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1930/QĐ-UBND năm 2024 phê duyệt Quy trình nội bộ giải quyết thủ tục hành chính trong lĩnh vực đường thủy nội địa, hàng hải thuộc thẩm quyền giải quyết của Sở Giao thông vận tải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1930/QĐ-UBND</w:t>
      </w:r>
    </w:p>
    <w:p>
      <w:r>
        <w:t>Khánh Hòa, ngày 24 tháng 7 năm 2024</w:t>
      </w:r>
    </w:p>
    <w:p>
      <w:r>
        <w:t>QUYẾT ĐỊNH</w:t>
      </w:r>
    </w:p>
    <w:p>
      <w:r>
        <w:t>VỀ VIỆC PHÊ DUYỆT QUY TRÌNH NỘI BỘ GIẢI QUYẾT THỦ TỤC HÀNH CHÍNH TRONG LĨNH VỰC ĐƯỜNG THỦY NỘI ĐỊA, HÀNG HẢI THUỘC THẨM QUYỀN GIẢI QUYẾT CỦA SỞ GIAO THÔNG VẬN TẢI</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Giao thông vận tải tại Tờ trình số 2199/TTr-SGTVT ngày 10/7/2024.</w:t>
      </w:r>
    </w:p>
    <w:p>
      <w:r>
        <w:t>QUYẾT ĐỊNH:</w:t>
      </w:r>
    </w:p>
    <w:p>
      <w:r>
        <w:t>Điều 1.  Phê duyệt kèm theo Quyết định này Quy trình nội bộ giải quyết thủ tục hành chính trong lĩnh vực đường thủy nội địa, hàng hải thuộc thẩm quyền giải quyết của Sở Giao thông vận tải được công bố tại Quyết định số 1048/QĐ-UBND ngày 22/4/2024 và Quyết định số 1360/QĐ-UBND ngày 23/5/2024 của Chủ tịch UBND tỉnh.</w:t>
      </w:r>
    </w:p>
    <w:p>
      <w:r>
        <w:t>Điều 2.  Quyết định này có hiệu lực thi hành kể từ ngày ký.</w:t>
      </w:r>
    </w:p>
    <w:p>
      <w:r>
        <w:t>Điều 3.  Chánh Văn phòng Ủy ban nhân dân tỉnh, Giám đốc Sở Giao thông vận tải, Thủ trưởng các sở, ban, ngành; Ủy ban nhân dân các huyện, thị xã, thành phố và các tổ chức, cá nhân có liên quan chịu trách nhiệm thi hành Quyết định này./.</w:t>
      </w:r>
    </w:p>
    <w:p>
      <w:r>
        <w:t>Nơi nhận:</w:t>
      </w:r>
    </w:p>
    <w:p>
      <w:r>
        <w:t>- Như Điều 3 (t/h);</w:t>
      </w:r>
    </w:p>
    <w:p>
      <w:r>
        <w:t>- Cục Kiểm soát TTHC (VPCP);</w:t>
      </w:r>
    </w:p>
    <w:p>
      <w:r>
        <w:t>- Trung tâm Công báo;</w:t>
      </w:r>
    </w:p>
    <w:p>
      <w:r>
        <w:t>- Trung tâm PVHCC;</w:t>
      </w:r>
    </w:p>
    <w:p>
      <w:r>
        <w:t>- Cổng TTĐT tỉnh;</w:t>
      </w:r>
    </w:p>
    <w:p>
      <w:r>
        <w:t>- Lưu: VT, TN, HL.</w:t>
      </w:r>
    </w:p>
    <w:p>
      <w:r>
        <w:t>CHỦ TỊCH</w:t>
      </w:r>
    </w:p>
    <w:p>
      <w:r>
        <w:t>Nguyễn Tấn Tuân</w:t>
      </w:r>
    </w:p>
    <w:p>
      <w:r>
        <w:t>QUY TRÌNH NỘI BỘ</w:t>
      </w:r>
    </w:p>
    <w:p>
      <w:r>
        <w:t>GIẢI QUYẾT THỦ TỤC HÀNH CHÍNH TRONG LĨNH VỰC ĐƯỜNG THỦY NỘI ĐỊA, HÀNG HẢI THUỘC THẨM QUYỀN GIẢI QUYẾT CỦA SỞ GIAO THÔNG VẬN TẢI</w:t>
      </w:r>
    </w:p>
    <w:p>
      <w:r>
        <w:t>(Ban hành kèm theo Quyết định số 1930/QĐ-UBND ngày 24 tháng 7 năm 2024 của Chủ tịch UBND tỉnh)</w:t>
      </w:r>
    </w:p>
    <w:p>
      <w:r>
        <w:t>1. Chấp thuận hoạt động vui chơi, giải trí dưới nước tại vùng nước trên tuyến đường thủy nội địa, vùng nước cảng biển hoặc khu vực hàng hải</w:t>
      </w:r>
    </w:p>
    <w:p>
      <w:r>
        <w:t>- Mã số TTHC: 2.001219</w:t>
      </w:r>
    </w:p>
    <w:p>
      <w:r>
        <w:t>- Thời gian thực hiện: 06 ngày làm việc kể từ khi nhận được hồ sơ hợp lệ (Không tính thời gian giải quyết bổ sung hồ sơ).</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Trung tâm Phục vụ hành chính công tỉnh</w:t>
      </w:r>
    </w:p>
    <w:p>
      <w:r>
        <w:t>Bước 1</w:t>
      </w:r>
    </w:p>
    <w:p>
      <w:r>
        <w:t>Tiếp nhận hồ sơ</w:t>
      </w:r>
    </w:p>
    <w:p>
      <w:r>
        <w:t>Trung tâm Phục vụ hành chính công tỉnh</w:t>
      </w:r>
    </w:p>
    <w:p>
      <w:r>
        <w:t>- Kiểm tra tính chính xác, đầy đủ của hồ sơ và thực hiện tiếp nhận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0,25 ngày</w:t>
      </w:r>
    </w:p>
    <w:p>
      <w:r>
        <w:t>Sở GTVT</w:t>
      </w:r>
    </w:p>
    <w:p>
      <w:r>
        <w:t>Bước 2</w:t>
      </w:r>
    </w:p>
    <w:p>
      <w:r>
        <w:t>Xử lý hồ sơ</w:t>
      </w:r>
    </w:p>
    <w:p>
      <w:r>
        <w:t>Chuyên viên phòng chuyên môn</w:t>
      </w:r>
    </w:p>
    <w:p>
      <w:r>
        <w:t>Thẩm định, thẩm tra hồ sơ theo quy định và thực hiện một trong các trường hợp sau: TH1 hoặc TH2</w:t>
      </w:r>
    </w:p>
    <w:p>
      <w:r>
        <w:t>1 ngày</w:t>
      </w:r>
    </w:p>
    <w:p>
      <w:r>
        <w:t>TH1</w:t>
      </w:r>
    </w:p>
    <w:p>
      <w:r>
        <w:t>Hồ sơ chưa hoặc không đủ điều kiện giải quyết</w:t>
      </w:r>
    </w:p>
    <w:p>
      <w:r>
        <w:t>Chuyên viên phòng chuyên môn</w:t>
      </w:r>
    </w:p>
    <w:p>
      <w:r>
        <w:t>Dự thảo văn bản thông báo cho tổ chức, công dân biết để bổ sung hoàn thiện hồ sơ hoặc từ chối giải quyết hồ sơ.</w:t>
      </w:r>
    </w:p>
    <w:p>
      <w:r>
        <w:t>Chuyển  Bước 3.</w:t>
      </w:r>
    </w:p>
    <w:p>
      <w:r>
        <w:t>Dự thảo Thông báo yêu cầu bổ sung hoàn thiện hồ sơ hoặc Thông báo từ chối giải quyết hồ sơ</w:t>
      </w:r>
    </w:p>
    <w:p>
      <w:r>
        <w:t>1 ngày</w:t>
      </w:r>
    </w:p>
    <w:p>
      <w:r>
        <w:t>TH2</w:t>
      </w:r>
    </w:p>
    <w:p>
      <w:r>
        <w:t>Hồ sơ đủ điều kiện giải quyết</w:t>
      </w:r>
    </w:p>
    <w:p>
      <w:r>
        <w:t>Tham mưu văn bản lấy ý kiến của:</w:t>
      </w:r>
    </w:p>
    <w:p>
      <w:r>
        <w:t>- Chi cục đường thủy nội địa khu vực (đối với vùng hoạt động vui chơi giải trí dưới nước nằm trên tuyến đường thủy nội địa quốc gia);</w:t>
      </w:r>
    </w:p>
    <w:p>
      <w:r>
        <w:t>- Cảng vụ hàng hải khu vực (đối với vùng hoạt động vui chơi giải trí dưới nước nằm trên vùng nước cảng biển hoặc khu vực hàng hải).</w:t>
      </w:r>
    </w:p>
    <w:p>
      <w:r>
        <w:t>Chuyển  Bước 3 .</w:t>
      </w:r>
    </w:p>
    <w:p>
      <w:r>
        <w:t>(Các cơ quan, đơn vị này không tham gia giải quyết TTHC trên hệ thống thông tin một cửa điện tử tỉnh)</w:t>
      </w:r>
    </w:p>
    <w:p>
      <w:r>
        <w:t>Dự thảo văn bản lấy ý kiến.</w:t>
      </w:r>
    </w:p>
    <w:p>
      <w:r>
        <w:t>1 ngày</w:t>
      </w:r>
    </w:p>
    <w:p>
      <w:r>
        <w:t>Bước 3</w:t>
      </w:r>
    </w:p>
    <w:p>
      <w:r>
        <w:t>Xem xét hồ sơ</w:t>
      </w:r>
    </w:p>
    <w:p>
      <w:r>
        <w:t>Lãnh đạo phòng chuyên môn</w:t>
      </w:r>
    </w:p>
    <w:p>
      <w:r>
        <w:t>- Xem xét, ký nháy, chuyển bước 4.</w:t>
      </w:r>
    </w:p>
    <w:p>
      <w:r>
        <w:t>- Nếu không đồng ý: Nêu rõ lý do, xử lý hồ sơ theo quy định.</w:t>
      </w:r>
    </w:p>
    <w:p>
      <w:r>
        <w:t>- Dự thảo Thông báo yêu cầu bổ sung hoàn thiện hồ sơ hoặc Thông báo từ chối giải quyết hồ sơ (TH1).</w:t>
      </w:r>
    </w:p>
    <w:p>
      <w:r>
        <w:t>- Dự thảo văn bản lấy ý kiến (TH2).</w:t>
      </w:r>
    </w:p>
    <w:p>
      <w:r>
        <w:t>0,25 ngày</w:t>
      </w:r>
    </w:p>
    <w:p>
      <w:r>
        <w:t>Bước 4</w:t>
      </w:r>
    </w:p>
    <w:p>
      <w:r>
        <w:t>Ký duyệt</w:t>
      </w:r>
    </w:p>
    <w:p>
      <w:r>
        <w:t>Lãnh đạo Sở</w:t>
      </w:r>
    </w:p>
    <w:p>
      <w:r>
        <w:t>- Xem xét, ký nháy, chuyến bước 5.</w:t>
      </w:r>
    </w:p>
    <w:p>
      <w:r>
        <w:t>- Nếu không đồng ý: Nêu rõ lý do, xử lý hồ sơ theo quy định.</w:t>
      </w:r>
    </w:p>
    <w:p>
      <w:r>
        <w:t>- Thông báo yêu cầu bổ sung hoàn thiện hồ sơ hoặc Thông báo từ chối giải quyết hồ sơ (TH1).</w:t>
      </w:r>
    </w:p>
    <w:p>
      <w:r>
        <w:t>- Văn bản lấy ý kiến (TH2).</w:t>
      </w:r>
    </w:p>
    <w:p>
      <w:r>
        <w:t>0,25 ngày</w:t>
      </w:r>
    </w:p>
    <w:p>
      <w:r>
        <w:t>Bước 5</w:t>
      </w:r>
    </w:p>
    <w:p>
      <w:r>
        <w:t>Phát hành</w:t>
      </w:r>
    </w:p>
    <w:p>
      <w:r>
        <w:t>Văn thư</w:t>
      </w:r>
    </w:p>
    <w:p>
      <w:r>
        <w:t>- Nếu Thông báo yêu cầu bổ sung hoàn thiện hồ sơ hoặc Thông báo từ chối giải quyết hồ sơ (TH1): chuyển bước 11.</w:t>
      </w:r>
    </w:p>
    <w:p>
      <w:r>
        <w:t>- Văn bản lấy ý kiến (TH2): gửi văn bản. chuyển bước 6.</w:t>
      </w:r>
    </w:p>
    <w:p>
      <w:r>
        <w:t>- Thông báo yêu cầu bổ sung hoàn thiện hồ sơ hoặc Thông báo từ chối giải quyết hồ sơ (TH1).</w:t>
      </w:r>
    </w:p>
    <w:p>
      <w:r>
        <w:t>- Văn bản lấy ý kiến (TH2).</w:t>
      </w:r>
    </w:p>
    <w:p>
      <w:r>
        <w:t>0,25 ngày</w:t>
      </w:r>
    </w:p>
    <w:p>
      <w:r>
        <w:t>Bước 6</w:t>
      </w:r>
    </w:p>
    <w:p>
      <w:r>
        <w:t>Lấy ý kiến đơn vị liên quan</w:t>
      </w:r>
    </w:p>
    <w:p>
      <w:r>
        <w:t>Đơn vị được gửi văn bản lấy ý kiến (Chi cục đường thủy nội địa khu vực; hoặc Cảng vụ hàng hải khu vực)</w:t>
      </w:r>
    </w:p>
    <w:p>
      <w:r>
        <w:t>Tham gia góp ý bằng văn bản theo quy định.</w:t>
      </w:r>
    </w:p>
    <w:p>
      <w:r>
        <w:t>Văn bản tham gia góp ý kiến.</w:t>
      </w:r>
    </w:p>
    <w:p>
      <w:r>
        <w:t>2 ngày</w:t>
      </w:r>
    </w:p>
    <w:p>
      <w:r>
        <w:t>Bước 7</w:t>
      </w:r>
    </w:p>
    <w:p>
      <w:r>
        <w:t>Tổng hợp các văn bản ý kiến của đơn vị liên quan, hoàn thiện hồ sơ trình lãnh đạo Phòng</w:t>
      </w:r>
    </w:p>
    <w:p>
      <w:r>
        <w:t>Chuyên viên phòng chuyên môn</w:t>
      </w:r>
    </w:p>
    <w:p>
      <w:r>
        <w:t>- Tổng hợp các văn bản ý kiến của đơn vị liên quan.</w:t>
      </w:r>
    </w:p>
    <w:p>
      <w:r>
        <w:t>- Dự thảo Văn bản chấp thuận hoặc không chấp thuận.</w:t>
      </w:r>
    </w:p>
    <w:p>
      <w:r>
        <w:t>Dự thảo Văn bản chấp thuận hoặc không chấp thuận.</w:t>
      </w:r>
    </w:p>
    <w:p>
      <w:r>
        <w:t>1 ngày</w:t>
      </w:r>
    </w:p>
    <w:p>
      <w:r>
        <w:t>Bước 8</w:t>
      </w:r>
    </w:p>
    <w:p>
      <w:r>
        <w:t>Xem xét hồ sơ</w:t>
      </w:r>
    </w:p>
    <w:p>
      <w:r>
        <w:t>Lãnh đạo phòng chuyên môn</w:t>
      </w:r>
    </w:p>
    <w:p>
      <w:r>
        <w:t>- Xem xét, ký nháy, chuyển bước 9.</w:t>
      </w:r>
    </w:p>
    <w:p>
      <w:r>
        <w:t>- Nếu không đồng ý: Nêu rõ lý do, xử lý hồ sơ theo quy định.</w:t>
      </w:r>
    </w:p>
    <w:p>
      <w:r>
        <w:t>Dự thảo Văn bản chấp thuận hoặc không chấp thuận</w:t>
      </w:r>
    </w:p>
    <w:p>
      <w:r>
        <w:t>0,25 ngày</w:t>
      </w:r>
    </w:p>
    <w:p>
      <w:r>
        <w:t>Bước 9</w:t>
      </w:r>
    </w:p>
    <w:p>
      <w:r>
        <w:t>Ký duyệt</w:t>
      </w:r>
    </w:p>
    <w:p>
      <w:r>
        <w:t>Lãnh đạo Sở</w:t>
      </w:r>
    </w:p>
    <w:p>
      <w:r>
        <w:t>- Xem xét, ký nháy, chuyển bước 10.</w:t>
      </w:r>
    </w:p>
    <w:p>
      <w:r>
        <w:t>- Nếu không đồng ý: Nêu rõ lý do, xử lý hồ sơ theo quy định.</w:t>
      </w:r>
    </w:p>
    <w:p>
      <w:r>
        <w:t>Văn bản chấp thuận hoặc không chấp thuận</w:t>
      </w:r>
    </w:p>
    <w:p>
      <w:r>
        <w:t>0,25 ngày</w:t>
      </w:r>
    </w:p>
    <w:p>
      <w:r>
        <w:t>Bước 10</w:t>
      </w:r>
    </w:p>
    <w:p>
      <w:r>
        <w:t>Phát hành</w:t>
      </w:r>
    </w:p>
    <w:p>
      <w:r>
        <w:t>Văn thư</w:t>
      </w:r>
    </w:p>
    <w:p>
      <w:r>
        <w:t>Vào số, đóng dấu, chuyển bước 11.</w:t>
      </w:r>
    </w:p>
    <w:p>
      <w:r>
        <w:t>- Văn bản chấp thuận hoặc không chấp thuận.</w:t>
      </w:r>
    </w:p>
    <w:p>
      <w:r>
        <w:t>0,25 ngày</w:t>
      </w:r>
    </w:p>
    <w:p>
      <w:r>
        <w:t>Trung tâm Phục vụ hành chính công tỉnh</w:t>
      </w:r>
    </w:p>
    <w:p>
      <w:r>
        <w:t>Bước 11</w:t>
      </w:r>
    </w:p>
    <w:p>
      <w:r>
        <w:t>Chuẩn bị trả kết quả</w:t>
      </w:r>
    </w:p>
    <w:p>
      <w:r>
        <w:t>Trung tâm phục vụ hành chính công tỉnh</w:t>
      </w:r>
    </w:p>
    <w:p>
      <w:r>
        <w:t>Tổng hợp văn bản, kết quả từ Sở Giao thông vận tải; chuyển bước trả kết quả</w:t>
      </w:r>
    </w:p>
    <w:p>
      <w:r>
        <w:t>- Thông báo yêu cầu bổ sung hoàn thiện hồ sơ hoặc Thông báo từ chối giải quyết hồ sơ (TH1).</w:t>
      </w:r>
    </w:p>
    <w:p>
      <w:r>
        <w:t>- Văn bản chấp thuận hoặc không chấp thuận (TH2).</w:t>
      </w:r>
    </w:p>
    <w:p>
      <w:r>
        <w:t>0,25 ngày</w:t>
      </w:r>
    </w:p>
    <w:p>
      <w:r>
        <w:t>Bước 12</w:t>
      </w:r>
    </w:p>
    <w:p>
      <w:r>
        <w:t>Trả kết quả</w:t>
      </w:r>
    </w:p>
    <w:p>
      <w:r>
        <w:t>Trung tâm Phục vụ hành chính công tỉnh</w:t>
      </w:r>
    </w:p>
    <w:p>
      <w:r>
        <w:t>Trung tâm phục vụ hành chính công tỉnh trả kết quả cho tổ chức, công dân, kết thúc quy trình</w:t>
      </w:r>
    </w:p>
    <w:p>
      <w:r>
        <w:t>- Thông báo yêu cầu bổ sung hoàn thiện hồ sơ hoặc Thông báo từ chối giải quyết hồ sơ (TH1).</w:t>
      </w:r>
    </w:p>
    <w:p>
      <w:r>
        <w:t>- Văn bản chấp thuận hoặc không chấp thuận (TH2).</w:t>
      </w:r>
    </w:p>
    <w:p>
      <w:r>
        <w:t>Hồ sơ được lưu trữ tại Phòng Quản lý Vận tải, Phương tiện và Người lái, thời gian lưu trữ theo các quy định hiện hành. Sau khi hết hạn, chuyển hồ sơ xuống văn phòng lưu trữ theo quy định hiện hành.</w:t>
      </w:r>
    </w:p>
    <w:p>
      <w:r>
        <w:t>Thành phần hồ sơ lưu:</w:t>
      </w:r>
    </w:p>
    <w:p>
      <w:r>
        <w:t>+ Phiếu tiếp nhận hồ sơ và hẹn trả kết quả.</w:t>
      </w:r>
    </w:p>
    <w:p>
      <w:r>
        <w:t>+ Phiếu Thông báo yêu cầu bổ sung hồ sơ hoặc Phiếu Thông báo từ chối giải quyết hồ sơ (nếu có).</w:t>
      </w:r>
    </w:p>
    <w:p>
      <w:r>
        <w:t>+ Hồ sơ của tổ chức, cá nhân;</w:t>
      </w:r>
    </w:p>
    <w:p>
      <w:r>
        <w:t>+ Văn bản gửi lấy ý kiến các đơn vị.</w:t>
      </w:r>
    </w:p>
    <w:p>
      <w:r>
        <w:t>+ Văn bản tham gia góp ý kiến của các đơn vị được lấy ý kiến.</w:t>
      </w:r>
    </w:p>
    <w:p>
      <w:r>
        <w:t>+ Văn bản chấp thuận hoặc không chấp thuận.</w:t>
      </w:r>
    </w:p>
    <w:p>
      <w:r>
        <w:t>2. Đăng ký vận tải hành khách cố định trên tuyến vận tải từ bờ ra đảo</w:t>
      </w:r>
    </w:p>
    <w:p>
      <w:r>
        <w:t>- Mã số TTHC: 2.000795</w:t>
      </w:r>
    </w:p>
    <w:p>
      <w:r>
        <w:t>- Thời gian thực hiện: 09 ngày làm việc kể từ khi nhận được hồ sơ hợp lệ (Không tính thời gian giải quyết bổ sung hồ sơ).</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Phục vụ hành chính công tỉnh</w:t>
      </w:r>
    </w:p>
    <w:p>
      <w:r>
        <w:t>Bước 1</w:t>
      </w:r>
    </w:p>
    <w:p>
      <w:r>
        <w:t>Tiếp nhận hồ sơ</w:t>
      </w:r>
    </w:p>
    <w:p>
      <w:r>
        <w:t>Trung tâm Phục vụ hành chính công tỉnh</w:t>
      </w:r>
    </w:p>
    <w:p>
      <w:r>
        <w:t>- Kiểm tra tính chính xác, đầy đủ của hồ sơ và thực hiện tiếp nhận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0,25 ngày</w:t>
      </w:r>
    </w:p>
    <w:p>
      <w:r>
        <w:t>Sở GTVT</w:t>
      </w:r>
    </w:p>
    <w:p>
      <w:r>
        <w:t>Bước 2</w:t>
      </w:r>
    </w:p>
    <w:p>
      <w:r>
        <w:t>Xử lý hồ sơ</w:t>
      </w:r>
    </w:p>
    <w:p>
      <w:r>
        <w:t>Chuyên viên phòng chuyên môn</w:t>
      </w:r>
    </w:p>
    <w:p>
      <w:r>
        <w:t>Thẩm định, thẩm tra hồ sơ theo quy định và thực hiện một trong các trường hợp sau: TH1 hoặc TH2</w:t>
      </w:r>
    </w:p>
    <w:p>
      <w:r>
        <w:t>1,5 ngày</w:t>
      </w:r>
    </w:p>
    <w:p>
      <w:r>
        <w:t>TH1</w:t>
      </w:r>
    </w:p>
    <w:p>
      <w:r>
        <w:t>Hồ sơ chưa hoặc không đủ điều kiện giải quyết</w:t>
      </w:r>
    </w:p>
    <w:p>
      <w:r>
        <w:t>Chuyên viên phòng chuyên môn</w:t>
      </w:r>
    </w:p>
    <w:p>
      <w:r>
        <w:t>Dự thảo văn bản thông báo cho tổ chức, công dân biết để bổ sung hoàn thiện hồ sơ hoặc từ chối giải quyết hồ sơ.</w:t>
      </w:r>
    </w:p>
    <w:p>
      <w:r>
        <w:t>Chuyển  Bước 3.</w:t>
      </w:r>
    </w:p>
    <w:p>
      <w:r>
        <w:t>Dự thảo Thông báo yêu cầu bổ sung hoàn thiện hồ sơ hoặc Thông báo từ chối giải quyết hồ sơ</w:t>
      </w:r>
    </w:p>
    <w:p>
      <w:r>
        <w:t>1,5 ngày</w:t>
      </w:r>
    </w:p>
    <w:p>
      <w:r>
        <w:t>TH2</w:t>
      </w:r>
    </w:p>
    <w:p>
      <w:r>
        <w:t>Hồ sơ đủ điều kiện giải quyết</w:t>
      </w:r>
    </w:p>
    <w:p>
      <w:r>
        <w:t>Tham mưu văn bản lấy ý kiến của: Cảng vụ hàng hải khu vực, Cảng vụ đường thủy nội địa trực thuộc Cục Đường thủy nội địa Việt Nam nơi có tuyến vận tải thủy từ bờ ra đảo đi qua</w:t>
      </w:r>
    </w:p>
    <w:p>
      <w:r>
        <w:t>Chuyển đến  Bước 3.</w:t>
      </w:r>
    </w:p>
    <w:p>
      <w:r>
        <w:t>(Các cơ quan, đơn vị này không tham gia giải quyết TTHC trên hệ thống thông tin một cửa điện tử tỉnh)</w:t>
      </w:r>
    </w:p>
    <w:p>
      <w:r>
        <w:t>Dự thảo văn bản lấy ý kiến.</w:t>
      </w:r>
    </w:p>
    <w:p>
      <w:r>
        <w:t>1,5 ngày</w:t>
      </w:r>
    </w:p>
    <w:p>
      <w:r>
        <w:t>Bước 3</w:t>
      </w:r>
    </w:p>
    <w:p>
      <w:r>
        <w:t>Xem xét hồ sơ</w:t>
      </w:r>
    </w:p>
    <w:p>
      <w:r>
        <w:t>Lãnh đạo phòng chuyên môn</w:t>
      </w:r>
    </w:p>
    <w:p>
      <w:r>
        <w:t>- Xem xét, ký nháy, chuyển bước 4.</w:t>
      </w:r>
    </w:p>
    <w:p>
      <w:r>
        <w:t>- Nếu không đồng ý: Nêu rõ lý do, xử lý hồ sơ theo quy định.</w:t>
      </w:r>
    </w:p>
    <w:p>
      <w:r>
        <w:t>- Dự thảo Thông báo yêu cầu bổ sung hoàn thiện hồ sơ hoặc Thông báo từ chối giải quyết hồ sơ (TH1).</w:t>
      </w:r>
    </w:p>
    <w:p>
      <w:r>
        <w:t>- Dự thảo văn bản lấy ý kiến (TH2).</w:t>
      </w:r>
    </w:p>
    <w:p>
      <w:r>
        <w:t>0,5 ngày</w:t>
      </w:r>
    </w:p>
    <w:p>
      <w:r>
        <w:t>Bước 4</w:t>
      </w:r>
    </w:p>
    <w:p>
      <w:r>
        <w:t>Ký duyệt</w:t>
      </w:r>
    </w:p>
    <w:p>
      <w:r>
        <w:t>Lãnh đạo Sở</w:t>
      </w:r>
    </w:p>
    <w:p>
      <w:r>
        <w:t>- Xem xét, ký nháy, chuyển bước 5.</w:t>
      </w:r>
    </w:p>
    <w:p>
      <w:r>
        <w:t>- Nếu không đồng ý: Nêu rõ lý do, xử lý hồ sơ theo quy định.</w:t>
      </w:r>
    </w:p>
    <w:p>
      <w:r>
        <w:t>- Thông báo yêu cầu bổ sung hoàn thiện hồ sơ hoặc Thông báo từ chối giải quyết hồ sơ (TH1).</w:t>
      </w:r>
    </w:p>
    <w:p>
      <w:r>
        <w:t>- Văn bản lấy ý kiến (TH2).</w:t>
      </w:r>
    </w:p>
    <w:p>
      <w:r>
        <w:t>0,5 ngày</w:t>
      </w:r>
    </w:p>
    <w:p>
      <w:r>
        <w:t>Bước 5</w:t>
      </w:r>
    </w:p>
    <w:p>
      <w:r>
        <w:t>Phát hành</w:t>
      </w:r>
    </w:p>
    <w:p>
      <w:r>
        <w:t>Văn thư</w:t>
      </w:r>
    </w:p>
    <w:p>
      <w:r>
        <w:t>- Nếu Thông báo yêu cầu bổ sung hoàn thiện hồ sơ hoặc Thông báo từ chối giải quyết hồ sơ (TH1): chuyển bước 11.</w:t>
      </w:r>
    </w:p>
    <w:p>
      <w:r>
        <w:t>- Văn bản lấy ý kiến (TH2): gửi văn bản, chuyển bước 6.</w:t>
      </w:r>
    </w:p>
    <w:p>
      <w:r>
        <w:t>- Thông báo yêu cầu bổ sung hoàn thiện hồ sơ hoặc Thông báo từ chối giải quyết hồ sơ (TH1).</w:t>
      </w:r>
    </w:p>
    <w:p>
      <w:r>
        <w:t>- Văn bản lấy ý kiến (TH2).</w:t>
      </w:r>
    </w:p>
    <w:p>
      <w:r>
        <w:t>0,25 ngày</w:t>
      </w:r>
    </w:p>
    <w:p>
      <w:r>
        <w:t>Bước 6</w:t>
      </w:r>
    </w:p>
    <w:p>
      <w:r>
        <w:t>Gửi lấy ý kiến đơn vị liên quan</w:t>
      </w:r>
    </w:p>
    <w:p>
      <w:r>
        <w:t>Đơn vị được gửi văn bản lấy ý kiến</w:t>
      </w:r>
    </w:p>
    <w:p>
      <w:r>
        <w:t>Tham gia góp ý bằng văn bản theo quy định.</w:t>
      </w:r>
    </w:p>
    <w:p>
      <w:r>
        <w:t>Văn bản tham gia góp ý kiến.</w:t>
      </w:r>
    </w:p>
    <w:p>
      <w:r>
        <w:t>3 ngày</w:t>
      </w:r>
    </w:p>
    <w:p>
      <w:r>
        <w:t>Bước 7</w:t>
      </w:r>
    </w:p>
    <w:p>
      <w:r>
        <w:t>Tổng hợp các văn bản ý kiến của đơn vị liên quan, hoàn thiện hồ sơ trình lãnh đạo Phòng</w:t>
      </w:r>
    </w:p>
    <w:p>
      <w:r>
        <w:t>Chuyên viên phòng chuyên môn</w:t>
      </w:r>
    </w:p>
    <w:p>
      <w:r>
        <w:t>Dự thảo Văn bản chấp thuận hoặc không chấp thuận</w:t>
      </w:r>
    </w:p>
    <w:p>
      <w:r>
        <w:t>Dự thảo Văn bản chấp thuận hoặc không chấp thuận.</w:t>
      </w:r>
    </w:p>
    <w:p>
      <w:r>
        <w:t>1,5 ngày</w:t>
      </w:r>
    </w:p>
    <w:p>
      <w:r>
        <w:t>Bước 8</w:t>
      </w:r>
    </w:p>
    <w:p>
      <w:r>
        <w:t>Xem xét hồ sơ</w:t>
      </w:r>
    </w:p>
    <w:p>
      <w:r>
        <w:t>Lãnh đạo phòng chuyên môn</w:t>
      </w:r>
    </w:p>
    <w:p>
      <w:r>
        <w:t>- Xem xét, ký nháy, chuyển bước 9.</w:t>
      </w:r>
    </w:p>
    <w:p>
      <w:r>
        <w:t>- Nếu không đồng ý: Nêu rõ lý do, xử lý hồ sơ theo quy định.</w:t>
      </w:r>
    </w:p>
    <w:p>
      <w:r>
        <w:t>Dự thảo Văn bản chấp thuận hoặc không chấp thuận</w:t>
      </w:r>
    </w:p>
    <w:p>
      <w:r>
        <w:t>0,5 ngày</w:t>
      </w:r>
    </w:p>
    <w:p>
      <w:r>
        <w:t>Bước 9</w:t>
      </w:r>
    </w:p>
    <w:p>
      <w:r>
        <w:t>Ký duyệt</w:t>
      </w:r>
    </w:p>
    <w:p>
      <w:r>
        <w:t>Lãnh đạo Sở</w:t>
      </w:r>
    </w:p>
    <w:p>
      <w:r>
        <w:t>- Xem xét, ký nháy, chuyển bước 10.</w:t>
      </w:r>
    </w:p>
    <w:p>
      <w:r>
        <w:t>- Nếu không đồng ý: Nêu rõ lý do, xử lý hồ sơ theo quy định.</w:t>
      </w:r>
    </w:p>
    <w:p>
      <w:r>
        <w:t>Văn bản chấp thuận hoặc không chấp thuận</w:t>
      </w:r>
    </w:p>
    <w:p>
      <w:r>
        <w:t>0,5 ngày</w:t>
      </w:r>
    </w:p>
    <w:p>
      <w:r>
        <w:t>Bước 10</w:t>
      </w:r>
    </w:p>
    <w:p>
      <w:r>
        <w:t>Phát hành</w:t>
      </w:r>
    </w:p>
    <w:p>
      <w:r>
        <w:t>Văn thư</w:t>
      </w:r>
    </w:p>
    <w:p>
      <w:r>
        <w:t>Vào số, đóng dấu, chuyển bước 11.</w:t>
      </w:r>
    </w:p>
    <w:p>
      <w:r>
        <w:t>Văn bản chấp thuận hoặc không chấp thuận (TH2).</w:t>
      </w:r>
    </w:p>
    <w:p>
      <w:r>
        <w:t>0,25 ngày</w:t>
      </w:r>
    </w:p>
    <w:p>
      <w:r>
        <w:t>Trung tâm Phục vụ hành chính công tỉnh</w:t>
      </w:r>
    </w:p>
    <w:p>
      <w:r>
        <w:t>Bước 11</w:t>
      </w:r>
    </w:p>
    <w:p>
      <w:r>
        <w:t>Chuẩn bị trả kết quả</w:t>
      </w:r>
    </w:p>
    <w:p>
      <w:r>
        <w:t>Trung tâm phục vụ hành chính công tỉnh</w:t>
      </w:r>
    </w:p>
    <w:p>
      <w:r>
        <w:t>Tổng hợp văn bản, kết quả từ Sở Giao thông vận tải; chuyển bước trả kết quả.</w:t>
      </w:r>
    </w:p>
    <w:p>
      <w:r>
        <w:t>+ Thông báo yêu cầu bổ sung hoàn thiện hồ sơ hoặc Thông báo từ chối giải quyết hồ sơ (TH1).</w:t>
      </w:r>
    </w:p>
    <w:p>
      <w:r>
        <w:t>+ Văn bản chấp thuận hoặc không chấp thuận (TH2)</w:t>
      </w:r>
    </w:p>
    <w:p>
      <w:r>
        <w:t>0,25 ngày</w:t>
      </w:r>
    </w:p>
    <w:p>
      <w:r>
        <w:t>Bước 12</w:t>
      </w:r>
    </w:p>
    <w:p>
      <w:r>
        <w:t>Trả kết quả</w:t>
      </w:r>
    </w:p>
    <w:p>
      <w:r>
        <w:t>Trung tâm Phục vụ hành chính công tỉnh</w:t>
      </w:r>
    </w:p>
    <w:p>
      <w:r>
        <w:t>Trung tâm phục vụ hành chính công tỉnh trả kết quả cho tổ chức, công dân, kết thúc quy trình</w:t>
      </w:r>
    </w:p>
    <w:p>
      <w:r>
        <w:t>+ Thông báo yêu cầu bổ sung hoàn thiện hồ sơ hoặc Thông báo từ chối giải quyết hồ sơ (TH1).</w:t>
      </w:r>
    </w:p>
    <w:p>
      <w:r>
        <w:t>+ Văn bản chấp thuận hoặc không chấp thuận (TH2).</w:t>
      </w:r>
    </w:p>
    <w:p>
      <w:r>
        <w:t>Hồ sơ được lưu trữ tại Phòng Quản lý Vận tải, Phương tiện và Người lái, thời gian lưu trữ theo các quy định hiện hành. Sau khi hết hạn, chuyển hồ sơ xuống văn phòng lưu trữ theo quy định hiện hành.</w:t>
      </w:r>
    </w:p>
    <w:p>
      <w:r>
        <w:t>Thành phần hồ sơ lưu:</w:t>
      </w:r>
    </w:p>
    <w:p>
      <w:r>
        <w:t>+ Giấy tiếp nhận hồ sơ và hẹn trả kết quả.</w:t>
      </w:r>
    </w:p>
    <w:p>
      <w:r>
        <w:t>+ Thông báo yêu cầu bổ sung hoàn thiện hồ sơ hoặc Thông báo từ chối giải quyết hồ sơ (nếu có).</w:t>
      </w:r>
    </w:p>
    <w:p>
      <w:r>
        <w:t>+ Hồ sơ của tổ chức/cá nhân, hồ sơ phát sinh trong quá trình thẩm định hồ sơ.</w:t>
      </w:r>
    </w:p>
    <w:p>
      <w:r>
        <w:t>+ Văn bản gửi lấy ý kiến các đơn vị.</w:t>
      </w:r>
    </w:p>
    <w:p>
      <w:r>
        <w:t>+ Văn bản tham gia góp ý kiến của các đơn vị được lấy ý kiến.</w:t>
      </w:r>
    </w:p>
    <w:p>
      <w:r>
        <w:t>+ Văn bản chấp thuận hoặc không chấp thuận.</w:t>
      </w:r>
    </w:p>
    <w:p>
      <w:r>
        <w:t>Ghi chú:   Trường hợp hồ sơ nhận qua hệ thống bưu chính hoặc qua hệ thống dịch vụ công trực tuyến hoặc hình thức phù hợp khác: nếu hồ sơ không hợp lệ theo quy định, trong thời hạn 02 ngày làm việc, kể từ ngày nhận được hồ sơ, Sở Giao thông vận tải phải có văn bản gửi tổ chức, cá nhân yêu cầu bổ sung, hoàn thiện hồ sơ. Trong thời hạn 30 ngày kể từ ngày ra văn bản thông báo, nếu tổ chức, cá nhân không hoàn thiện, bổ sung hồ sơ thì Sở Giao thông vận tải kết thúc việc giải quyết hồ sơ. Tổ chức, cá nhân muốn tiếp tục làm thủ tục đăng ký vận tải hành khách cố định phải thực hiện lại từ đầu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