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193/QĐ-VP năm 2025 công bố 21 Quy trình nội bộ trong giải quyết thủ tục hành chính được thay thế lĩnh vực Hoạt động xây dựng thuộc phạm vi chức năng quản lý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UBND TỈNH TUYÊN QUANG</w:t>
      </w:r>
    </w:p>
    <w:p>
      <w:r>
        <w:t>VĂN PHÒNG UBND TỈNH</w:t>
      </w:r>
    </w:p>
    <w:p>
      <w:r>
        <w:t>-------</w:t>
      </w:r>
    </w:p>
    <w:p>
      <w:r>
        <w:t>CỘNG HÒA XÃ HỘI CHỦ NGHĨA VIỆT NAM</w:t>
      </w:r>
    </w:p>
    <w:p>
      <w:r>
        <w:t>Độc lập - Tự do - Hạnh phúc</w:t>
      </w:r>
    </w:p>
    <w:p>
      <w:r>
        <w:t>---------------</w:t>
      </w:r>
    </w:p>
    <w:p>
      <w:r>
        <w:t>Số: 193/QĐ-VP</w:t>
      </w:r>
    </w:p>
    <w:p>
      <w:r>
        <w:t>Tuyên Quang, ngày 07 tháng 5 năm 2025</w:t>
      </w:r>
    </w:p>
    <w:p>
      <w:r>
        <w:t>QUYẾT ĐỊNH</w:t>
      </w:r>
    </w:p>
    <w:p>
      <w:r>
        <w:t>VỀ VIỆC CÔNG BỐ 21 QUY TRÌNH NỘI BỘ TRONG GIẢI QUYẾT THỦ TỤC HÀNH CHÍNH ĐƯỢC THAY THẾ LĨNH VỰC HOẠT ĐỘNG XÂY DỰNG THUỘC PHẠM VI CHỨC NĂNG QUẢN LÝ CỦA SỞ XÂY DỰNG TỈNH TUYÊN QUANG</w:t>
      </w:r>
    </w:p>
    <w:p>
      <w:r>
        <w:t>CHÁNH VĂN PHÒNG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120/QĐ-UBND ngày 10/02/2025 của Chủ tịch Ủy ban nhân dân tỉnh Tuyên Quang về việc công bố danh mục 21 thủ tục hành chính được thay thế trong lĩnh vực hoạt động xây dựng thuộc phạm vi chức năng quản lý của Sở Xây dựng tỉnh Tuyên Quang;</w:t>
      </w:r>
    </w:p>
    <w:p>
      <w:r>
        <w:t>Căn cứ Quyết định số 502/QĐ-UBND ngày 23/4/2025 của Chủ tịch Ủy ban nhân dân tỉnh Tuyên Quang về việc ủy quyền cho Văn phòng Ủy ban nhân dân tỉnh ban hành Quyết định công bố thủ tục hành chính, danh mục thủ tục hành chính thuộc thẩm quyền ban hành của Chủ tịch Ủy ban nhân dân tỉnh Tuyên Quang;</w:t>
      </w:r>
    </w:p>
    <w:p>
      <w:r>
        <w:t>Theo đề nghị của Giám đốc Sở Xây dựng.</w:t>
      </w:r>
    </w:p>
    <w:p>
      <w:r>
        <w:t>QUYẾT ĐỊNH:</w:t>
      </w:r>
    </w:p>
    <w:p>
      <w:r>
        <w:t>Điều 1.  Công bố kèm theo Quyết định này 21 quy trình nội bộ trong giải quyết thủ tục hành chính được thay thế lĩnh vực hoạt động xây dựng thuộc phạm vi chức năng quản lý của Sở Xây dựng tỉnh Tuyên Quang. Cụ thể:</w:t>
      </w:r>
    </w:p>
    <w:p>
      <w:r>
        <w:t>- Quy trình nội bộ trong giải quyết thủ tục hành chính cấp tỉnh: 15 quy trình.</w:t>
      </w:r>
    </w:p>
    <w:p>
      <w:r>
        <w:t>- Quy trình nội bộ trong giải quyết thủ tục hành chính cấp huyện: 06 quy trình.</w:t>
      </w:r>
    </w:p>
    <w:p>
      <w:r>
        <w:t>(có Phụ lục kèm theo) .</w:t>
      </w:r>
    </w:p>
    <w:p>
      <w:r>
        <w:t>Điều 2.  Các cơ quan, đơn vị có trách nhiệm tổ chức thực hiện các nhiệm vụ cụ thể sau:</w:t>
      </w:r>
    </w:p>
    <w:p>
      <w:r>
        <w:t>1.  Sở Xây dựng chủ trì, phối hợp với các cơ quan, đơn vị liên quan:</w:t>
      </w:r>
    </w:p>
    <w:p>
      <w:r>
        <w:t>1.1. Công khai Quyết định này trên Trang thông tin điện tử của Sở ; tại Trung tâm Phục vụ hành chính công tỉnh đối với quy trình giải quyết thủ tục hành chính cấp tỉnh theo quy định.  Thời gian hoàn thành trong 03 ngày làm việc kể từ ngày ban hành Quyết định này .</w:t>
      </w:r>
    </w:p>
    <w:p>
      <w:r>
        <w:t>1.2. Hoàn thiện quy trình điện tử đối với quy trình giải quyết thủ tục hành chính cấp tỉnh nêu tại Điều 1 Quyết định này trên Hệ thống thông tin giải quyết thủ tục hành chính tỉnh theo quy định.  Thời gian hoàn thành trong 07 ngày làm việc kể từ ngày ban hành Quyết định này .</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Khoa học và Công nghệ:</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dịch vụ công trực tuyến toàn trình; tái sử dụng thông tin, dữ liệu thủ tục hành chính (nếu có).</w:t>
      </w:r>
    </w:p>
    <w:p>
      <w:r>
        <w:t>3 . Uỷ ban nhân dân các huyện, thành phố:</w:t>
      </w:r>
    </w:p>
    <w:p>
      <w:r>
        <w:t>3.1. Công khai trên Trang thông tin điện tử, tại Bộ phận Tiếp nhận và Trả kết quả đối với quy trình giải quyết thủ tục hành chính thuộc thẩm quyền giải quyết của Ủy ban nhân dân các huyện, thành phố.  Thời gian hoàn thành trong 03 ngày làm việc kể từ ngày ban hành Quyết định này .</w:t>
      </w:r>
    </w:p>
    <w:p>
      <w:r>
        <w:t>3.2. Hoàn thiện quy trình điện tử đối với quy trình giải quyết thủ tục hành chính cấp huyện nêu tại Điều 1 Quyết định này trên Hệ thống thông tin giải quyết thủ tục hành chính tỉnh theo quy định.  Thời gian hoàn thành trong 07 ngày làm việc kể từ ngày ban hành Quyết định này .</w:t>
      </w:r>
    </w:p>
    <w:p>
      <w:r>
        <w:t>3.3.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Điều 3.  Quyết định này có hiệu lực thi hành kể từ ngày ký.</w:t>
      </w:r>
    </w:p>
    <w:p>
      <w:r>
        <w:t>Thay thế 28 quy trình nội bộ trong giải quyết thủ tục hành chính lĩnh vực hoạt động xây dựng đã được Chủ tịch Ủy ban nhân dân tỉnh công bố tại Quyết định số 1481/QĐ-UBND ngày 05/12/2023 về việc công bố quy trình nội bộ trong giải quyết thủ tục hành chính được sửa đổi, bổ sung, thay thế lĩnh vực hoạt động xây dựng thuộc phạm vi chức năng quản lý của Sở Xây dựng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Văn phòng Chính phủ (Cục KSTTHC); (báo cáo)</w:t>
      </w:r>
    </w:p>
    <w:p>
      <w:r>
        <w:t>- Chủ tịch UBND tỉnh;</w:t>
      </w:r>
    </w:p>
    <w:p>
      <w:r>
        <w:t>- Các PCT UBND tỉnh;</w:t>
      </w:r>
    </w:p>
    <w:p>
      <w:r>
        <w:t>- Như điều 4; (thực hiện)</w:t>
      </w:r>
    </w:p>
    <w:p>
      <w:r>
        <w:t>- Lãnh đạo VP UBND tỉnh;</w:t>
      </w:r>
    </w:p>
    <w:p>
      <w:r>
        <w:t>- Công an tỉnh;</w:t>
      </w:r>
    </w:p>
    <w:p>
      <w:r>
        <w:t>- Bưu điện tỉnh;</w:t>
      </w:r>
    </w:p>
    <w:p>
      <w:r>
        <w:t>- Trung tâm PVHCC tỉnh;</w:t>
      </w:r>
    </w:p>
    <w:p>
      <w:r>
        <w:t>- Viễn thông Tuyên Quang;</w:t>
      </w:r>
    </w:p>
    <w:p>
      <w:r>
        <w:t>- Cổng TTĐT tỉnh; Công báo tỉnh; (đăng tải)</w:t>
      </w:r>
    </w:p>
    <w:p>
      <w:r>
        <w:t>- Phòng QHĐTXD-VPUBND tỉnh;</w:t>
      </w:r>
    </w:p>
    <w:p>
      <w:r>
        <w:t>- Lưu: VT, THCBKS Mai .</w:t>
      </w:r>
    </w:p>
    <w:p>
      <w:r>
        <w:t>Q. CHÁNH VĂN PHÒNG</w:t>
      </w:r>
    </w:p>
    <w:p>
      <w:r>
        <w:t>Nguyễn Xuân Nho</w:t>
      </w:r>
    </w:p>
    <w:p>
      <w:r>
        <w:t>21 QUY TRÌNH NỘI BỘ TRONG GIẢI QUYẾT THỦ TỤC HÀNH CHÍNH   THUỘC PHẠM VI CHỨC NĂNG QUẢN LÝ CỦA SỞ XÂY DỰNG TỈNH TUYÊN QUANG</w:t>
      </w:r>
    </w:p>
    <w:p>
      <w:r>
        <w:t>(Ban hành kèm theo Quyết định số: 193/QĐ-VP ngày 07 tháng 5 năm 2025 của Chánh Văn phòng Ủy ban nhân dân tỉnh Tuyên Quang)</w:t>
      </w:r>
    </w:p>
    <w:p>
      <w:r>
        <w:t>I. QUY TRÌNH NỘI BỘ TRONG GIẢI QUYẾT TTHC CẤP TỈNH (15 QUY TRÌNH)</w:t>
      </w:r>
    </w:p>
    <w:p>
      <w:r>
        <w:t>Quy trình số 01</w:t>
      </w:r>
    </w:p>
    <w:p>
      <w:r>
        <w:t>THỦ TỤC THẨM ĐỊNH BÁO CÁO NGHIÊN CỨU KHẢ THI ĐẦU TƯ XÂY DỰNG/ BÁO CÁO NGHIÊN CỨU KHẢ THI ĐẦU TƯ XÂY DỰNG ĐIỀU CHỈNH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1 ngày</w:t>
      </w:r>
    </w:p>
    <w:p>
      <w:r>
        <w:t>- Phòng Quản lý đầu tư xây dựng</w:t>
      </w:r>
    </w:p>
    <w:p>
      <w:r>
        <w:t>- Phòng Kinh tế - Kế hoạch</w:t>
      </w:r>
    </w:p>
    <w:p>
      <w:r>
        <w:t>Bước 3</w:t>
      </w:r>
    </w:p>
    <w:p>
      <w:r>
        <w:t>Thẩm định, xử lý hồ sơ; lấy ý kiến các cơ quan, đơn vị chuyên ngành có liên quan (nếu có); chuyển Trưởng phòng xem xét, duyệt hồ sơ</w:t>
      </w:r>
    </w:p>
    <w:p>
      <w:r>
        <w:t>Nhóm A: 30 ngày Nhóm B: 20 ngày Nhóm C: 10 ngày</w:t>
      </w:r>
    </w:p>
    <w:p>
      <w:r>
        <w:t>- Phòng Quản lý đầu tư xây dựng</w:t>
      </w:r>
    </w:p>
    <w:p>
      <w:r>
        <w:t>- Phòng Kinh tế - Kế hoạch</w:t>
      </w:r>
    </w:p>
    <w:p>
      <w:r>
        <w:t>Bước 4</w:t>
      </w:r>
    </w:p>
    <w:p>
      <w:r>
        <w:t>Trưởng phòng trình lãnh đạo Sở ký duyệt</w:t>
      </w:r>
    </w:p>
    <w:p>
      <w:r>
        <w:t>1 ngày</w:t>
      </w:r>
    </w:p>
    <w:p>
      <w:r>
        <w:t>- Phòng Quản lý đầu tư xây dựng</w:t>
      </w:r>
    </w:p>
    <w:p>
      <w:r>
        <w:t>- Phòng Kinh tế - Kế hoạch</w:t>
      </w:r>
    </w:p>
    <w:p>
      <w:r>
        <w:t>Bước 5</w:t>
      </w:r>
    </w:p>
    <w:p>
      <w:r>
        <w:t>Ký phê duyệt kết quả TTHC</w:t>
      </w:r>
    </w:p>
    <w:p>
      <w:r>
        <w:t>02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Nhóm A: 35 ngày</w:t>
      </w:r>
    </w:p>
    <w:p>
      <w:r>
        <w:t>Nhóm B: 25 ngày</w:t>
      </w:r>
    </w:p>
    <w:p>
      <w:r>
        <w:t>Nhóm C: 15 ngày</w:t>
      </w:r>
    </w:p>
    <w:p>
      <w:r>
        <w:t>Quy trình số 02</w:t>
      </w:r>
    </w:p>
    <w:p>
      <w:r>
        <w:t>THỦ TỤC THẨM ĐỊNH THIẾT KẾ XÂY DỰNG TRIỂN KHAI SAU THIẾT KẾ CƠ SỞ/ THIẾT KẾ XÂY DỰNG TRIỂN KHAI SAU THIẾT KẾ CƠ SỞ ĐIỀU CHỈNH</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1 ngày</w:t>
      </w:r>
    </w:p>
    <w:p>
      <w:r>
        <w:t>- Phòng Quản lý đầu tư xây dựng</w:t>
      </w:r>
    </w:p>
    <w:p>
      <w:r>
        <w:t>- Phòng Kinh tế - Kế hoạch</w:t>
      </w:r>
    </w:p>
    <w:p>
      <w:r>
        <w:t>Bước 3</w:t>
      </w:r>
    </w:p>
    <w:p>
      <w:r>
        <w:t>Thẩm định, xử lý hồ sơ; lấy ý kiến các cơ quan, đơn vị chuyên ngành có liên quan (nếu có); chuyển Trưởng phòng xem xét, duyệt hồ sơ</w:t>
      </w:r>
    </w:p>
    <w:p>
      <w:r>
        <w:t>Công trình cấp I, cấp đặc biệt: 36 ngày Công trình cấp II và cấp III: 26 ngày Công trình còn lại: 16 ngày</w:t>
      </w:r>
    </w:p>
    <w:p>
      <w:r>
        <w:t>- Phòng Quản lý đầu tư xây dựng</w:t>
      </w:r>
    </w:p>
    <w:p>
      <w:r>
        <w:t>- Phòng Kinh tế - Kế hoạch</w:t>
      </w:r>
    </w:p>
    <w:p>
      <w:r>
        <w:t>Bước 4</w:t>
      </w:r>
    </w:p>
    <w:p>
      <w:r>
        <w:t>Trưởng phòng trình lãnh đạo Sở ký duyệt</w:t>
      </w:r>
    </w:p>
    <w:p>
      <w:r>
        <w:t>1 ngày</w:t>
      </w:r>
    </w:p>
    <w:p>
      <w:r>
        <w:t>- Phòng Quản lý đầu tư xây dựng</w:t>
      </w:r>
    </w:p>
    <w:p>
      <w:r>
        <w:t>- Phòng Kinh tế - Kế hoạch</w:t>
      </w:r>
    </w:p>
    <w:p>
      <w:r>
        <w:t>Bước 5</w:t>
      </w:r>
    </w:p>
    <w:p>
      <w:r>
        <w:t>Ký phê duyệt kết quả TTHC</w:t>
      </w:r>
    </w:p>
    <w:p>
      <w:r>
        <w:t>02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Công trình cấp I, cấp đặc biệt: 40 ngày</w:t>
      </w:r>
    </w:p>
    <w:p>
      <w:r>
        <w:t>Công trình cấp II và cấp III: 30 ngày</w:t>
      </w:r>
    </w:p>
    <w:p>
      <w:r>
        <w:t>Công trình còn lại: 20 ngày</w:t>
      </w:r>
    </w:p>
    <w:p>
      <w:r>
        <w:t>Quy trình số 03</w:t>
      </w:r>
    </w:p>
    <w:p>
      <w:r>
        <w:t>THỦ TỤC CẤP GIẤY PHÉP XÂY DỰNG MỚI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Quản lý đầu tư xây dựng</w:t>
      </w:r>
    </w:p>
    <w:p>
      <w:r>
        <w:t>Bước 3</w:t>
      </w:r>
    </w:p>
    <w:p>
      <w:r>
        <w:t>Thẩm định, xử lý hồ sơ; lấy ý kiến các cơ quan, đơn vị chuyên ngành có liên quan (nếu có); chuyển Trưởng phòng xem xét, duyệt hồ sơ</w:t>
      </w:r>
    </w:p>
    <w:p>
      <w:r>
        <w:t>15 ngày</w:t>
      </w:r>
    </w:p>
    <w:p>
      <w:r>
        <w:t>Phòng Quản lý đầu tư xây dựng</w:t>
      </w:r>
    </w:p>
    <w:p>
      <w:r>
        <w:t>Bước 4</w:t>
      </w:r>
    </w:p>
    <w:p>
      <w:r>
        <w:t>Trưởng phòng trình lãnh đạo Sở ký duyệt</w:t>
      </w:r>
    </w:p>
    <w:p>
      <w:r>
        <w:t>01 ngày</w:t>
      </w:r>
    </w:p>
    <w:p>
      <w:r>
        <w:t>Phòng Quản lý đầu tư xây dựng</w:t>
      </w:r>
    </w:p>
    <w:p>
      <w:r>
        <w:t>Bước 5</w:t>
      </w:r>
    </w:p>
    <w:p>
      <w:r>
        <w:t>Ký phê duyệt kết quả TTHC</w:t>
      </w:r>
    </w:p>
    <w:p>
      <w:r>
        <w:t>02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Quy trình số 04</w:t>
      </w:r>
    </w:p>
    <w:p>
      <w:r>
        <w:t>THỦ TỤC CẤP GIẤY PHÉP XÂY DỰNG SỬA CHỮA, CẢI TẠO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Quản lý đầu tư xây dựng</w:t>
      </w:r>
    </w:p>
    <w:p>
      <w:r>
        <w:t>Bước 3</w:t>
      </w:r>
    </w:p>
    <w:p>
      <w:r>
        <w:t>Thẩm định, xử lý hồ sơ; lấy ý kiến các cơ quan, đơn vị chuyên ngành có liên quan (nếu có); chuyển Trưởng phòng xem xét, duyệt hồ sơ</w:t>
      </w:r>
    </w:p>
    <w:p>
      <w:r>
        <w:t>15 ngày</w:t>
      </w:r>
    </w:p>
    <w:p>
      <w:r>
        <w:t>Phòng Quản lý đầu tư xây dựng</w:t>
      </w:r>
    </w:p>
    <w:p>
      <w:r>
        <w:t>Bước 4</w:t>
      </w:r>
    </w:p>
    <w:p>
      <w:r>
        <w:t>Trưởng phòng trình lãnh đạo Sở ký duyệt</w:t>
      </w:r>
    </w:p>
    <w:p>
      <w:r>
        <w:t>01 ngày</w:t>
      </w:r>
    </w:p>
    <w:p>
      <w:r>
        <w:t>Phòng Quản lý đầu tư xây dựng</w:t>
      </w:r>
    </w:p>
    <w:p>
      <w:r>
        <w:t>Bước 5</w:t>
      </w:r>
    </w:p>
    <w:p>
      <w:r>
        <w:t>Ký phê duyệt kết quả TTHC</w:t>
      </w:r>
    </w:p>
    <w:p>
      <w:r>
        <w:t>02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Quy trình số 05</w:t>
      </w:r>
    </w:p>
    <w:p>
      <w:r>
        <w:t>THỦ TỤC CẤP GIẤY PHÉP DI DỜI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Quản lý đầu tư xây dựng</w:t>
      </w:r>
    </w:p>
    <w:p>
      <w:r>
        <w:t>Bước 3</w:t>
      </w:r>
    </w:p>
    <w:p>
      <w:r>
        <w:t>Thẩm định, xử lý hồ sơ; lấy ý kiến các cơ quan, đơn vị chuyên ngành có liên quan (nếu có); chuyển Trưởng phòng xem xét, duyệt hồ sơ</w:t>
      </w:r>
    </w:p>
    <w:p>
      <w:r>
        <w:t>15 ngày</w:t>
      </w:r>
    </w:p>
    <w:p>
      <w:r>
        <w:t>Phòng Quản lý đầu tư xây dựng</w:t>
      </w:r>
    </w:p>
    <w:p>
      <w:r>
        <w:t>Bước 4</w:t>
      </w:r>
    </w:p>
    <w:p>
      <w:r>
        <w:t>Trưởng phòng trình lãnh đạo Sở ký duyệt</w:t>
      </w:r>
    </w:p>
    <w:p>
      <w:r>
        <w:t>01 ngày</w:t>
      </w:r>
    </w:p>
    <w:p>
      <w:r>
        <w:t>Phòng Quản lý đầu tư xây dựng</w:t>
      </w:r>
    </w:p>
    <w:p>
      <w:r>
        <w:t>Bước 5</w:t>
      </w:r>
    </w:p>
    <w:p>
      <w:r>
        <w:t>Ký phê duyệt kết quả TTHC</w:t>
      </w:r>
    </w:p>
    <w:p>
      <w:r>
        <w:t>02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Quy trình số 06</w:t>
      </w:r>
    </w:p>
    <w:p>
      <w:r>
        <w:t>THỦ TỤC CẤP ĐIỀU CHÍNH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Quản lý đầu tư xây dựng</w:t>
      </w:r>
    </w:p>
    <w:p>
      <w:r>
        <w:t>Bước 3</w:t>
      </w:r>
    </w:p>
    <w:p>
      <w:r>
        <w:t>Thẩm định, xử lý hồ sơ; lấy ý kiến các cơ quan, đơn vị chuyên ngành có liên quan (nếu có); chuyển Trưởng phòng xem xét, duyệt hồ sơ</w:t>
      </w:r>
    </w:p>
    <w:p>
      <w:r>
        <w:t>15 ngày</w:t>
      </w:r>
    </w:p>
    <w:p>
      <w:r>
        <w:t>Phòng Quản lý đầu tư xây dựng</w:t>
      </w:r>
    </w:p>
    <w:p>
      <w:r>
        <w:t>Bước 4</w:t>
      </w:r>
    </w:p>
    <w:p>
      <w:r>
        <w:t>Trưởng phòng trình lãnh đạo Sở ký duyệt</w:t>
      </w:r>
    </w:p>
    <w:p>
      <w:r>
        <w:t>01 ngày</w:t>
      </w:r>
    </w:p>
    <w:p>
      <w:r>
        <w:t>Phòng Quản lý đầu tư xây dựng</w:t>
      </w:r>
    </w:p>
    <w:p>
      <w:r>
        <w:t>Bước 5</w:t>
      </w:r>
    </w:p>
    <w:p>
      <w:r>
        <w:t>Ký phê duyệt kết quả TTHC</w:t>
      </w:r>
    </w:p>
    <w:p>
      <w:r>
        <w:t>02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Quy trình số 07</w:t>
      </w:r>
    </w:p>
    <w:p>
      <w:r>
        <w:t>THỦ TỤC GIA HẠN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0,5 ngày làm việc</w:t>
      </w:r>
    </w:p>
    <w:p>
      <w:r>
        <w:t>Phòng Quản lý đầu tư xây dựng</w:t>
      </w:r>
    </w:p>
    <w:p>
      <w:r>
        <w:t>Bước 3</w:t>
      </w:r>
    </w:p>
    <w:p>
      <w:r>
        <w:t>Thẩm định, xử lý hồ sơ; lấy ý kiến các cơ quan, đơn vị chuyên ngành có liên quan (nếu có); chuyển Trưởng phòng xem xét, duyệt hồ sơ</w:t>
      </w:r>
    </w:p>
    <w:p>
      <w:r>
        <w:t>02 ngày làm việc</w:t>
      </w:r>
    </w:p>
    <w:p>
      <w:r>
        <w:t>Phòng Quản lý đầu tư xây dựng</w:t>
      </w:r>
    </w:p>
    <w:p>
      <w:r>
        <w:t>Bước 4</w:t>
      </w:r>
    </w:p>
    <w:p>
      <w:r>
        <w:t>Trưởng phòng trình lãnh đạo Sở ký duyệt</w:t>
      </w:r>
    </w:p>
    <w:p>
      <w:r>
        <w:t>0,5 ngày làm việc</w:t>
      </w:r>
    </w:p>
    <w:p>
      <w:r>
        <w:t>Phòng Quản lý đầu tư xây dựng</w:t>
      </w:r>
    </w:p>
    <w:p>
      <w:r>
        <w:t>Bước 5</w:t>
      </w:r>
    </w:p>
    <w:p>
      <w:r>
        <w:t>Ký phê duyệt kết quả TTHC</w:t>
      </w:r>
    </w:p>
    <w:p>
      <w:r>
        <w:t>01 ngày làm việc</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05 ngày làm việc</w:t>
      </w:r>
    </w:p>
    <w:p>
      <w:r>
        <w:t>Quy trình số 08</w:t>
      </w:r>
    </w:p>
    <w:p>
      <w:r>
        <w:t>THỦ TỤC CẤP LẠI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0,5 ngày làm việc</w:t>
      </w:r>
    </w:p>
    <w:p>
      <w:r>
        <w:t>Phòng Quản lý đầu tư xây dựng</w:t>
      </w:r>
    </w:p>
    <w:p>
      <w:r>
        <w:t>Bước 3</w:t>
      </w:r>
    </w:p>
    <w:p>
      <w:r>
        <w:t>Thẩm định, xử lý hồ sơ; lấy ý kiến các cơ quan, đơn vị chuyên ngành có liên quan (nếu có); chuyển Trưởng phòng xem xét, duyệt hồ sơ</w:t>
      </w:r>
    </w:p>
    <w:p>
      <w:r>
        <w:t>02 ngày làm việc</w:t>
      </w:r>
    </w:p>
    <w:p>
      <w:r>
        <w:t>Phòng Quản lý đầu tư xây dựng</w:t>
      </w:r>
    </w:p>
    <w:p>
      <w:r>
        <w:t>Bước 4</w:t>
      </w:r>
    </w:p>
    <w:p>
      <w:r>
        <w:t>Trưởng phòng trình lãnh đạo Sở ký duyệt</w:t>
      </w:r>
    </w:p>
    <w:p>
      <w:r>
        <w:t>0,5 ngày làm việc</w:t>
      </w:r>
    </w:p>
    <w:p>
      <w:r>
        <w:t>Phòng Quản lý đầu tư xây dựng</w:t>
      </w:r>
    </w:p>
    <w:p>
      <w:r>
        <w:t>Bước 5</w:t>
      </w:r>
    </w:p>
    <w:p>
      <w:r>
        <w:t>Ký phê duyệt kết quả TTHC</w:t>
      </w:r>
    </w:p>
    <w:p>
      <w:r>
        <w:t>01 ngày làm việc</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05 ngày làm việc</w:t>
      </w:r>
    </w:p>
    <w:p>
      <w:r>
        <w:t>Quy trình số 09</w:t>
      </w:r>
    </w:p>
    <w:p>
      <w:r>
        <w:t>THỦ TỤC CẤP MỚI CHỨNG CHỈ HÀNH NGHỀ HOẠT ĐỘNG XÂY DỰNG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Kinh tế - Kế hoạch</w:t>
      </w:r>
    </w:p>
    <w:p>
      <w:r>
        <w:t>Bước 3</w:t>
      </w:r>
    </w:p>
    <w:p>
      <w:r>
        <w:t>Thẩm định, xử lý hồ sơ; lấy ý kiến các cơ quan, đơn vị chuyên ngành có liên quan (nếu có); chuyển Trưởng phòng xem xét, duyệt hồ sơ</w:t>
      </w:r>
    </w:p>
    <w:p>
      <w:r>
        <w:t>41 ngày</w:t>
      </w:r>
    </w:p>
    <w:p>
      <w:r>
        <w:t>Phòng Kinh tế - Kế hoạch</w:t>
      </w:r>
    </w:p>
    <w:p>
      <w:r>
        <w:t>Bước 4</w:t>
      </w:r>
    </w:p>
    <w:p>
      <w:r>
        <w:t>Trưởng phòng trình lãnh đạo Sở ký duyệt</w:t>
      </w:r>
    </w:p>
    <w:p>
      <w:r>
        <w:t>01 ngày</w:t>
      </w:r>
    </w:p>
    <w:p>
      <w:r>
        <w:t>Phòng Kinh tế - Kế hoạch</w:t>
      </w:r>
    </w:p>
    <w:p>
      <w:r>
        <w:t>Bước 5</w:t>
      </w:r>
    </w:p>
    <w:p>
      <w:r>
        <w:t>Ký phê duyệt kết quả TTHC</w:t>
      </w:r>
    </w:p>
    <w:p>
      <w:r>
        <w:t>01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45 ngày làm việc</w:t>
      </w:r>
    </w:p>
    <w:p>
      <w:r>
        <w:t>Quy trình số 10</w:t>
      </w:r>
    </w:p>
    <w:p>
      <w:r>
        <w:t>THỦ TỤC CẤP LẠI CHỨNG CHỈ HÀNH NGHỀ HOẠT ĐỘNG XÂY DỰNG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Xây dựng)</w:t>
      </w:r>
    </w:p>
    <w:p>
      <w:r>
        <w:t>Bước 2</w:t>
      </w:r>
    </w:p>
    <w:p>
      <w:r>
        <w:t>Trưởng phòng giao chuyên viên phòng xử lý hồ sơ</w:t>
      </w:r>
    </w:p>
    <w:p>
      <w:r>
        <w:t>0,5 ngày làm việc</w:t>
      </w:r>
    </w:p>
    <w:p>
      <w:r>
        <w:t>Phòng Kinh tế - Kế hoạch</w:t>
      </w:r>
    </w:p>
    <w:p>
      <w:r>
        <w:t>Bước 3</w:t>
      </w:r>
    </w:p>
    <w:p>
      <w:r>
        <w:t>Thẩm định, xử lý hồ sơ; lấy ý kiến các cơ quan, đơn vị chuyên ngành có liên quan (nếu có); chuyển Trưởng phòng xem xét, duyệt hồ sơ</w:t>
      </w:r>
    </w:p>
    <w:p>
      <w:r>
        <w:t>03 ngày làm việc</w:t>
      </w:r>
    </w:p>
    <w:p>
      <w:r>
        <w:t>Phòng Kinh tế - Kế hoạch</w:t>
      </w:r>
    </w:p>
    <w:p>
      <w:r>
        <w:t>Bước 4</w:t>
      </w:r>
    </w:p>
    <w:p>
      <w:r>
        <w:t>Trưởng phòng trình lãnh đạo Sở ký duyệt</w:t>
      </w:r>
    </w:p>
    <w:p>
      <w:r>
        <w:t>0,5 ngày làm việc</w:t>
      </w:r>
    </w:p>
    <w:p>
      <w:r>
        <w:t>Phòng Kinh tế - Kế hoạch</w:t>
      </w:r>
    </w:p>
    <w:p>
      <w:r>
        <w:t>Bước 5</w:t>
      </w:r>
    </w:p>
    <w:p>
      <w:r>
        <w:t>Ký phê duyệt kết quả TTHC</w:t>
      </w:r>
    </w:p>
    <w:p>
      <w:r>
        <w:t>0,5 ngày làm việc</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05 ngày làm việc</w:t>
      </w:r>
    </w:p>
    <w:p>
      <w:r>
        <w:t>Quy trình số 11</w:t>
      </w:r>
    </w:p>
    <w:p>
      <w:r>
        <w:t>THỦ TỤC CẤP CHUYỂN ĐỔI CHỨNG CHỈ HÀNH NGHỀ HOẠT ĐỘNG XÂY DỰNG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Kinh tế - Kế hoạch</w:t>
      </w:r>
    </w:p>
    <w:p>
      <w:r>
        <w:t>Bước 3</w:t>
      </w:r>
    </w:p>
    <w:p>
      <w:r>
        <w:t>Thẩm định, xử lý hồ sơ; lấy ý kiến các cơ quan, đơn vị chuyên ngành có liên quan (nếu có); chuyển Trưởng phòng xem xét, duyệt hồ sơ</w:t>
      </w:r>
    </w:p>
    <w:p>
      <w:r>
        <w:t>21 ngày</w:t>
      </w:r>
    </w:p>
    <w:p>
      <w:r>
        <w:t>Phòng Kinh tế - Kế hoạch</w:t>
      </w:r>
    </w:p>
    <w:p>
      <w:r>
        <w:t>Bước 4</w:t>
      </w:r>
    </w:p>
    <w:p>
      <w:r>
        <w:t>Trưởng phòng trình lãnh đạo Sở ký duyệt</w:t>
      </w:r>
    </w:p>
    <w:p>
      <w:r>
        <w:t>01 ngày</w:t>
      </w:r>
    </w:p>
    <w:p>
      <w:r>
        <w:t>Phòng Kinh tế - Kế hoạch</w:t>
      </w:r>
    </w:p>
    <w:p>
      <w:r>
        <w:t>Bước 5</w:t>
      </w:r>
    </w:p>
    <w:p>
      <w:r>
        <w:t>Ký phê duyệt kết quả TTHC</w:t>
      </w:r>
    </w:p>
    <w:p>
      <w:r>
        <w:t>01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25 ngày</w:t>
      </w:r>
    </w:p>
    <w:p>
      <w:r>
        <w:t>Quy trình số 12</w:t>
      </w:r>
    </w:p>
    <w:p>
      <w:r>
        <w:t>THỦ TỤC CẤP MỚI CHỨNG CHỈ NĂNG LỰC HOẠT ĐỘNG XÂY DỰNG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Kinh tế - Kế hoạch</w:t>
      </w:r>
    </w:p>
    <w:p>
      <w:r>
        <w:t>Bước 3</w:t>
      </w:r>
    </w:p>
    <w:p>
      <w:r>
        <w:t>Thẩm định, xử lý hồ sơ; lấy ý kiến các cơ quan, đơn vị chuyên ngành có liên quan (nếu có); chuyển Trưởng phòng xem xét, duyệt hồ sơ</w:t>
      </w:r>
    </w:p>
    <w:p>
      <w:r>
        <w:t>16 ngày</w:t>
      </w:r>
    </w:p>
    <w:p>
      <w:r>
        <w:t>Phòng Kinh tế - Kế hoạch</w:t>
      </w:r>
    </w:p>
    <w:p>
      <w:r>
        <w:t>Bước 4</w:t>
      </w:r>
    </w:p>
    <w:p>
      <w:r>
        <w:t>Trưởng phòng trình lãnh đạo Sở ký duyệt</w:t>
      </w:r>
    </w:p>
    <w:p>
      <w:r>
        <w:t>01 ngày</w:t>
      </w:r>
    </w:p>
    <w:p>
      <w:r>
        <w:t>Phòng Kinh tế - Kế hoạch</w:t>
      </w:r>
    </w:p>
    <w:p>
      <w:r>
        <w:t>Bước 5</w:t>
      </w:r>
    </w:p>
    <w:p>
      <w:r>
        <w:t>Ký phê duyệt kết quả TTHC</w:t>
      </w:r>
    </w:p>
    <w:p>
      <w:r>
        <w:t>01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Quy trình số 13</w:t>
      </w:r>
    </w:p>
    <w:p>
      <w:r>
        <w:t>THỦ TỤC CẤP LẠI CHỨNG CHỈ NĂNG LỰC HOẠT ĐỘNG XÂY DỰNG</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Trung tâm Phục vụ hành chính công tỉnh (Sở Xây dựng)</w:t>
      </w:r>
    </w:p>
    <w:p>
      <w:r>
        <w:t>Bước 2</w:t>
      </w:r>
    </w:p>
    <w:p>
      <w:r>
        <w:t>Trưởng phòng giao chuyên viên phòng xử lý hồ sơ</w:t>
      </w:r>
    </w:p>
    <w:p>
      <w:r>
        <w:t>0,5 ngày</w:t>
      </w:r>
    </w:p>
    <w:p>
      <w:r>
        <w:t>Phòng Kinh tế - Kế hoạch</w:t>
      </w:r>
    </w:p>
    <w:p>
      <w:r>
        <w:t>Bước 3</w:t>
      </w:r>
    </w:p>
    <w:p>
      <w:r>
        <w:t>Thẩm định, xử lý hồ sơ; lấy ý kiến các cơ quan, đơn vị chuyên ngành có liên quan (nếu có); chuyển Trưởng phòng xem xét, duyệt hồ sơ</w:t>
      </w:r>
    </w:p>
    <w:p>
      <w:r>
        <w:t>03 ngày</w:t>
      </w:r>
    </w:p>
    <w:p>
      <w:r>
        <w:t>Phòng Kinh tế - Kế hoạch</w:t>
      </w:r>
    </w:p>
    <w:p>
      <w:r>
        <w:t>Bước 4</w:t>
      </w:r>
    </w:p>
    <w:p>
      <w:r>
        <w:t>Trưởng phòng trình lãnh đạo Sở ký duyệt</w:t>
      </w:r>
    </w:p>
    <w:p>
      <w:r>
        <w:t>0,5 ngày</w:t>
      </w:r>
    </w:p>
    <w:p>
      <w:r>
        <w:t>Phòng Kinh tế - Kế hoạch</w:t>
      </w:r>
    </w:p>
    <w:p>
      <w:r>
        <w:t>Bước 5</w:t>
      </w:r>
    </w:p>
    <w:p>
      <w:r>
        <w:t>Ký phê duyệt kết quả TTHC</w:t>
      </w:r>
    </w:p>
    <w:p>
      <w:r>
        <w:t>0,5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05 ngày</w:t>
      </w:r>
    </w:p>
    <w:p>
      <w:r>
        <w:t>Quy trình số 14</w:t>
      </w:r>
    </w:p>
    <w:p>
      <w:r>
        <w:t>THỦ TỤC CẤP GIẤY PHÉP HOẠT ĐỘNG XÂY DỰNG CHO NHÀ THẦU NƯỚC NGOÀI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Kinh tế - Kế hoạch</w:t>
      </w:r>
    </w:p>
    <w:p>
      <w:r>
        <w:t>Bước 3</w:t>
      </w:r>
    </w:p>
    <w:p>
      <w:r>
        <w:t>Thẩm định, xử lý hồ sơ; lấy ý kiến các cơ quan, đơn vị chuyên ngành có liên quan (nếu có); chuyển Trưởng phòng xem xét, duyệt hồ sơ</w:t>
      </w:r>
    </w:p>
    <w:p>
      <w:r>
        <w:t>16 ngày</w:t>
      </w:r>
    </w:p>
    <w:p>
      <w:r>
        <w:t>Phòng Kinh tế - Kế hoạch</w:t>
      </w:r>
    </w:p>
    <w:p>
      <w:r>
        <w:t>Bước 4</w:t>
      </w:r>
    </w:p>
    <w:p>
      <w:r>
        <w:t>Trưởng phòng trình lãnh đạo Sở ký duyệt</w:t>
      </w:r>
    </w:p>
    <w:p>
      <w:r>
        <w:t>01 ngày</w:t>
      </w:r>
    </w:p>
    <w:p>
      <w:r>
        <w:t>Phòng Kinh tế - Kế hoạch</w:t>
      </w:r>
    </w:p>
    <w:p>
      <w:r>
        <w:t>Bước 5</w:t>
      </w:r>
    </w:p>
    <w:p>
      <w:r>
        <w:t>Ký phê duyệt kết quả TTHC</w:t>
      </w:r>
    </w:p>
    <w:p>
      <w:r>
        <w:t>01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Quy trình số 15</w:t>
      </w:r>
    </w:p>
    <w:p>
      <w:r>
        <w:t>THỦ TỤC CẤP ĐIỀU CHỈNH GIẤY PHÉP HOẠT ĐỘNG XÂY DỰNG CHO NHÀ THẦU NƯỚC NGOÀI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Trung tâm Phục vụ hành chính công tỉnh (Sở Xây dựng)</w:t>
      </w:r>
    </w:p>
    <w:p>
      <w:r>
        <w:t>Bước 2</w:t>
      </w:r>
    </w:p>
    <w:p>
      <w:r>
        <w:t>Trưởng phòng giao chuyên viên phòng xử lý hồ sơ</w:t>
      </w:r>
    </w:p>
    <w:p>
      <w:r>
        <w:t>01 ngày</w:t>
      </w:r>
    </w:p>
    <w:p>
      <w:r>
        <w:t>Phòng Kinh tế - Kế hoạch</w:t>
      </w:r>
    </w:p>
    <w:p>
      <w:r>
        <w:t>Bước 3</w:t>
      </w:r>
    </w:p>
    <w:p>
      <w:r>
        <w:t>Thẩm định, xử lý hồ sơ; lấy ý kiến các cơ quan, đơn vị chuyên ngành có liên quan (nếu có); chuyển Trưởng phòng xem xét, duyệt hồ sơ</w:t>
      </w:r>
    </w:p>
    <w:p>
      <w:r>
        <w:t>16 ngày</w:t>
      </w:r>
    </w:p>
    <w:p>
      <w:r>
        <w:t>Phòng Kinh tế - Kế hoạch</w:t>
      </w:r>
    </w:p>
    <w:p>
      <w:r>
        <w:t>Bước 4</w:t>
      </w:r>
    </w:p>
    <w:p>
      <w:r>
        <w:t>Trưởng phòng trình lãnh đạo Sở ký duyệt</w:t>
      </w:r>
    </w:p>
    <w:p>
      <w:r>
        <w:t>01 ngày</w:t>
      </w:r>
    </w:p>
    <w:p>
      <w:r>
        <w:t>Phòng Kinh tế - Kế hoạch</w:t>
      </w:r>
    </w:p>
    <w:p>
      <w:r>
        <w:t>Bước 5</w:t>
      </w:r>
    </w:p>
    <w:p>
      <w:r>
        <w:t>Ký phê duyệt kết quả TTHC</w:t>
      </w:r>
    </w:p>
    <w:p>
      <w:r>
        <w:t>01 ngày</w:t>
      </w:r>
    </w:p>
    <w:p>
      <w:r>
        <w:t>Lãnh đạo Sở</w:t>
      </w:r>
    </w:p>
    <w:p>
      <w:r>
        <w:t>Bước 6</w:t>
      </w:r>
    </w:p>
    <w:p>
      <w:r>
        <w:t>Xác nhận kết quả trên phần mềm một cửa điện tử; thông báo và trả kết quả TTHC cho cá nhân, tổ chức.</w:t>
      </w:r>
    </w:p>
    <w:p>
      <w:r>
        <w:t>Ngay sau khi có kết quả</w:t>
      </w:r>
    </w:p>
    <w:p>
      <w:r>
        <w:t>Trung tâm Phục vụ hành chính công tỉnh (Sở Xây dựng)</w:t>
      </w:r>
    </w:p>
    <w:p>
      <w:r>
        <w:t>06 bước</w:t>
      </w:r>
    </w:p>
    <w:p>
      <w:r>
        <w:t>20 ngày</w:t>
      </w:r>
    </w:p>
    <w:p>
      <w:r>
        <w:t>II. QUY TRÌNH NỘI BỘ TRONG GIẢI QUYẾT TTHC CẤP HUYỆN (06 QUY TRÌNH)</w:t>
      </w:r>
    </w:p>
    <w:p>
      <w:r>
        <w:t>Quy trình số 01</w:t>
      </w:r>
    </w:p>
    <w:p>
      <w:r>
        <w:t>THỦ TỤC CẤP GIẤY PHÉP XÂY DỰNG MỚI ĐỐI VỚI CÔNG TRÌNH CẤP III, CẤP IV VÀ NHÀ Ở RIÊNG LẺ</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w:t>
      </w:r>
    </w:p>
    <w:p>
      <w:r>
        <w:t>(Tổng số ngày/giờ thực hiện)</w:t>
      </w:r>
    </w:p>
    <w:p>
      <w:r>
        <w:t>Bộ phận giải quyết</w:t>
      </w:r>
    </w:p>
    <w:p>
      <w:r>
        <w:t>Đối với công trình</w:t>
      </w:r>
    </w:p>
    <w:p>
      <w:r>
        <w:t>Đối với nhà ở riêng lẻ</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01 ngày làm việc</w:t>
      </w:r>
    </w:p>
    <w:p>
      <w:r>
        <w:t>Bộ phận Tiếp nhận và Trả kết quả cấp huyện</w:t>
      </w:r>
    </w:p>
    <w:p>
      <w:r>
        <w:t>Bước 2</w:t>
      </w:r>
    </w:p>
    <w:p>
      <w:r>
        <w:t>Thẩm định, xử lý hồ sơ</w:t>
      </w:r>
    </w:p>
    <w:p>
      <w:r>
        <w:t>18 ngày</w:t>
      </w:r>
    </w:p>
    <w:p>
      <w:r>
        <w:t>13 ngày</w:t>
      </w:r>
    </w:p>
    <w:p>
      <w:r>
        <w:t>Phòng chuyên môn</w:t>
      </w:r>
    </w:p>
    <w:p>
      <w:r>
        <w:t>Bước 3</w:t>
      </w:r>
    </w:p>
    <w:p>
      <w:r>
        <w:t>Ký phê duyệt kết quả TTHC</w:t>
      </w:r>
    </w:p>
    <w:p>
      <w:r>
        <w:t>01 ngày</w:t>
      </w:r>
    </w:p>
    <w:p>
      <w:r>
        <w:t>01 ngày</w:t>
      </w:r>
    </w:p>
    <w:p>
      <w:r>
        <w:t>Lãnh đạo UBND huyện</w:t>
      </w:r>
    </w:p>
    <w:p>
      <w:r>
        <w:t>Bước 4</w:t>
      </w:r>
    </w:p>
    <w:p>
      <w:r>
        <w:t>Xác nhận kết quả trên phần mềm một cửa điện tử; thông báo và trả kết quả TTHC cho cá nhân, tổ chức</w:t>
      </w:r>
    </w:p>
    <w:p>
      <w:r>
        <w:t>Ngay sau khi có kết quả</w:t>
      </w:r>
    </w:p>
    <w:p>
      <w:r>
        <w:t>Ngay sau khi có kết quả</w:t>
      </w:r>
    </w:p>
    <w:p>
      <w:r>
        <w:t>Bộ phận Tiếp nhận và Trả kết quả cấp huyện</w:t>
      </w:r>
    </w:p>
    <w:p>
      <w:r>
        <w:t>04 bước</w:t>
      </w:r>
    </w:p>
    <w:p>
      <w:r>
        <w:t>20 ngày</w:t>
      </w:r>
    </w:p>
    <w:p>
      <w:r>
        <w:t>15 ngày</w:t>
      </w:r>
    </w:p>
    <w:p>
      <w:r>
        <w:t>Quy trình số 02</w:t>
      </w:r>
    </w:p>
    <w:p>
      <w:r>
        <w:t>THỦ TỤC CẤP GIẤY PHÉP XÂY DỰNG SỬA CHỮA, CẢI TẠO ĐỐI VỚI CÔNG TRÌNH CẤP III, CẤP IV VÀ NHÀ Ở RIÊNG LẺ</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w:t>
      </w:r>
    </w:p>
    <w:p>
      <w:r>
        <w:t>(Tổng số ngày/giờ thực hiện)</w:t>
      </w:r>
    </w:p>
    <w:p>
      <w:r>
        <w:t>Bộ phận giải quyết</w:t>
      </w:r>
    </w:p>
    <w:p>
      <w:r>
        <w:t>Đối với công trình</w:t>
      </w:r>
    </w:p>
    <w:p>
      <w:r>
        <w:t>Đối với nhà ở riêng lẻ</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01 ngày làm việc</w:t>
      </w:r>
    </w:p>
    <w:p>
      <w:r>
        <w:t>Bộ phận Tiếp nhận và Trả kết quả cấp huyện</w:t>
      </w:r>
    </w:p>
    <w:p>
      <w:r>
        <w:t>Bước 2</w:t>
      </w:r>
    </w:p>
    <w:p>
      <w:r>
        <w:t>Thẩm định, xử lý hồ sơ</w:t>
      </w:r>
    </w:p>
    <w:p>
      <w:r>
        <w:t>18 ngày</w:t>
      </w:r>
    </w:p>
    <w:p>
      <w:r>
        <w:t>13 ngày</w:t>
      </w:r>
    </w:p>
    <w:p>
      <w:r>
        <w:t>Phòng chuyên môn</w:t>
      </w:r>
    </w:p>
    <w:p>
      <w:r>
        <w:t>Bước 3</w:t>
      </w:r>
    </w:p>
    <w:p>
      <w:r>
        <w:t>Ký phê duyệt kết quả TTHC</w:t>
      </w:r>
    </w:p>
    <w:p>
      <w:r>
        <w:t>01 ngày</w:t>
      </w:r>
    </w:p>
    <w:p>
      <w:r>
        <w:t>01 ngày</w:t>
      </w:r>
    </w:p>
    <w:p>
      <w:r>
        <w:t>Lãnh đạo UBND huyện</w:t>
      </w:r>
    </w:p>
    <w:p>
      <w:r>
        <w:t>Bước 4</w:t>
      </w:r>
    </w:p>
    <w:p>
      <w:r>
        <w:t>Xác nhận kết quả trên phần mềm một cửa điện tử; thông báo và trả kết quả TTHC cho cá nhân, tổ chức</w:t>
      </w:r>
    </w:p>
    <w:p>
      <w:r>
        <w:t>Ngay sau khi có kết quả</w:t>
      </w:r>
    </w:p>
    <w:p>
      <w:r>
        <w:t>Ngay sau khi có kết quả</w:t>
      </w:r>
    </w:p>
    <w:p>
      <w:r>
        <w:t>Bộ phận Tiếp nhận và Trả kết quả cấp huyện</w:t>
      </w:r>
    </w:p>
    <w:p>
      <w:r>
        <w:t>04 bước</w:t>
      </w:r>
    </w:p>
    <w:p>
      <w:r>
        <w:t>20 ngày</w:t>
      </w:r>
    </w:p>
    <w:p>
      <w:r>
        <w:t>15 ngày</w:t>
      </w:r>
    </w:p>
    <w:p>
      <w:r>
        <w:t>Quy trình số 03</w:t>
      </w:r>
    </w:p>
    <w:p>
      <w:r>
        <w:t>THỦ TỤC CẤP GIẤY PHÉP DI DỜI ĐỐI VỚI CÔNG TRÌNH CẤP III, CẤP IV VÀ NHÀ Ở RIÊNG LẺ</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Bộ phận Tiếp nhận và Trả kết quả cấp huyện</w:t>
      </w:r>
    </w:p>
    <w:p>
      <w:r>
        <w:t>Bước 2</w:t>
      </w:r>
    </w:p>
    <w:p>
      <w:r>
        <w:t>Thẩm định, xử lý hồ sơ</w:t>
      </w:r>
    </w:p>
    <w:p>
      <w:r>
        <w:t>18 ngày</w:t>
      </w:r>
    </w:p>
    <w:p>
      <w:r>
        <w:t>Phòng chuyên môn</w:t>
      </w:r>
    </w:p>
    <w:p>
      <w:r>
        <w:t>Bước 3</w:t>
      </w:r>
    </w:p>
    <w:p>
      <w:r>
        <w:t>Ký phê duyệt kết quả TTHC</w:t>
      </w:r>
    </w:p>
    <w:p>
      <w:r>
        <w:t>01 ngày</w:t>
      </w:r>
    </w:p>
    <w:p>
      <w:r>
        <w:t>Lãnh đạo UBND huyện</w:t>
      </w:r>
    </w:p>
    <w:p>
      <w:r>
        <w:t>Bước 4</w:t>
      </w:r>
    </w:p>
    <w:p>
      <w:r>
        <w:t>Xác nhận kết quả trên phần mềm một cửa điện tử; thông báo và trả kết quả TTHC cho cá nhân, tổ chức</w:t>
      </w:r>
    </w:p>
    <w:p>
      <w:r>
        <w:t>Ngay sau khi có kết quả</w:t>
      </w:r>
    </w:p>
    <w:p>
      <w:r>
        <w:t>Bộ phận Tiếp nhận và Trả kết quả cấp huyện</w:t>
      </w:r>
    </w:p>
    <w:p>
      <w:r>
        <w:t>04 bước</w:t>
      </w:r>
    </w:p>
    <w:p>
      <w:r>
        <w:t>20 ngày</w:t>
      </w:r>
    </w:p>
    <w:p>
      <w:r>
        <w:t>Quy trình số 04</w:t>
      </w:r>
    </w:p>
    <w:p>
      <w:r>
        <w:t>THỦ TỤC CẤP ĐIỀU CHỈNH GIẤY PHÉP XÂY DỰNG ĐỐI VỚI CÔNG TRÌNH CẤP III, CẤP IV VÀ NHÀ Ở RIÊNG LẺ</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Bộ phận Tiếp nhận và Trả kết quả cấp huyện</w:t>
      </w:r>
    </w:p>
    <w:p>
      <w:r>
        <w:t>Bước 2</w:t>
      </w:r>
    </w:p>
    <w:p>
      <w:r>
        <w:t>Thẩm định, xử lý hồ sơ</w:t>
      </w:r>
    </w:p>
    <w:p>
      <w:r>
        <w:t>18 ngày</w:t>
      </w:r>
    </w:p>
    <w:p>
      <w:r>
        <w:t>Phòng chuyên môn</w:t>
      </w:r>
    </w:p>
    <w:p>
      <w:r>
        <w:t>Bước 3</w:t>
      </w:r>
    </w:p>
    <w:p>
      <w:r>
        <w:t>Ký phê duyệt kết quả TTHC</w:t>
      </w:r>
    </w:p>
    <w:p>
      <w:r>
        <w:t>01 ngày</w:t>
      </w:r>
    </w:p>
    <w:p>
      <w:r>
        <w:t>Lãnh đạo UBND huyện</w:t>
      </w:r>
    </w:p>
    <w:p>
      <w:r>
        <w:t>Bước 4</w:t>
      </w:r>
    </w:p>
    <w:p>
      <w:r>
        <w:t>Xác nhận kết quả trên phần mềm một cửa điện tử; thông báo và trả kết quả TTHC cho cá nhân, tổ chức</w:t>
      </w:r>
    </w:p>
    <w:p>
      <w:r>
        <w:t>Ngay sau khi có kết quả</w:t>
      </w:r>
    </w:p>
    <w:p>
      <w:r>
        <w:t>Bộ phận Tiếp nhận và Trả kết quả cấp huyện</w:t>
      </w:r>
    </w:p>
    <w:p>
      <w:r>
        <w:t>04 bước</w:t>
      </w:r>
    </w:p>
    <w:p>
      <w:r>
        <w:t>20 ngày</w:t>
      </w:r>
    </w:p>
    <w:p>
      <w:r>
        <w:t>Quy trình số 05</w:t>
      </w:r>
    </w:p>
    <w:p>
      <w:r>
        <w:t>THỦ TỤC GIA HẠN GIẤY PHÉP XÂY DỰNG ĐỐI VỚI CÔNG TRÌNH CẤP III, CẤP IV VÀ NHÀ Ở RIÊNG LẺ</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Bộ phận Tiếp nhận và Trả kết quả cấp huyện</w:t>
      </w:r>
    </w:p>
    <w:p>
      <w:r>
        <w:t>Bước 2</w:t>
      </w:r>
    </w:p>
    <w:p>
      <w:r>
        <w:t>Thẩm định, xử lý hồ sơ</w:t>
      </w:r>
    </w:p>
    <w:p>
      <w:r>
        <w:t>04 ngày làm việc</w:t>
      </w:r>
    </w:p>
    <w:p>
      <w:r>
        <w:t>Phòng chuyên môn</w:t>
      </w:r>
    </w:p>
    <w:p>
      <w:r>
        <w:t>Bước 3</w:t>
      </w:r>
    </w:p>
    <w:p>
      <w:r>
        <w:t>Ký phê duyệt kết quả TTHC</w:t>
      </w:r>
    </w:p>
    <w:p>
      <w:r>
        <w:t>0,5 ngày làm việc</w:t>
      </w:r>
    </w:p>
    <w:p>
      <w:r>
        <w:t>Lãnh đạo UBND huyện</w:t>
      </w:r>
    </w:p>
    <w:p>
      <w:r>
        <w:t>Bước 4</w:t>
      </w:r>
    </w:p>
    <w:p>
      <w:r>
        <w:t>Xác nhận kết quả trên phần mềm một cửa điện tử; thông báo và trả kết quả TTHC cho cá nhân, tổ chức</w:t>
      </w:r>
    </w:p>
    <w:p>
      <w:r>
        <w:t>Ngay sau khi có kết quả</w:t>
      </w:r>
    </w:p>
    <w:p>
      <w:r>
        <w:t>Bộ phận Tiếp nhận và Trả kết quả cấp huyện</w:t>
      </w:r>
    </w:p>
    <w:p>
      <w:r>
        <w:t>04 bước</w:t>
      </w:r>
    </w:p>
    <w:p>
      <w:r>
        <w:t>05 ngày làm việc</w:t>
      </w:r>
    </w:p>
    <w:p>
      <w:r>
        <w:t>Quy trình số 06</w:t>
      </w:r>
    </w:p>
    <w:p>
      <w:r>
        <w:t>THỦ TỤC CẤP LẠI GIẤY PHÉP XÂY DỰNG ĐỐI VỚI CÔNG TRÌNH CẤP III, CẤP IV VÀ NHÀ Ở RIÊNG LẺ</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0,5 ngày làm việc</w:t>
      </w:r>
    </w:p>
    <w:p>
      <w:r>
        <w:t>Bộ phận Tiếp nhận và Trả kết quả cấp huyện</w:t>
      </w:r>
    </w:p>
    <w:p>
      <w:r>
        <w:t>Bước 2</w:t>
      </w:r>
    </w:p>
    <w:p>
      <w:r>
        <w:t>Thẩm định, xử lý hồ sơ</w:t>
      </w:r>
    </w:p>
    <w:p>
      <w:r>
        <w:t>04 ngày làm việc</w:t>
      </w:r>
    </w:p>
    <w:p>
      <w:r>
        <w:t>Phòng chuyên môn</w:t>
      </w:r>
    </w:p>
    <w:p>
      <w:r>
        <w:t>Bước 3</w:t>
      </w:r>
    </w:p>
    <w:p>
      <w:r>
        <w:t>Ký phê duyệt kết quả TTHC</w:t>
      </w:r>
    </w:p>
    <w:p>
      <w:r>
        <w:t>0,5 ngày làm việc</w:t>
      </w:r>
    </w:p>
    <w:p>
      <w:r>
        <w:t>Lãnh đạo UBND huyện</w:t>
      </w:r>
    </w:p>
    <w:p>
      <w:r>
        <w:t>Bước 4</w:t>
      </w:r>
    </w:p>
    <w:p>
      <w:r>
        <w:t>Xác nhận kết quả trên phần mềm một cửa điện tử; thông báo và trả kết quả TTHC cho cá nhân, tổ chức</w:t>
      </w:r>
    </w:p>
    <w:p>
      <w:r>
        <w:t>Ngay sau khi có kết quả</w:t>
      </w:r>
    </w:p>
    <w:p>
      <w:r>
        <w:t>Bộ phận Tiếp nhận và Trả kết quả cấp huyện</w:t>
      </w:r>
    </w:p>
    <w:p>
      <w:r>
        <w:t>04 bước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