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193/QĐ-VKSTC công bố công khai quyết định bổ sung dự toán chi ngân sách nhà nước năm 2025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193/QĐ-VKSTC</w:t>
      </w:r>
    </w:p>
    <w:p>
      <w:r>
        <w:t>Hà Nội, ngày 14 tháng 11 năm 2025</w:t>
      </w:r>
    </w:p>
    <w:p>
      <w:r>
        <w:t>QUYẾT ĐỊNH</w:t>
      </w:r>
    </w:p>
    <w:p>
      <w:r>
        <w:t>VỀ VIỆC CÔNG BỐ CÔNG KHAI QUYẾT ĐỊNH BỔ SUNG DỰ TOÁN CHI NGÂN SÁCH NHÀ NƯỚC NĂM 2025</w:t>
      </w:r>
    </w:p>
    <w:p>
      <w:r>
        <w:t>VIỆN TRƯỞNG VIỆN KIỂM SÁT NHÂN DÂN TỐI CAO</w:t>
      </w:r>
    </w:p>
    <w:p>
      <w:r>
        <w:t>Căn cứ Luật tổ chức Viện kiểm sát nhân dân số 63/2014/QH13 đã được sửa đổi, bổ sung một số điều theo Luật số 82/2025/QH15;</w:t>
      </w:r>
    </w:p>
    <w:p>
      <w:r>
        <w:t>Căn cứ Luật Ngân sách nhà nước số 83/2015/QH13 đã được sửa đổi, bổ sung một số điều theo Luật số 59/2020/QH14, Luật số 56/2024/QH15, Luật số 89/2025/QH15;</w:t>
      </w:r>
    </w:p>
    <w:p>
      <w:r>
        <w:t>Căn cứ Thông tư số 61/TT-BTC ngày 15/6/2017 của Bộ Tài chính hướng dẫn về công khai ngân sách đối với đơn vị dự toán ngân sách, tổ chức được ngân sách nhà nước hỗ trợ; Thông tư số 90/2018/TT-BTC ngày 28/9/2018 của Bộ Tài chính sửa đổi, bổ sung một số điều của Thông tư số 61/2017/TT-BTC;</w:t>
      </w:r>
    </w:p>
    <w:p>
      <w:r>
        <w:t>Căn cứ các Quyết định của Viện trưởng Viện kiểm sát nhân dân (VKSND) tối cao: số 189/QĐ-VKSTC ngày 06/11/2025 về việc bổ sung dự toán chi ngân sách nhà nước năm 2025; Quyết định số 190/QĐ-VKSTC ngày 10/11/2025 về việc điều chỉnh dự toán chi ngân sách nhà nước năm 2025;</w:t>
      </w:r>
    </w:p>
    <w:p>
      <w:r>
        <w:t>Xét đề nghị của Cục trưởng Cục Tài chính.</w:t>
      </w:r>
    </w:p>
    <w:p>
      <w:r>
        <w:t>QUYẾT ĐỊNH:</w:t>
      </w:r>
    </w:p>
    <w:p>
      <w:r>
        <w:t>Điều 1.  Công bố công khai việc bổ sung và điều chỉnh dự toán toán chi ngân sách nhà nước năm 2025 cho các đơn vị dự toán trực thuộc VKSND tối cao  (theo quyết định đính kèm).</w:t>
      </w:r>
    </w:p>
    <w:p>
      <w:r>
        <w:t>Điều 2.  Quyết định này có hiệu lực từ ngày ký.</w:t>
      </w:r>
    </w:p>
    <w:p>
      <w:r>
        <w:t>Điều 3.  Cục trưởng Cục Tài chính, Chánh Văn phòng VKSND tối cao và các đơn vị có liên quan chịu trách nhiệm thi hành quyết định này./.</w:t>
      </w:r>
    </w:p>
    <w:p>
      <w:r>
        <w:t>Nơi nhận:</w:t>
      </w:r>
    </w:p>
    <w:p>
      <w:r>
        <w:t>- Như Điều 3;</w:t>
      </w:r>
    </w:p>
    <w:p>
      <w:r>
        <w:t>- Viện trưởng VKSND tối cao (để báo cáo);</w:t>
      </w:r>
    </w:p>
    <w:p>
      <w:r>
        <w:t>- Các đ/c Phó Viện trưởng VKSND tối cao;</w:t>
      </w:r>
    </w:p>
    <w:p>
      <w:r>
        <w:t>- Bộ Tài chính (để báo cáo);</w:t>
      </w:r>
    </w:p>
    <w:p>
      <w:r>
        <w:t>- Trang tin điện tử VKSND tối cao (để đăng tin);</w:t>
      </w:r>
    </w:p>
    <w:p>
      <w:r>
        <w:t>- Lưu: VP, C3 (VTh, P. QLTC ).</w:t>
      </w:r>
    </w:p>
    <w:p>
      <w:r>
        <w:t>QA 10b</w:t>
      </w:r>
    </w:p>
    <w:p>
      <w:r>
        <w:t>KT. VIỆN TRƯỞNG</w:t>
      </w:r>
    </w:p>
    <w:p>
      <w:r>
        <w:t>PHÓ VIỆN TRƯỞNG</w:t>
      </w:r>
    </w:p>
    <w:p>
      <w:r>
        <w:t>Nguyễn Duy Giảng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