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1929/QĐ-UBND năm 2024 về Danh mục thành phần hồ sơ thủ tục hành chính số hóa thuộc thẩm quyền giải quyết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1929/QĐ-UBND</w:t>
      </w:r>
    </w:p>
    <w:p>
      <w:r>
        <w:t>Trà Vinh, ngày 04 tháng 11 năm 2024</w:t>
      </w:r>
    </w:p>
    <w:p>
      <w:r>
        <w:t>QUYẾT ĐỊNH</w:t>
      </w:r>
    </w:p>
    <w:p>
      <w:r>
        <w:t>VỀ VIỆC BAN HÀNH DANH MỤC THÀNH PHẦN HỒ SƠ THỦ TỤC HÀNH CHÍNH SỐ HÓA THUỘC THẨM QUYỀN GIẢI QUYẾT CỦA SỞ KHOA HỌC VÀ CÔNG NGHỆ</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Tờ trình số 2335/TTr-SKHCN ngày 30 tháng 10 năm 2024.</w:t>
      </w:r>
    </w:p>
    <w:p>
      <w:r>
        <w:t>QUYẾT ĐỊNH:</w:t>
      </w:r>
    </w:p>
    <w:p>
      <w:r>
        <w:t>Điều 1.  Ban hành kèm theo Quyết định này Danh mục thành phần hồ sơ  13   (Mười ba)  thủ tục hành chính số hóa thuộc thẩm quyền giải quyết và phạm vi quản lý của Sở Khoa học và Công nghệ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số hóa được ban hành kèm theo Điều 1 của Quyết định này, Sở Khoa học và Công nghệ có trách nhiệm:</w:t>
      </w:r>
    </w:p>
    <w:p>
      <w:r>
        <w:t>1. Chủ trì, phối hợp với Sở Thông tin và Truyền thông cấu hình thành phần hồ sơ phải số hóa trên Hệ thống thông tin giải quyết thủ tục hành chính tỉnh làm cơ sở cho công chức (hoặc nhân viên của doanh nghiệp cung ứng dịch vụ bưu chính công ích được giao đảm nhận nhiệm vụ tiếp nhận, trả kết quả và số hóa hồ sơ) của Sở Khoa học và Công nghệ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w:t>
      </w:r>
    </w:p>
    <w:p>
      <w:r>
        <w:t>Điều 3.  Quyết định này có hiệu lực kể từ ngày ký.</w:t>
      </w:r>
    </w:p>
    <w:p>
      <w:r>
        <w:t>Điều 4.  Chánh Văn phòng Ủy ban nhân dân tỉnh, Giám đốc: Sở Khoa học và Công nghệ,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PHẢI SỐ HÓA THUỘC THẨM QUYỀN GIẢI QUYẾT CỦA SỞ KHOA HỌC VÀ CÔNG NGHỆ</w:t>
      </w:r>
    </w:p>
    <w:p>
      <w:r>
        <w:t>(Kèm theo Quyết định số 1929/QĐ-UBND ngày 04 tháng 11 năm 2024 của Chủ tịch Ủy ban nhân dân tỉnh)</w:t>
      </w:r>
    </w:p>
    <w:p>
      <w:r>
        <w:t>STT</w:t>
      </w:r>
    </w:p>
    <w:p>
      <w:r>
        <w:t>Mã số thủ tục hành chính</w:t>
      </w:r>
    </w:p>
    <w:p>
      <w:r>
        <w:t>Tên thủ tục   hành chính</w:t>
      </w:r>
    </w:p>
    <w:p>
      <w:r>
        <w:t>Thành phần hồ sơ</w:t>
      </w:r>
    </w:p>
    <w:p>
      <w:r>
        <w:t>Mã thành phần hồ sơ</w:t>
      </w:r>
    </w:p>
    <w:p>
      <w:r>
        <w:t>Quyết định của Chủ tịch Ủy ban nhân dân tỉnh</w:t>
      </w:r>
    </w:p>
    <w:p>
      <w:r>
        <w:t>I</w:t>
      </w:r>
    </w:p>
    <w:p>
      <w:r>
        <w:t>Lĩnh vực Hoạt động khoa học và công nghệ (2 TTHC)</w:t>
      </w:r>
    </w:p>
    <w:p>
      <w:r>
        <w:t>1</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- 01 Phiếu đăng ký kết quả thực hiện nhiệm vụ khoa học và công nghệ sử dụng ngân sách nhà nước theo Mẫu 5 tại Phụ lục ban hành kèm theo Thông tư số 11/2023/TT-BKHCN.</w:t>
      </w:r>
    </w:p>
    <w:p>
      <w:r>
        <w:t>000.00.00.G06- KQ003348</w:t>
      </w:r>
    </w:p>
    <w:p>
      <w:r>
        <w:t>Quyết định số 1506/QĐ-UBND ngày 05/10/2023</w:t>
      </w:r>
    </w:p>
    <w:p>
      <w:r>
        <w:t>- 01 bản Báo cáo tổng hợp kết quả thực hiện nhiệm vụ có xác nhận hợp pháp của tổ chức chủ trì nhiệm vụ về việc đã hoàn thiện kết quả thực hiện nhiệm vụ sau khi nghiệm thu chính thức.</w:t>
      </w:r>
    </w:p>
    <w:p>
      <w:r>
        <w:t>000.00.00.G06- KQ003349</w:t>
      </w:r>
    </w:p>
    <w:p>
      <w:r>
        <w:t>- 01 bản Báo cáo tóm tắt kết quả thực hiện nhiệm vụ; 01 bản dữ liệu điều tra, khảo sát, bản đồ, bản vẽ, ảnh, tài liệu đa phương tiện, phần mềm (bao gồm mã nguồn và dữ liệu) và các tài liệu khác (nếu có).</w:t>
      </w:r>
    </w:p>
    <w:p>
      <w:r>
        <w:t>000.00.00.G06- KQ003350</w:t>
      </w:r>
    </w:p>
    <w:p>
      <w:r>
        <w:t>- Bản sao Biên bản họp Hội đồng đánh giá, nghiệm thu chính thức kết quả thực hiện nhiệm vụ khoa học và công nghệ.</w:t>
      </w:r>
    </w:p>
    <w:p>
      <w:r>
        <w:t>000.00.00.G06- KQ003351</w:t>
      </w:r>
    </w:p>
    <w:p>
      <w:r>
        <w:t>- Văn bản xác nhận về sự thỏa thuận của các tác giả về việc sắp xếp thứ tự tên trong danh sách tác giả thực hiện nhiệm vụ (nếu có).</w:t>
      </w:r>
    </w:p>
    <w:p>
      <w:r>
        <w:t>000.00.00.G06- KQ003352</w:t>
      </w:r>
    </w:p>
    <w:p>
      <w:r>
        <w:t>- Đơn đăng ký bảo hộ quyền sở hữu công nghiệp (nếu có).</w:t>
      </w:r>
    </w:p>
    <w:p>
      <w:r>
        <w:t>000.00.00.G06- KQ003353</w:t>
      </w:r>
    </w:p>
    <w:p>
      <w:r>
        <w:t>- 01 Phiếu mô tả công nghệ theo Mẫu 8 tại Phụ lục ban hành kèm theo Thông tư số 14/2014/TT-BKHCN đối với nhiệm vụ khoa học và công nghệ mà sản phẩm bao gồm quy trình công nghệ.</w:t>
      </w:r>
    </w:p>
    <w:p>
      <w:r>
        <w:t>000.00.00.G06- KQ003354</w:t>
      </w:r>
    </w:p>
    <w:p>
      <w:r>
        <w:t>2</w:t>
      </w:r>
    </w:p>
    <w:p>
      <w:r>
        <w:t>1.001747</w:t>
      </w:r>
    </w:p>
    <w:p>
      <w:r>
        <w:t>Thay đổi, bổ sung nội dung Giấy chứng nhận đăng ký hoạt động của tổ chức khoa học và công nghệ</w:t>
      </w:r>
    </w:p>
    <w:p>
      <w:r>
        <w:t>+ Đơn đề nghị thay đổi, bổ sung, cấp lại giấy chứng nhận đăng ký hoạt động khoa học và công nghệ (theo mẫu);</w:t>
      </w:r>
    </w:p>
    <w:p>
      <w:r>
        <w:t>000.00.00.G06- KQ1061</w:t>
      </w:r>
    </w:p>
    <w:p>
      <w:r>
        <w:t>+ Bản gốc Giấy chứng nhận đăng ký hoạt động khoa học và công nghệ đã được cấp;</w:t>
      </w:r>
    </w:p>
    <w:p>
      <w:r>
        <w:t>- Đối với trường hợp đăng ký thay đổi tên tổ chức:</w:t>
      </w:r>
    </w:p>
    <w:p>
      <w:r>
        <w:t>000.00.00.G06- KQ1062</w:t>
      </w:r>
    </w:p>
    <w:p>
      <w:r>
        <w:t>+ Bản sao (có chứng thực hợp pháp) quyết định của cấp có thẩm quyền hoặc biên bản họp có chữ ký của những người sáng lập (đối với tổ chức khoa học và công nghệ do cá nhân thành lập) về việc đổi tên của tổ chức khoa học và công nghệ.</w:t>
      </w:r>
    </w:p>
    <w:p>
      <w:r>
        <w:t>+ Đối với trường hợp đăng ký thay đổi tên cơ quan quyết định thành lập, cơ quan quản lý trực tiếp:</w:t>
      </w:r>
    </w:p>
    <w:p>
      <w:r>
        <w:t>000.00.00.G06-KQ1063</w:t>
      </w:r>
    </w:p>
    <w:p>
      <w:r>
        <w:t>Bản sao (có chứng thực hợp pháp) quyết định đổi tên cơ quan quyết định thành lập, cơ quan quản lý trực tiếp hoặc thay đổi cơ quan quản lý trực tiếp của tổ chức khoa học và công nghệ.</w:t>
      </w:r>
    </w:p>
    <w:p>
      <w:r>
        <w:t>+ Đối với trường hợp đăng ký thay đổi địa chỉ trụ sở chính:</w:t>
      </w:r>
    </w:p>
    <w:p>
      <w:r>
        <w:t>Hồ sơ về trụ sở chính của tổ chức khoa học và công nghệ: Phải có một trong các giấy tờ sau:</w:t>
      </w:r>
    </w:p>
    <w:p>
      <w:r>
        <w:t>000.00.00.G06- KQ1064</w:t>
      </w:r>
    </w:p>
    <w:p>
      <w:r>
        <w:t>* Bản sao (có chứng thực hợp pháp) giấy tờ chứng minh quyền sở hữu nhà, quyền sử dụng đất của tổ chức khoa học và công nghệ đối với địa điểm nơi đặt trụ sở chính;</w:t>
      </w:r>
    </w:p>
    <w:p>
      <w:r>
        <w:t>000.00.00.G06- KQ1066</w:t>
      </w:r>
    </w:p>
    <w:p>
      <w:r>
        <w:t>* Bản sao (có chứng thực hợp pháp)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w:t>
      </w:r>
    </w:p>
    <w:p>
      <w:r>
        <w:t>+ Đối với trường hợp đăng ký thay đổi địa chỉ trụ sở chính (dẫn đến thay đổi cơ quan cấp giấy chứng nhận)</w:t>
      </w:r>
    </w:p>
    <w:p>
      <w:r>
        <w:t>* Hồ sơ về trụ sở chính của tổ chức khoa học và công nghệ: Phải có một trong các giấy tờ sau:</w:t>
      </w:r>
    </w:p>
    <w:p>
      <w:r>
        <w:t>000.00.00.G06- KQ1067</w:t>
      </w:r>
    </w:p>
    <w:p>
      <w:r>
        <w:t>Bản sao (có chứng thực hợp pháp) giấy tờ chứng minh quyền sở hữu nhà, quyền sử dụng đất của tổ chức khoa học và công nghệ đối với địa điểm nơi đặt trụ sở chính;</w:t>
      </w:r>
    </w:p>
    <w:p>
      <w:r>
        <w:t>000.00.00.G06- KQ1070</w:t>
      </w:r>
    </w:p>
    <w:p>
      <w:r>
        <w:t>Bản sao (có chứng thực hợp pháp)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w:t>
      </w:r>
    </w:p>
    <w:p>
      <w:r>
        <w:t>* Báo cáo tình hình hoạt động (theo mẫu).</w:t>
      </w:r>
    </w:p>
    <w:p>
      <w:r>
        <w:t>000.00.00.G06- KQ1071</w:t>
      </w:r>
    </w:p>
    <w:p>
      <w:r>
        <w:t>* Văn bản xác nhận của Sở Khoa học và Công nghệ đã cấp Giấy chứng nhận hoạt động khoa học và công nghệ về việc tổ chức đã có văn bản đề nghị thay đổi trụ sở chính.</w:t>
      </w:r>
    </w:p>
    <w:p>
      <w:r>
        <w:t>+ Đối với trường hợp đăng ký thay đổi vốn: Hồ sơ về cơ sở vật chất - kỹ thuật của tổ chức khoa học và công nghệ: Phải có các giấy tờ sau:</w:t>
      </w:r>
    </w:p>
    <w:p>
      <w:r>
        <w:t>000.00.00.G06- KQ1073</w:t>
      </w:r>
    </w:p>
    <w:p>
      <w:r>
        <w:t>* Đối với tổ chức khoa học và công nghệ công lập: Bảng kê khai cơ sở vật chất - kỹ thuật được cơ quan quyết định thành lập hoặc quản lý trực tiếp xác nhận (theo mẫu).</w:t>
      </w:r>
    </w:p>
    <w:p>
      <w:r>
        <w:t>000.00.00.G06- KQ1075</w:t>
      </w:r>
    </w:p>
    <w:p>
      <w:r>
        <w:t>* Đối với tổ chức khoa học và công nghệ ngoài công lập và có vốn nước ngoài: Bảng kê khai cơ sở vật chất - kỹ thuật (theo mẫu); Biên bản họp của những người sáng lập/các bên góp vốn hợp tác ghi rõ những nội dung sau: tỉ lệ góp vốn; tổng số vốn (bằng tiền và tài sản quy ra đồng Việt Nam), trong đó số vốn góp bằng tiền phải bảo đảm đủ kinh phí hoạt động thường xuyên ít nhất trong 01 năm theo số lượng nhân lực và quy mô hoạt động của tổ chức; Cam kết góp vốn (bằng tiền và tài sản) của từng cá nhân/các bên góp vốn hợp tác (nếu có); Giấy tờ chứng minh quyền sở hữu hoặc quyền sử dụng đối với phần vốn đã cam kết góp.</w:t>
      </w:r>
    </w:p>
    <w:p>
      <w:r>
        <w:t>+ Đối với trường hợp đăng ký thay đổi người đứng đầu:</w:t>
      </w:r>
    </w:p>
    <w:p>
      <w:r>
        <w:t>000.00.00.G06- KQ1076</w:t>
      </w:r>
    </w:p>
    <w:p>
      <w:r>
        <w:t>* Đơn đề nghị được làm việc chính thức (theo mẫu) (đối với tổ chức khoa học và công nghệ ngoài công lập).</w:t>
      </w:r>
    </w:p>
    <w:p>
      <w:r>
        <w:t>000.00.00.G06- KQ1078</w:t>
      </w:r>
    </w:p>
    <w:p>
      <w:r>
        <w:t>* Bản sao (có chứng thực hợp pháp) Quyết định bổ nhiệm của cơ quan, tổ chức có thẩm quyền (trừ tổ chức do cá nhân thành lập).</w:t>
      </w:r>
    </w:p>
    <w:p>
      <w:r>
        <w:t>000.00.00.G06- KQ1079</w:t>
      </w:r>
    </w:p>
    <w:p>
      <w:r>
        <w:t>* Lý lịch khoa học có xác nhận của cơ quan, tổ chức có thẩm quyền (theo mẫu) (trừ tổ chức do cá nhân thành lập).</w:t>
      </w:r>
    </w:p>
    <w:p>
      <w:r>
        <w:t>000.00.00.G06- KQ1080</w:t>
      </w:r>
    </w:p>
    <w:p>
      <w:r>
        <w:t>* Bản sao (có chứng thực hợp pháp) các văn bằng đào tạo.</w:t>
      </w:r>
    </w:p>
    <w:p>
      <w:r>
        <w:t>+ Đối với trường hợp đăng ký thay đổi, bổ sung lĩnh vực hoạt động:</w:t>
      </w:r>
    </w:p>
    <w:p>
      <w:r>
        <w:t>000.00.00.G06- KQ1081</w:t>
      </w:r>
    </w:p>
    <w:p>
      <w:r>
        <w:t>* Bản sao (có chứng thực hợp pháp) quyết định của cấp có thẩm quyền về việc thay đổi, bổ sung lĩnh vực hoạt động của tổ chức khoa học và công nghệ.</w:t>
      </w:r>
    </w:p>
    <w:p>
      <w:r>
        <w:t>000.00.00.G06- KQ003406</w:t>
      </w:r>
    </w:p>
    <w:p>
      <w:r>
        <w:t>* Bảng danh sách nhân lực (theo mẫu).</w:t>
      </w:r>
    </w:p>
    <w:p>
      <w:r>
        <w:t>000.00.00.G06- KQ003407</w:t>
      </w:r>
    </w:p>
    <w:p>
      <w:r>
        <w:t>* Đối với nhân lực chính thức: Đơn đề nghị được làm việc chính thức (theo mẫu); Bản sao (có chứng thực) các văn bằng đào tạo.</w:t>
      </w:r>
    </w:p>
    <w:p>
      <w:r>
        <w:t>000.00.00.G06- KQ003408</w:t>
      </w:r>
    </w:p>
    <w:p>
      <w:r>
        <w:t>* Đối với nhân lực kiêm nhiệm: Đơn đề nghị được làm việc kiêm nhiệm (theo mẫu); Bản sao (có chứng thực) các văn bằng đào tạo.</w:t>
      </w:r>
    </w:p>
    <w:p>
      <w:r>
        <w:t>000.00.00.G06- KQ003409</w:t>
      </w:r>
    </w:p>
    <w:p>
      <w:r>
        <w:t>II</w:t>
      </w:r>
    </w:p>
    <w:p>
      <w:r>
        <w:t>Lĩnh vực Năng lượng nguyên tử, an toàn bức xạ và hạt nhân (7 TTHC)</w:t>
      </w:r>
    </w:p>
    <w:p>
      <w:r>
        <w:t>1</w:t>
      </w:r>
    </w:p>
    <w:p>
      <w:r>
        <w:t>2.002385</w:t>
      </w:r>
    </w:p>
    <w:p>
      <w:r>
        <w:t>Thủ tục khai báo thiết bị X-quang chẩn đoán trong y tế</w:t>
      </w:r>
    </w:p>
    <w:p>
      <w:r>
        <w:t>- Phiếu khai báo thiết bị X quang chẩn đoán y tế.</w:t>
      </w:r>
    </w:p>
    <w:p>
      <w:r>
        <w:t>000.00.00.G06- KQ2984</w:t>
      </w:r>
    </w:p>
    <w:p>
      <w:r>
        <w:t>Quyết định số 1468/QĐ-UBND ngày 29/9/2023</w:t>
      </w:r>
    </w:p>
    <w:p>
      <w:r>
        <w:t>2</w:t>
      </w:r>
    </w:p>
    <w:p>
      <w:r>
        <w:t>2.002380</w:t>
      </w:r>
    </w:p>
    <w:p>
      <w:r>
        <w:t>Thủ tục cấp giấy phép tiến hành công việc bức xạ (sử dụng thiết bị X-quang chẩn đoán trong y tế)</w:t>
      </w:r>
    </w:p>
    <w:p>
      <w:r>
        <w:t>- Đơn đề nghị cấp Giấy phép tiến hành công việc bức xạ (Mẫu kèm theo);</w:t>
      </w:r>
    </w:p>
    <w:p>
      <w:r>
        <w:t>000.00.00.G06- KQ2949</w:t>
      </w:r>
    </w:p>
    <w:p>
      <w: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r>
        <w:t>000.00.00.G06- KQ2950</w:t>
      </w:r>
    </w:p>
    <w:p>
      <w:r>
        <w:t>+ Phiếu khai báo nhân viên bức xạ và người phụ trách an toàn (Mẫu kèm theo);</w:t>
      </w:r>
    </w:p>
    <w:p>
      <w:r>
        <w:t>000.00.00.G06- KQ2951</w:t>
      </w:r>
    </w:p>
    <w:p>
      <w:r>
        <w:t>+ Bản sao Chứng chỉ nhân viên bức xạ của người phụ trách an toàn. Trường hợp người phụ trách an toàn chưa có chứng chỉ, phải nộp hồ sơ đề nghị cấp Chứng chỉ nhân viên bức xạ theo quy định tại Điều 35 của Nghị định 142/2020/NĐ-CP cùng hồ sơ đề nghị cấp Giấy phép tiến hành công việc bức xạ;</w:t>
      </w:r>
    </w:p>
    <w:p>
      <w:r>
        <w:t>000.00.00.G06- KQ2952</w:t>
      </w:r>
    </w:p>
    <w:p>
      <w:r>
        <w:t>+ Bản sao Giấy chứng nhận đào tạo an toàn bức xạ của nhân viên bức xạ;</w:t>
      </w:r>
    </w:p>
    <w:p>
      <w:r>
        <w:t>000.00.00.G06- KQ2953</w:t>
      </w:r>
    </w:p>
    <w:p>
      <w:r>
        <w:t>+ Phiếu khai báo thiết bị X-quang chẩn đoán y tế (Mẫu kèm theo);</w:t>
      </w:r>
    </w:p>
    <w:p>
      <w:r>
        <w:t>000.00.00.G06- KQ2954</w:t>
      </w:r>
    </w:p>
    <w:p>
      <w:r>
        <w:t>+ Bản sao tài liệu của nhà sản xuất có thông tin về thiết bị X-quang chẩn đoán y tế như trong phiếu khai báo. Trường hợp không có tài liệu của nhà sản xuất về các thông tin này, tổ chức, cá nhân đề nghị cấp giấy phép phải nộp kết quả xác định thông số kỹ thuật của thiết bị;</w:t>
      </w:r>
    </w:p>
    <w:p>
      <w:r>
        <w:t>000.00.00.G06- KQ2955</w:t>
      </w:r>
    </w:p>
    <w:p>
      <w:r>
        <w:t>+ Bản sao Giấy chứng nhận kiểm định thiết bị X-quang chẩn đoán y tế;</w:t>
      </w:r>
    </w:p>
    <w:p>
      <w:r>
        <w:t>000.00.00.G06- KQ2956</w:t>
      </w:r>
    </w:p>
    <w:p>
      <w:r>
        <w:t>+ Báo cáo đánh giá an toàn chứng minh đáp ứng đủ các điều kiện theo quy định tại khoản 2 Điều 8 của Nghị định 142/2020/NĐ-CP (Mẫu kèm theo);</w:t>
      </w:r>
    </w:p>
    <w:p>
      <w:r>
        <w:t>000.00.00.G06- KQ2957</w:t>
      </w:r>
    </w:p>
    <w:p>
      <w:r>
        <w:t>+ Bản sao Biên bản kiểm xạ;</w:t>
      </w:r>
    </w:p>
    <w:p>
      <w:r>
        <w:t>000.00.00.G06- KQ2958</w:t>
      </w:r>
    </w:p>
    <w:p>
      <w:r>
        <w:t>+ Kế hoạch ứng phó sự cố (Mẫu kèm theo);</w:t>
      </w:r>
    </w:p>
    <w:p>
      <w:r>
        <w:t>000.00.00.G06- KQ2959</w:t>
      </w:r>
    </w:p>
    <w:p>
      <w:r>
        <w:t>3</w:t>
      </w:r>
    </w:p>
    <w:p>
      <w:r>
        <w:t>2.002381</w:t>
      </w:r>
    </w:p>
    <w:p>
      <w:r>
        <w:t>Thủ tục gia hạn giấy phép tiến hành công việc bức xạ (sử dụng thiết bị X-quang chẩn đoán trong y tế)</w:t>
      </w:r>
    </w:p>
    <w:p>
      <w:r>
        <w:t>+ Đơn đề nghị gia hạn Giấy phép tiến hành công việc bức xạ (Mẫu kèm theo);</w:t>
      </w:r>
    </w:p>
    <w:p>
      <w:r>
        <w:t>000.00.00.G06- KQ2961</w:t>
      </w:r>
    </w:p>
    <w:p>
      <w:r>
        <w:t>+ Bản sao giấy phép đã được cấp và sắp hết hạn;</w:t>
      </w:r>
    </w:p>
    <w:p>
      <w:r>
        <w:t>000.00.00.G06- KQ2962</w:t>
      </w:r>
    </w:p>
    <w:p>
      <w:r>
        <w:t>+ Kết quả đo liều kế cá nhân trong thời gian hiệu lực của giấy phép đề nghị gia hạn;</w:t>
      </w:r>
    </w:p>
    <w:p>
      <w:r>
        <w:t>000.00.00.G06- KQ2963</w:t>
      </w:r>
    </w:p>
    <w:p>
      <w:r>
        <w:t>+ Bản sao kết quả kiểm xạ;</w:t>
      </w:r>
    </w:p>
    <w:p>
      <w:r>
        <w:t>000.00.00.G06- KQ2964</w:t>
      </w:r>
    </w:p>
    <w:p>
      <w:r>
        <w:t>+ Bản sao Giấy chứng nhận kiểm định thiết bị;</w:t>
      </w:r>
    </w:p>
    <w:p>
      <w:r>
        <w:t>000.00.00.G06- KQ2965</w:t>
      </w:r>
    </w:p>
    <w:p>
      <w:r>
        <w:t>+ Phiếu khai báo đối với nhân viên bức xạ hoặc người phụ trách an toàn bức xạ (nếu có thay đổi so với hồ sơ đề nghị cấp giấy phép gần nhất) (Mẫu kèm theo);</w:t>
      </w:r>
    </w:p>
    <w:p>
      <w:r>
        <w:t>+ Báo cáo đánh giá an toàn bức xạ (nếu có thay đổi so với hồ sơ đề nghị cấp giấy phép gần nhất) (Mẫu kèm theo);</w:t>
      </w:r>
    </w:p>
    <w:p>
      <w:r>
        <w:t>000.00.00.G06- KQ2966</w:t>
      </w:r>
    </w:p>
    <w:p>
      <w:r>
        <w:t>4</w:t>
      </w:r>
    </w:p>
    <w:p>
      <w:r>
        <w:t>2.002382</w:t>
      </w:r>
    </w:p>
    <w:p>
      <w:r>
        <w:t>Thủ tục sửa đổi giấy phép tiến hành công việc bức xạ sử dụng thiết bị X-quang chẩn đoán trong y tế</w:t>
      </w:r>
    </w:p>
    <w:p>
      <w:r>
        <w:t>+ Đơn đề nghị sửa đổi Giấy phép tiến hành công việc bức xạ (Mẫu kèm theo);</w:t>
      </w:r>
    </w:p>
    <w:p>
      <w:r>
        <w:t>000.00.00.G06- KQ2969</w:t>
      </w:r>
    </w:p>
    <w:p>
      <w:r>
        <w:t>+ Bản gốc giấy phép;</w:t>
      </w:r>
    </w:p>
    <w:p>
      <w:r>
        <w:t>000.00.00.G06- KQ2970</w:t>
      </w:r>
    </w:p>
    <w:p>
      <w:r>
        <w:t>+ Các văn bản xác nhận thông tin sửa đổi cho các trường hợp thay đổi tên, địa chỉ, số điện thoại, số fax;</w:t>
      </w:r>
    </w:p>
    <w:p>
      <w:r>
        <w:t>000.00.00.G06- KQ2971</w:t>
      </w:r>
    </w:p>
    <w:p>
      <w:r>
        <w:t>+ Bản sao hợp đồng chuyển nhượng đối với trường hợp giảm số lượng thiết bị bức xạ do chuyển nhượng;</w:t>
      </w:r>
    </w:p>
    <w:p>
      <w:r>
        <w:t>000.00.00.G06- KQ2972</w:t>
      </w:r>
    </w:p>
    <w:p>
      <w:r>
        <w:t>+ Các văn bản chứng minh các thông tin về thiết bị bức xạ trong giấy phép đã cấp khác với thông tin về thiết bị bức xạ trên thực tế và cần hiệu đính.</w:t>
      </w:r>
    </w:p>
    <w:p>
      <w:r>
        <w:t>000.00.00.G06- KQ2973</w:t>
      </w:r>
    </w:p>
    <w:p>
      <w:r>
        <w:t>5</w:t>
      </w:r>
    </w:p>
    <w:p>
      <w:r>
        <w:t>2.002384</w:t>
      </w:r>
    </w:p>
    <w:p>
      <w:r>
        <w:t>Thủ tục cấp lại giấy phép tiến hành công việc bức xạ sử dụng thiết bị X-quang chẩn đoán trong y tế</w:t>
      </w:r>
    </w:p>
    <w:p>
      <w:r>
        <w:t>+ Đơn đề nghị cấp lại Giấy phép tiến hành công việc bức xạ (Mẫu kèm theo);</w:t>
      </w:r>
    </w:p>
    <w:p>
      <w:r>
        <w:t>000.00.00.G06- KQ2981</w:t>
      </w:r>
    </w:p>
    <w:p>
      <w:r>
        <w:t>+ Trường hợp giấy phép bị rách, nát: Bản gốc giấy phép bị rách, nát.</w:t>
      </w:r>
    </w:p>
    <w:p>
      <w:r>
        <w:t>000.00.00.G06- KQ2982</w:t>
      </w:r>
    </w:p>
    <w:p>
      <w:r>
        <w:t>6</w:t>
      </w:r>
    </w:p>
    <w:p>
      <w:r>
        <w:t>2.002379</w:t>
      </w:r>
    </w:p>
    <w:p>
      <w:r>
        <w:t>Thủ tục cấp chứng chỉ nhân viên bức xạ (người phụ trách an toàn cơ sở X-quang chẩn đoán trong y tế)</w:t>
      </w:r>
    </w:p>
    <w:p>
      <w:r>
        <w:t>+ Đơn đề nghị cấp Chứng chỉ nhân viên bức xạ (Mẫu kèm theo);</w:t>
      </w:r>
    </w:p>
    <w:p>
      <w:r>
        <w:t>000.00.00.G06- KQ2943</w:t>
      </w:r>
    </w:p>
    <w:p>
      <w:r>
        <w:t>+ Bản sao văn bằng, chứng chỉ chuyên môn phù hợp với công việc đảm nhiệm;</w:t>
      </w:r>
    </w:p>
    <w:p>
      <w:r>
        <w:t>000.00.00.G06- KQ2944</w:t>
      </w:r>
    </w:p>
    <w:p>
      <w:r>
        <w:t>+ Giấy Giấy chứng nhận đào tạo an toàn bức xạ;</w:t>
      </w:r>
    </w:p>
    <w:p>
      <w:r>
        <w:t>000.00.00.G06- KQ2945</w:t>
      </w:r>
    </w:p>
    <w:p>
      <w:r>
        <w:t>+ Phiếu khám sức khỏe tại cơ sở y tế từ cấp huyện trở lên được cấp không quá 06 tháng tính đến thời điểm nộp hồ sơ đề nghị cấp chứng chỉ nhân viên bức xạ;</w:t>
      </w:r>
    </w:p>
    <w:p>
      <w:r>
        <w:t>000.00.00.G06- KQ2946</w:t>
      </w:r>
    </w:p>
    <w:p>
      <w:r>
        <w:t>+ 03 ảnh cỡ 3 cm x 4 cm trong trường hợp nộp hồ sơ trực tiếp hoặc qua bưu điện; tệp tin ảnh cỡ 3 cm x 4 cm trong trường hợp nộp hồ sơ trực tuyến.</w:t>
      </w:r>
    </w:p>
    <w:p>
      <w:r>
        <w:t>000.00.00.G06- KQ2947</w:t>
      </w:r>
    </w:p>
    <w:p>
      <w:r>
        <w:t>7</w:t>
      </w:r>
    </w:p>
    <w:p>
      <w:r>
        <w:t>2.002383</w:t>
      </w:r>
    </w:p>
    <w:p>
      <w:r>
        <w:t>Thủ tục bổ sung giấy phép tiến hành công việc bức xạ - Sử dụng thiết bị X-quang chẩn đoán trong y tế</w:t>
      </w:r>
    </w:p>
    <w:p>
      <w:r>
        <w:t>+ Đơn đề nghị bổ sung Giấy phép tiến hành công việc bức xạ (Mẫu kèm theo).</w:t>
      </w:r>
    </w:p>
    <w:p>
      <w:r>
        <w:t>000.00.00.G06- K2975</w:t>
      </w:r>
    </w:p>
    <w:p>
      <w:r>
        <w:t>+ Bản gốc giấy phép cần bổ sung;</w:t>
      </w:r>
    </w:p>
    <w:p>
      <w:r>
        <w:t>000.00.00.G06- KQ2976</w:t>
      </w:r>
    </w:p>
    <w:p>
      <w:r>
        <w:t>+ Phiếu khai báo thiết bị bức xạ mới đối với trường hợp bổ sung thiết bị bức xạ (Mẫu kèm theo); kèm theo bản sao tài liệu của nhà sản xuất cung cấp các thông tin như trong phiếu khai báo;</w:t>
      </w:r>
    </w:p>
    <w:p>
      <w:r>
        <w:t>000.00.00.G06- KQ2977</w:t>
      </w:r>
    </w:p>
    <w:p>
      <w:r>
        <w:t>+ Báo cáo đánh giá an toàn đối với công việc bức xạ bổ sung (Mẫu kèm theo);</w:t>
      </w:r>
    </w:p>
    <w:p>
      <w:r>
        <w:t>000.00.00.G06- KQ2978</w:t>
      </w:r>
    </w:p>
    <w:p>
      <w:r>
        <w:t>+ Bản sao Chứng chỉ nhân viên bức xạ của nhân viên trong trường hợp nhân viên đảm nhiệm công việc bức xạ được bổ sung yêu cầu 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142/2020/NĐ-CP cùng hồ sơ đề nghị bổ sung giấy phép).</w:t>
      </w:r>
    </w:p>
    <w:p>
      <w:r>
        <w:t>000.00.00.G06- KQ2979</w:t>
      </w:r>
    </w:p>
    <w:p>
      <w:r>
        <w:t>III</w:t>
      </w:r>
    </w:p>
    <w:p>
      <w:r>
        <w:t>Lĩnh vực Tiêu chuẩn đo lường chất lượng (4 TTHC)</w:t>
      </w:r>
    </w:p>
    <w:p>
      <w:r>
        <w:t>1</w:t>
      </w:r>
    </w:p>
    <w:p>
      <w:r>
        <w:t>2.001259</w:t>
      </w:r>
    </w:p>
    <w:p>
      <w:r>
        <w:t>Thủ tục kiểm tra nhà nước về chất lượng sản phẩm, hàng hóa hàng hoá nhóm 2 nhập khẩu</w:t>
      </w:r>
    </w:p>
    <w:p>
      <w:r>
        <w:t>-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 (sau đây viết tắt là cơ quan kiểm tra) và kèm theo các tài liệu sau:</w:t>
      </w:r>
    </w:p>
    <w:p>
      <w:r>
        <w:t>000.00.00.G06- KQ1547</w:t>
      </w:r>
    </w:p>
    <w:p>
      <w:r>
        <w:t>Quyết định số 1562/QĐ-UBND ngày 17/10/2023</w:t>
      </w:r>
    </w:p>
    <w:p>
      <w:r>
        <w:t>- Bản sao Hợp đồng, Danh mục hàng hóa (nếu có);</w:t>
      </w:r>
    </w:p>
    <w:p>
      <w:r>
        <w:t>000.00.00.G06- KQ1549</w:t>
      </w:r>
    </w:p>
    <w:p>
      <w:r>
        <w:t>- Bản sao (có xác nhận của người nhập khẩu) vận đơn, hóa đơn, tờ khai hàng hóa nhập khẩu (nếu có);</w:t>
      </w:r>
    </w:p>
    <w:p>
      <w:r>
        <w:t>000.00.00.G06- KQ1550</w:t>
      </w:r>
    </w:p>
    <w:p>
      <w:r>
        <w:t>- Chứng chỉ chất lượng của nước xuất khẩu (giấy chứng nhận chất lượng, kết quả thử nghiệm) (nếu có);</w:t>
      </w:r>
    </w:p>
    <w:p>
      <w:r>
        <w:t>000.00.00.G06- KQ1551</w:t>
      </w:r>
    </w:p>
    <w:p>
      <w:r>
        <w:t>- Giấy chứng nhận xuất xứ (nếu có), ảnh hoặc bản mô tả hàng hóa có các nội dung bắt buộc phải thể hiện trên nhãn hàng hóa và nhãn phụ (nếu nhãn chính chưa đủ nội dung theo quy định) (nếu có);</w:t>
      </w:r>
    </w:p>
    <w:p>
      <w:r>
        <w:t>000.00.00.G06- KQ1552</w:t>
      </w:r>
    </w:p>
    <w:p>
      <w:r>
        <w:t>- Chứng nhận lưu hành tự do CFS (nếu có).</w:t>
      </w:r>
    </w:p>
    <w:p>
      <w:r>
        <w:t>Người nhập khẩu hoàn toàn chịu trách nhiệm trước pháp luật về chất lượng hàng hóa do mình nhập khẩu.</w:t>
      </w:r>
    </w:p>
    <w:p>
      <w:r>
        <w:t>000.00.00.G06- KQ1553</w:t>
      </w:r>
    </w:p>
    <w:p>
      <w:r>
        <w:t>2</w:t>
      </w:r>
    </w:p>
    <w:p>
      <w:r>
        <w:t>2.001209</w:t>
      </w:r>
    </w:p>
    <w:p>
      <w:r>
        <w:t>Thủ tục đăng ký công bố hợp chuẩn dựa trên kết quả chứng nhận hợp chuẩn của tổ chức chứng nhận</w:t>
      </w:r>
    </w:p>
    <w:p>
      <w:r>
        <w:t>+ Bản công bố hợp chuẩn.</w:t>
      </w:r>
    </w:p>
    <w:p>
      <w:r>
        <w:t>000.00.00.G06- KQ1460</w:t>
      </w:r>
    </w:p>
    <w:p>
      <w:r>
        <w:t>+ Bản sao y bản chính giấy tờ chứng minh về việc thực hiện sản xuất, kinh doanh của tổ chức, cá nhân công bố hợp chuẩn (Giấy đăng ký doanh nghiệp hoặc Giấy đăng ký kinh doanh hoặc Đăng ký hộ kinh doanh hoặc Giấy chứng nhận đầu tư hoặc Quyết định thành lập hoặc Giấy tờ khác theo quy định của pháp luật).</w:t>
      </w:r>
    </w:p>
    <w:p>
      <w:r>
        <w:t>000.00.00.G06- KQ1461</w:t>
      </w:r>
    </w:p>
    <w:p>
      <w:r>
        <w:t>+ Bản sao y bản chính tiêu chuẩn sử dụng làm căn cứ để công bố.</w:t>
      </w:r>
    </w:p>
    <w:p>
      <w:r>
        <w:t>000.00.00.G06- KQ1462</w:t>
      </w:r>
    </w:p>
    <w:p>
      <w:r>
        <w:t>+ Bản sao y bản chính Giấy chứng nhận hợp chuẩn do tổ chức chứng nhận đã đăng ký cấp kèm theo mẫu dấu hợp chuẩn.</w:t>
      </w:r>
    </w:p>
    <w:p>
      <w:r>
        <w:t>Trong quá trình xem xét hồ sơ, nếu cần thiết sẽ xem xét, đối chiếu với bản gốc hoặc yêu cầu bổ sung bản sao có chứng thực.</w:t>
      </w:r>
    </w:p>
    <w:p>
      <w:r>
        <w:t>000.00.00.G06- KQ1463</w:t>
      </w:r>
    </w:p>
    <w:p>
      <w:r>
        <w:t>3</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 Bản công bố hợp quy.</w:t>
      </w:r>
    </w:p>
    <w:p>
      <w:r>
        <w:t>000.00.00.G06- KQ2563</w:t>
      </w:r>
    </w:p>
    <w:p>
      <w:r>
        <w:t>- Đối với trường hợp công bố hợp quy dựa trên kết quả tự đánh giá của tổ chức, cá nhân:</w:t>
      </w:r>
    </w:p>
    <w:p>
      <w:r>
        <w:t>- Báo cáo tự đánh giá gồm các thông tin sau:</w:t>
      </w:r>
    </w:p>
    <w:p>
      <w:r>
        <w:t>+ Tên tổ chức, cá nhân; địa chỉ; điện thoại, fax;</w:t>
      </w:r>
    </w:p>
    <w:p>
      <w:r>
        <w:t>+ Tên sản phẩm, hàng hóa;</w:t>
      </w:r>
    </w:p>
    <w:p>
      <w:r>
        <w:t>+ Số hiệu quy chuẩn kỹ thuật;</w:t>
      </w:r>
    </w:p>
    <w:p>
      <w:r>
        <w:t>+ Kết luận sản phẩm, hàng hóa phù hợp với quy chuẩn kỹ thuật;</w:t>
      </w:r>
    </w:p>
    <w:p>
      <w:r>
        <w:t>+ Cam kết chất lượng sản phẩm, hàng hóa phù hợp với quy chuẩn kỹ thuật, tiêu chuẩn công bố áp dụng và hoàn toàn chịu trách nhiệm trước pháp luật về chất lượng sản phẩm, hàng hóa và kết quả tự đánh giá.</w:t>
      </w:r>
    </w:p>
    <w:p>
      <w:r>
        <w:t>- Đối với trường hợp công bố hợp quy dựa trên kết quả chứng nhận của tổ chức chứng nhận đã đăng ký hoặc tổ chức chứng nhận được chỉ định:</w:t>
      </w:r>
    </w:p>
    <w:p>
      <w:r>
        <w:t>000.00.00.G06- KQ2565</w:t>
      </w:r>
    </w:p>
    <w:p>
      <w:r>
        <w:t>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000.00.00.G06- KQ2564</w:t>
      </w:r>
    </w:p>
    <w:p>
      <w:r>
        <w:t>4</w:t>
      </w:r>
    </w:p>
    <w:p>
      <w:r>
        <w:t>2.001269</w:t>
      </w:r>
    </w:p>
    <w:p>
      <w:r>
        <w:t>Thủ tục đăng ký tham dự sơ tuyển, xét tặng giải thưởng chất lượng quốc gia</w:t>
      </w:r>
    </w:p>
    <w:p>
      <w:r>
        <w:t>- Đơn đăng ký tham dự Giải thưởng chất lượng quốc gia theo quy định tại Mẫu số 19 Phụ lục ban hành kèm theo Nghị định số 74/2018/NĐ-CP;</w:t>
      </w:r>
    </w:p>
    <w:p>
      <w:r>
        <w:t>000.00.00.G06- KQ1557</w:t>
      </w:r>
    </w:p>
    <w:p>
      <w:r>
        <w:t>- Báo cáo giới thiệu chung về tổ chức, doanh nghiệp;</w:t>
      </w:r>
    </w:p>
    <w:p>
      <w:r>
        <w:t>000.00.00.G06- KQ1558</w:t>
      </w:r>
    </w:p>
    <w:p>
      <w:r>
        <w:t>- Báo cáo tự đánh giá theo 07 tiêu chí của Giải thưởng chất lượng quốc gia;</w:t>
      </w:r>
    </w:p>
    <w:p>
      <w:r>
        <w:t>000.00.00.G06- KQ1559</w:t>
      </w:r>
    </w:p>
    <w:p>
      <w:r>
        <w:t>- Tài liệu chứng minh về việc áp dụng hệ thống quản lý chất lượng tiên tiến bản sao y bản chính (có ký tên và đóng dấu của tổ chức, doanh nghiệp), chứng chỉ hoặc tài liệu liên quan;</w:t>
      </w:r>
    </w:p>
    <w:p>
      <w:r>
        <w:t>000.00.00.G06- KQ1560</w:t>
      </w:r>
    </w:p>
    <w:p>
      <w:r>
        <w:t>- Tài liệu chứng minh về sự phù hợp của sản phẩm, hàng hóa chính với các tiêu chuẩn, quy chuẩn kỹ thuật tương ứng (bản sao y bản chính có ký tên và đóng dấu của tổ chức, doanh nghiệp);</w:t>
      </w:r>
    </w:p>
    <w:p>
      <w:r>
        <w:t>000.00.00.G06- KQ1561</w:t>
      </w:r>
    </w:p>
    <w:p>
      <w:r>
        <w:t>- Báo cáo đánh giá tác động môi trường hoặc kế hoạch bảo vệ môi trường được phê duyệt và các kết quả quan trắc hằng năm hoặc báo cáo giám sát môi trường định kǶ theo quy định của pháp luật trong 03 năm gần nhất (bản sao y bản chính có ký tên và đóng dấu của tổ chức, doanh nghiệp);</w:t>
      </w:r>
    </w:p>
    <w:p>
      <w:r>
        <w:t>000.00.00.G06- KQ1562</w:t>
      </w:r>
    </w:p>
    <w:p>
      <w:r>
        <w:t>- Xác nhận kết quả thực hiện nghĩa vụ thuế với Nhà nước và thực hiện chế độ bảo hiểm xã hội đối với người lao động hằng năm trong 03 năm gần nhất (bản sao y bản chính có ký tên và đóng dấu của tổ chức, doanh nghiệp);</w:t>
      </w:r>
    </w:p>
    <w:p>
      <w:r>
        <w:t>000.00.00.G06- KQ1563</w:t>
      </w:r>
    </w:p>
    <w:p>
      <w:r>
        <w:t>- Bản sao y bản chính (có ký tên và đóng dấu của tổ chức, doanh nghiệp), các tài liệu chứng minh khác về kết quả hoạt động sản xuất, kinh doanh của tổ chức, doanh nghiệp trong 03 năm gần nhất (nếu có).</w:t>
      </w:r>
    </w:p>
    <w:p>
      <w:r>
        <w:t>000.00.00.G06- KQ1564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