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1929/QĐ-UBND năm 2024 công bố Danh mục thủ tục hành chính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1929/QĐ-UBND</w:t>
      </w:r>
    </w:p>
    <w:p>
      <w:r>
        <w:t>Cà Mau, ngày 01 tháng 10 năm 2024</w:t>
      </w:r>
    </w:p>
    <w:p>
      <w:r>
        <w:t>QUYẾT ĐỊNH</w:t>
      </w:r>
    </w:p>
    <w:p>
      <w:r>
        <w:t>CÔNG BỐ DANH MỤC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2295/QĐ-BKHĐT ngày 26/9/2024 của Bộ trưởng Bộ Kế hoạch và Đầu tư công bố thủ tục hành chính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64/TTr-SKHĐT ngày 30/9/2024.</w:t>
      </w:r>
    </w:p>
    <w:p>
      <w:r>
        <w:t>QUYẾT ĐỊNH:</w:t>
      </w:r>
    </w:p>
    <w:p>
      <w:r>
        <w:t>Điều 1.  Công bố, phê duyệt kèm theo Quyết định này:</w:t>
      </w:r>
    </w:p>
    <w:p>
      <w:r>
        <w:t>1. Công bố Danh mục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Cà Mau  (kèm theo các Danh mục) .</w:t>
      </w:r>
    </w:p>
    <w:p>
      <w:r>
        <w:t>2. Phê duyệt Quy trình nội bộ, liên thông giải quyết thủ tục hành chính được nêu tại khoản 1 Điều này  (kèm theo Quy trình).</w:t>
      </w:r>
    </w:p>
    <w:p>
      <w:r>
        <w:t>Điều 2.  Quyết định này có hiệu lực thi hành kể từ ngày ký. Giao Sở Kế hoạch và Đầu tư chủ trì, phối hợp Văn phòng Ủy ban nhân dân tỉnh (Trung tâm Giải quyết thủ tục hành chính tỉnh) và các đơn vị có liên quan tổ chức thực hiện công khai Danh mục và Quy trình được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Kế hoạch và Đầu tư, Giám đốc Trung tâm Giải quyết thủ tục hành chính tỉnh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TH, CCHC (VLi (30/T9 );</w:t>
      </w:r>
    </w:p>
    <w:p>
      <w:r>
        <w:t>- Lưu: VT, M.A521/10.</w:t>
      </w:r>
    </w:p>
    <w:p>
      <w:r>
        <w:t>KT. CHỦ TỊCH</w:t>
      </w:r>
    </w:p>
    <w:p>
      <w:r>
        <w:t>PHÓ CHỦ TỊCH</w:t>
      </w:r>
    </w:p>
    <w:p>
      <w:r>
        <w:t>Lâm Văn Bi</w:t>
      </w:r>
    </w:p>
    <w:p>
      <w:r>
        <w:t>QUY TRÌNH NỘI BỘ, LIÊN THÔNG GIẢI QUYẾT THỦ TỤC HÀNH CHÍNH LĨNH VỰC CHUYỂN ĐỔI CÔNG TY NHÀ NƯỚC ĐƯỢC THÀNH LẬP VÀ HOẠT ĐỘNG THEO LUẬT DOANH NGHIỆP NHÀ NƯỚC THÀNH CÔNG TY TRÁCH NHIỆM HỮU HẠN MỘP THÀNH VIÊN TỔ CHỨC VÀ HOẠT ĐỘNG THEO QUY ĐỊNH TẠI LUẬT DOANH NGHIỆP THUỘC THẨM QUYỀN GIẢI QUYẾT CỦA SỞ KẾ HOẠCH VÀ ĐẦU TƯ TỈNH CÀ MAU</w:t>
      </w:r>
    </w:p>
    <w:p>
      <w:r>
        <w:t>(Kèm theo Quyết định số 1929/QĐ-UBND ngày 01/10/2024 của Chủ tịch Ủy ban nhân dân tỉnh Cà Mau)</w:t>
      </w:r>
    </w:p>
    <w:p>
      <w:r>
        <w:t>Nhóm 03 thủ tục: 1.1. Chuyển đổi công ty nhà nước thành công ty TNHH MTV do Nhà nước nắm giữ 100% vốn điều lệ (MSTTHC: 2.002665); 1.2. Chuyển đổi công ty con chưa chuyển thành công ty TNHH MTV (MSTTHC: 2.002666); 1.3. Đăng ký lại chi nhánh, văn phòng đại diện, địa điểm kinh doanh của công ty nhà nước và công ty con chưa chuyển đổi (MSTTHC: 2.002667)</w:t>
      </w:r>
    </w:p>
    <w:p>
      <w:r>
        <w:t>- Thời gian giải quyết:  Trong thời hạn 02 ngày làm việc  (cắt giảm 01/03 ngày làm việc, tỷ lệ 33,3%)  kể từ ngày tiếp nhận hồ sơ hợp lệ.</w:t>
      </w:r>
    </w:p>
    <w:p>
      <w:r>
        <w:t>-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Kế hoạch và Đầu tư  (Phòng Đăng ký kinh doanh)  để xử lý hồ sơ: 0,25 ngày làm việc.</w:t>
      </w:r>
    </w:p>
    <w:p>
      <w:r>
        <w:t>+ Bước 2: Chuyên viên Phòng Đăng ký kinh doanh tiếp nhận  (chứng thực hồ sơ nếu có yêu cầu, kiểm tra file scan) , kiểm tra hồ sơ, thẩm định, tổng hợp, hoàn thiện hồ sơ  (kiểm tra file scan, nhập thông tin, đính kèm file, kết quả xử lý)  trình lãnh đạo Phòng Đăng ký kinh doanh duyệt hồ sơ trên hệ thống và ký phê duyệt kết quả giải quyết thủ tục hành chính theo quy định: 1,5 ngày làm việc.</w:t>
      </w:r>
    </w:p>
    <w:p>
      <w:r>
        <w:t>+ Bước 3: Văn thư ghi số, lưu hồ sơ, scan kết quả giải quyết đính kèm lên hệ thống phát hành, chuyển hồ sơ, kết quả giải quyết về Bộ phận Tiếp nhận và Trả kết quả thực hiện lưu trữ hồ sơ thủ tục hành chính điện tử,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thực hiện cấp kết quả giải quyết thủ tục hành chính điện tử trong tiếp nhận và giải quyết thủ tục hành chính theo quy định./.</w:t>
      </w:r>
    </w:p>
    <w:p>
      <w:r>
        <w:t>DANH MỤC</w:t>
      </w:r>
    </w:p>
    <w:p>
      <w:r>
        <w:t>THỦ TỤC HÀNH CHÍNH BAN HÀNH MỚI TRONG LĨNH VỰC CHUYỂN ĐỔI CÔNG TY NHÀ NƯỚC ĐƯỢC THÀNH LẬP VÀ HOẠT ĐỘNG THEO LUẬT DOANH NGHIỆP NHÀ NƯỚC THÀNH CÔNG TY TRÁCH NHIỆM HỮU HẠN MỘP THÀNH VIÊN TỔ CHỨC VÀ HOẠT ĐỘNG THEO QUY ĐỊNH TẠI LUẬT DOANH NGHIỆP THUỘC THẨM QUYỀN GIẢI QUYẾT CỦA SỞ KẾ HOẠCH VÀ ĐẦU TƯ TỈNH CÀ MAU</w:t>
      </w:r>
    </w:p>
    <w:p>
      <w:r>
        <w:t>(Kèm theo Quyết định số 1929/QĐ-UBND ngày 01/10/2024 của Chủ tịch Ủy ban nhân dân tỉnh Cà Mau)</w:t>
      </w:r>
    </w:p>
    <w:p>
      <w:r>
        <w:t>* CÁCH THỨC THỰC HIỆN</w:t>
      </w:r>
    </w:p>
    <w:p>
      <w:r>
        <w:t>Tổ chức, cá nhân gửi hồ sơ, thủ tục hành chính trực tiếp đến Sở Kế hoạch và Đầu tư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MỚI BAN HÀNH</w:t>
      </w:r>
    </w:p>
    <w:p>
      <w:r>
        <w:t>TT</w:t>
      </w:r>
    </w:p>
    <w:p>
      <w:r>
        <w:t>Tên thủ tục hành chính</w:t>
      </w:r>
    </w:p>
    <w:p>
      <w:r>
        <w:t>Thời hạn giải quyết</w:t>
      </w:r>
    </w:p>
    <w:p>
      <w:r>
        <w:t>Địa điểm thực hiện</w:t>
      </w:r>
    </w:p>
    <w:p>
      <w:r>
        <w:t>Phí, lệ phí (nếu có)</w:t>
      </w:r>
    </w:p>
    <w:p>
      <w:r>
        <w:t>Căn cứ pháp lý</w:t>
      </w:r>
    </w:p>
    <w:p>
      <w:r>
        <w:t>Ghi chú</w:t>
      </w:r>
    </w:p>
    <w:p>
      <w:r>
        <w:t>1</w:t>
      </w:r>
    </w:p>
    <w:p>
      <w:r>
        <w:t>Chuyển đổi công ty nhà nước thành công ty TNHH MTV do Nhà nước nắm giữ 100% vốn điều lệ</w:t>
      </w:r>
    </w:p>
    <w:p>
      <w:r>
        <w:t>Trong thời hạn 02 ngày làm việc  (cắt giảm 01/03 ngày làm việc, tỷ lệ 33,33%)  kể từ ngày tiếp nhận hồ sơ.</w:t>
      </w:r>
    </w:p>
    <w:p>
      <w:r>
        <w:t>- Địa điểm tiếp nhận và trả kết quả trực tiếp: Trung tâm Giải quyết TTHC tỉnh Cà Mau</w:t>
      </w:r>
    </w:p>
    <w:p>
      <w:r>
        <w:t>- Cơ quan, đơn vị thực hiện, có thẩm quyền giải quyết: Sở Kế hoạch và Đầu tư.</w:t>
      </w:r>
    </w:p>
    <w:p>
      <w:r>
        <w:t>Theo quy định tại Thông tư số 47/2019/TT-BTC ngày 05/8/2019 của Bộ trưởng Bộ Tài chính</w:t>
      </w:r>
    </w:p>
    <w:p>
      <w:r>
        <w:t>-   Luật Doanh nghiệp năm 2020;</w:t>
      </w:r>
    </w:p>
    <w:p>
      <w:r>
        <w:t>- Luật Quản lý, sử dụng vốn nhà nước đầu tư vào sản xuất, kinh doanh tại doanh nghiệp;</w:t>
      </w:r>
    </w:p>
    <w:p>
      <w:r>
        <w:t>- Nghị định số 89/2024/NĐ-CP ngày 16/7/2024 của Chính phủ.</w:t>
      </w:r>
    </w:p>
    <w:p>
      <w:r>
        <w:t>Các bộ phận tạo thành cơ bản còn lại của thủ tục được kết nối, tích hợp theo mã hồ sơ “2.002665” trên Cổng Dịch vụ công quốc gia</w:t>
      </w:r>
    </w:p>
    <w:p>
      <w:r>
        <w:t>2</w:t>
      </w:r>
    </w:p>
    <w:p>
      <w:r>
        <w:t>Chuyển đổi công ty con chưa chuyển thành công ty TNHH MTV</w:t>
      </w:r>
    </w:p>
    <w:p>
      <w:r>
        <w:t>Trong thời hạn 02 ngày làm việc  (cắt giảm 01/03 ngày làm việc, tỷ lệ 33,33%)  kể từ ngày tiếp nhận hồ sơ.</w:t>
      </w:r>
    </w:p>
    <w:p>
      <w:r>
        <w:t>- Địa điểm tiếp nhận và trả kết quả trực tiếp: Trung tâm Giải quyết TTHC tỉnh Cà Mau</w:t>
      </w:r>
    </w:p>
    <w:p>
      <w:r>
        <w:t>- Cơ quan, đơn vị thực hiện, có thẩm quyền giải quyết: Sở Kế hoạch và Đầu tư.</w:t>
      </w:r>
    </w:p>
    <w:p>
      <w:r>
        <w:t>Theo quy định tại Thông tư số 47/2019/TT-BTC ngày 05/8/2019 của Bộ trưởng Bộ Tài chính</w:t>
      </w:r>
    </w:p>
    <w:p>
      <w:r>
        <w:t>- Luật Doanh nghiệp năm 2020;</w:t>
      </w:r>
    </w:p>
    <w:p>
      <w:r>
        <w:t>- Luật Quản lý, sử dụng vốn nhà nước đầu tư vào sản xuất, kinh doanh tại doanh nghiệp;</w:t>
      </w:r>
    </w:p>
    <w:p>
      <w:r>
        <w:t>- Nghị định số 89/2024/NĐ-CP ngày 16/7/2024 của Chính phủ.</w:t>
      </w:r>
    </w:p>
    <w:p>
      <w:r>
        <w:t>Các bộ phận tạo thành cơ bản còn lại của thủ tục được kết nối, tích hợp theo mã hồ sơ “2.002666” trên Cổng Dịch vụ công quốc gia</w:t>
      </w:r>
    </w:p>
    <w:p>
      <w:r>
        <w:t>3</w:t>
      </w:r>
    </w:p>
    <w:p>
      <w:r>
        <w:t>Đăng ký lại chi nhánh, văn phòng đại diện, địa điểm kinh doanh của công ty nhà nước và công ty con chưa chuyển đổi</w:t>
      </w:r>
    </w:p>
    <w:p>
      <w:r>
        <w:t>Trong thời hạn 02 ngày làm việc  (cắt giảm 01/03 ngày làm việc, tỷ lệ 33,33%)  kể từ ngày tiếp nhận hồ sơ.</w:t>
      </w:r>
    </w:p>
    <w:p>
      <w:r>
        <w:t>- Địa điểm tiếp nhận và trả kết quả trực tiếp: Trung tâm Giải quyết TTHC tỉnh Cà Mau</w:t>
      </w:r>
    </w:p>
    <w:p>
      <w:r>
        <w:t>- Cơ quan, đơn vị thực hiện, có thẩm quyền giải quyết: Sở Kế hoạch và Đầu tư.</w:t>
      </w:r>
    </w:p>
    <w:p>
      <w:r>
        <w:t>Theo quy định tại Thông tư số 47/2019/TT-BTC ngày 05/8/2019 của Bộ trưởng Bộ Tài chính</w:t>
      </w:r>
    </w:p>
    <w:p>
      <w:r>
        <w:t>- Luật Doanh nghiệp năm 2020;</w:t>
      </w:r>
    </w:p>
    <w:p>
      <w:r>
        <w:t>- Luật Quản lý, sử dụng vốn nhà nước đầu tư vào sản xuất, kinh doanh tại doanh nghiệp;</w:t>
      </w:r>
    </w:p>
    <w:p>
      <w:r>
        <w:t>- Nghị định số 89/2024/NĐ-CP ngày 16/7/2024 của Chính phủ.</w:t>
      </w:r>
    </w:p>
    <w:p>
      <w:r>
        <w:t>Các bộ phận tạo thành cơ bản còn lại của thủ tục được kết nối, tích hợp theo mã hồ sơ “2.002667” trên Cổng Dịch vụ công quốc gia</w:t>
      </w:r>
    </w:p>
    <w:p>
      <w:r>
        <w:t>Tổng số Danh mục có 03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