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1923/QĐ-UBND năm 2024 công bố danh mục thủ tục hành chính mới, sửa đổi, bổ sung, thay thế, thủ tục hành chính bãi bỏ, hủy bỏ, hủy công khai trong lĩnh vực thành lập và hoạt động của tổ hợp tác, hợp tác xã, liên hiệp hợp tác xã thuộc phạm vi chức năng quản lý nhà nước của Sở Kế hoạch và Đầu tư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1923/QĐ-UBND</w:t>
      </w:r>
    </w:p>
    <w:p>
      <w:r>
        <w:t>Quảng Nam, ngày 15 tháng 8 năm 2024</w:t>
      </w:r>
    </w:p>
    <w:p>
      <w:r>
        <w:t>QUYẾT ĐỊNH</w:t>
      </w:r>
    </w:p>
    <w:p>
      <w:r>
        <w:t>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NHÀ NƯỚC CỦA SỞ KẾ HOẠCH VÀ ĐẦU TƯ</w:t>
      </w:r>
    </w:p>
    <w:p>
      <w:r>
        <w:t>CHỦ TỊCH ỦY BAN NHÂN DÂN TỈNH QUẢNG NAM</w:t>
      </w:r>
    </w:p>
    <w:p>
      <w:r>
        <w:t>Căn cứ Luật Tổ chức chính quyền địa phương ngày 19 tháng 6 năm 20215;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về hướng dẫn nghiệp vụ kiểm soát thủ tục hành chính;</w:t>
      </w:r>
    </w:p>
    <w:p>
      <w:r>
        <w:t>Căn cứ Quyết định số 1739/QĐ-BKHĐT ngày 13 tháng 8 năm 2024 của Bộ trưởng Bộ Kế hoạch và Đầu tư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Căn cứ Quyết định số 22/2022/QĐ-UBND ngày 26 tháng 7 năm 2022 của Ủy ban nhân dân tỉnh Quảng Nam ban hành Quy định chức năng, nhiệm vụ, quyền hạn và cơ cấu tổ chức của Sở Kế hoạch và Đầu tư tỉnh Quảng Nam;</w:t>
      </w:r>
    </w:p>
    <w:p>
      <w:r>
        <w:t>Căn cứ Quyết định số 1833/QĐ-UBND ngày 30 tháng 8 năm 2023 của Chủ tịch UBND tỉnh Quảng Nam về việc ủy quyền công bố danh mục và phê duyệt quy trình nội bộ giải quyết thủ tục hành chính thuộc ngành, lĩnh vực quản lý;</w:t>
      </w:r>
    </w:p>
    <w:p>
      <w:r>
        <w:t>Theo đề nghị của Giám đốc Sở Kế hoạch và Đầu tư.</w:t>
      </w:r>
    </w:p>
    <w:p>
      <w:r>
        <w:t>QUYẾT ĐỊNH:</w:t>
      </w:r>
    </w:p>
    <w:p>
      <w:r>
        <w:t>Điều 1.  Công bố kèm theo Quyết định này danh mục 15 thủ tục hành chính cấp huyện ban hành mới; 11 thủ tục hành chính cấp huyện sửa đổi, bổ sung, thay thế; 15 thủ tục hành chính cấp tỉnh và 05 thủ tục hành chính cấp huyện bãi bỏ, hủy bỏ, hủy công khai trong lĩnh vực thành lập và hoạt động của tổ hợp tác, hợp tác xã, liên hiệp hợp tác xã thuộc phạm vi chức năng quản lý nhà nước của Sở Kế hoạch và Đầu tư.</w:t>
      </w:r>
    </w:p>
    <w:p>
      <w:r>
        <w:t>(Chi tiết tại Phụ lục đính kèm) .</w:t>
      </w:r>
    </w:p>
    <w:p>
      <w:r>
        <w:t>Điều 2.  Tổ chức thực hiện</w:t>
      </w:r>
    </w:p>
    <w:p>
      <w:r>
        <w:t>1. Văn phòng UBND tỉnh: đăng tải nội dung Quyết định lên trang Văn bản quy phạm pháp luật của tỉnh theo địa chỉ: http://qppl.vpubnd.quangnam.vn để các cơ quan, đơn vị, địa phương truy cập, tải về triển khai thực hiện.</w:t>
      </w:r>
    </w:p>
    <w:p>
      <w:r>
        <w:t>2. Sở Kế hoạch và Đầu tư có trách nhiệm:</w:t>
      </w:r>
    </w:p>
    <w:p>
      <w:r>
        <w:t>a) Hoàn chỉnh đầy đủ, chính xác nội dung cấu thành thủ tục hành chính, cập nhật lên Trang thông tin điện tử của Sở; đồng thời, gửi về Văn phòng UBND tỉnh, Sở Thông tin và Truyền thông, Trung tâm Phục vụ hành chính công Quảng Nam để đăng tải công khai, niêm yết dữ liệu theo quy định.</w:t>
      </w:r>
    </w:p>
    <w:p>
      <w:r>
        <w:t>b) Chủ trì, phối hợp với các cơ quan, đơn vị liên quan xây dựng quy trình nội bộ giải quyết thủ tục hành chính để thiết lập quy trình điện tử lên Hệ thống thông tin một cửa điện tử theo quy định.</w:t>
      </w:r>
    </w:p>
    <w:p>
      <w:r>
        <w:t>Điều 3.  Quyết định có hiệu lực kể từ ngày ký.</w:t>
      </w:r>
    </w:p>
    <w:p>
      <w:r>
        <w:t>Bãi bỏ 15 TTHC cấp tỉnh thuộc lĩnh vực thành lập và hoạt động của hợp tác xã (liên hiệp hợp tác xã) từ số thứ tự 5.1 đến 5.15 mục III phần A và bãi bỏ 05 TTHC cấp huyện số thứ tự 2,9,10,11,12 mục III phần B Phụ lục Danh mục TTHC chuẩn hóa thuộc thẩm quyền giải quyết và phạm vi quản lý của Sở Kế hoạch và Đầu tư ban hành kèm theo Quyết định số 2542/QĐ-UBND ngày 24/11/2023 của Chủ tịch UBND tỉnh Quảng Nam.</w:t>
      </w:r>
    </w:p>
    <w:p>
      <w:r>
        <w:t>Điều 4.  Chánh Văn phòng UBND tỉnh; Giám đốc Sở Kế hoạch và Đầu tư; Thủ trưởng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Chủ tịch, các PCT UBND tỉnh;</w:t>
      </w:r>
    </w:p>
    <w:p>
      <w:r>
        <w:t>- Các Sở, ban, ngành;</w:t>
      </w:r>
    </w:p>
    <w:p>
      <w:r>
        <w:t>- UBND các huyện, thị xã, thành phố;</w:t>
      </w:r>
    </w:p>
    <w:p>
      <w:r>
        <w:t>- Trung tâm Phục vụ HCC tỉnh;</w:t>
      </w:r>
    </w:p>
    <w:p>
      <w:r>
        <w:t>- Trung tâm CNTT&amp;TT tỉnh;</w:t>
      </w:r>
    </w:p>
    <w:p>
      <w:r>
        <w:t>- CPVP;</w:t>
      </w:r>
    </w:p>
    <w:p>
      <w:r>
        <w:t>- Lưu: VT, NCKS.</w:t>
      </w:r>
    </w:p>
    <w:p>
      <w:r>
        <w:t>TUQ. CHỦ TỊCH</w:t>
      </w:r>
    </w:p>
    <w:p>
      <w:r>
        <w:t>GIÁM ĐỐC SỞ KẾ HOẠCH VÀ ĐẦU TƯ</w:t>
      </w:r>
    </w:p>
    <w:p>
      <w:r>
        <w:t>Nguyễn Quang Thử</w:t>
      </w:r>
    </w:p>
    <w:p>
      <w:r>
        <w:t>PHỤ LỤC</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NHÀ NƯỚC CỦA SỞ KẾ HOẠCH VÀ ĐẦU TƯ</w:t>
      </w:r>
    </w:p>
    <w:p>
      <w:r>
        <w:t>(Ban hành kèm theo Quyết định số 1923/QĐ-UBND ngày 15 tháng 8 năm 2024 của Ủy ban nhân dân tỉnh Quảng Nam)</w:t>
      </w:r>
    </w:p>
    <w:p>
      <w:r>
        <w:t>I. DANH MỤC THỦ TỤC BAN HÀNH MỚI</w:t>
      </w:r>
    </w:p>
    <w:p>
      <w:r>
        <w:t>STT</w:t>
      </w:r>
    </w:p>
    <w:p>
      <w:r>
        <w:t>Mã thủ tục hành chính</w:t>
      </w:r>
    </w:p>
    <w:p>
      <w:r>
        <w:t>Tên thủ tục hành chính</w:t>
      </w:r>
    </w:p>
    <w:p>
      <w:r>
        <w:t>Căn cứ pháp lý</w:t>
      </w:r>
    </w:p>
    <w:p>
      <w:r>
        <w:t>Cơ quan thực hiện</w:t>
      </w:r>
    </w:p>
    <w:p>
      <w:r>
        <w:t>Hình thức thực hiện</w:t>
      </w:r>
    </w:p>
    <w:p>
      <w:r>
        <w:t>Ghi chú</w:t>
      </w:r>
    </w:p>
    <w:p>
      <w:r>
        <w:t>THỦ TỤC HÀNH CHÍNH CẤP HUYỆN</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 Luật hợp tác xã năm 2023;</w:t>
      </w:r>
    </w:p>
    <w:p>
      <w:r>
        <w:t>- Nghị định số 92/2024/NĐ-CP ngày 18/7/2024 của Chính phủ về đăng ký tổ hợp tác, hợp tác xã, liên hiệp hợp tác xã (Nghị định số 92/2024/NĐ-CP).</w:t>
      </w:r>
    </w:p>
    <w:p>
      <w:r>
        <w:t>Phòng Tài chính - Kế hoạch - UBND huyện</w:t>
      </w:r>
    </w:p>
    <w:p>
      <w:r>
        <w:t>Trực tiếp/ Qua mạng thông tin điện tử/ Qua dịch vụ bưu chính công ích</w:t>
      </w:r>
    </w:p>
    <w:p>
      <w:r>
        <w:t>2</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 Luật hợp tác xã năm 2023;</w:t>
      </w:r>
    </w:p>
    <w:p>
      <w:r>
        <w:t>- Nghị định số 92/2024/NĐ-CP.</w:t>
      </w:r>
    </w:p>
    <w:p>
      <w:r>
        <w:t>Phòng Tài chính - Kế hoạch - UBND huyện</w:t>
      </w:r>
    </w:p>
    <w:p>
      <w:r>
        <w:t>Trực tiếp/ Qua mạng thông tin điện tử/ Qua dịch vụ bưu chính công ích</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năm 2023</w:t>
      </w:r>
    </w:p>
    <w:p>
      <w:r>
        <w:t>- Luật hợp tác xã năm 2023;</w:t>
      </w:r>
    </w:p>
    <w:p>
      <w:r>
        <w:t>- Nghị định số 92/2024/NĐ-CP;</w:t>
      </w:r>
    </w:p>
    <w:p>
      <w:r>
        <w:t>- Thông tư số 09/2024/TT-BKHĐT ngày 16/5/2024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09/2024/TT-BKHĐT).</w:t>
      </w:r>
    </w:p>
    <w:p>
      <w:r>
        <w:t>Phòng Tài chính - Kế hoạch - UBND huyện</w:t>
      </w:r>
    </w:p>
    <w:p>
      <w:r>
        <w:t>Trực tiếp/ Qua mạng thông tin điện tử/ Qua dịch vụ bưu chính công ích</w:t>
      </w:r>
    </w:p>
    <w:p>
      <w:r>
        <w:t>4</w:t>
      </w:r>
    </w:p>
    <w:p>
      <w:r>
        <w:t>2.002638</w:t>
      </w:r>
    </w:p>
    <w:p>
      <w:r>
        <w:t>Cấp lại Giấy chứng nhận đăng ký tổ hợp tác do bị mất, cháy, rách, nát hoặc bị tiêu hủy</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5</w:t>
      </w:r>
    </w:p>
    <w:p>
      <w:r>
        <w:t>2.002639</w:t>
      </w:r>
    </w:p>
    <w:p>
      <w:r>
        <w:t>Đăng ký thay đổi nội dung đăng ký tổ hợp tác</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6</w:t>
      </w:r>
    </w:p>
    <w:p>
      <w:r>
        <w:t>2.002640</w:t>
      </w:r>
    </w:p>
    <w:p>
      <w:r>
        <w:t>Hiệu đính, cập nhật, bổ sung thông tin đăng ký tổ hợp tác</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7</w:t>
      </w:r>
    </w:p>
    <w:p>
      <w:r>
        <w:t>2.002641</w:t>
      </w:r>
    </w:p>
    <w:p>
      <w:r>
        <w:t>Thông báo tạm ngừng kinh doanh, tiếp tục kinh doanh trở lại đối với tổ hợp tác</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8</w:t>
      </w:r>
    </w:p>
    <w:p>
      <w:r>
        <w:t>2.002642</w:t>
      </w:r>
    </w:p>
    <w:p>
      <w:r>
        <w:t>Chấm dứt hoạt động tổ hợp tác</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9</w:t>
      </w:r>
    </w:p>
    <w:p>
      <w:r>
        <w:t>2.002643</w:t>
      </w:r>
    </w:p>
    <w:p>
      <w:r>
        <w:t>Dừng thực hiện thủ tục đăng ký hợp tác xã, liên hiệp hợp tác xã</w:t>
      </w:r>
    </w:p>
    <w:p>
      <w:r>
        <w:t>- Luật hợp tác xã năm 2023;</w:t>
      </w:r>
    </w:p>
    <w:p>
      <w:r>
        <w:t>- Nghị định số 92/2024/NĐ-CP;</w:t>
      </w:r>
    </w:p>
    <w:p>
      <w:r>
        <w:t>Phòng Tài chính - Kế hoạch - UBND huyện</w:t>
      </w:r>
    </w:p>
    <w:p>
      <w:r>
        <w:t>Trực tiếp/ Qua mạng thông tin điện tử/ Qua dịch vụ bưu chính công ích</w:t>
      </w:r>
    </w:p>
    <w:p>
      <w:r>
        <w:t>10</w:t>
      </w:r>
    </w:p>
    <w:p>
      <w:r>
        <w:t>2.002644</w:t>
      </w:r>
    </w:p>
    <w:p>
      <w:r>
        <w:t>Dừng thực hiện thủ tục đăng ký tổ hợp tác</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11</w:t>
      </w:r>
    </w:p>
    <w:p>
      <w:r>
        <w:t>2.002645</w:t>
      </w:r>
    </w:p>
    <w:p>
      <w:r>
        <w:t>Dừng thực hiện thủ tục giải thể hợp tác xã, liên hiệp hợp tác xã</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12</w:t>
      </w:r>
    </w:p>
    <w:p>
      <w:r>
        <w:t>2.002646</w:t>
      </w:r>
    </w:p>
    <w:p>
      <w:r>
        <w:t>Thông báo lập chi nhánh, văn phòng đại diện ở nước ngoài</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13</w:t>
      </w:r>
    </w:p>
    <w:p>
      <w:r>
        <w:t>2.002648</w:t>
      </w:r>
    </w:p>
    <w:p>
      <w:r>
        <w:t>Hiệu đính, cập nhật, bổ sung thông tin đăng ký hợp tác xã, liên hiệp hợp tác xã</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14</w:t>
      </w:r>
    </w:p>
    <w:p>
      <w:r>
        <w:t>2.002649</w:t>
      </w:r>
    </w:p>
    <w:p>
      <w:r>
        <w:t>Thông báo bổ sung, cập nhật thông tin trong hồ sơ đăng ký hợp tác xã, liên hiệp hợp tác xã</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15</w:t>
      </w:r>
    </w:p>
    <w:p>
      <w:r>
        <w:t>2.002650</w:t>
      </w:r>
    </w:p>
    <w:p>
      <w:r>
        <w:t>Hiệu đính, cập nhật, bổ sung thông tin đăng ký chi nhánh, văn phòng đại diện, địa điểm kinh doanh của hợp tác xã, liên hiệp hợp tác xã</w:t>
      </w:r>
    </w:p>
    <w:p>
      <w:r>
        <w:t>- Luật hợp tác xã năm 2023;</w:t>
      </w:r>
    </w:p>
    <w:p>
      <w:r>
        <w:t>- Nghị định số 92/2024/NĐ-CP;</w:t>
      </w:r>
    </w:p>
    <w:p>
      <w:r>
        <w:t>- Thông tư số 09/2024/TT-BKHĐT.</w:t>
      </w:r>
    </w:p>
    <w:p>
      <w:r>
        <w:t>Phòng Tài chính - Kế hoạch - UBND huyện</w:t>
      </w:r>
    </w:p>
    <w:p>
      <w:r>
        <w:t>Trực tiếp/ Qua mạng thông tin điện tử/ Qua dịch vụ bưu chính công ích</w:t>
      </w:r>
    </w:p>
    <w:p>
      <w:r>
        <w:t>II. DANH MỤC THỦ TỤC HÀNH CHÍNH SỬA ĐỔI, BỔ SUNG, THAY THẾ</w:t>
      </w:r>
    </w:p>
    <w:p>
      <w:r>
        <w:t>STT</w:t>
      </w:r>
    </w:p>
    <w:p>
      <w:r>
        <w:t>Mã thủ tục   hành chính</w:t>
      </w:r>
    </w:p>
    <w:p>
      <w:r>
        <w:t>Tên thủ tục hành chính</w:t>
      </w:r>
    </w:p>
    <w:p>
      <w:r>
        <w:t>Căn cứ pháp lý</w:t>
      </w:r>
    </w:p>
    <w:p>
      <w:r>
        <w:t>Cơ quan thực hiện</w:t>
      </w:r>
    </w:p>
    <w:p>
      <w:r>
        <w:t>Hình thức thực hiện</w:t>
      </w:r>
    </w:p>
    <w:p>
      <w:r>
        <w:t>Ghi chú</w:t>
      </w:r>
    </w:p>
    <w:p>
      <w:r>
        <w:t>THỦ TỤC HÀNH CHÍNH CẤP HUYỆN</w:t>
      </w:r>
    </w:p>
    <w:p>
      <w:r>
        <w:t>1</w:t>
      </w:r>
    </w:p>
    <w:p>
      <w:r>
        <w:t>1.004982 .000.00.00.H47</w:t>
      </w:r>
    </w:p>
    <w:p>
      <w:r>
        <w:t>Đăng ký giải thể hợp tác xã, liên hiệp hợp tác xã</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2</w:t>
      </w:r>
    </w:p>
    <w:p>
      <w:r>
        <w:t>1.004901 .000.00.00.H47</w:t>
      </w:r>
    </w:p>
    <w:p>
      <w:r>
        <w:t>Cấp đổi giấy chứng nhận đăng ký hợp tác xã, liên hiệp hợp tác xã</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3</w:t>
      </w:r>
    </w:p>
    <w:p>
      <w:r>
        <w:t>1.005010 .000.00.00.H47</w:t>
      </w:r>
    </w:p>
    <w:p>
      <w:r>
        <w:t>Chấm dứt hoạt động chi nhánh, văn phòng đại diện, địa điểm kinh doanh của hợp tác xã, liên hiệp hợp tác xã</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4</w:t>
      </w:r>
    </w:p>
    <w:p>
      <w:r>
        <w:t>1.005377 .000.00.00.H47</w:t>
      </w:r>
    </w:p>
    <w:p>
      <w:r>
        <w:t>Thông báo tạm ngừng kinh doanh/ tiếp tục kinh doanh trở lại đối với hợp tác xã, liên hiệp hợp tác xã, chi nhánh, văn phòng đại diện, địa điểm kinh doanh</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5</w:t>
      </w:r>
    </w:p>
    <w:p>
      <w:r>
        <w:t>2.001958 .000.00.00.H47</w:t>
      </w:r>
    </w:p>
    <w:p>
      <w:r>
        <w:t>Thông báo về việc thành lập doanh nghiệp của hợp tác xã, liên hiệp hợp tác xã</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6</w:t>
      </w:r>
    </w:p>
    <w:p>
      <w:r>
        <w:t>1.004979 .000.00.00.H47</w:t>
      </w:r>
    </w:p>
    <w:p>
      <w:r>
        <w:t>Thông báo thay đổi nội dung đăng ký hợp tác xã, liên hiệp hợp tác xã; Thông báo thay đổi nội dung đăng ký đối với hợp tác xã, liên hiệp hợp tác xã bị tách, nhận sáp nhập</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7</w:t>
      </w:r>
    </w:p>
    <w:p>
      <w:r>
        <w:t>2.001973 .000.00.00.H47</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8</w:t>
      </w:r>
    </w:p>
    <w:p>
      <w:r>
        <w:t>1.005378 .000.00.00.H47</w:t>
      </w:r>
    </w:p>
    <w:p>
      <w:r>
        <w:t>Đăng ký thay đổi nội dung đăng ký chi nhánh, văn phòng đại diện, địa điểm kinh doanh của hợp tác xã, liên hiệp hợp tác xã</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9</w:t>
      </w:r>
    </w:p>
    <w:p>
      <w:r>
        <w:t>1.005277 .000.00.00.H47</w:t>
      </w:r>
    </w:p>
    <w:p>
      <w:r>
        <w:t>Đăng ký thay đổi nội dung đăng ký hợp tác xã, liên hiệp hợp tác xã; Đăng ký thay đổi nội dung đối với trường hợp hợp tác xã, liên hiệp hợp tác xã bị tách, nhận sáp nhập</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10</w:t>
      </w:r>
    </w:p>
    <w:p>
      <w:r>
        <w:t>2.002123 .000.00.00.H47</w:t>
      </w:r>
    </w:p>
    <w:p>
      <w:r>
        <w:t>Đăng ký thành lập chi nhánh, văn phòng đại diện, thông báo địa điểm kinh doanh</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11</w:t>
      </w:r>
    </w:p>
    <w:p>
      <w:r>
        <w:t>1.005280 .000.00.00.H47</w:t>
      </w:r>
    </w:p>
    <w:p>
      <w:r>
        <w:t>Đăng ký thành lập hợp tác xã, liên hiệp hợp tác xã; đăng ký chuyển đổi tổ hợp tác thành hợp tác xã; đăng ký khi hợp tác xã, liên hiệp hợp tác xã chia, tách, hợp nhất</w:t>
      </w:r>
    </w:p>
    <w:p>
      <w:r>
        <w:t>- Luật hợp tác xã năm 2023;</w:t>
      </w:r>
    </w:p>
    <w:p>
      <w:r>
        <w:t>- Nghị định 92/2024/NĐ-CP;</w:t>
      </w:r>
    </w:p>
    <w:p>
      <w:r>
        <w:t>- Thông tư số 09/2024/TT-BKHĐT.</w:t>
      </w:r>
    </w:p>
    <w:p>
      <w:r>
        <w:t>Phòng Tài chính - Kế hoạch - UBND huyện</w:t>
      </w:r>
    </w:p>
    <w:p>
      <w:r>
        <w:t>Trực tiếp/ Qua mạng thông tin điện tử/ Qua dịch vụ bưu chính công ích</w:t>
      </w:r>
    </w:p>
    <w:p>
      <w:r>
        <w:t>III. DANH MỤC THỦ TỤC HÀNH CHÍNH BÃI BỎ, HỦY BỎ, HỦY CÔNG KHAI</w:t>
      </w:r>
    </w:p>
    <w:p>
      <w:r>
        <w:t>STT</w:t>
      </w:r>
    </w:p>
    <w:p>
      <w:r>
        <w:t>Mã thủ tục   hành chính</w:t>
      </w:r>
    </w:p>
    <w:p>
      <w:r>
        <w:t>Tên thủ tục hành chính</w:t>
      </w:r>
    </w:p>
    <w:p>
      <w:r>
        <w:t>Quyết định công bố</w:t>
      </w:r>
    </w:p>
    <w:p>
      <w:r>
        <w:t>Ghi chú</w:t>
      </w:r>
    </w:p>
    <w:p>
      <w:r>
        <w:t>THỦ TỤC HÀNH CHÍNH CẤP TỈNH</w:t>
      </w:r>
    </w:p>
    <w:p>
      <w:r>
        <w:t>1</w:t>
      </w:r>
    </w:p>
    <w:p>
      <w:r>
        <w:t>2.001962 .000.00.00.H47</w:t>
      </w:r>
    </w:p>
    <w:p>
      <w:r>
        <w:t>Giải thể tự nguyện liên hiệp hợp tác xã</w:t>
      </w:r>
    </w:p>
    <w:p>
      <w:r>
        <w:t>Quyết định số 2542/QĐ-UBND ngày 24/11/2023 của Chủ tịch UBND tỉnh Quảng Nam phê duyệt Danh mục thủ tục hành chính chuẩn hóa thuộc thẩm quyền giải quyết và phạm vi quản lý nhà nước của Sở Kế hoạch và Đầu tư</w:t>
      </w:r>
    </w:p>
    <w:p>
      <w:r>
        <w:t>Hủy bỏ</w:t>
      </w:r>
    </w:p>
    <w:p>
      <w:r>
        <w:t>2</w:t>
      </w:r>
    </w:p>
    <w:p>
      <w:r>
        <w:t>1.005283 .000.00.00.H47</w:t>
      </w:r>
    </w:p>
    <w:p>
      <w:r>
        <w:t>Chấm dứt hoạt động của chi nhánh, văn phòng đại diện, địa điểm kinh doanh của liên hiệp hợp tác xã</w:t>
      </w:r>
    </w:p>
    <w:p>
      <w:r>
        <w:t>Quyết định số 2542/QĐ-UBND ngày 24/11/2023 của Chủ tịch UBND tỉnh Quảng Nam</w:t>
      </w:r>
    </w:p>
    <w:p>
      <w:r>
        <w:t>Hủy bỏ</w:t>
      </w:r>
    </w:p>
    <w:p>
      <w:r>
        <w:t>3</w:t>
      </w:r>
    </w:p>
    <w:p>
      <w:r>
        <w:t>1.005046 .000.00.00.H47</w:t>
      </w:r>
    </w:p>
    <w:p>
      <w:r>
        <w:t>Tạm ngừng hoạt động của liên hiệp hợp tác xã, chi nhánh, văn phòng đại diện, địa điểm kinh doanh của liên hiệp hợp tác xã</w:t>
      </w:r>
    </w:p>
    <w:p>
      <w:r>
        <w:t>Quyết định số 2542/QĐ-UBND ngày 24/11/2023 của Chủ tịch UBND tỉnh Quảng Nam</w:t>
      </w:r>
    </w:p>
    <w:p>
      <w:r>
        <w:t>Hủy bỏ</w:t>
      </w:r>
    </w:p>
    <w:p>
      <w:r>
        <w:t>4</w:t>
      </w:r>
    </w:p>
    <w:p>
      <w:r>
        <w:t>1.005124 .000.00.00.H47</w:t>
      </w:r>
    </w:p>
    <w:p>
      <w:r>
        <w:t>Thông báo về việc góp vốn, mua cổ phần, thành lập doanh nghiệp của liên hiệp hợp tác xã</w:t>
      </w:r>
    </w:p>
    <w:p>
      <w:r>
        <w:t>Quyết định số 2542/QĐ-UBND ngày 24/11/2023 của Chủ tịch UBND tỉnh Quảng Nam</w:t>
      </w:r>
    </w:p>
    <w:p>
      <w:r>
        <w:t>Hủy bỏ</w:t>
      </w:r>
    </w:p>
    <w:p>
      <w:r>
        <w:t>5</w:t>
      </w:r>
    </w:p>
    <w:p>
      <w:r>
        <w:t>1.005064 .000.00.00.H47</w:t>
      </w:r>
    </w:p>
    <w:p>
      <w:r>
        <w:t>Thông báo thay đổi nội dung đăng ký liên hiệp hợp tác xã</w:t>
      </w:r>
    </w:p>
    <w:p>
      <w:r>
        <w:t>Quyết định số 2542/QĐ-UBND ngày 24/11/2023 của Chủ tịch UBND tỉnh Quảng Nam</w:t>
      </w:r>
    </w:p>
    <w:p>
      <w:r>
        <w:t>Hủy bỏ</w:t>
      </w:r>
    </w:p>
    <w:p>
      <w:r>
        <w:t>6</w:t>
      </w:r>
    </w:p>
    <w:p>
      <w:r>
        <w:t>1.005072 .000.00.00.H47</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2542/QĐ-UBND ngày 24/11/2023 của Chủ tịch UBND tỉnh Quảng Nam</w:t>
      </w:r>
    </w:p>
    <w:p>
      <w:r>
        <w:t>Hủy bỏ</w:t>
      </w:r>
    </w:p>
    <w:p>
      <w:r>
        <w:t>7</w:t>
      </w:r>
    </w:p>
    <w:p>
      <w:r>
        <w:t>1.005056 .000.00.00.H47</w:t>
      </w:r>
    </w:p>
    <w:p>
      <w:r>
        <w:t>Đăng ký khi liên hiệp hợp tác xã sáp nhập</w:t>
      </w:r>
    </w:p>
    <w:p>
      <w:r>
        <w:t>Quyết định số 2542/QĐ-UBND ngày 24/11/2023 của Chủ tịch UBND tỉnh Quảng Nam</w:t>
      </w:r>
    </w:p>
    <w:p>
      <w:r>
        <w:t>Hủy bỏ</w:t>
      </w:r>
    </w:p>
    <w:p>
      <w:r>
        <w:t>8</w:t>
      </w:r>
    </w:p>
    <w:p>
      <w:r>
        <w:t>2.001957 .000.00.00.H47</w:t>
      </w:r>
    </w:p>
    <w:p>
      <w:r>
        <w:t>Đăng ký khi liên hiệp hợp tác xã hợp nhất</w:t>
      </w:r>
    </w:p>
    <w:p>
      <w:r>
        <w:t>Quyết định số 2542/QĐ-UBND ngày 24/11/2023 của Chủ tịch UBND tỉnh Quảng Nam</w:t>
      </w:r>
    </w:p>
    <w:p>
      <w:r>
        <w:t>Hủy bỏ</w:t>
      </w:r>
    </w:p>
    <w:p>
      <w:r>
        <w:t>9</w:t>
      </w:r>
    </w:p>
    <w:p>
      <w:r>
        <w:t>2.001979 .000.00.00.H47</w:t>
      </w:r>
    </w:p>
    <w:p>
      <w:r>
        <w:t>Đăng ký khi liên hiệp hợp tác xã tách</w:t>
      </w:r>
    </w:p>
    <w:p>
      <w:r>
        <w:t>Quyết định số 2542/QĐ-UBND ngày 24/11/2023 của Chủ tịch UBND tỉnh Quảng Nam</w:t>
      </w:r>
    </w:p>
    <w:p>
      <w:r>
        <w:t>Hủy bỏ</w:t>
      </w:r>
    </w:p>
    <w:p>
      <w:r>
        <w:t>10</w:t>
      </w:r>
    </w:p>
    <w:p>
      <w:r>
        <w:t>1.005122 .000.00.00.H47</w:t>
      </w:r>
    </w:p>
    <w:p>
      <w:r>
        <w:t>Đăng ký khi liên hiệp hợp tác xã chia</w:t>
      </w:r>
    </w:p>
    <w:p>
      <w:r>
        <w:t>Quyết định số 2542/QĐ-UBND ngày 24/11/2023 của Chủ tịch UBND tỉnh Quảng Nam</w:t>
      </w:r>
    </w:p>
    <w:p>
      <w:r>
        <w:t>Hủy bỏ</w:t>
      </w:r>
    </w:p>
    <w:p>
      <w:r>
        <w:t>11</w:t>
      </w:r>
    </w:p>
    <w:p>
      <w:r>
        <w:t>1.005047 .000.00.00.H47</w:t>
      </w:r>
    </w:p>
    <w:p>
      <w:r>
        <w:t>Đăng ký thay đổi nội dung đăng ký chi nhánh, văn phòng đại diện, địa điểm kinh doanh của liên hiệp hợp tác xã</w:t>
      </w:r>
    </w:p>
    <w:p>
      <w:r>
        <w:t>Quyết định số 2542/QĐ-UBND ngày 24/11/2023 của Chủ tịch UBND tỉnh Quảng Nam</w:t>
      </w:r>
    </w:p>
    <w:p>
      <w:r>
        <w:t>Hủy bỏ</w:t>
      </w:r>
    </w:p>
    <w:p>
      <w:r>
        <w:t>12</w:t>
      </w:r>
    </w:p>
    <w:p>
      <w:r>
        <w:t>1.005003 .000.00.00.H47</w:t>
      </w:r>
    </w:p>
    <w:p>
      <w:r>
        <w:t>Đăng ký thay đổi nội dung đăng ký liên hiệp hợp tác xã</w:t>
      </w:r>
    </w:p>
    <w:p>
      <w:r>
        <w:t>Quyết định số 2542/QĐ-UBND ngày 24/11/2023 của Chủ tịch UBND tỉnh Quảng Nam</w:t>
      </w:r>
    </w:p>
    <w:p>
      <w:r>
        <w:t>Hủy bỏ</w:t>
      </w:r>
    </w:p>
    <w:p>
      <w:r>
        <w:t>13</w:t>
      </w:r>
    </w:p>
    <w:p>
      <w:r>
        <w:t>2.002013 .000.00.00.H47</w:t>
      </w:r>
    </w:p>
    <w:p>
      <w:r>
        <w:t>Đăng ký thành lập chi nhánh, văn phòng đại diện, địa điểm kinh doanh của liên hiệp hợp tác xã</w:t>
      </w:r>
    </w:p>
    <w:p>
      <w:r>
        <w:t>Quyết định số 2542/QĐ-UBND ngày 24/11/2023 của Chủ tịch UBND tỉnh Quảng Nam</w:t>
      </w:r>
    </w:p>
    <w:p>
      <w:r>
        <w:t>Hủy bỏ</w:t>
      </w:r>
    </w:p>
    <w:p>
      <w:r>
        <w:t>14</w:t>
      </w:r>
    </w:p>
    <w:p>
      <w:r>
        <w:t>1.005125 .000.00.00.H47</w:t>
      </w:r>
    </w:p>
    <w:p>
      <w:r>
        <w:t>Đăng ký thành lập liên hiệp hợp tác xã</w:t>
      </w:r>
    </w:p>
    <w:p>
      <w:r>
        <w:t>Quyết định số 2542/QĐ-UBND ngày 24/11/2023 của Chủ tịch UBND tỉnh Quảng Nam</w:t>
      </w:r>
    </w:p>
    <w:p>
      <w:r>
        <w:t>Hủy bỏ</w:t>
      </w:r>
    </w:p>
    <w:p>
      <w:r>
        <w:t>15</w:t>
      </w:r>
    </w:p>
    <w:p>
      <w:r>
        <w:t>2.002125 .000.00.00.H47</w:t>
      </w:r>
    </w:p>
    <w:p>
      <w:r>
        <w:t>Cấp đổi giấy chứng nhận đăng ký liên hiệp hợp tác xã</w:t>
      </w:r>
    </w:p>
    <w:p>
      <w:r>
        <w:t>Quyết định số 2542/QĐ-UBND ngày 24/11/2023 của Chủ tịch UBND tỉnh Quảng Nam</w:t>
      </w:r>
    </w:p>
    <w:p>
      <w:r>
        <w:t>Hủy bỏ</w:t>
      </w:r>
    </w:p>
    <w:p>
      <w:r>
        <w:t>THỦ TỤC HÀNH CHÍNH CẤP HUYỆN</w:t>
      </w:r>
    </w:p>
    <w:p>
      <w:r>
        <w:t>1</w:t>
      </w:r>
    </w:p>
    <w:p>
      <w:r>
        <w:t>1.004895 .000.00.00.H47</w:t>
      </w:r>
    </w:p>
    <w:p>
      <w:r>
        <w:t>Thay đổi cơ quan đăng ký hợp tác xã</w:t>
      </w:r>
    </w:p>
    <w:p>
      <w:r>
        <w:t>Quyết định số 2542/QĐ-UBND ngày 24/11/2023 của Chủ tịch UBND tỉnh Quảng Nam phê duyệt Danh mục thủ tục hành chính chuẩn hóa thuộc thẩm quyền giải quyết và phạm vi quản lý nhà nước của Sở Kế hoạch và Đầu tư</w:t>
      </w:r>
    </w:p>
    <w:p>
      <w:r>
        <w:t>Hủy bỏ</w:t>
      </w:r>
    </w:p>
    <w:p>
      <w:r>
        <w:t>2</w:t>
      </w:r>
    </w:p>
    <w:p>
      <w:r>
        <w:t>1.004972 .000.00.00.H47</w:t>
      </w:r>
    </w:p>
    <w:p>
      <w:r>
        <w:t>Đăng ký khi hợp tác xã sáp nhập</w:t>
      </w:r>
    </w:p>
    <w:p>
      <w:r>
        <w:t>Quyết định số 2542/QĐ-UBND ngày 24/11/2023 của Chủ tịch UBND tỉnh Quảng Nam</w:t>
      </w:r>
    </w:p>
    <w:p>
      <w:r>
        <w:t>Hủy bỏ</w:t>
      </w:r>
    </w:p>
    <w:p>
      <w:r>
        <w:t>3</w:t>
      </w:r>
    </w:p>
    <w:p>
      <w:r>
        <w:t>1.005121 .000.00.00.H47</w:t>
      </w:r>
    </w:p>
    <w:p>
      <w:r>
        <w:t>Đăng ký khi hợp tác xã hợp nhất</w:t>
      </w:r>
    </w:p>
    <w:p>
      <w:r>
        <w:t>Quyết định số 2542/QĐ-UBND ngày 24/11/2023 của Chủ tịch UBND tỉnh Quảng Nam</w:t>
      </w:r>
    </w:p>
    <w:p>
      <w:r>
        <w:t>Hủy bỏ</w:t>
      </w:r>
    </w:p>
    <w:p>
      <w:r>
        <w:t>4</w:t>
      </w:r>
    </w:p>
    <w:p>
      <w:r>
        <w:t>2.002120 .000.00.00.H47</w:t>
      </w:r>
    </w:p>
    <w:p>
      <w:r>
        <w:t>Đăng ký khi hợp tác xã tách</w:t>
      </w:r>
    </w:p>
    <w:p>
      <w:r>
        <w:t>Quyết định số 2542/QĐ-UBND ngày 24/11/2023 của Chủ tịch UBND tỉnh Quảng Nam</w:t>
      </w:r>
    </w:p>
    <w:p>
      <w:r>
        <w:t>Hủy bỏ</w:t>
      </w:r>
    </w:p>
    <w:p>
      <w:r>
        <w:t>5</w:t>
      </w:r>
    </w:p>
    <w:p>
      <w:r>
        <w:t>2.002122 .000.00.00.H47</w:t>
      </w:r>
    </w:p>
    <w:p>
      <w:r>
        <w:t>Đăng ký khi hợp tác xã chia</w:t>
      </w:r>
    </w:p>
    <w:p>
      <w:r>
        <w:t>Quyết định số 2542/QĐ-UBND ngày 24/11/2023 của Chủ tịch UBND tỉnh Quảng Nam</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