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1922/QĐ-UBND năm 2023 thông qua phương án đơn giản hóa thủ tục hành chính lĩnh vực Giáo dục và Đào tạo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1922/QĐ-UBND</w:t>
      </w:r>
    </w:p>
    <w:p>
      <w:r>
        <w:t>Đắk Lắk, ngày 02 tháng 10 năm 2023</w:t>
      </w:r>
    </w:p>
    <w:p>
      <w:r>
        <w:t>QUYẾT ĐỊNH</w:t>
      </w:r>
    </w:p>
    <w:p>
      <w:r>
        <w:t>VỀ VIỆC THÔNG QUA PHƯƠNG ÁN ĐƠN GIẢN HÓA THỦ TỤC HÀNH CHÍNH LĨNH VỰC GIÁO DỤC VÀ ĐÀO TẠO TỈNH ĐẮK LẮK</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3008/QĐ-UBND ngày 30/12/2022 của Chủ tịch UBND tỉnh ban hành Kế hoạch cải cách hành chính Nhà nước tỉnh Đắk Lắk năm 2023;</w:t>
      </w:r>
    </w:p>
    <w:p>
      <w:r>
        <w:t>Căn cứ Quyết định số 212/QĐ-UBND ngày 09/02/2023 của Chủ tịch UBND tỉnh Đắk Lắk ban hành kế hoạch rà soát, đánh giá thủ tục hành chính trên địa bàn tỉnh năm 2023;</w:t>
      </w:r>
    </w:p>
    <w:p>
      <w:r>
        <w:t>Theo đề nghị của Chánh Văn phòng UBND tỉnh .</w:t>
      </w:r>
    </w:p>
    <w:p>
      <w:r>
        <w:t>QUYẾT ĐỊNH:</w:t>
      </w:r>
    </w:p>
    <w:p>
      <w:r>
        <w:t>Điều 1.  Thông qua Phương án đơn giản hóa thủ tục hành chính lĩnh vực Giáo dục và Đào tạo tỉnh Đắk Lắk, chi tiết tại Phụ lục kèm theo.</w:t>
      </w:r>
    </w:p>
    <w:p>
      <w:r>
        <w:t>Điều 2.  Trên cơ sở Phương án đơn giản hoá và những nội dung kiến nghị được thông qua tại Quyết định này:</w:t>
      </w:r>
    </w:p>
    <w:p>
      <w:r>
        <w:t>1. Giao Sở Giáo dục và Đào tạo chủ động tham mưu UBND tỉnh có văn bản kiến nghị Bộ Giáo dục và Đào tạo, các cơ quan có thẩm quyền khác (nếu có) thực thi sửa đổi, bổ sung các văn bản quy phạm pháp luật liên quan đến thủ tục hành chính thuộc lĩnh vực quản lý theo quy định của pháp luật.</w:t>
      </w:r>
    </w:p>
    <w:p>
      <w:r>
        <w:t>2. Giao Văn phòng UBND tỉnh kiểm tra, đôn đốc các sở, ban, ngành, đơn vị có liên quan thực hiện Quyết định này.</w:t>
      </w:r>
    </w:p>
    <w:p>
      <w:r>
        <w:t>Điều 3.  Quyết định này có hiệu lực thi hành kể từ ngày ký.</w:t>
      </w:r>
    </w:p>
    <w:p>
      <w:r>
        <w:t>Chánh Văn phòng UBND tỉnh, Giám đốc Sở Giáo dục và Đào tạo, Thủ trưởng các cơ quan, đơn vị có liên quan chịu trách nhiệm thi hành Quyết định này./.</w:t>
      </w:r>
    </w:p>
    <w:p>
      <w:r>
        <w:t>Nơi nhận:</w:t>
      </w:r>
    </w:p>
    <w:p>
      <w:r>
        <w:t>- Bộ Giáo dục và Đào tạo;</w:t>
      </w:r>
    </w:p>
    <w:p>
      <w:r>
        <w:t>- TT Tỉnh ủy, TT HĐND tỉnh;</w:t>
      </w:r>
    </w:p>
    <w:p>
      <w:r>
        <w:t>- Cục KSTTHC - Văn phòng Chính phủ;</w:t>
      </w:r>
    </w:p>
    <w:p>
      <w:r>
        <w:t>- CT, các PCT UBND tỉnh;</w:t>
      </w:r>
    </w:p>
    <w:p>
      <w:r>
        <w:t>- Như Điều 3;</w:t>
      </w:r>
    </w:p>
    <w:p>
      <w:r>
        <w:t>- UBND các huyện, thị xã, thành phố;</w:t>
      </w:r>
    </w:p>
    <w:p>
      <w:r>
        <w:t>- Các PCVP UBND tỉnh;</w:t>
      </w:r>
    </w:p>
    <w:p>
      <w:r>
        <w:t>- Các Phòng, TT: KGVX, HCTC, PVHCC, CN&amp;CTTĐT;</w:t>
      </w:r>
    </w:p>
    <w:p>
      <w:r>
        <w:t>- Lưu: VT, KSTTHC (B_4b).</w:t>
      </w:r>
    </w:p>
    <w:p>
      <w:r>
        <w:t>KT. CHỦ TỊCH</w:t>
      </w:r>
    </w:p>
    <w:p>
      <w:r>
        <w:t>PHÓ CHỦ TỊCH</w:t>
      </w:r>
    </w:p>
    <w:p>
      <w:r>
        <w:t>Nguyễn Tuấn Hà</w:t>
      </w:r>
    </w:p>
    <w:p>
      <w:r>
        <w:t>PHỤ LỤC</w:t>
      </w:r>
    </w:p>
    <w:p>
      <w:r>
        <w:t>PHƯƠNG ÁN ĐƠN GIẢN HOÁ THỦ TỤC HÀNH CHÍNH LĨNH VỰC GIÁO DỤC VÀ ĐÀO TẠO</w:t>
      </w:r>
    </w:p>
    <w:p>
      <w:r>
        <w:t>(Kèm theo Quyết định số 1922/QĐ-UBND ngày 02/10/2023 của Chủ tịch UBND tỉnh Đắk Lắk)</w:t>
      </w:r>
    </w:p>
    <w:p>
      <w:r>
        <w:t>1. Thủ tục Cấp Chứng nhận trường mầm non đạt kiểm định chất lượng giáo dục</w:t>
      </w:r>
    </w:p>
    <w:p>
      <w:r>
        <w:t>1.1. Nội dung đơn giản hóa:  giảm thời hạn giải quyết TTHC từ 20 ngày xuống còn 15 ngày kể từ ngày nhận đủ hồ sơ hợp lệ.</w:t>
      </w:r>
    </w:p>
    <w:p>
      <w:r>
        <w:t>1.2. Lý do:  qua quá trình giải quyết TTHC nhận thấy thực tế thì Sở Giáo dục và Đào tạo có thể thụ lý, giải quyết hồ sơ cấp Chứng nhận trường đạt kiểm định chất lượng giáo dục trong vòng 15 ngày làm việc, nhằm tạo điều kiện thuận lợi, giảm chi phí và thời gian cho đơn vị thực hiện TTHC. Do đó đề nghị giảm thời gian giải quyết TTHC từ 20 ngày xuống còn 15 ngày làm việc kể từ ngày nhận hồ sơ hợp lệ (rút ngắn 05 ngày trong tổng thời gian giải quyết thủ tục cấp giấy chứng nhận đạt kiểm định chất lượng giáo dục 110 ngày xuống còn 105 ngày).</w:t>
      </w:r>
    </w:p>
    <w:p>
      <w:r>
        <w:t>1.3. Kiến nghị thực thi:  đề nghị sửa đổi nội dung tại khoản 1 Điều 35 Thông tư số 19/2018/TT-BGDĐT ngày 22/8/2018 của Bộ trưởng Bộ Giáo dục và Đào tạo ban hành Quy định về kiểm định chất lượng giáo dục và công nhận đạt chuẩn quốc gia đối với trường mầm non thành  “Trong thời hạn  15 ngày làm việc  kể từ ngày nhận được báo cáo của đoàn đánh giá ngoài”.</w:t>
      </w:r>
    </w:p>
    <w:p>
      <w:r>
        <w:t>2. Thủ tục Cấp Chứng nhận trường tiểu học đạt kiểm định chất lượng giáo dục</w:t>
      </w:r>
    </w:p>
    <w:p>
      <w:r>
        <w:t>2.1. Nội dung đơn giản hóa:  giảm thời hạn giải quyết TTHC từ 20 ngày xuống còn 15 ngày kể từ ngày nhận đủ hồ sơ hợp lệ.</w:t>
      </w:r>
    </w:p>
    <w:p>
      <w:r>
        <w:t>2.2. Lý do:  qua quá trình giải quyết TTHC nhận thấy thực tế thì Sở Giáo dục và Đào tạo có thể thụ lý, giải quyết hồ sơ cấp Chứng nhận trường đạt kiểm định chất lượng giáo dục trong vòng 15 ngày làm việc, nhằm tạo điều kiện thuận lợi, giảm chi phí và thời gian cho đơn vị thực hiện TTHC. Do đó đề nghị giảm thời gian giải quyết TTHC từ 20 ngày xuống còn 15 ngày làm việc kể từ ngày nhận hồ sơ hợp lệ (rút ngắn 05 ngày trong tổng thời gian giải quyết thủ tục cấp giấy chứng nhận đạt kiểm định chất lượng giáo dục 110 ngày xuống còn 105 ngày).</w:t>
      </w:r>
    </w:p>
    <w:p>
      <w:r>
        <w:t>2.3. Kiến nghị thực thi:  đề nghị sửa đổi nội dung tại Khoản 1 Điều 35 Thông tư số 17/2018/TT-BGDĐT ngày 22/8/2018 của Bộ trưởng Bộ Giáo dục và Đào tạo ban hành Quy định về kiểm định chất lượng giáo dục và công nhận đạt chuẩn quốc gia đối với trường tiểu học thành  “Trong thời hạn  15 ngày làm việc  kể từ ngày nhận được báo cáo của đoàn đánh giá ngoài”.</w:t>
      </w:r>
    </w:p>
    <w:p>
      <w:r>
        <w:t>3. Thủ tục Cấp Chứng nhận trường trung học đạt kiểm định chất lượng giáo dục</w:t>
      </w:r>
    </w:p>
    <w:p>
      <w:r>
        <w:t>3.1. Nội dung đơn giản hóa:  giảm thời hạn giải quyết TTHC từ 20 ngày xuống còn 15 ngày kể từ ngày nhận đủ hồ sơ hợp lệ.</w:t>
      </w:r>
    </w:p>
    <w:p>
      <w:r>
        <w:t>3.2. Lý do:  qua quá trình giải quyết TTHC nhận thấy thực tế thì Sở Giáo dục và Đào tạo có thể thụ lý, giải quyết hồ sơ cấp Chứng nhận trường đạt kiểm định chất lượng giáo dục trong vòng 15 ngày làm việc, nhằm tạo điều kiện thuận lợi, giảm chi phí và thời gian cho đơn vị thực hiện TTHC. Do đó đề nghị giảm thời gian giải quyết TTHC từ 20 ngày xuống còn 15 ngày làm việc kể từ ngày nhận hồ sơ hợp lệ (rút ngắn 05 ngày trong tổng thời gian giải quyết thủ tục cấp giấy chứng nhận đạt kiểm định chất lượng giáo dục 110 ngày xuống còn 105 ngày).</w:t>
      </w:r>
    </w:p>
    <w:p>
      <w:r>
        <w:t>3.3. Kiến nghị thực thi:  đề nghị sửa đổi nội dung tại Khoản 1 Điều 35 Thông tư số 18/2018/TT-BGDĐT ngày 22/8/2018 của Bộ trưởng Bộ Giáo dục và Đào tạo ban hành Quy định về kiểm định chất lượng giáo dục và công nhận đạt chuẩn quốc gia đối với trường trung học cơ sở, trường trung học phổ thông và trường phổ thông có nhiều cấp học thành  “Trong thời hạn  15 ngày làm việc  kể từ ngày nhận được báo cáo của đoàn đánh giá ngoài”.</w:t>
      </w:r>
    </w:p>
    <w:p>
      <w:r>
        <w:t>4. Thủ tục Chuyển trường đối với học sinh trung học phổ thông</w:t>
      </w:r>
    </w:p>
    <w:p>
      <w:r>
        <w:t>4.1. Nội dung đơn giản hóa:  đề nghị bổ sung quy định thời hạn giải quyết TTHC là 05 ngày làm việc kể từ ngày nhận hồ sơ hợp lệ.</w:t>
      </w:r>
    </w:p>
    <w:p>
      <w:r>
        <w:t>4.2. Lý do:  theo Quyết định số 51/2002/QĐ-BGDĐT ngày 25/12/2002 của Bộ trưởng Bộ Giáo dục và Đào tạo về việc ban hành quy định chuyển trường và tiếp nhận học sinh học tại các trường trung học cơ sở và trung học phổ thông; Thông tư số 50/2021/TT-BGDĐT ngày 31/12/2021 của Bộ trưởng Bộ Giáo dục và Đào tạo về việc sửa đổi, bổ sung một số điều của Quy định chuyển trường và tiếp nhận học sinh học tại các trường trung học cơ sở và trường trung học phổ thông ban hành kèm theo Quyết định số 51/2002/QĐ-BGDĐT ngày 25/12/2002 của Bộ trưởng Bộ Giáo dục và Đào tạo và Quyết định số 2108/QĐ-BGDĐT ngày 24/6/2021 của Bộ Bộ Giáo dục và Đào tạo về việc công bố bộ TTHC được chuẩn hóa thuộc phạm vi, chức năng quản lý của Bộ Giáo dục và Đào tạo, chưa có quy định về thời hạn giải quyết đối với thủ tục “Chuyển trường đối với học sinh trung học phổ thông”.</w:t>
      </w:r>
    </w:p>
    <w:p>
      <w:r>
        <w:t>Do đó, việc giải quyết TTHC này ở nhiều cơ quan chưa có sự đồng bộ về mặt thời gian, dẫn đến việc trả kết quả cho người dân đôi lúc còn chậm. Vì vậy, để nâng cao chất lượng, hiệu quả công tác cải cách TTHC, đề nghị quy định thời hạn giải quyết 05 ngày làm việc kể từ ngày nhận hồ sơ hợp lệ.</w:t>
      </w:r>
    </w:p>
    <w:p>
      <w:r>
        <w:t>4.3. Kiến nghị thực thi:  đề nghị quy định thời hạn giải quyết đối với thủ tục “Chuyển trường đối với học sinh trung học phổ thông” tại Thông tư số 50/2021/TT-BGDĐT ngày 31/12/2021 của Bộ trưởng Bộ Giáo dục và Đào tạo về việc sửa đổi, bổ sung một số điều của Quy định chuyển trường và tiếp nhận học sinh học tại các trường trung học cơ sở và trường trung học phổ thông ban hành kèm theo Quyết định số 51/2002/QĐ-BGDĐT ngày 25/12/2002 của Bộ trưởng Bộ Giáo dục và Đào tạo:  “Thời hạn giải quyết: Chưa có quy định”  thành  “Thời hạn giải quyết: Trong thời hạn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