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1922/QĐ-BXD năm 2025 phê duyệt Quy hoạch chi tiết phát triển vùng đất, vùng nước cảng biển Bà Rịa - Vũng Tàu (trước đây)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1922/QĐ-BXD</w:t>
      </w:r>
    </w:p>
    <w:p>
      <w:r>
        <w:t>Hà Nội, ngày 31 tháng 10 năm 2025</w:t>
      </w:r>
    </w:p>
    <w:p>
      <w:r>
        <w:t>QUYẾT ĐỊNH</w:t>
      </w:r>
    </w:p>
    <w:p>
      <w:r>
        <w:t>PHÊ DUYỆT QUY HOẠCH CHI TIẾT PHÁT TRIỂN VÙNG ĐẤT, VÙNG NƯỚC CẢNG BIỂN BÀ RỊA - VŨNG TÀU (TRƯỚC ĐÂY)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về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về phê duyệt Quy hoạch chi tiết nhóm cảng biển, bến cảng, cầu cảng, bến phao, khu nước, vùng nước thời kỳ 2021-2030, tầm nhìn đến năm 2050;</w:t>
      </w:r>
    </w:p>
    <w:p>
      <w:r>
        <w:t>Xét tờ trình số 6031/TTr- CHHĐTVN ngày 30 tháng 10 năm 2025 của Cục Hàng hải và Đường thủy Việt Nam trình phê duyệt Quy hoạch chi tiết phát triển vùng đất, vùng nước cảng biển Bà Rịa - Vũng Tàu (trước đây)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Bà Rịa - Vũng Tàu (trước đây) thời kỳ 2021-2030, tầm nhìn đến năm 2050 với những nội dung chủ yếu sau:</w:t>
      </w:r>
    </w:p>
    <w:p>
      <w:r>
        <w:t>I. MỤC TIÊU VÀ NỘI DUNG QUY HOẠCH</w:t>
      </w:r>
    </w:p>
    <w:p>
      <w:r>
        <w:t>Cảng biển Bà Rịa - Vũng Tàu gồm các khu bến: Thị Vải; Cái Mép; Long Sơn; sông Dinh; Sao Mai - Bến Đình; bến cảng khách quốc tế Vũng Tàu; bến cảng Côn Đảo; các bến cảng dầu khí ngoài khơi; các bến phao, khu chuyển tải và các khu neo chờ, tránh, trú bão.</w:t>
      </w:r>
    </w:p>
    <w:p>
      <w:r>
        <w:t>1. Mục tiêu</w:t>
      </w:r>
    </w:p>
    <w:p>
      <w:r>
        <w:t>a) Mục tiêu đến năm 2030</w:t>
      </w:r>
    </w:p>
    <w:p>
      <w:r>
        <w:t>- Về hàng hóa và hành khách thông qua: hàng hóa từ 215,0 triệu tấn đến 236,9 triệu tấn (trong đó hàng container từ 16,25 triệu TEU đến 18,25 triệu TEU, chưa bao gồm hàng container trung chuyển quốc tế); hành khách từ 2,67 triệu lượt khách đến 2,89 triệu lượt khách.</w:t>
      </w:r>
    </w:p>
    <w:p>
      <w:r>
        <w:t>- Về kết cấu hạ tầng: có tổng số 60 bến cảng gồm từ 117 cầu cảng đến 123 cầu cảng chính có tổng chiều dài từ 28.948 m đến 30.823 m (chưa bao gồm các bến cảng, cầu cảng khác, bến cảng dầu khí ngoài khơi).</w:t>
      </w:r>
    </w:p>
    <w:p>
      <w:r>
        <w:t>- Xác định phạm vi vùng đất, vùng nước phù hợp với quy mô bến cảng và đáp ứng nhu cầu thông qua hàng hóa.</w:t>
      </w:r>
    </w:p>
    <w:p>
      <w:r>
        <w:t>b) Tầm nhìn đến năm 2050</w:t>
      </w:r>
    </w:p>
    <w:p>
      <w:r>
        <w:t>- Về hàng hóa: đáp ứng nhu cầu thông qua hàng hóa với tốc độ tăng trưởng bình quân khoảng từ 3,5 %/năm đến 3,8 %/năm.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Thị Vải</w:t>
      </w:r>
    </w:p>
    <w:p>
      <w:r>
        <w:t>+ Về hàng hóa thông qua: từ 44,1 triệu tấn đến 44,6 triệu tấn.</w:t>
      </w:r>
    </w:p>
    <w:p>
      <w:r>
        <w:t>+ Quy mô các bến cảng: có tổng số 21 bến cảng gồm từ 34 cầu cảng đến 37 cầu cảng tổng chiều dài từ 9.723 m đến 10.541 m (chưa bao gồm các cầu cảng khác), cụ thể như sau:</w:t>
      </w:r>
    </w:p>
    <w:p>
      <w:r>
        <w:t>. Bến cảng Trạm nghiền Xi măng Cẩm Phả: 01 cầu cảng tổng hợp không kinh doanh xếp dỡ dài 224 m, tiếp nhận tàu trọng tải đến 15.000 tấn, đáp ứng nhu cầu thông qua hàng hóa khoảng 0,6 triệu tấn.</w:t>
      </w:r>
    </w:p>
    <w:p>
      <w:r>
        <w:t>. Bến cảng Mỹ Xuân A: 01 cầu cảng đến 02 cầu cảng hàng tổng hợp, container tổng chiều dài từ 300 m đến 498 m, tiếp nhận tàu trọng tải đến 30.000 tấn, đáp ứng nhu cầu thông qua hàng hóa 0,75 triệu tấn.</w:t>
      </w:r>
    </w:p>
    <w:p>
      <w:r>
        <w:t>. Bến cảng Mỹ Xuân 3 (Bến cảng Tổng hợp Long Sơn Mỹ Xuân): 01 cầu cảng hàng tổng hợp dài 270 m, tiếp nhận tàu trọng tải đến 30.000 tấn, đáp ứng nhu cầu thông qua hàng hóa 0,7 triệu tấn.</w:t>
      </w:r>
    </w:p>
    <w:p>
      <w:r>
        <w:t>. Bến cảng Mỹ Xuân 4 (Bến cảng Quốc tế Sao Biển): 01 cầu cảng hàng tổng hợp, container dài 280 m, tiếp nhận tàu trọng tải đến 30.000 tấn, đáp ứng nhu cầu thông qua hàng hóa từ 0,9 triệu tấn đến 1,0 triệu tấn.</w:t>
      </w:r>
    </w:p>
    <w:p>
      <w:r>
        <w:t>. Bến cảng Mỹ Xuân 5: 02 cầu cảng đến 03 cầu cảng hàng tổng hợp tổng chiều dài từ 462 m đến 762 m, tiếp nhận tàu trọng tải đến 60.000 tấn, đáp ứng nhu cầu thông qua hàng hóa 0,75 triệu tấn.</w:t>
      </w:r>
    </w:p>
    <w:p>
      <w:r>
        <w:t>. Bến cảng Mỹ Xuân 6: 01 cầu cảng hàng tổng hợp dài 350 m, tiếp nhận tàu trọng tải đến 60.000 tấn, đáp ứng nhu cầu thông qua hàng hóa 0,5 triệu tấn.</w:t>
      </w:r>
    </w:p>
    <w:p>
      <w:r>
        <w:t>. Bến cảng Mỹ Xuân 7: 01 cầu cảng hàng tổng hợp, container dài 300 m, tiếp nhận tàu trọng tải đến 60.000 tấn, đáp ứng nhu cầu thông qua hàng hóa 0,5 triệu tấn.</w:t>
      </w:r>
    </w:p>
    <w:p>
      <w:r>
        <w:t>. Bến cảng Mỹ Xuân 8: 01 cầu cảng hàng tổng hợp, container, kết hợp khai thác hàng lỏng dài 300 m, tiếp nhận tàu trọng tải đến 60.000 tấn, đáp ứng nhu cầu thông qua hàng hóa 0,5 triệu tấn.</w:t>
      </w:r>
    </w:p>
    <w:p>
      <w:r>
        <w:t>. Bến cảng Nhà máy điện Phú Mỹ: 02 cầu cảng xăng dầu tổng chiều dài 365 m, tiếp nhận tàu trọng tải đến 10.000 tấn, đáp ứng nhu cầu thông qua hàng hóa 1,0 triệu tấn.</w:t>
      </w:r>
    </w:p>
    <w:p>
      <w:r>
        <w:t>. Bến cảng SCC-VN Thị Vải: 01 cầu cảng tổng hợp không kinh doanh xếp dỡ dài 246 m, tiếp nhận tàu trọng tải đến 60.000 tấn, đáp ứng nhu cầu thông qua hàng hóa 1,2 triệu tấn.</w:t>
      </w:r>
    </w:p>
    <w:p>
      <w:r>
        <w:t>. Bến cảng Quốc tế Sài Gòn Việt Nam (SITV): 02 cầu cảng tổng hợp, container tổng chiều dài 728 m, tiếp nhận tàu trọng tải đến 100.000 tấn, đáp ứng nhu cầu thông qua hàng hóa 7,0 triệu tấn đến 7,1 triệu tấn.</w:t>
      </w:r>
    </w:p>
    <w:p>
      <w:r>
        <w:t>. Bến cảng Quốc tế Thị Vải: 03 cầu cảng đến 04 cầu cảng tổng hợp, container tổng chiều dài từ 615 m đến 935 m, tiếp nhận tàu trọng tải đến 80.000 tấn hoặc lớn hơn khi đủ điều kiện, đáp ứng nhu cầu thông qua hàng hóa 2,4 triệu tấn.</w:t>
      </w:r>
    </w:p>
    <w:p>
      <w:r>
        <w:t>. Bến cảng Bà Rịa Serece: 03 cầu cảng tổng hợp, kết hợp tiếp nhận hàng lỏng (Axit, Ethylene Glycol, Diethylene Glycol, Dầu thực vật) tổng chiều dài 941 m, tiếp nhận tàu trọng tải đến 100.000 tấn, đáp ứng nhu cầu thông qua hàng hóa 7,9 triệu tấn.</w:t>
      </w:r>
    </w:p>
    <w:p>
      <w:r>
        <w:t>. Bến cảng PTSC Phú Mỹ: 01 cầu cảng tổng hợp dài 384 m, tiếp nhận tàu trọng tải đến 80.000 tấn, đáp ứng nhu cầu thông qua hàng hóa 3,0 triệu tấn.</w:t>
      </w:r>
    </w:p>
    <w:p>
      <w:r>
        <w:t>. Bến cảng Nhà máy thép Phú Mỹ: 02 cầu cảng tổng hợp (xếp dỡ sản phẩm thép và hàng hóa phục vụ trực tiếp cho dự án) không kinh doanh xếp dỡ tổng chiều dài 276 m, tiếp nhận tàu trọng tải đến 50.000 tấn, đáp ứng nhu cầu thông qua hàng hóa 1,2 triệu tấn.</w:t>
      </w:r>
    </w:p>
    <w:p>
      <w:r>
        <w:t>. Bến cảng Tổng hợp Thị Vải (ODA): 01 cầu cảng tổng hợp dài 600 m, tiếp nhận tàu trọng tải đến 100.000 tấn, đáp ứng nhu cầu thông qua hàng hóa 3,65 triệu tấn.</w:t>
      </w:r>
    </w:p>
    <w:p>
      <w:r>
        <w:t>. Bến cảng Quốc tế SP-PSA: 03 cầu cảng tổng hợp, container tổng chiều dài 900 m, tiếp nhận tàu trọng tải đến 117.000 tấn hoặc lớn hơn khi đủ điều kiện, đáp ứng nhu cầu thông qua hàng hóa 7,0 triệu tấn.</w:t>
      </w:r>
    </w:p>
    <w:p>
      <w:r>
        <w:t>. Bến cảng Posco: 01 cầu cảng tổng hợp (xếp dỡ sản phẩm thép và hàng hóa phục vụ trực tiếp cho dự án) không kinh doanh xếp dỡ dài 333 m, tiếp nhận tàu trọng tải đến 60.000 tấn, đáp ứng nhu cầu thông qua hàng hóa từ 1,5 triệu tấn đến 1,6 triệu tấn.</w:t>
      </w:r>
    </w:p>
    <w:p>
      <w:r>
        <w:t>. Bến cảng Posco Yamato Vina: 01 cầu cảng tổng hợp (xếp dỡ sản phẩm thép và hàng hóa phục vụ trực tiếp cho dự án) không kinh doanh xếp dỡ dài 267 m, tiếp nhận tàu trọng tải 60.000 tấn, đáp ứng nhu cầu thông qua hàng hóa 0,45 triệu tấn.</w:t>
      </w:r>
    </w:p>
    <w:p>
      <w:r>
        <w:t>. Bến cảng tổng hợp, container Bàn Thạch: 02 cầu cảng tổng hợp, container tổng chiều dài 840 m, tiếp nhận tàu trọng tải đến 100.000 tấn, đáp ứng nhu cầu thông qua hàng hóa từ 2,0 triệu tấn đến 2,1 triệu tấn.</w:t>
      </w:r>
    </w:p>
    <w:p>
      <w:r>
        <w:t>. Bến cảng Nhà máy Đóng tàu Ba Son: 03 cầu cảng phục vụ đóng sửa chữa tàu, kết hợp khai thác hàng tổng hợp tổng chiều dài 742 m, tiếp nhận tàu trọng tải 15.000 đầy tải, 80.000 giảm tải, 150.000 không tải, đáp ứng nhu cầu thông qua hàng hóa từ 0,6 triệu tấn đến 0,7 triệu tấn.</w:t>
      </w:r>
    </w:p>
    <w:p>
      <w:r>
        <w:t>- Khu bến Cái Mép</w:t>
      </w:r>
    </w:p>
    <w:p>
      <w:r>
        <w:t>+ Về hàng hóa thông qua: từ 149,9 triệu tấn đến 167,3 triệu tấn.</w:t>
      </w:r>
    </w:p>
    <w:p>
      <w:r>
        <w:t>+ Quy mô các bến cảng: có tổng số 13 bến cảng gồm từ 28 cầu cảng đến 29 cầu cảng tổng chiều dài từ 9.157m đến 9.607 m (chưa bao gồm các cầu cảng khác), cụ thể như sau:</w:t>
      </w:r>
    </w:p>
    <w:p>
      <w:r>
        <w:t>. Bến cảng Interflour Cái Mép: 02 cầu cảng tổng hợp không kinh doanh xếp dỡ tổng chiều dài 460 m, tiếp nhận tàu trọng tải đến 93.000 tấn hoặc lớn hơn khi đủ điều kiện, đáp ứng nhu cầu thông qua hàng hóa từ 2,8 triệu tấn đến 3,0 triệu tấn.</w:t>
      </w:r>
    </w:p>
    <w:p>
      <w:r>
        <w:t>. Bến cảng Container Cái Mép Thượng: 03 cầu cảng tổng hợp, container tổng chiều dài 890 m, tiếp nhận tàu trọng tải đến 166.000 tấn giảm tải hoặc lớn hơn khi đủ điều kiện, đáp ứng nhu cầu thông qua hàng hóa từ 33,7 triệu tấn đến 35,7 triệu tấn.</w:t>
      </w:r>
    </w:p>
    <w:p>
      <w:r>
        <w:t>. Bến cảng Hyosung Vina Chemicals: 01 cầu cảng hàng lỏng/khí dài 268 m, tiếp nhận tàu trọng tải đến 60.000 tấn, đáp ứng nhu cầu thông qua hàng hóa từ 2,8 triệu tấn đến 3,0 triệu tấn.</w:t>
      </w:r>
    </w:p>
    <w:p>
      <w:r>
        <w:t>. Bến cảng PV Gas Vũng Tàu: 02 cầu cảng hàng lỏng/khí tổng chiều dài 496 m, tiếp nhận tàu trọng tải đến 60.000 tấn hoặc lớn hơn khi đủ điều kiện, đáp ứng nhu cầu thông qua hàng hóa từ 2,4 triệu tấn đến 2,5 triệu tấn.</w:t>
      </w:r>
    </w:p>
    <w:p>
      <w:r>
        <w:t>. Bến cảng Xăng dầu Petec Cái Mép: 02 cầu cảng hàng lỏng/khí tổng chiều dài 497 m, tiếp nhận tàu trọng tải 100.000 tấn hoặc lớn hơn khi đủ điều kiện, đáp ứng nhu cầu thông qua hàng hóa từ 3,5 triệu tấn đến 4,2 triệu tấn.</w:t>
      </w:r>
    </w:p>
    <w:p>
      <w:r>
        <w:t>. Bến cảng Xăng dầu Petro Vũng Tàu: 02 cầu cảng hàng lỏng/khí tổng chiều dài 485 m, tiếp nhận tàu trọng tải đến 80.000 tấn hoặc lớn hơn khi đủ điều kiện, đáp ứng nhu cầu thông qua hàng hóa 2,5 triệu tấn.</w:t>
      </w:r>
    </w:p>
    <w:p>
      <w:r>
        <w:t>. Bến cảng Tổng hợp Cái Mép: 02 cầu cảng tổng hợp tổng chiều dài 535 m, tiếp nhận tàu trọng tải đến 150.000 tấn, đáp ứng nhu cầu thông qua hàng hóa từ 3,8 triệu tấn đến 3,9 triệu tấn.</w:t>
      </w:r>
    </w:p>
    <w:p>
      <w:r>
        <w:t>. Bến cảng Quốc tế Cái Mép (CMIT): 02 cầu cảng container tổng chiều dài 600 m, tiếp nhận tàu trọng tải đến 250.000 tấn (24.000 Teu) khi đủ điều kiện, đáp ứng nhu cầu thông qua hàng hóa từ 16,0 triệu tấn đến 16,5 triệu tấn.</w:t>
      </w:r>
    </w:p>
    <w:p>
      <w:r>
        <w:t>. Bến cảng Container Quốc tế Cái Mép (ODA): 02 cầu cảng container tổng chiều dài 600 m, tiếp nhận tàu trọng tải đến 250.000 tấn (24.000 Teu) khi đủ điều kiện, đáp ứng nhu cầu thông qua hàng hóa 11,0 triệu tấn.</w:t>
      </w:r>
    </w:p>
    <w:p>
      <w:r>
        <w:t>. Bến cảng container Quốc tế Cảng Sài Gòn - SSA (SSIT): 01 cầu cảng container dài 600 m, tiếp nhận tàu trọng tải đến 250.000 tấn (24.000 Teu) khi đủ điều kiện, đáp ứng nhu cầu thông qua hàng hóa từ 12,7 triệu tấn đến 14,8 triệu tấn.</w:t>
      </w:r>
    </w:p>
    <w:p>
      <w:r>
        <w:t>. Bến cảng Cái Mép Gemadept - Terminal Link: 04 cầu cảng container tổng chiều dài 1.443 m, tiếp nhận tàu trọng tải đến 250.000 tấn (24.000 Teu) khi đủ điều kiện, đáp ứng nhu cầu thông qua hàng hóa từ 23,7 triệu tấn đến 25,2 triệu tấn.</w:t>
      </w:r>
    </w:p>
    <w:p>
      <w:r>
        <w:t>. Bến cảng Cái Mép Hạ: 02 cầu cảng đến 03 cầu cảng container tổng chiều dài từ 900 m đến 1.350 m, tiếp nhận tàu trọng tải đến 250.000 tấn (24.000 Teu), đáp ứng nhu cầu thông qua hàng hóa từ 15,0 triệu tấn đến 20,0 triệu tấn.</w:t>
      </w:r>
    </w:p>
    <w:p>
      <w:r>
        <w:t>. Bến cảng Cái Mép Hạ hạ lưu: 03 cầu cảng container tổng chiều dài 1.383 m, tiếp nhận tàu trọng tải đến 250.000 tấn (24.000 Teu), đáp ứng nhu cầu thông qua hàng hóa từ 20,0 triệu tấn đến 25,0 triệu tấn. Bến cảng Cái Mép Hạ hạ lưu phát triển căn cứ nhu cầu thông qua hàng hoá container trung chuyển quốc tế theo cam kết của nhà đầu tư và đồng bộ với hạ tầng kết nối.</w:t>
      </w:r>
    </w:p>
    <w:p>
      <w:r>
        <w:t>- Khu bến Long Sơn</w:t>
      </w:r>
    </w:p>
    <w:p>
      <w:r>
        <w:t>+ Về hàng hóa thông qua: từ 10,3 triệu tấn đến 12,7 triệu tấn.</w:t>
      </w:r>
    </w:p>
    <w:p>
      <w:r>
        <w:t>+ Quy mô các bến cảng: có tổng số 05 bến cảng gồm từ 13 cầu cảng đến 15 cầu cảng tổng chiều dài từ 3.430 m đến 4.037 m (chưa bao gồm các bến cảng, cầu cảng khác), cụ thể như sau:</w:t>
      </w:r>
    </w:p>
    <w:p>
      <w:r>
        <w:t>. Bến cảng Khu dịch vụ công nghiệp Long Sơn: 03 cầu cảng đến 04 cầu cảng tổng hợp, container tổng chiều dài từ 545 m đến 802 m, tiếp nhận tàu trọng tải đến 20.000 tấn, đáp ứng nhu cầu thông qua hàng hóa từ 0,9 triệu tấn đến 1,6 triệu tấn.</w:t>
      </w:r>
    </w:p>
    <w:p>
      <w:r>
        <w:t>. Bến cảng Khu dịch vụ công nghiệp cơ khí hàng hải: 01 cầu cảng tổng hợp và 01 cầu cảng hàng lỏng (xăng dầu) tổng chiều dài 507 m, tiếp nhận tàu trọng tải đến 20.000 tấn, đáp ứng nhu cầu thông qua hàng hóa từ 1,7 triệu tấn đến 1,8 triệu tấn.</w:t>
      </w:r>
    </w:p>
    <w:p>
      <w:r>
        <w:t>. Bến cảng chuyên dùng dự án Tổ hợp hóa dầu miền Nam: 04 cầu cảng lỏng/khí tổng chiều dài 1.012 m, tiếp nhận tàu trọng tải đến 100.000 tấn hoặc lớn hơn khi đủ điều kiện và 01 cầu cảng tổng hợp dài 296 m, tiếp nhận tàu trọng tải đến 20.000 tấn, đáp ứng nhu cầu thông qua hàng hóa từ 4,7 triệu tấn đến 5,3 triệu tấn.</w:t>
      </w:r>
    </w:p>
    <w:p>
      <w:r>
        <w:t>. Bến cảng tổng hợp Long Sơn: 01 cầu cảng đến 02 cầu cảng tổng hợp tổng chiều dài từ 350 m đến 700 m, tiếp nhận tàu trọng tải đến 100.000 tấn hoặc lớn hơn khi đủ điều kiện, đáp ứng nhu cầu thông qua hàng hóa từ 2,0 triệu tấn đến 2,5 triệu tấn.</w:t>
      </w:r>
    </w:p>
    <w:p>
      <w:r>
        <w:t>. Bến cảng Nhà máy Nhiệt điện LNG Long Sơn: 02 cầu cảng lỏng/khí tổng chiều dài 720 m, tiếp nhận tàu trọng tải đến 100.000 tấn hoặc lớn hơn khi đủ điều kiện, đáp ứng nhu cầu thông qua hàng hóa từ 1,0 triệu tấn đến 1,5 triệu tấn.</w:t>
      </w:r>
    </w:p>
    <w:p>
      <w:r>
        <w:t>- Khu bến Sông Dinh</w:t>
      </w:r>
    </w:p>
    <w:p>
      <w:r>
        <w:t>+ Về hàng hóa thông qua: từ 1,2 triệu tấn đến 1,9 triệu tấn.</w:t>
      </w:r>
    </w:p>
    <w:p>
      <w:r>
        <w:t>+ Quy mô các bến cảng: có tổng số 12 bến cảng gồm 17 cầu cảng tổng chiều dài 2.196 m (chưa bao gồm các bến cảng, cầu cảng khác), cụ thể như sau:</w:t>
      </w:r>
    </w:p>
    <w:p>
      <w:r>
        <w:t>. Bến cảng Hải đoàn 129: 03 cầu cảng quân sự kết hợp kinh tế biển tổng chiều dài 410 m, tiếp nhận tàu trọng tải đến 3.000 tấn, đáp ứng nhu cầu thông qua hàng hóa từ 0,02 triệu tấn đến 0,03 triệu tấn.</w:t>
      </w:r>
    </w:p>
    <w:p>
      <w:r>
        <w:t>. Bến cảng Hà Lộc: 01 cầu cảng tổng hợp dài 100 m, tiếp nhận tàu trọng tải đến 5.000 tấn, đáp ứng nhu cầu thông qua hàng hóa từ 0,02 triệu tấn đến 0,03 triệu tấn.</w:t>
      </w:r>
    </w:p>
    <w:p>
      <w:r>
        <w:t>. Bến cảng Quốc phòng Quân khu 7: 01 cầu cảng hàng lỏng (xăng dầu) dài 110 m, tiếp nhận tàu trọng tải đến 5.000 tấn, đáp ứng nhu cầu thông qua hàng hóa từ 0,05 triệu tấn đến 0,20 triệu tấn.</w:t>
      </w:r>
    </w:p>
    <w:p>
      <w:r>
        <w:t>. Bến cảng Côn Đảo - Vũng Tàu: 01 cầu cảng tổng hợp, hành khách kết hợp tiếp nhận hàng lỏng dài 110 m, tiếp nhận tàu trọng tải đến 1.000 tấn, đáp ứng nhu cầu thông qua hàng hóa 0,05 triệu tấn.</w:t>
      </w:r>
    </w:p>
    <w:p>
      <w:r>
        <w:t>. Bến cảng thương cảng Vũng Tàu (phân cảng Cát Lở): 01 cầu cảng tổng hợp dài 250 m, tiếp nhận tàu trọng tải đến 10.000 tấn khi có điều kiện, đáp ứng nhu cầu thông qua hàng hóa từ 0,15 triệu tấn đến 0,20 triệu tấn.</w:t>
      </w:r>
    </w:p>
    <w:p>
      <w:r>
        <w:t>. Bến cảng Dầu K2: 01 cầu cảng chuyên dùng hàng lỏng (xăng dầu) dài 82 m, tiếp nhận tàu trọng tải đến 10.000 tấn khi có điều kiện, đáp ứng nhu cầu thông qua hàng hóa từ 0,15 triệu tấn đến 0,40 triệu tấn.</w:t>
      </w:r>
    </w:p>
    <w:p>
      <w:r>
        <w:t>. Bến cảng NASOS: 02 cầu cảng tổng hợp ứng phó sự cố tràn dầu tổng chiều dài 132 m, tiếp nhận tàu trọng tải đến 1.000 tấn phục vụ khắc phục sự cố tràn dầu trong khu vực.</w:t>
      </w:r>
    </w:p>
    <w:p>
      <w:r>
        <w:t>. Bến cảng Khu công nghiệp Đông Xuyên: 03 cầu cảng tổng hợp tổng chiều dài 400 m, tiếp nhận tàu trọng tải đến 10.000 tấn, đáp ứng nhu cầu thông qua hàng hóa từ 0,15 triệu tấn đến 0,18 triệu tấn.</w:t>
      </w:r>
    </w:p>
    <w:p>
      <w:r>
        <w:t>. Bến cảng Vina Offshore: 01 cầu cảng tổng hợp (phục vụ hoạt động sản xuất sửa chữa và đóng mới các thiết bị cơ khí hàng hải, giàn khoan dầu khí, đóng tàu và cấu kiện nổi) dài 158 m, tiếp nhận tàu trọng tải đến 10.000 tấn, đáp ứng nhu cầu thông qua hàng hóa từ 0,01 triệu tấn đến 0,02 triệu tấn.</w:t>
      </w:r>
    </w:p>
    <w:p>
      <w:r>
        <w:t>. Bến cảng Vạn An: 01 cầu cảng hàng lỏng (xăng dầu, hóa chất, dung môi) dài 156 m, tiếp nhận tàu trọng tải đến 10.000 tấn hoặc lớn hơn khi đủ điều kiện, đáp ứng nhu cầu thông qua hàng hóa từ 0,21 triệu tấn đến 0,25 triệu tấn.</w:t>
      </w:r>
    </w:p>
    <w:p>
      <w:r>
        <w:t>. Bến cảng kho xăng dầu Cù Lao Tào: 01 cầu cảng hàng lỏng (xăng dầu) dài 160 m, tiếp nhận tàu trọng tải đến 10.000 tấn, đáp ứng nhu cầu thông qua hàng hóa từ 0,09 triệu tấn đến 0,15 triệu tấn.</w:t>
      </w:r>
    </w:p>
    <w:p>
      <w:r>
        <w:t>. Bến cảng xăng dầu PTSC: 01 cầu cảng hàng lỏng (xăng dầu) dài 138 m, tiếp nhận tàu trọng tải đến 10.000 tấn, đáp ứng nhu cầu thông qua hàng hóa 0,20 triệu tấn.</w:t>
      </w:r>
    </w:p>
    <w:p>
      <w:r>
        <w:t>- Khu bến Sao Mai Bến Đình</w:t>
      </w:r>
    </w:p>
    <w:p>
      <w:r>
        <w:t>+ Về hàng hóa thông qua: từ 1,8 triệu tấn đến 2,6 triệu tấn.</w:t>
      </w:r>
    </w:p>
    <w:p>
      <w:r>
        <w:t>+ Quy mô các bến cảng: 06 bến cảng gồm 19 cầu cảng tổng chiều dài 3.239 m (chưa bao gồm các bến cảng, cầu cảng khác), cụ thể như sau:</w:t>
      </w:r>
    </w:p>
    <w:p>
      <w:r>
        <w:t>. Bến cảng thượng lưu PTSC: 01 cầu cảng hàng lỏng (xăng dầu) dài 120 m, tiếp nhận tàu trọng tải đến 5.000 tấn, đáp ứng nhu cầu thông qua hàng hóa từ 0,20 triệu tấn đến 0,25 triệu tấn.</w:t>
      </w:r>
    </w:p>
    <w:p>
      <w:r>
        <w:t>. Bến cảng VietsovPetro: 10 cầu cảng tổng hợp (dịch vụ dầu khí) tổng chiều dài 1.400 m, tiếp nhận tàu trọng tải đến 10.000 tấn, đáp ứng nhu cầu thông qua hàng hóa từ 1,38 triệu tấn đến 1,50 triệu tấn.</w:t>
      </w:r>
    </w:p>
    <w:p>
      <w:r>
        <w:t>. Bến cảng Hạ lưu PTSC: 03 cầu cảng tổng hợp (dịch vụ dầu khí) tổng chiều dài 733 m, tiếp nhận tàu trọng tải đến 10.000 tấn hoặc lớn hơn khi đủ điều kiện, đáp ứng nhu cầu thông qua hàng hóa từ 0,13 triệu tấn đến 0,25 triệu tấn.</w:t>
      </w:r>
    </w:p>
    <w:p>
      <w:r>
        <w:t>. Bến cảng PV Shipyard: 02 cầu cảng tổng hợp (đóng sửa chữa tàu, giàn khoan) tổng chiều dài 336 m, tiếp nhận tàu trọng tải đến 15.000 tấn hoặc lớn hơn khi đủ điều kiện, đáp ứng nhu cầu thông qua hàng hóa từ 0,02 triệu tấn đến 0,10 triệu tấn.</w:t>
      </w:r>
    </w:p>
    <w:p>
      <w:r>
        <w:t>. Bến cảng PVC-MS: 01 cầu cảng tổng hợp (dịch vụ dầu khí) dài 142 m, tiếp nhận tàu trọng tải đến 10.000 tấn, đáp ứng nhu cầu thông qua hàng hóa từ 0,02 triệu tấn đến 0,10 triệu tấn.</w:t>
      </w:r>
    </w:p>
    <w:p>
      <w:r>
        <w:t>. Bến cảng dịch vụ Dầu khí Sao Mai - Bến Đình: 02 cầu cảng tổng hợp tổng chiều dài 508 m, tiếp nhận tàu trọng tải đến 20.000 tấn, đáp ứng nhu cầu thông qua hàng hóa từ 0,05 triệu tấn đến 0,40 triệu tấn.</w:t>
      </w:r>
    </w:p>
    <w:p>
      <w:r>
        <w:t>- Bến cảng khách quốc tế Vũng Tàu</w:t>
      </w:r>
    </w:p>
    <w:p>
      <w:r>
        <w:t>+ Về hành khách thông qua: từ 1,39 triệu lượt khách đến 1,50 triệu lượt khách.</w:t>
      </w:r>
    </w:p>
    <w:p>
      <w:r>
        <w:t>+ Quy mô các bến cảng: 01 bến cảng gồm 02 cầu cảng tổng chiều dài 840 m (chưa bao gồm cầu cảng khác), cụ thể như sau:</w:t>
      </w:r>
    </w:p>
    <w:p>
      <w:r>
        <w:t>. Bến cảng khách quốc tế Vũng Tàu: 02 cầu cảng hành khách tổng chiều dài 840 m, tiếp nhận tàu trọng tải đến 225.000 GT, đáp ứng nhu cầu thông qua hành khách từ 1,39 triệu lượt khách đến 1,50 triệu lượt khách.</w:t>
      </w:r>
    </w:p>
    <w:p>
      <w:r>
        <w:t>- Bến cảng Côn Đảo</w:t>
      </w:r>
    </w:p>
    <w:p>
      <w:r>
        <w:t>+ Về hàng hóa và hành khách thông qua: hàng hóa từ 0,2 triệu tấn đến 0,3 triệu tấn, hành khách từ 1,28 triệu lượt khách đến 1,39 triệu lượt khách.</w:t>
      </w:r>
    </w:p>
    <w:p>
      <w:r>
        <w:t>+ Quy mô các bến cảng: 02 bến cảng gồm 04 cầu cảng tổng chiều dài 354 m, cụ thể như sau:</w:t>
      </w:r>
    </w:p>
    <w:p>
      <w:r>
        <w:t>. Bến cảng Bến Đầm: 03 cầu cảng tổng hợp, hành khách kết hợp tiếp nhận hàng lỏng tổng chiều dài 304 m, tiếp nhận tàu trọng tải đến 5.000 tấn, đáp ứng nhu cầu thông qua hàng hóa từ 0,2 triệu tấn đến 0,3 triệu tấn và thông qua hành khách từ 0,5 triệu lượt khách đến 0,6 triệu lượt khách.</w:t>
      </w:r>
    </w:p>
    <w:p>
      <w:r>
        <w:t>. Bến cảng tàu khách Côn Đảo: 01 cầu cảng hành khách dài 50 m, tiếp nhận tàu trọng tải đến 2.000 GT, đáp ứng nhu cầu thông qua hành khách từ 0,78 triệu lượt khách đến 0,79 triệu lượt khách.</w:t>
      </w:r>
    </w:p>
    <w:p>
      <w:r>
        <w:t>- Các bến cảng dầu khí ngoài khơi: tại các mỏ Bạch Hổ, Đại Hùng, Rạng Đông, Rồng Đôi, Lan Tây - Lan Đỏ, Tê Giác Trắng, Chim Sáo, Biển Đông (Hải Thạch - Mộc Tinh), mỏ Rồng, Sao vàng Đại Nguyệt và các bến cảng khác, phát triển phù hợp với nhu cầu khai thác mỏ dầu khí ngoài khơi, đáp ứng nhu cầu thông qua hàng hóa khoảng 6,0 triệu tấn đến 6,5 triệu tấn.</w:t>
      </w:r>
    </w:p>
    <w:p>
      <w:r>
        <w:t>- Các bến phao, khu chuyển tải: tại vịnh Gành Rái, Cái Mép, Bến Đầm - Côn Đảo duy trì khai thác theo hiện trạng và từng bước di dời khi các cảng cứng đáp ứng nhu cầu xếp dỡ hoặc để bảo đảm phát triển bến cảng cứng theo quy hoạch, đáp ứng nhu cầu thông qua hàng hóa từ 1,0 triệu tấn đến 1,5 triệu tấn.</w:t>
      </w:r>
    </w:p>
    <w:p>
      <w:r>
        <w:t>- Các khu vực neo đậu chờ đợi cầu, đợi luồng, tránh trú bão tại khu vực Vũng Tàu cho tàu trọng tải tới 250.000 tấn và khu vực Côn Đảo phù hợp với cỡ tàu đến cảng.</w:t>
      </w:r>
    </w:p>
    <w:p>
      <w:r>
        <w:t>(2) Tầm nhìn đến năm 2050</w:t>
      </w:r>
    </w:p>
    <w:p>
      <w:r>
        <w:t>Tiếp tục phát triển các bến cảng mới đáp ứng nhu cầu thông qua hàng hóa với tốc độ tăng trưởng bình quân khoảng từ 3,5 %/năm đến 3,8 %/năm. Bến cảng Cái Mép Hạ có quy mô dự kiến phát triển 17 cầu cảng; bến cảng Cái Mép Hạ hạ lưu quy mô dự kiến phát triển 33 cầu cảng đáp ứng nhu cầu tăng trưởng hàng hóa.</w:t>
      </w:r>
    </w:p>
    <w:p>
      <w:r>
        <w:t>c) Quy hoạch phát triển kết cấu hạ tầng hàng hải</w:t>
      </w:r>
    </w:p>
    <w:p>
      <w:r>
        <w:t>Kết cấu hạ tầng hàng hải công cộng được quy hoạch phát triển đồng bộ với quy mô bến cảng, lộ trình đầu tư tùy thuộc vào nguồn lực và nhu cầu, trong đó: cải tạo nâng cấp các tuyến luồng hàng hải: luồng Vũng Tàu - Thị Vải từ phao số “0” vào khu bến cảng container Cái Mép, trong đó đoạn luồng từ phao số “0” đến thượng lưu bến cảng container quốc tế Cái Mép (CMIT) cho tàu đến 200.000 tấn/18.000 TEU giảm tải hoặc lớn hơn, đoạn luồng từ thượng lưu bến cảng container quốc tế Cái Mép (CMIT) đến thượng lưu bến cảng container Tân cảng Cái Mép (TCIT và TCCT) cho tàu đến 160.000 tấn giảm tải hoặc lớn hơn, đoạn luồng tại khúc cong chữ “S”, đoạn luồng từ thượng lưu bến cảng container Tân cảng Cái Mép (TCIT và TCCT) đến bến cảng khởi động Phước An cho tàu 60.000 tấn đầy tải hoặc lớn hơn; đoạn luồng từ bến cảng Phước An đến bến cảng Gò Dầu trên sông Thị Vải cho tàu 30.000 tấn đầy tải; Nghiên cứu đầu tư xây dựng tuyến luồng Vũng Tàu - Thị Vải thành luồng hai làn tiếp nhận tàu trọng tải đến 250.000 tấn/24.000 TEU phù hợp với tiến trình phát triển các bến cảng phía hạ lưu. Đầu tư xây dựng kết cấu hạ tầng phục vụ công tác bảo đảm an toàn hàng hải và quản lý nhà nước chuyên ngành hàng hải tại các khu vực cảng biển. Trường hợp huy động nguồn xã hội hóa, cho phép đầu tư luồng hàng hải phù hợp với quy mô quy hoạch bến cảng.</w:t>
      </w:r>
    </w:p>
    <w:p>
      <w:r>
        <w:t>d) Định hướng quy hoạch hạ tầng giao thông kết nối</w:t>
      </w:r>
    </w:p>
    <w:p>
      <w:r>
        <w:t>Triển khai kết nối đường bộ, đường sắt, đường thủy nội địa và ven biển theo quy hoạch được duyệt.</w:t>
      </w:r>
    </w:p>
    <w:p>
      <w:r>
        <w:t>đ) Các bến cảng khác</w:t>
      </w:r>
    </w:p>
    <w:p>
      <w:r>
        <w:t>Bến cảng khác gồm: bến cảng phục vụ trực tiếp cho các cơ sở đóng mới, sửa chữa tàu (Nhà máy đóng tàu Ba Son, Khu dịch vụ công nghiệp Cơ khí hàng hải, Đại Dũng - Vũng Tàu,…) và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Vũng Tàu và Côn Đảo.</w:t>
      </w:r>
    </w:p>
    <w:p>
      <w:r>
        <w:t>- Các khu vực, địa điểm tiếp nhận chất nạo vét: theo quy hoạch Thành phố Hồ Chí Minh, các quy hoạch có liên quan và các khu vực, địa điểm được UBND Thành phố Hồ Chí Minh chấp thuận, công bố.</w:t>
      </w:r>
    </w:p>
    <w:p>
      <w:r>
        <w:t>(Chi tiết tại các Phụ lục kèm theo Quyết định này).</w:t>
      </w:r>
    </w:p>
    <w:p>
      <w:r>
        <w:t>II. NHU CẦU SỬ DỤNG ĐẤT VÀ MẶT NƯỚC</w:t>
      </w:r>
    </w:p>
    <w:p>
      <w:r>
        <w:t>- Tổng nhu cầu sử dụng đất theo quy hoạch đến năm 2030 khoảng 1.931,3 ha (chưa bao gồm các khu vực phát triển các khu công nghiệp, logistics... gắn liền với cảng).</w:t>
      </w:r>
    </w:p>
    <w:p>
      <w:r>
        <w:t>- Tổng nhu cầu sử dụng mặt nước theo quy hoạch đến năm 2030 khoảng 68.923 ha (đã bao gồm diện tích vùng nước khác trong phạm vi quản lý không bố trí công trình hàng hải).</w:t>
      </w:r>
    </w:p>
    <w:p>
      <w:r>
        <w:t>III. NHU CẦU VỐN ĐẦU TƯ</w:t>
      </w:r>
    </w:p>
    <w:p>
      <w:r>
        <w:t>Nhu cầu vốn đầu tư hệ thống cảng biển đến năm 2030 khoảng 81.841 tỷ đồng gồm vốn đầu tư cho hạ tầng hàng hải công cộng khoảng 5.131 tỷ đồng và nhu cầu vốn đầu tư cho bến cảng khoảng 76.710 tỷ đồng (chỉ bao gồm các bến cảng kinh doanh dịch vụ xếp dỡ hàng hóa).</w:t>
      </w:r>
    </w:p>
    <w:p>
      <w:r>
        <w:t>IV. CÁC DỰ ÁN ƯU TIÊN ĐẦU TƯ</w:t>
      </w:r>
    </w:p>
    <w:p>
      <w:r>
        <w:t>1. Kết cấu hạ tầng hàng hải công cộng</w:t>
      </w:r>
    </w:p>
    <w:p>
      <w:r>
        <w:t>Đầu tư mở rộng đoạn cong chữ “S” luồng Cái Mép - Thị Vải, kết cấu hạ tầng phục vụ công tác đảm bảo an toàn hàng hải như: khu neo chờ, tránh, trú bão, hệ thống giám sát và điều phối hàng hải (VTS); đầu tư xây dựng bến công vụ, cơ sở vật chất phục vụ nhiệm vụ quản lý nhà nước chuyên ngành.</w:t>
      </w:r>
    </w:p>
    <w:p>
      <w:r>
        <w:t>2. Bến cảng biển</w:t>
      </w:r>
    </w:p>
    <w:p>
      <w:r>
        <w:t>Đầu tư các bến cảng tại khu vực Cái Mép Hạ. Đầu tư bến cảng khách quốc tế Vũng Tàu và các bến cảng khác theo quy hoạch.</w:t>
      </w:r>
    </w:p>
    <w:p>
      <w:r>
        <w:t>X. GIẢI PHÁP THỰC HIỆN QUY HOẠCH</w:t>
      </w:r>
    </w:p>
    <w:p>
      <w:r>
        <w:t>Thực hiện các giải pháp quy hoạch theo Quyết định số 1579/QĐ-TTg ngày 22/9/2021 và số 140/QĐ-TTg ngày 16/01/2025, trong đó tập trung thực hiện các giải pháp sau:</w:t>
      </w:r>
    </w:p>
    <w:p>
      <w:r>
        <w:t>1. Giải pháp về cơ chế, chính sách</w:t>
      </w:r>
    </w:p>
    <w:p>
      <w:r>
        <w:t>- Khuyến khích đầu tư đồng thời khu công nghiệp, cụm công nghiệp với hạ tầng cảng biển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 Hoàn thiện nghiên cứu chính sách cảng mở tại khu bến cảng Cái Mép - Thị Vải để áp dụng trong khai thác cảng tại khu vực Cái Mép - Thị Vải.</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đưa tiêu chí cảng xanh là một trong các tiêu chí để cấp có thẩm quyền xem xét lựa chọn nhà đầu tư thực hiện dự án cảng.</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Bà Rịa - Vũng Tàu (trước đây).</w:t>
      </w:r>
    </w:p>
    <w:p>
      <w:r>
        <w:t>Điều 2. Tổ chức thực hiện</w:t>
      </w:r>
    </w:p>
    <w:p>
      <w:r>
        <w:t>1. Cục Hàng hải và Đường thủy Việt Nam</w:t>
      </w:r>
    </w:p>
    <w:p>
      <w:r>
        <w:t>- Chủ trì, phối hợp với Sở, ban, ngành của Thành phố Hồ Chí Minh: công bố, kiểm tra, giám sát quy hoạch và thực hiện chức năng quản lý chuyên ngành hàng hải tại cảng biển Bà Rịa - Vũng Tàu (trước đây)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Bà Rịa - Vũng Tàu (trước đây).</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Thành phố Hồ Chí Minh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Bà Rịa - Vũng Tàu (trước đây) theo quy định.</w:t>
      </w:r>
    </w:p>
    <w:p>
      <w:r>
        <w:t>Điều 3.  Quyết định này có hiệu lực từ ngày ký ban hành.</w:t>
      </w:r>
    </w:p>
    <w:p>
      <w:r>
        <w:t>Điều 4.  Chánh Văn phòng Bộ;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Tp. Hồ Chí Minh;</w:t>
      </w:r>
    </w:p>
    <w:p>
      <w:r>
        <w:t>- Các Cục, Vụ thuộc Bộ Xây dựng;</w:t>
      </w:r>
    </w:p>
    <w:p>
      <w:r>
        <w:t>- Cổng TTĐT Bộ Xây dựng;</w:t>
      </w:r>
    </w:p>
    <w:p>
      <w:r>
        <w:t>- Lưu VT, KHTC (Thành).</w:t>
      </w:r>
    </w:p>
    <w:p>
      <w:r>
        <w:t>KT. BỘ TRƯỞNG</w:t>
      </w:r>
    </w:p>
    <w:p>
      <w:r>
        <w:t>THỨ TRƯỞNG</w:t>
      </w:r>
    </w:p>
    <w:p>
      <w:r>
        <w:t>Nguyễn Xuân Sang</w:t>
      </w:r>
    </w:p>
    <w:p>
      <w:r>
        <w:t>PHỤ LỤC 1:</w:t>
      </w:r>
    </w:p>
    <w:p>
      <w:r>
        <w:t>DỰ BÁO HÀNG HÓA THÔNG QUA CẢNG BIỂN BÀ RỊA - VŨNG TÀU ĐẾN NĂM 2030</w:t>
      </w:r>
    </w:p>
    <w:p>
      <w:r>
        <w:t>(Phụ lục kèm theo Quyết định số 1922/QĐ-BXD ngày 31 tháng 10 năm 2025 của Bộ Xây dựng)</w:t>
      </w:r>
    </w:p>
    <w:p>
      <w:r>
        <w:t>Đơn vị: triệu tấn</w:t>
      </w:r>
    </w:p>
    <w:p>
      <w:r>
        <w:t>TT</w:t>
      </w:r>
    </w:p>
    <w:p>
      <w:r>
        <w:t>Tên bến cảng</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BÀ RỊA - VŨNG TÀU</w:t>
      </w:r>
    </w:p>
    <w:p>
      <w:r>
        <w:t>215,00</w:t>
      </w:r>
    </w:p>
    <w:p>
      <w:r>
        <w:t>130,00</w:t>
      </w:r>
    </w:p>
    <w:p>
      <w:r>
        <w:t>59,00</w:t>
      </w:r>
    </w:p>
    <w:p>
      <w:r>
        <w:t>26,00</w:t>
      </w:r>
    </w:p>
    <w:p>
      <w:r>
        <w:t>236,90</w:t>
      </w:r>
    </w:p>
    <w:p>
      <w:r>
        <w:t>146,00</w:t>
      </w:r>
    </w:p>
    <w:p>
      <w:r>
        <w:t>62,00</w:t>
      </w:r>
    </w:p>
    <w:p>
      <w:r>
        <w:t>28,90</w:t>
      </w:r>
    </w:p>
    <w:p>
      <w:r>
        <w:t>I</w:t>
      </w:r>
    </w:p>
    <w:p>
      <w:r>
        <w:t>KHU BẾN THỊ VẢI</w:t>
      </w:r>
    </w:p>
    <w:p>
      <w:r>
        <w:t>44,10</w:t>
      </w:r>
    </w:p>
    <w:p>
      <w:r>
        <w:t>-</w:t>
      </w:r>
    </w:p>
    <w:p>
      <w:r>
        <w:t>43,10</w:t>
      </w:r>
    </w:p>
    <w:p>
      <w:r>
        <w:t>1,00</w:t>
      </w:r>
    </w:p>
    <w:p>
      <w:r>
        <w:t>44,60</w:t>
      </w:r>
    </w:p>
    <w:p>
      <w:r>
        <w:t>-</w:t>
      </w:r>
    </w:p>
    <w:p>
      <w:r>
        <w:t>43,60</w:t>
      </w:r>
    </w:p>
    <w:p>
      <w:r>
        <w:t>1,00</w:t>
      </w:r>
    </w:p>
    <w:p>
      <w:r>
        <w:t>1</w:t>
      </w:r>
    </w:p>
    <w:p>
      <w:r>
        <w:t>Bến cảng Xi măng Cẩm Phả</w:t>
      </w:r>
    </w:p>
    <w:p>
      <w:r>
        <w:t>0,60</w:t>
      </w:r>
    </w:p>
    <w:p>
      <w:r>
        <w:t>-</w:t>
      </w:r>
    </w:p>
    <w:p>
      <w:r>
        <w:t>0,60</w:t>
      </w:r>
    </w:p>
    <w:p>
      <w:r>
        <w:t>-</w:t>
      </w:r>
    </w:p>
    <w:p>
      <w:r>
        <w:t>0,60</w:t>
      </w:r>
    </w:p>
    <w:p>
      <w:r>
        <w:t>-</w:t>
      </w:r>
    </w:p>
    <w:p>
      <w:r>
        <w:t>0,60</w:t>
      </w:r>
    </w:p>
    <w:p>
      <w:r>
        <w:t>-</w:t>
      </w:r>
    </w:p>
    <w:p>
      <w:r>
        <w:t>2</w:t>
      </w:r>
    </w:p>
    <w:p>
      <w:r>
        <w:t>Bến cảng Mỹ Xuân A</w:t>
      </w:r>
    </w:p>
    <w:p>
      <w:r>
        <w:t>0,75</w:t>
      </w:r>
    </w:p>
    <w:p>
      <w:r>
        <w:t>-</w:t>
      </w:r>
    </w:p>
    <w:p>
      <w:r>
        <w:t>0,75</w:t>
      </w:r>
    </w:p>
    <w:p>
      <w:r>
        <w:t>-</w:t>
      </w:r>
    </w:p>
    <w:p>
      <w:r>
        <w:t>0,75</w:t>
      </w:r>
    </w:p>
    <w:p>
      <w:r>
        <w:t>-</w:t>
      </w:r>
    </w:p>
    <w:p>
      <w:r>
        <w:t>0,75</w:t>
      </w:r>
    </w:p>
    <w:p>
      <w:r>
        <w:t>-</w:t>
      </w:r>
    </w:p>
    <w:p>
      <w:r>
        <w:t>3</w:t>
      </w:r>
    </w:p>
    <w:p>
      <w:r>
        <w:t>Bến cảng Mỹ Xuân 1</w:t>
      </w:r>
    </w:p>
    <w:p>
      <w:r>
        <w:t>-</w:t>
      </w:r>
    </w:p>
    <w:p>
      <w:r>
        <w:t>-</w:t>
      </w:r>
    </w:p>
    <w:p>
      <w:r>
        <w:t>-</w:t>
      </w:r>
    </w:p>
    <w:p>
      <w:r>
        <w:t>-</w:t>
      </w:r>
    </w:p>
    <w:p>
      <w:r>
        <w:t>-</w:t>
      </w:r>
    </w:p>
    <w:p>
      <w:r>
        <w:t>-</w:t>
      </w:r>
    </w:p>
    <w:p>
      <w:r>
        <w:t>-</w:t>
      </w:r>
    </w:p>
    <w:p>
      <w:r>
        <w:t>-</w:t>
      </w:r>
    </w:p>
    <w:p>
      <w:r>
        <w:t>4</w:t>
      </w:r>
    </w:p>
    <w:p>
      <w:r>
        <w:t>Bến cảng Mỹ Xuân 2</w:t>
      </w:r>
    </w:p>
    <w:p>
      <w:r>
        <w:t>-</w:t>
      </w:r>
    </w:p>
    <w:p>
      <w:r>
        <w:t>-</w:t>
      </w:r>
    </w:p>
    <w:p>
      <w:r>
        <w:t>-</w:t>
      </w:r>
    </w:p>
    <w:p>
      <w:r>
        <w:t>-</w:t>
      </w:r>
    </w:p>
    <w:p>
      <w:r>
        <w:t>-</w:t>
      </w:r>
    </w:p>
    <w:p>
      <w:r>
        <w:t>-</w:t>
      </w:r>
    </w:p>
    <w:p>
      <w:r>
        <w:t>-</w:t>
      </w:r>
    </w:p>
    <w:p>
      <w:r>
        <w:t>-</w:t>
      </w:r>
    </w:p>
    <w:p>
      <w:r>
        <w:t>5</w:t>
      </w:r>
    </w:p>
    <w:p>
      <w:r>
        <w:t>Bến cảng Mỹ Xuân 3 (Bến cảng Tổng hợp Long Sơn Mỹ Xuân)</w:t>
      </w:r>
    </w:p>
    <w:p>
      <w:r>
        <w:t>0,70</w:t>
      </w:r>
    </w:p>
    <w:p>
      <w:r>
        <w:t>-</w:t>
      </w:r>
    </w:p>
    <w:p>
      <w:r>
        <w:t>0,70</w:t>
      </w:r>
    </w:p>
    <w:p>
      <w:r>
        <w:t>-</w:t>
      </w:r>
    </w:p>
    <w:p>
      <w:r>
        <w:t>0,70</w:t>
      </w:r>
    </w:p>
    <w:p>
      <w:r>
        <w:t>-</w:t>
      </w:r>
    </w:p>
    <w:p>
      <w:r>
        <w:t>0,70</w:t>
      </w:r>
    </w:p>
    <w:p>
      <w:r>
        <w:t>-</w:t>
      </w:r>
    </w:p>
    <w:p>
      <w:r>
        <w:t>6</w:t>
      </w:r>
    </w:p>
    <w:p>
      <w:r>
        <w:t>Bến cảng Mỹ Xuân 4 (Bến cảng Quốc tế Sao Biển)</w:t>
      </w:r>
    </w:p>
    <w:p>
      <w:r>
        <w:t>0,90</w:t>
      </w:r>
    </w:p>
    <w:p>
      <w:r>
        <w:t>-</w:t>
      </w:r>
    </w:p>
    <w:p>
      <w:r>
        <w:t>0,90</w:t>
      </w:r>
    </w:p>
    <w:p>
      <w:r>
        <w:t>-</w:t>
      </w:r>
    </w:p>
    <w:p>
      <w:r>
        <w:t>1,00</w:t>
      </w:r>
    </w:p>
    <w:p>
      <w:r>
        <w:t>-</w:t>
      </w:r>
    </w:p>
    <w:p>
      <w:r>
        <w:t>1,00</w:t>
      </w:r>
    </w:p>
    <w:p>
      <w:r>
        <w:t>-</w:t>
      </w:r>
    </w:p>
    <w:p>
      <w:r>
        <w:t>7</w:t>
      </w:r>
    </w:p>
    <w:p>
      <w:r>
        <w:t>Bến cảng Mỹ Xuân 5</w:t>
      </w:r>
    </w:p>
    <w:p>
      <w:r>
        <w:t>0,75</w:t>
      </w:r>
    </w:p>
    <w:p>
      <w:r>
        <w:t>-</w:t>
      </w:r>
    </w:p>
    <w:p>
      <w:r>
        <w:t>0,75</w:t>
      </w:r>
    </w:p>
    <w:p>
      <w:r>
        <w:t>-</w:t>
      </w:r>
    </w:p>
    <w:p>
      <w:r>
        <w:t>0,75</w:t>
      </w:r>
    </w:p>
    <w:p>
      <w:r>
        <w:t>-</w:t>
      </w:r>
    </w:p>
    <w:p>
      <w:r>
        <w:t>0,75</w:t>
      </w:r>
    </w:p>
    <w:p>
      <w:r>
        <w:t>-</w:t>
      </w:r>
    </w:p>
    <w:p>
      <w:r>
        <w:t>8</w:t>
      </w:r>
    </w:p>
    <w:p>
      <w:r>
        <w:t>Bến cảng Mỹ Xuân 6</w:t>
      </w:r>
    </w:p>
    <w:p>
      <w:r>
        <w:t>0,50</w:t>
      </w:r>
    </w:p>
    <w:p>
      <w:r>
        <w:t>-</w:t>
      </w:r>
    </w:p>
    <w:p>
      <w:r>
        <w:t>0,50</w:t>
      </w:r>
    </w:p>
    <w:p>
      <w:r>
        <w:t>-</w:t>
      </w:r>
    </w:p>
    <w:p>
      <w:r>
        <w:t>0,50</w:t>
      </w:r>
    </w:p>
    <w:p>
      <w:r>
        <w:t>-</w:t>
      </w:r>
    </w:p>
    <w:p>
      <w:r>
        <w:t>0,50</w:t>
      </w:r>
    </w:p>
    <w:p>
      <w:r>
        <w:t>-</w:t>
      </w:r>
    </w:p>
    <w:p>
      <w:r>
        <w:t>9</w:t>
      </w:r>
    </w:p>
    <w:p>
      <w:r>
        <w:t>Bến cảng Mỹ Xuân 7</w:t>
      </w:r>
    </w:p>
    <w:p>
      <w:r>
        <w:t>0,50</w:t>
      </w:r>
    </w:p>
    <w:p>
      <w:r>
        <w:t>-</w:t>
      </w:r>
    </w:p>
    <w:p>
      <w:r>
        <w:t>0,50</w:t>
      </w:r>
    </w:p>
    <w:p>
      <w:r>
        <w:t>-</w:t>
      </w:r>
    </w:p>
    <w:p>
      <w:r>
        <w:t>0,50</w:t>
      </w:r>
    </w:p>
    <w:p>
      <w:r>
        <w:t>-</w:t>
      </w:r>
    </w:p>
    <w:p>
      <w:r>
        <w:t>0,50</w:t>
      </w:r>
    </w:p>
    <w:p>
      <w:r>
        <w:t>-</w:t>
      </w:r>
    </w:p>
    <w:p>
      <w:r>
        <w:t>10</w:t>
      </w:r>
    </w:p>
    <w:p>
      <w:r>
        <w:t>Bến cảng Mỹ Xuân 8</w:t>
      </w:r>
    </w:p>
    <w:p>
      <w:r>
        <w:t>0,50</w:t>
      </w:r>
    </w:p>
    <w:p>
      <w:r>
        <w:t>-</w:t>
      </w:r>
    </w:p>
    <w:p>
      <w:r>
        <w:t>0,50</w:t>
      </w:r>
    </w:p>
    <w:p>
      <w:r>
        <w:t>-</w:t>
      </w:r>
    </w:p>
    <w:p>
      <w:r>
        <w:t>0,50</w:t>
      </w:r>
    </w:p>
    <w:p>
      <w:r>
        <w:t>-</w:t>
      </w:r>
    </w:p>
    <w:p>
      <w:r>
        <w:t>0,50</w:t>
      </w:r>
    </w:p>
    <w:p>
      <w:r>
        <w:t>-</w:t>
      </w:r>
    </w:p>
    <w:p>
      <w:r>
        <w:t>11</w:t>
      </w:r>
    </w:p>
    <w:p>
      <w:r>
        <w:t>Bến cảng Nhà máy điện Phú Mỹ</w:t>
      </w:r>
    </w:p>
    <w:p>
      <w:r>
        <w:t>1,00</w:t>
      </w:r>
    </w:p>
    <w:p>
      <w:r>
        <w:t>-</w:t>
      </w:r>
    </w:p>
    <w:p>
      <w:r>
        <w:t>-</w:t>
      </w:r>
    </w:p>
    <w:p>
      <w:r>
        <w:t>1,00</w:t>
      </w:r>
    </w:p>
    <w:p>
      <w:r>
        <w:t>1,00</w:t>
      </w:r>
    </w:p>
    <w:p>
      <w:r>
        <w:t>-</w:t>
      </w:r>
    </w:p>
    <w:p>
      <w:r>
        <w:t>-</w:t>
      </w:r>
    </w:p>
    <w:p>
      <w:r>
        <w:t>1,00</w:t>
      </w:r>
    </w:p>
    <w:p>
      <w:r>
        <w:t>12</w:t>
      </w:r>
    </w:p>
    <w:p>
      <w:r>
        <w:t>Bến cảng SCC-VN Thị Vải</w:t>
      </w:r>
    </w:p>
    <w:p>
      <w:r>
        <w:t>1,20</w:t>
      </w:r>
    </w:p>
    <w:p>
      <w:r>
        <w:t>-</w:t>
      </w:r>
    </w:p>
    <w:p>
      <w:r>
        <w:t>1,20</w:t>
      </w:r>
    </w:p>
    <w:p>
      <w:r>
        <w:t>-</w:t>
      </w:r>
    </w:p>
    <w:p>
      <w:r>
        <w:t>1,20</w:t>
      </w:r>
    </w:p>
    <w:p>
      <w:r>
        <w:t>-</w:t>
      </w:r>
    </w:p>
    <w:p>
      <w:r>
        <w:t>1,20</w:t>
      </w:r>
    </w:p>
    <w:p>
      <w:r>
        <w:t>-</w:t>
      </w:r>
    </w:p>
    <w:p>
      <w:r>
        <w:t>13</w:t>
      </w:r>
    </w:p>
    <w:p>
      <w:r>
        <w:t>Bến cảng Quốc tế Sài Gòn - Việt Nam (SITV)</w:t>
      </w:r>
    </w:p>
    <w:p>
      <w:r>
        <w:t>7,00</w:t>
      </w:r>
    </w:p>
    <w:p>
      <w:r>
        <w:t>-</w:t>
      </w:r>
    </w:p>
    <w:p>
      <w:r>
        <w:t>7,00</w:t>
      </w:r>
    </w:p>
    <w:p>
      <w:r>
        <w:t>-</w:t>
      </w:r>
    </w:p>
    <w:p>
      <w:r>
        <w:t>7,10</w:t>
      </w:r>
    </w:p>
    <w:p>
      <w:r>
        <w:t>-</w:t>
      </w:r>
    </w:p>
    <w:p>
      <w:r>
        <w:t>7,10</w:t>
      </w:r>
    </w:p>
    <w:p>
      <w:r>
        <w:t>-</w:t>
      </w:r>
    </w:p>
    <w:p>
      <w:r>
        <w:t>14</w:t>
      </w:r>
    </w:p>
    <w:p>
      <w:r>
        <w:t>Bến cảng Quốc tế Thị Vải</w:t>
      </w:r>
    </w:p>
    <w:p>
      <w:r>
        <w:t>2,40</w:t>
      </w:r>
    </w:p>
    <w:p>
      <w:r>
        <w:t>-</w:t>
      </w:r>
    </w:p>
    <w:p>
      <w:r>
        <w:t>2,40</w:t>
      </w:r>
    </w:p>
    <w:p>
      <w:r>
        <w:t>-</w:t>
      </w:r>
    </w:p>
    <w:p>
      <w:r>
        <w:t>2,40</w:t>
      </w:r>
    </w:p>
    <w:p>
      <w:r>
        <w:t>-</w:t>
      </w:r>
    </w:p>
    <w:p>
      <w:r>
        <w:t>2,40</w:t>
      </w:r>
    </w:p>
    <w:p>
      <w:r>
        <w:t>-</w:t>
      </w:r>
    </w:p>
    <w:p>
      <w:r>
        <w:t>15</w:t>
      </w:r>
    </w:p>
    <w:p>
      <w:r>
        <w:t>Bến cảng Bà Rịa Serece</w:t>
      </w:r>
    </w:p>
    <w:p>
      <w:r>
        <w:t>7,90</w:t>
      </w:r>
    </w:p>
    <w:p>
      <w:r>
        <w:t>-</w:t>
      </w:r>
    </w:p>
    <w:p>
      <w:r>
        <w:t>7,90</w:t>
      </w:r>
    </w:p>
    <w:p>
      <w:r>
        <w:t>-</w:t>
      </w:r>
    </w:p>
    <w:p>
      <w:r>
        <w:t>7,90</w:t>
      </w:r>
    </w:p>
    <w:p>
      <w:r>
        <w:t>-</w:t>
      </w:r>
    </w:p>
    <w:p>
      <w:r>
        <w:t>7,90</w:t>
      </w:r>
    </w:p>
    <w:p>
      <w:r>
        <w:t>-</w:t>
      </w:r>
    </w:p>
    <w:p>
      <w:r>
        <w:t>16</w:t>
      </w:r>
    </w:p>
    <w:p>
      <w:r>
        <w:t>Bến cảng PTSC Phú Mỹ</w:t>
      </w:r>
    </w:p>
    <w:p>
      <w:r>
        <w:t>3,00</w:t>
      </w:r>
    </w:p>
    <w:p>
      <w:r>
        <w:t>-</w:t>
      </w:r>
    </w:p>
    <w:p>
      <w:r>
        <w:t>3,00</w:t>
      </w:r>
    </w:p>
    <w:p>
      <w:r>
        <w:t>-</w:t>
      </w:r>
    </w:p>
    <w:p>
      <w:r>
        <w:t>3,00</w:t>
      </w:r>
    </w:p>
    <w:p>
      <w:r>
        <w:t>-</w:t>
      </w:r>
    </w:p>
    <w:p>
      <w:r>
        <w:t>3,00</w:t>
      </w:r>
    </w:p>
    <w:p>
      <w:r>
        <w:t>-</w:t>
      </w:r>
    </w:p>
    <w:p>
      <w:r>
        <w:t>17</w:t>
      </w:r>
    </w:p>
    <w:p>
      <w:r>
        <w:t>Bến cảng Nhà máy thép Phú Mỹ</w:t>
      </w:r>
    </w:p>
    <w:p>
      <w:r>
        <w:t>1,20</w:t>
      </w:r>
    </w:p>
    <w:p>
      <w:r>
        <w:t>-</w:t>
      </w:r>
    </w:p>
    <w:p>
      <w:r>
        <w:t>1,20</w:t>
      </w:r>
    </w:p>
    <w:p>
      <w:r>
        <w:t>-</w:t>
      </w:r>
    </w:p>
    <w:p>
      <w:r>
        <w:t>1,20</w:t>
      </w:r>
    </w:p>
    <w:p>
      <w:r>
        <w:t>-</w:t>
      </w:r>
    </w:p>
    <w:p>
      <w:r>
        <w:t>1,20</w:t>
      </w:r>
    </w:p>
    <w:p>
      <w:r>
        <w:t>-</w:t>
      </w:r>
    </w:p>
    <w:p>
      <w:r>
        <w:t>18</w:t>
      </w:r>
    </w:p>
    <w:p>
      <w:r>
        <w:t>Bến cảng Tổng hợp Thị Vải (ODA)</w:t>
      </w:r>
    </w:p>
    <w:p>
      <w:r>
        <w:t>3,65</w:t>
      </w:r>
    </w:p>
    <w:p>
      <w:r>
        <w:t>-</w:t>
      </w:r>
    </w:p>
    <w:p>
      <w:r>
        <w:t>3,65</w:t>
      </w:r>
    </w:p>
    <w:p>
      <w:r>
        <w:t>-</w:t>
      </w:r>
    </w:p>
    <w:p>
      <w:r>
        <w:t>3,65</w:t>
      </w:r>
    </w:p>
    <w:p>
      <w:r>
        <w:t>-</w:t>
      </w:r>
    </w:p>
    <w:p>
      <w:r>
        <w:t>3,65</w:t>
      </w:r>
    </w:p>
    <w:p>
      <w:r>
        <w:t>-</w:t>
      </w:r>
    </w:p>
    <w:p>
      <w:r>
        <w:t>19</w:t>
      </w:r>
    </w:p>
    <w:p>
      <w:r>
        <w:t>Bến cảng Quốc tế SP-PSA</w:t>
      </w:r>
    </w:p>
    <w:p>
      <w:r>
        <w:t>7,00</w:t>
      </w:r>
    </w:p>
    <w:p>
      <w:r>
        <w:t>-</w:t>
      </w:r>
    </w:p>
    <w:p>
      <w:r>
        <w:t>7,00</w:t>
      </w:r>
    </w:p>
    <w:p>
      <w:r>
        <w:t>-</w:t>
      </w:r>
    </w:p>
    <w:p>
      <w:r>
        <w:t>7,00</w:t>
      </w:r>
    </w:p>
    <w:p>
      <w:r>
        <w:t>-</w:t>
      </w:r>
    </w:p>
    <w:p>
      <w:r>
        <w:t>7,00</w:t>
      </w:r>
    </w:p>
    <w:p>
      <w:r>
        <w:t>-</w:t>
      </w:r>
    </w:p>
    <w:p>
      <w:r>
        <w:t>20</w:t>
      </w:r>
    </w:p>
    <w:p>
      <w:r>
        <w:t>Bến cảng Posco</w:t>
      </w:r>
    </w:p>
    <w:p>
      <w:r>
        <w:t>1,50</w:t>
      </w:r>
    </w:p>
    <w:p>
      <w:r>
        <w:t>-</w:t>
      </w:r>
    </w:p>
    <w:p>
      <w:r>
        <w:t>1,50</w:t>
      </w:r>
    </w:p>
    <w:p>
      <w:r>
        <w:t>-</w:t>
      </w:r>
    </w:p>
    <w:p>
      <w:r>
        <w:t>1,60</w:t>
      </w:r>
    </w:p>
    <w:p>
      <w:r>
        <w:t>-</w:t>
      </w:r>
    </w:p>
    <w:p>
      <w:r>
        <w:t>1,60</w:t>
      </w:r>
    </w:p>
    <w:p>
      <w:r>
        <w:t>-</w:t>
      </w:r>
    </w:p>
    <w:p>
      <w:r>
        <w:t>21</w:t>
      </w:r>
    </w:p>
    <w:p>
      <w:r>
        <w:t>Bến cảng Posco Yamato Vina</w:t>
      </w:r>
    </w:p>
    <w:p>
      <w:r>
        <w:t>0,45</w:t>
      </w:r>
    </w:p>
    <w:p>
      <w:r>
        <w:t>-</w:t>
      </w:r>
    </w:p>
    <w:p>
      <w:r>
        <w:t>0,45</w:t>
      </w:r>
    </w:p>
    <w:p>
      <w:r>
        <w:t>-</w:t>
      </w:r>
    </w:p>
    <w:p>
      <w:r>
        <w:t>0,45</w:t>
      </w:r>
    </w:p>
    <w:p>
      <w:r>
        <w:t>-</w:t>
      </w:r>
    </w:p>
    <w:p>
      <w:r>
        <w:t>0,45</w:t>
      </w:r>
    </w:p>
    <w:p>
      <w:r>
        <w:t>-</w:t>
      </w:r>
    </w:p>
    <w:p>
      <w:r>
        <w:t>22</w:t>
      </w:r>
    </w:p>
    <w:p>
      <w:r>
        <w:t>Bến cảng tổng hợp, container Bàn Thạch</w:t>
      </w:r>
    </w:p>
    <w:p>
      <w:r>
        <w:t>2,00</w:t>
      </w:r>
    </w:p>
    <w:p>
      <w:r>
        <w:t>-</w:t>
      </w:r>
    </w:p>
    <w:p>
      <w:r>
        <w:t>2,00</w:t>
      </w:r>
    </w:p>
    <w:p>
      <w:r>
        <w:t>-</w:t>
      </w:r>
    </w:p>
    <w:p>
      <w:r>
        <w:t>2,10</w:t>
      </w:r>
    </w:p>
    <w:p>
      <w:r>
        <w:t>-</w:t>
      </w:r>
    </w:p>
    <w:p>
      <w:r>
        <w:t>2,10</w:t>
      </w:r>
    </w:p>
    <w:p>
      <w:r>
        <w:t>-</w:t>
      </w:r>
    </w:p>
    <w:p>
      <w:r>
        <w:t>23</w:t>
      </w:r>
    </w:p>
    <w:p>
      <w:r>
        <w:t>Bến cảng Nhà máy Đóng tàu Ba Son</w:t>
      </w:r>
    </w:p>
    <w:p>
      <w:r>
        <w:t>0,60</w:t>
      </w:r>
    </w:p>
    <w:p>
      <w:r>
        <w:t>-</w:t>
      </w:r>
    </w:p>
    <w:p>
      <w:r>
        <w:t>0,60</w:t>
      </w:r>
    </w:p>
    <w:p>
      <w:r>
        <w:t>-</w:t>
      </w:r>
    </w:p>
    <w:p>
      <w:r>
        <w:t>0,70</w:t>
      </w:r>
    </w:p>
    <w:p>
      <w:r>
        <w:t>-</w:t>
      </w:r>
    </w:p>
    <w:p>
      <w:r>
        <w:t>0,70</w:t>
      </w:r>
    </w:p>
    <w:p>
      <w:r>
        <w:t>-</w:t>
      </w:r>
    </w:p>
    <w:p>
      <w:r>
        <w:t>II</w:t>
      </w:r>
    </w:p>
    <w:p>
      <w:r>
        <w:t>KHU BẾN CÁI MÉP</w:t>
      </w:r>
    </w:p>
    <w:p>
      <w:r>
        <w:t>149,90</w:t>
      </w:r>
    </w:p>
    <w:p>
      <w:r>
        <w:t>130,00</w:t>
      </w:r>
    </w:p>
    <w:p>
      <w:r>
        <w:t>8,70</w:t>
      </w:r>
    </w:p>
    <w:p>
      <w:r>
        <w:t>11,20</w:t>
      </w:r>
    </w:p>
    <w:p>
      <w:r>
        <w:t>167,30</w:t>
      </w:r>
    </w:p>
    <w:p>
      <w:r>
        <w:t>146,00</w:t>
      </w:r>
    </w:p>
    <w:p>
      <w:r>
        <w:t>9,10</w:t>
      </w:r>
    </w:p>
    <w:p>
      <w:r>
        <w:t>12,20</w:t>
      </w:r>
    </w:p>
    <w:p>
      <w:r>
        <w:t>1</w:t>
      </w:r>
    </w:p>
    <w:p>
      <w:r>
        <w:t>Bến cảng Interflour Cái Mép</w:t>
      </w:r>
    </w:p>
    <w:p>
      <w:r>
        <w:t>2,80</w:t>
      </w:r>
    </w:p>
    <w:p>
      <w:r>
        <w:t>-</w:t>
      </w:r>
    </w:p>
    <w:p>
      <w:r>
        <w:t>2,80</w:t>
      </w:r>
    </w:p>
    <w:p>
      <w:r>
        <w:t>-</w:t>
      </w:r>
    </w:p>
    <w:p>
      <w:r>
        <w:t>3,00</w:t>
      </w:r>
    </w:p>
    <w:p>
      <w:r>
        <w:t>-</w:t>
      </w:r>
    </w:p>
    <w:p>
      <w:r>
        <w:t>3,00</w:t>
      </w:r>
    </w:p>
    <w:p>
      <w:r>
        <w:t>-</w:t>
      </w:r>
    </w:p>
    <w:p>
      <w:r>
        <w:t>2</w:t>
      </w:r>
    </w:p>
    <w:p>
      <w:r>
        <w:t>Bến cảng Container Cái Mép Thượng</w:t>
      </w:r>
    </w:p>
    <w:p>
      <w:r>
        <w:t>33,70</w:t>
      </w:r>
    </w:p>
    <w:p>
      <w:r>
        <w:t>33,00</w:t>
      </w:r>
    </w:p>
    <w:p>
      <w:r>
        <w:t>0,70</w:t>
      </w:r>
    </w:p>
    <w:p>
      <w:r>
        <w:t>-</w:t>
      </w:r>
    </w:p>
    <w:p>
      <w:r>
        <w:t>35,70</w:t>
      </w:r>
    </w:p>
    <w:p>
      <w:r>
        <w:t>35,00</w:t>
      </w:r>
    </w:p>
    <w:p>
      <w:r>
        <w:t>0,70</w:t>
      </w:r>
    </w:p>
    <w:p>
      <w:r>
        <w:t>-</w:t>
      </w:r>
    </w:p>
    <w:p>
      <w:r>
        <w:t>3</w:t>
      </w:r>
    </w:p>
    <w:p>
      <w:r>
        <w:t>Bến cảng Hyosung Vina Chemicals</w:t>
      </w:r>
    </w:p>
    <w:p>
      <w:r>
        <w:t>2,80</w:t>
      </w:r>
    </w:p>
    <w:p>
      <w:r>
        <w:t>-</w:t>
      </w:r>
    </w:p>
    <w:p>
      <w:r>
        <w:t>-</w:t>
      </w:r>
    </w:p>
    <w:p>
      <w:r>
        <w:t>2,80</w:t>
      </w:r>
    </w:p>
    <w:p>
      <w:r>
        <w:t>3,00</w:t>
      </w:r>
    </w:p>
    <w:p>
      <w:r>
        <w:t>-</w:t>
      </w:r>
    </w:p>
    <w:p>
      <w:r>
        <w:t>-</w:t>
      </w:r>
    </w:p>
    <w:p>
      <w:r>
        <w:t>3,00</w:t>
      </w:r>
    </w:p>
    <w:p>
      <w:r>
        <w:t>4</w:t>
      </w:r>
    </w:p>
    <w:p>
      <w:r>
        <w:t>Bến cảng PV Gas Vũng Tàu</w:t>
      </w:r>
    </w:p>
    <w:p>
      <w:r>
        <w:t>2,40</w:t>
      </w:r>
    </w:p>
    <w:p>
      <w:r>
        <w:t>-</w:t>
      </w:r>
    </w:p>
    <w:p>
      <w:r>
        <w:t>-</w:t>
      </w:r>
    </w:p>
    <w:p>
      <w:r>
        <w:t>2,40</w:t>
      </w:r>
    </w:p>
    <w:p>
      <w:r>
        <w:t>2,50</w:t>
      </w:r>
    </w:p>
    <w:p>
      <w:r>
        <w:t>-</w:t>
      </w:r>
    </w:p>
    <w:p>
      <w:r>
        <w:t>-</w:t>
      </w:r>
    </w:p>
    <w:p>
      <w:r>
        <w:t>2,50</w:t>
      </w:r>
    </w:p>
    <w:p>
      <w:r>
        <w:t>5</w:t>
      </w:r>
    </w:p>
    <w:p>
      <w:r>
        <w:t>Bến cảng Xăng dầu Petec Cái Mép</w:t>
      </w:r>
    </w:p>
    <w:p>
      <w:r>
        <w:t>3,50</w:t>
      </w:r>
    </w:p>
    <w:p>
      <w:r>
        <w:t>-</w:t>
      </w:r>
    </w:p>
    <w:p>
      <w:r>
        <w:t>-</w:t>
      </w:r>
    </w:p>
    <w:p>
      <w:r>
        <w:t>3,50</w:t>
      </w:r>
    </w:p>
    <w:p>
      <w:r>
        <w:t>4,20</w:t>
      </w:r>
    </w:p>
    <w:p>
      <w:r>
        <w:t>-</w:t>
      </w:r>
    </w:p>
    <w:p>
      <w:r>
        <w:t>-</w:t>
      </w:r>
    </w:p>
    <w:p>
      <w:r>
        <w:t>4,20</w:t>
      </w:r>
    </w:p>
    <w:p>
      <w:r>
        <w:t>6</w:t>
      </w:r>
    </w:p>
    <w:p>
      <w:r>
        <w:t>Bến cảng Xăng dầu Petro Vũng Tàu</w:t>
      </w:r>
    </w:p>
    <w:p>
      <w:r>
        <w:t>2,50</w:t>
      </w:r>
    </w:p>
    <w:p>
      <w:r>
        <w:t>-</w:t>
      </w:r>
    </w:p>
    <w:p>
      <w:r>
        <w:t>-</w:t>
      </w:r>
    </w:p>
    <w:p>
      <w:r>
        <w:t>2,50</w:t>
      </w:r>
    </w:p>
    <w:p>
      <w:r>
        <w:t>2,50</w:t>
      </w:r>
    </w:p>
    <w:p>
      <w:r>
        <w:t>-</w:t>
      </w:r>
    </w:p>
    <w:p>
      <w:r>
        <w:t>-</w:t>
      </w:r>
    </w:p>
    <w:p>
      <w:r>
        <w:t>2,50</w:t>
      </w:r>
    </w:p>
    <w:p>
      <w:r>
        <w:t>7</w:t>
      </w:r>
    </w:p>
    <w:p>
      <w:r>
        <w:t>Bến cảng Tổng hợp Cái Mép</w:t>
      </w:r>
    </w:p>
    <w:p>
      <w:r>
        <w:t>3,80</w:t>
      </w:r>
    </w:p>
    <w:p>
      <w:r>
        <w:t>-</w:t>
      </w:r>
    </w:p>
    <w:p>
      <w:r>
        <w:t>3,80</w:t>
      </w:r>
    </w:p>
    <w:p>
      <w:r>
        <w:t>-</w:t>
      </w:r>
    </w:p>
    <w:p>
      <w:r>
        <w:t>3,90</w:t>
      </w:r>
    </w:p>
    <w:p>
      <w:r>
        <w:t>-</w:t>
      </w:r>
    </w:p>
    <w:p>
      <w:r>
        <w:t>3,90</w:t>
      </w:r>
    </w:p>
    <w:p>
      <w:r>
        <w:t>-</w:t>
      </w:r>
    </w:p>
    <w:p>
      <w:r>
        <w:t>8</w:t>
      </w:r>
    </w:p>
    <w:p>
      <w:r>
        <w:t>Bến cảng Quốc tế Cái Mép (CMIT)</w:t>
      </w:r>
    </w:p>
    <w:p>
      <w:r>
        <w:t>16,00</w:t>
      </w:r>
    </w:p>
    <w:p>
      <w:r>
        <w:t>16,00</w:t>
      </w:r>
    </w:p>
    <w:p>
      <w:r>
        <w:t>-</w:t>
      </w:r>
    </w:p>
    <w:p>
      <w:r>
        <w:t>-</w:t>
      </w:r>
    </w:p>
    <w:p>
      <w:r>
        <w:t>16,50</w:t>
      </w:r>
    </w:p>
    <w:p>
      <w:r>
        <w:t>16,50</w:t>
      </w:r>
    </w:p>
    <w:p>
      <w:r>
        <w:t>-</w:t>
      </w:r>
    </w:p>
    <w:p>
      <w:r>
        <w:t>-</w:t>
      </w:r>
    </w:p>
    <w:p>
      <w:r>
        <w:t>9</w:t>
      </w:r>
    </w:p>
    <w:p>
      <w:r>
        <w:t>Bến cảng Container Quốc tế Cái Mép (ODA)</w:t>
      </w:r>
    </w:p>
    <w:p>
      <w:r>
        <w:t>11,00</w:t>
      </w:r>
    </w:p>
    <w:p>
      <w:r>
        <w:t>11,00</w:t>
      </w:r>
    </w:p>
    <w:p>
      <w:r>
        <w:t>-</w:t>
      </w:r>
    </w:p>
    <w:p>
      <w:r>
        <w:t>-</w:t>
      </w:r>
    </w:p>
    <w:p>
      <w:r>
        <w:t>11,00</w:t>
      </w:r>
    </w:p>
    <w:p>
      <w:r>
        <w:t>11,00</w:t>
      </w:r>
    </w:p>
    <w:p>
      <w:r>
        <w:t>-</w:t>
      </w:r>
    </w:p>
    <w:p>
      <w:r>
        <w:t>-</w:t>
      </w:r>
    </w:p>
    <w:p>
      <w:r>
        <w:t>10</w:t>
      </w:r>
    </w:p>
    <w:p>
      <w:r>
        <w:t>Bến cảng Container Quốc tế Cảng Sài Gòn - SSA (SSIT)</w:t>
      </w:r>
    </w:p>
    <w:p>
      <w:r>
        <w:t>12,70</w:t>
      </w:r>
    </w:p>
    <w:p>
      <w:r>
        <w:t>12,00</w:t>
      </w:r>
    </w:p>
    <w:p>
      <w:r>
        <w:t>0,70</w:t>
      </w:r>
    </w:p>
    <w:p>
      <w:r>
        <w:t>-</w:t>
      </w:r>
    </w:p>
    <w:p>
      <w:r>
        <w:t>14,80</w:t>
      </w:r>
    </w:p>
    <w:p>
      <w:r>
        <w:t>14,00</w:t>
      </w:r>
    </w:p>
    <w:p>
      <w:r>
        <w:t>0,80</w:t>
      </w:r>
    </w:p>
    <w:p>
      <w:r>
        <w:t>-</w:t>
      </w:r>
    </w:p>
    <w:p>
      <w:r>
        <w:t>11</w:t>
      </w:r>
    </w:p>
    <w:p>
      <w:r>
        <w:t>Bến cảng Cái Mép Gemadept - Terminal Link</w:t>
      </w:r>
    </w:p>
    <w:p>
      <w:r>
        <w:t>23,70</w:t>
      </w:r>
    </w:p>
    <w:p>
      <w:r>
        <w:t>23,00</w:t>
      </w:r>
    </w:p>
    <w:p>
      <w:r>
        <w:t>0,70</w:t>
      </w:r>
    </w:p>
    <w:p>
      <w:r>
        <w:t>-</w:t>
      </w:r>
    </w:p>
    <w:p>
      <w:r>
        <w:t>25,20</w:t>
      </w:r>
    </w:p>
    <w:p>
      <w:r>
        <w:t>24,50</w:t>
      </w:r>
    </w:p>
    <w:p>
      <w:r>
        <w:t>0,70</w:t>
      </w:r>
    </w:p>
    <w:p>
      <w:r>
        <w:t>-</w:t>
      </w:r>
    </w:p>
    <w:p>
      <w:r>
        <w:t>12</w:t>
      </w:r>
    </w:p>
    <w:p>
      <w:r>
        <w:t>Bến cảng Cái Mép Hạ</w:t>
      </w:r>
    </w:p>
    <w:p>
      <w:r>
        <w:t>15,00</w:t>
      </w:r>
    </w:p>
    <w:p>
      <w:r>
        <w:t>15,00</w:t>
      </w:r>
    </w:p>
    <w:p>
      <w:r>
        <w:t>-</w:t>
      </w:r>
    </w:p>
    <w:p>
      <w:r>
        <w:t>-</w:t>
      </w:r>
    </w:p>
    <w:p>
      <w:r>
        <w:t>20,00</w:t>
      </w:r>
    </w:p>
    <w:p>
      <w:r>
        <w:t>20,00</w:t>
      </w:r>
    </w:p>
    <w:p>
      <w:r>
        <w:t>-</w:t>
      </w:r>
    </w:p>
    <w:p>
      <w:r>
        <w:t>-</w:t>
      </w:r>
    </w:p>
    <w:p>
      <w:r>
        <w:t>13</w:t>
      </w:r>
    </w:p>
    <w:p>
      <w:r>
        <w:t>Bến cảng Cái Mép Hạ hạ lưu</w:t>
      </w:r>
    </w:p>
    <w:p>
      <w:r>
        <w:t>20,00</w:t>
      </w:r>
    </w:p>
    <w:p>
      <w:r>
        <w:t>20,00</w:t>
      </w:r>
    </w:p>
    <w:p>
      <w:r>
        <w:t>-</w:t>
      </w:r>
    </w:p>
    <w:p>
      <w:r>
        <w:t>-</w:t>
      </w:r>
    </w:p>
    <w:p>
      <w:r>
        <w:t>25,00</w:t>
      </w:r>
    </w:p>
    <w:p>
      <w:r>
        <w:t>25,00</w:t>
      </w:r>
    </w:p>
    <w:p>
      <w:r>
        <w:t>-</w:t>
      </w:r>
    </w:p>
    <w:p>
      <w:r>
        <w:t>-</w:t>
      </w:r>
    </w:p>
    <w:p>
      <w:r>
        <w:t>III</w:t>
      </w:r>
    </w:p>
    <w:p>
      <w:r>
        <w:t>KHU BẾN LONG SƠN</w:t>
      </w:r>
    </w:p>
    <w:p>
      <w:r>
        <w:t>10,30</w:t>
      </w:r>
    </w:p>
    <w:p>
      <w:r>
        <w:t>-</w:t>
      </w:r>
    </w:p>
    <w:p>
      <w:r>
        <w:t>3,50</w:t>
      </w:r>
    </w:p>
    <w:p>
      <w:r>
        <w:t>6,80</w:t>
      </w:r>
    </w:p>
    <w:p>
      <w:r>
        <w:t>12,70</w:t>
      </w:r>
    </w:p>
    <w:p>
      <w:r>
        <w:t>-</w:t>
      </w:r>
    </w:p>
    <w:p>
      <w:r>
        <w:t>5,00</w:t>
      </w:r>
    </w:p>
    <w:p>
      <w:r>
        <w:t>7,70</w:t>
      </w:r>
    </w:p>
    <w:p>
      <w:r>
        <w:t>1</w:t>
      </w:r>
    </w:p>
    <w:p>
      <w:r>
        <w:t>Bến cảng Khu dịch vụ công nghiệp Long Sơn</w:t>
      </w:r>
    </w:p>
    <w:p>
      <w:r>
        <w:t>0,90</w:t>
      </w:r>
    </w:p>
    <w:p>
      <w:r>
        <w:t>-</w:t>
      </w:r>
    </w:p>
    <w:p>
      <w:r>
        <w:t>0,90</w:t>
      </w:r>
    </w:p>
    <w:p>
      <w:r>
        <w:t>-</w:t>
      </w:r>
    </w:p>
    <w:p>
      <w:r>
        <w:t>1,60</w:t>
      </w:r>
    </w:p>
    <w:p>
      <w:r>
        <w:t>-</w:t>
      </w:r>
    </w:p>
    <w:p>
      <w:r>
        <w:t>1,60</w:t>
      </w:r>
    </w:p>
    <w:p>
      <w:r>
        <w:t>-</w:t>
      </w:r>
    </w:p>
    <w:p>
      <w:r>
        <w:t>2</w:t>
      </w:r>
    </w:p>
    <w:p>
      <w:r>
        <w:t>Bến cảng Khu dịch vụ công nghiệp Cơ khí hàng hải</w:t>
      </w:r>
    </w:p>
    <w:p>
      <w:r>
        <w:t>1,70</w:t>
      </w:r>
    </w:p>
    <w:p>
      <w:r>
        <w:t>-</w:t>
      </w:r>
    </w:p>
    <w:p>
      <w:r>
        <w:t>0,20</w:t>
      </w:r>
    </w:p>
    <w:p>
      <w:r>
        <w:t>1,50</w:t>
      </w:r>
    </w:p>
    <w:p>
      <w:r>
        <w:t>1,80</w:t>
      </w:r>
    </w:p>
    <w:p>
      <w:r>
        <w:t>-</w:t>
      </w:r>
    </w:p>
    <w:p>
      <w:r>
        <w:t>0,30</w:t>
      </w:r>
    </w:p>
    <w:p>
      <w:r>
        <w:t>1,50</w:t>
      </w:r>
    </w:p>
    <w:p>
      <w:r>
        <w:t>3</w:t>
      </w:r>
    </w:p>
    <w:p>
      <w:r>
        <w:t>Bến cảng căn cứ Hải quân tại Long Sơn</w:t>
      </w:r>
    </w:p>
    <w:p>
      <w:r>
        <w:t>-</w:t>
      </w:r>
    </w:p>
    <w:p>
      <w:r>
        <w:t>-</w:t>
      </w:r>
    </w:p>
    <w:p>
      <w:r>
        <w:t>-</w:t>
      </w:r>
    </w:p>
    <w:p>
      <w:r>
        <w:t>-</w:t>
      </w:r>
    </w:p>
    <w:p>
      <w:r>
        <w:t>-</w:t>
      </w:r>
    </w:p>
    <w:p>
      <w:r>
        <w:t>-</w:t>
      </w:r>
    </w:p>
    <w:p>
      <w:r>
        <w:t>-</w:t>
      </w:r>
    </w:p>
    <w:p>
      <w:r>
        <w:t>-</w:t>
      </w:r>
    </w:p>
    <w:p>
      <w:r>
        <w:t>4</w:t>
      </w:r>
    </w:p>
    <w:p>
      <w:r>
        <w:t>Bến cảng chuyên dùng Dự án Tổ hợp hóa dầu miền Nam</w:t>
      </w:r>
    </w:p>
    <w:p>
      <w:r>
        <w:t>4,70</w:t>
      </w:r>
    </w:p>
    <w:p>
      <w:r>
        <w:t>-</w:t>
      </w:r>
    </w:p>
    <w:p>
      <w:r>
        <w:t>0,40</w:t>
      </w:r>
    </w:p>
    <w:p>
      <w:r>
        <w:t>4,30</w:t>
      </w:r>
    </w:p>
    <w:p>
      <w:r>
        <w:t>5,30</w:t>
      </w:r>
    </w:p>
    <w:p>
      <w:r>
        <w:t>-</w:t>
      </w:r>
    </w:p>
    <w:p>
      <w:r>
        <w:t>0,60</w:t>
      </w:r>
    </w:p>
    <w:p>
      <w:r>
        <w:t>4,70</w:t>
      </w:r>
    </w:p>
    <w:p>
      <w:r>
        <w:t>5</w:t>
      </w:r>
    </w:p>
    <w:p>
      <w:r>
        <w:t>Bến cảng Tổng hợp Long Sơn</w:t>
      </w:r>
    </w:p>
    <w:p>
      <w:r>
        <w:t>2,00</w:t>
      </w:r>
    </w:p>
    <w:p>
      <w:r>
        <w:t>-</w:t>
      </w:r>
    </w:p>
    <w:p>
      <w:r>
        <w:t>2,00</w:t>
      </w:r>
    </w:p>
    <w:p>
      <w:r>
        <w:t>-</w:t>
      </w:r>
    </w:p>
    <w:p>
      <w:r>
        <w:t>2,50</w:t>
      </w:r>
    </w:p>
    <w:p>
      <w:r>
        <w:t>-</w:t>
      </w:r>
    </w:p>
    <w:p>
      <w:r>
        <w:t>2,50</w:t>
      </w:r>
    </w:p>
    <w:p>
      <w:r>
        <w:t>-</w:t>
      </w:r>
    </w:p>
    <w:p>
      <w:r>
        <w:t>6</w:t>
      </w:r>
    </w:p>
    <w:p>
      <w:r>
        <w:t>Bến cảng Nhà máy Nhiệt điện LNG Long Sơn</w:t>
      </w:r>
    </w:p>
    <w:p>
      <w:r>
        <w:t>1,00</w:t>
      </w:r>
    </w:p>
    <w:p>
      <w:r>
        <w:t>-</w:t>
      </w:r>
    </w:p>
    <w:p>
      <w:r>
        <w:t>-</w:t>
      </w:r>
    </w:p>
    <w:p>
      <w:r>
        <w:t>1,00</w:t>
      </w:r>
    </w:p>
    <w:p>
      <w:r>
        <w:t>1,50</w:t>
      </w:r>
    </w:p>
    <w:p>
      <w:r>
        <w:t>-</w:t>
      </w:r>
    </w:p>
    <w:p>
      <w:r>
        <w:t>-</w:t>
      </w:r>
    </w:p>
    <w:p>
      <w:r>
        <w:t>1,50</w:t>
      </w:r>
    </w:p>
    <w:p>
      <w:r>
        <w:t>IV</w:t>
      </w:r>
    </w:p>
    <w:p>
      <w:r>
        <w:t>KHU BẾN SÔNG DINH</w:t>
      </w:r>
    </w:p>
    <w:p>
      <w:r>
        <w:t>1,20</w:t>
      </w:r>
    </w:p>
    <w:p>
      <w:r>
        <w:t>-</w:t>
      </w:r>
    </w:p>
    <w:p>
      <w:r>
        <w:t>0,50</w:t>
      </w:r>
    </w:p>
    <w:p>
      <w:r>
        <w:t>0,70</w:t>
      </w:r>
    </w:p>
    <w:p>
      <w:r>
        <w:t>1,90</w:t>
      </w:r>
    </w:p>
    <w:p>
      <w:r>
        <w:t>-</w:t>
      </w:r>
    </w:p>
    <w:p>
      <w:r>
        <w:t>0,70</w:t>
      </w:r>
    </w:p>
    <w:p>
      <w:r>
        <w:t>1,20</w:t>
      </w:r>
    </w:p>
    <w:p>
      <w:r>
        <w:t>1</w:t>
      </w:r>
    </w:p>
    <w:p>
      <w:r>
        <w:t>Bến cảng Hải đoàn 18</w:t>
      </w:r>
    </w:p>
    <w:p>
      <w:r>
        <w:t>-</w:t>
      </w:r>
    </w:p>
    <w:p>
      <w:r>
        <w:t>-</w:t>
      </w:r>
    </w:p>
    <w:p>
      <w:r>
        <w:t>-</w:t>
      </w:r>
    </w:p>
    <w:p>
      <w:r>
        <w:t>-</w:t>
      </w:r>
    </w:p>
    <w:p>
      <w:r>
        <w:t>-</w:t>
      </w:r>
    </w:p>
    <w:p>
      <w:r>
        <w:t>-</w:t>
      </w:r>
    </w:p>
    <w:p>
      <w:r>
        <w:t>-</w:t>
      </w:r>
    </w:p>
    <w:p>
      <w:r>
        <w:t>-</w:t>
      </w:r>
    </w:p>
    <w:p>
      <w:r>
        <w:t>2</w:t>
      </w:r>
    </w:p>
    <w:p>
      <w:r>
        <w:t>Bến cảng Hải đoàn 129</w:t>
      </w:r>
    </w:p>
    <w:p>
      <w:r>
        <w:t>0,02</w:t>
      </w:r>
    </w:p>
    <w:p>
      <w:r>
        <w:t>-</w:t>
      </w:r>
    </w:p>
    <w:p>
      <w:r>
        <w:t>0,02</w:t>
      </w:r>
    </w:p>
    <w:p>
      <w:r>
        <w:t>-</w:t>
      </w:r>
    </w:p>
    <w:p>
      <w:r>
        <w:t>0,03</w:t>
      </w:r>
    </w:p>
    <w:p>
      <w:r>
        <w:t>-</w:t>
      </w:r>
    </w:p>
    <w:p>
      <w:r>
        <w:t>0,03</w:t>
      </w:r>
    </w:p>
    <w:p>
      <w:r>
        <w:t>-</w:t>
      </w:r>
    </w:p>
    <w:p>
      <w:r>
        <w:t>3</w:t>
      </w:r>
    </w:p>
    <w:p>
      <w:r>
        <w:t>Bến cảng Hà Lộc</w:t>
      </w:r>
    </w:p>
    <w:p>
      <w:r>
        <w:t>0,02</w:t>
      </w:r>
    </w:p>
    <w:p>
      <w:r>
        <w:t>-</w:t>
      </w:r>
    </w:p>
    <w:p>
      <w:r>
        <w:t>0,02</w:t>
      </w:r>
    </w:p>
    <w:p>
      <w:r>
        <w:t>-</w:t>
      </w:r>
    </w:p>
    <w:p>
      <w:r>
        <w:t>0,03</w:t>
      </w:r>
    </w:p>
    <w:p>
      <w:r>
        <w:t>-</w:t>
      </w:r>
    </w:p>
    <w:p>
      <w:r>
        <w:t>0,03</w:t>
      </w:r>
    </w:p>
    <w:p>
      <w:r>
        <w:t>-</w:t>
      </w:r>
    </w:p>
    <w:p>
      <w:r>
        <w:t>4</w:t>
      </w:r>
    </w:p>
    <w:p>
      <w:r>
        <w:t>Bến cảng Trung tâm phối hợp tìm kiếm cứu nạn hàng hải Khu vực III</w:t>
      </w:r>
    </w:p>
    <w:p>
      <w:r>
        <w:t>-</w:t>
      </w:r>
    </w:p>
    <w:p>
      <w:r>
        <w:t>-</w:t>
      </w:r>
    </w:p>
    <w:p>
      <w:r>
        <w:t>-</w:t>
      </w:r>
    </w:p>
    <w:p>
      <w:r>
        <w:t>-</w:t>
      </w:r>
    </w:p>
    <w:p>
      <w:r>
        <w:t>-</w:t>
      </w:r>
    </w:p>
    <w:p>
      <w:r>
        <w:t>-</w:t>
      </w:r>
    </w:p>
    <w:p>
      <w:r>
        <w:t>-</w:t>
      </w:r>
    </w:p>
    <w:p>
      <w:r>
        <w:t>-</w:t>
      </w:r>
    </w:p>
    <w:p>
      <w:r>
        <w:t>5</w:t>
      </w:r>
    </w:p>
    <w:p>
      <w:r>
        <w:t>Bến cảng Quốc phòng Quân khu 7</w:t>
      </w:r>
    </w:p>
    <w:p>
      <w:r>
        <w:t>0,05</w:t>
      </w:r>
    </w:p>
    <w:p>
      <w:r>
        <w:t>-</w:t>
      </w:r>
    </w:p>
    <w:p>
      <w:r>
        <w:t>-</w:t>
      </w:r>
    </w:p>
    <w:p>
      <w:r>
        <w:t>0,05</w:t>
      </w:r>
    </w:p>
    <w:p>
      <w:r>
        <w:t>0,20</w:t>
      </w:r>
    </w:p>
    <w:p>
      <w:r>
        <w:t>-</w:t>
      </w:r>
    </w:p>
    <w:p>
      <w:r>
        <w:t>-</w:t>
      </w:r>
    </w:p>
    <w:p>
      <w:r>
        <w:t>0,20</w:t>
      </w:r>
    </w:p>
    <w:p>
      <w:r>
        <w:t>6</w:t>
      </w:r>
    </w:p>
    <w:p>
      <w:r>
        <w:t>Bến cảng cá Cát Lở</w:t>
      </w:r>
    </w:p>
    <w:p>
      <w:r>
        <w:t>0,05</w:t>
      </w:r>
    </w:p>
    <w:p>
      <w:r>
        <w:t>-</w:t>
      </w:r>
    </w:p>
    <w:p>
      <w:r>
        <w:t>0,05</w:t>
      </w:r>
    </w:p>
    <w:p>
      <w:r>
        <w:t>-</w:t>
      </w:r>
    </w:p>
    <w:p>
      <w:r>
        <w:t>0,10</w:t>
      </w:r>
    </w:p>
    <w:p>
      <w:r>
        <w:t>-</w:t>
      </w:r>
    </w:p>
    <w:p>
      <w:r>
        <w:t>0,10</w:t>
      </w:r>
    </w:p>
    <w:p>
      <w:r>
        <w:t>-</w:t>
      </w:r>
    </w:p>
    <w:p>
      <w:r>
        <w:t>7</w:t>
      </w:r>
    </w:p>
    <w:p>
      <w:r>
        <w:t>Bến cảng Côn Đảo - Vũng Tàu</w:t>
      </w:r>
    </w:p>
    <w:p>
      <w:r>
        <w:t>0,05</w:t>
      </w:r>
    </w:p>
    <w:p>
      <w:r>
        <w:t>-</w:t>
      </w:r>
    </w:p>
    <w:p>
      <w:r>
        <w:t>0,05</w:t>
      </w:r>
    </w:p>
    <w:p>
      <w:r>
        <w:t>-</w:t>
      </w:r>
    </w:p>
    <w:p>
      <w:r>
        <w:t>0,05</w:t>
      </w:r>
    </w:p>
    <w:p>
      <w:r>
        <w:t>-</w:t>
      </w:r>
    </w:p>
    <w:p>
      <w:r>
        <w:t>0,05</w:t>
      </w:r>
    </w:p>
    <w:p>
      <w:r>
        <w:t>-</w:t>
      </w:r>
    </w:p>
    <w:p>
      <w:r>
        <w:t>8</w:t>
      </w:r>
    </w:p>
    <w:p>
      <w:r>
        <w:t>Bến cảng Thương cảng Vũng Tàu (phân cảng Cát Lở)</w:t>
      </w:r>
    </w:p>
    <w:p>
      <w:r>
        <w:t>0,15</w:t>
      </w:r>
    </w:p>
    <w:p>
      <w:r>
        <w:t>-</w:t>
      </w:r>
    </w:p>
    <w:p>
      <w:r>
        <w:t>0,15</w:t>
      </w:r>
    </w:p>
    <w:p>
      <w:r>
        <w:t>-</w:t>
      </w:r>
    </w:p>
    <w:p>
      <w:r>
        <w:t>0,20</w:t>
      </w:r>
    </w:p>
    <w:p>
      <w:r>
        <w:t>-</w:t>
      </w:r>
    </w:p>
    <w:p>
      <w:r>
        <w:t>0,20</w:t>
      </w:r>
    </w:p>
    <w:p>
      <w:r>
        <w:t>-</w:t>
      </w:r>
    </w:p>
    <w:p>
      <w:r>
        <w:t>9</w:t>
      </w:r>
    </w:p>
    <w:p>
      <w:r>
        <w:t>Bến cảng kho xăng dầu K2</w:t>
      </w:r>
    </w:p>
    <w:p>
      <w:r>
        <w:t>0,15</w:t>
      </w:r>
    </w:p>
    <w:p>
      <w:r>
        <w:t>-</w:t>
      </w:r>
    </w:p>
    <w:p>
      <w:r>
        <w:t>-</w:t>
      </w:r>
    </w:p>
    <w:p>
      <w:r>
        <w:t>0,15</w:t>
      </w:r>
    </w:p>
    <w:p>
      <w:r>
        <w:t>0,40</w:t>
      </w:r>
    </w:p>
    <w:p>
      <w:r>
        <w:t>-</w:t>
      </w:r>
    </w:p>
    <w:p>
      <w:r>
        <w:t>-</w:t>
      </w:r>
    </w:p>
    <w:p>
      <w:r>
        <w:t>0,40</w:t>
      </w:r>
    </w:p>
    <w:p>
      <w:r>
        <w:t>10</w:t>
      </w:r>
    </w:p>
    <w:p>
      <w:r>
        <w:t>Bến cảng NASOS</w:t>
      </w:r>
    </w:p>
    <w:p>
      <w:r>
        <w:t>-</w:t>
      </w:r>
    </w:p>
    <w:p>
      <w:r>
        <w:t>-</w:t>
      </w:r>
    </w:p>
    <w:p>
      <w:r>
        <w:t>-</w:t>
      </w:r>
    </w:p>
    <w:p>
      <w:r>
        <w:t>-</w:t>
      </w:r>
    </w:p>
    <w:p>
      <w:r>
        <w:t>-</w:t>
      </w:r>
    </w:p>
    <w:p>
      <w:r>
        <w:t>-</w:t>
      </w:r>
    </w:p>
    <w:p>
      <w:r>
        <w:t>-</w:t>
      </w:r>
    </w:p>
    <w:p>
      <w:r>
        <w:t>-</w:t>
      </w:r>
    </w:p>
    <w:p>
      <w:r>
        <w:t>11</w:t>
      </w:r>
    </w:p>
    <w:p>
      <w:r>
        <w:t>Bến cảng Vũng Tàu Shipyard</w:t>
      </w:r>
    </w:p>
    <w:p>
      <w:r>
        <w:t>-</w:t>
      </w:r>
    </w:p>
    <w:p>
      <w:r>
        <w:t>-</w:t>
      </w:r>
    </w:p>
    <w:p>
      <w:r>
        <w:t>-</w:t>
      </w:r>
    </w:p>
    <w:p>
      <w:r>
        <w:t>-</w:t>
      </w:r>
    </w:p>
    <w:p>
      <w:r>
        <w:t>-</w:t>
      </w:r>
    </w:p>
    <w:p>
      <w:r>
        <w:t>-</w:t>
      </w:r>
    </w:p>
    <w:p>
      <w:r>
        <w:t>-</w:t>
      </w:r>
    </w:p>
    <w:p>
      <w:r>
        <w:t>-</w:t>
      </w:r>
    </w:p>
    <w:p>
      <w:r>
        <w:t>12</w:t>
      </w:r>
    </w:p>
    <w:p>
      <w:r>
        <w:t>Bến cảng chuyên dụng Đại Dũng - Vũng Tàu</w:t>
      </w:r>
    </w:p>
    <w:p>
      <w:r>
        <w:t>0,03</w:t>
      </w:r>
    </w:p>
    <w:p>
      <w:r>
        <w:t>-</w:t>
      </w:r>
    </w:p>
    <w:p>
      <w:r>
        <w:t>0,03</w:t>
      </w:r>
    </w:p>
    <w:p>
      <w:r>
        <w:t>-</w:t>
      </w:r>
    </w:p>
    <w:p>
      <w:r>
        <w:t>0,05</w:t>
      </w:r>
    </w:p>
    <w:p>
      <w:r>
        <w:t>-</w:t>
      </w:r>
    </w:p>
    <w:p>
      <w:r>
        <w:t>0,05</w:t>
      </w:r>
    </w:p>
    <w:p>
      <w:r>
        <w:t>-</w:t>
      </w:r>
    </w:p>
    <w:p>
      <w:r>
        <w:t>13</w:t>
      </w:r>
    </w:p>
    <w:p>
      <w:r>
        <w:t>Bến cảng NMĐT Strategic</w:t>
      </w:r>
    </w:p>
    <w:p>
      <w:r>
        <w:t>0,01</w:t>
      </w:r>
    </w:p>
    <w:p>
      <w:r>
        <w:t>-</w:t>
      </w:r>
    </w:p>
    <w:p>
      <w:r>
        <w:t>0,01</w:t>
      </w:r>
    </w:p>
    <w:p>
      <w:r>
        <w:t>-</w:t>
      </w:r>
    </w:p>
    <w:p>
      <w:r>
        <w:t>0,02</w:t>
      </w:r>
    </w:p>
    <w:p>
      <w:r>
        <w:t>-</w:t>
      </w:r>
    </w:p>
    <w:p>
      <w:r>
        <w:t>0,02</w:t>
      </w:r>
    </w:p>
    <w:p>
      <w:r>
        <w:t>-</w:t>
      </w:r>
    </w:p>
    <w:p>
      <w:r>
        <w:t>14</w:t>
      </w:r>
    </w:p>
    <w:p>
      <w:r>
        <w:t>Bến cảng Khu công nghiệp Đông Xuyên</w:t>
      </w:r>
    </w:p>
    <w:p>
      <w:r>
        <w:t>0,15</w:t>
      </w:r>
    </w:p>
    <w:p>
      <w:r>
        <w:t>-</w:t>
      </w:r>
    </w:p>
    <w:p>
      <w:r>
        <w:t>0,15</w:t>
      </w:r>
    </w:p>
    <w:p>
      <w:r>
        <w:t>-</w:t>
      </w:r>
    </w:p>
    <w:p>
      <w:r>
        <w:t>0,18</w:t>
      </w:r>
    </w:p>
    <w:p>
      <w:r>
        <w:t>-</w:t>
      </w:r>
    </w:p>
    <w:p>
      <w:r>
        <w:t>0,18</w:t>
      </w:r>
    </w:p>
    <w:p>
      <w:r>
        <w:t>-</w:t>
      </w:r>
    </w:p>
    <w:p>
      <w:r>
        <w:t>15</w:t>
      </w:r>
    </w:p>
    <w:p>
      <w:r>
        <w:t>Bến cảng Vina Offshore</w:t>
      </w:r>
    </w:p>
    <w:p>
      <w:r>
        <w:t>0,01</w:t>
      </w:r>
    </w:p>
    <w:p>
      <w:r>
        <w:t>-</w:t>
      </w:r>
    </w:p>
    <w:p>
      <w:r>
        <w:t>0,01</w:t>
      </w:r>
    </w:p>
    <w:p>
      <w:r>
        <w:t>-</w:t>
      </w:r>
    </w:p>
    <w:p>
      <w:r>
        <w:t>0,02</w:t>
      </w:r>
    </w:p>
    <w:p>
      <w:r>
        <w:t>-</w:t>
      </w:r>
    </w:p>
    <w:p>
      <w:r>
        <w:t>0,02</w:t>
      </w:r>
    </w:p>
    <w:p>
      <w:r>
        <w:t>-</w:t>
      </w:r>
    </w:p>
    <w:p>
      <w:r>
        <w:t>16</w:t>
      </w:r>
    </w:p>
    <w:p>
      <w:r>
        <w:t>Bến cảng Công ty TNHH Vard Vũng Tàu</w:t>
      </w:r>
    </w:p>
    <w:p>
      <w:r>
        <w:t>0,01</w:t>
      </w:r>
    </w:p>
    <w:p>
      <w:r>
        <w:t>-</w:t>
      </w:r>
    </w:p>
    <w:p>
      <w:r>
        <w:t>0,01</w:t>
      </w:r>
    </w:p>
    <w:p>
      <w:r>
        <w:t>-</w:t>
      </w:r>
    </w:p>
    <w:p>
      <w:r>
        <w:t>0,02</w:t>
      </w:r>
    </w:p>
    <w:p>
      <w:r>
        <w:t>-</w:t>
      </w:r>
    </w:p>
    <w:p>
      <w:r>
        <w:t>0,02</w:t>
      </w:r>
    </w:p>
    <w:p>
      <w:r>
        <w:t>-</w:t>
      </w:r>
    </w:p>
    <w:p>
      <w:r>
        <w:t>17</w:t>
      </w:r>
    </w:p>
    <w:p>
      <w:r>
        <w:t>Bến cảng Vạn An</w:t>
      </w:r>
    </w:p>
    <w:p>
      <w:r>
        <w:t>0,21</w:t>
      </w:r>
    </w:p>
    <w:p>
      <w:r>
        <w:t>-</w:t>
      </w:r>
    </w:p>
    <w:p>
      <w:r>
        <w:t>-</w:t>
      </w:r>
    </w:p>
    <w:p>
      <w:r>
        <w:t>0,21</w:t>
      </w:r>
    </w:p>
    <w:p>
      <w:r>
        <w:t>0,25</w:t>
      </w:r>
    </w:p>
    <w:p>
      <w:r>
        <w:t>-</w:t>
      </w:r>
    </w:p>
    <w:p>
      <w:r>
        <w:t>-</w:t>
      </w:r>
    </w:p>
    <w:p>
      <w:r>
        <w:t>0,25</w:t>
      </w:r>
    </w:p>
    <w:p>
      <w:r>
        <w:t>18</w:t>
      </w:r>
    </w:p>
    <w:p>
      <w:r>
        <w:t>Bến cảng kho xăng dầu Cù Lao Tào</w:t>
      </w:r>
    </w:p>
    <w:p>
      <w:r>
        <w:t>0,09</w:t>
      </w:r>
    </w:p>
    <w:p>
      <w:r>
        <w:t>-</w:t>
      </w:r>
    </w:p>
    <w:p>
      <w:r>
        <w:t>-</w:t>
      </w:r>
    </w:p>
    <w:p>
      <w:r>
        <w:t>0,09</w:t>
      </w:r>
    </w:p>
    <w:p>
      <w:r>
        <w:t>0,15</w:t>
      </w:r>
    </w:p>
    <w:p>
      <w:r>
        <w:t>-</w:t>
      </w:r>
    </w:p>
    <w:p>
      <w:r>
        <w:t>-</w:t>
      </w:r>
    </w:p>
    <w:p>
      <w:r>
        <w:t>0,15</w:t>
      </w:r>
    </w:p>
    <w:p>
      <w:r>
        <w:t>19</w:t>
      </w:r>
    </w:p>
    <w:p>
      <w:r>
        <w:t>Bến cảng xăng dầu PTSC</w:t>
      </w:r>
    </w:p>
    <w:p>
      <w:r>
        <w:t>0,20</w:t>
      </w:r>
    </w:p>
    <w:p>
      <w:r>
        <w:t>-</w:t>
      </w:r>
    </w:p>
    <w:p>
      <w:r>
        <w:t>-</w:t>
      </w:r>
    </w:p>
    <w:p>
      <w:r>
        <w:t>0,20</w:t>
      </w:r>
    </w:p>
    <w:p>
      <w:r>
        <w:t>0,20</w:t>
      </w:r>
    </w:p>
    <w:p>
      <w:r>
        <w:t>-</w:t>
      </w:r>
    </w:p>
    <w:p>
      <w:r>
        <w:t>-</w:t>
      </w:r>
    </w:p>
    <w:p>
      <w:r>
        <w:t>0,20</w:t>
      </w:r>
    </w:p>
    <w:p>
      <w:r>
        <w:t>V</w:t>
      </w:r>
    </w:p>
    <w:p>
      <w:r>
        <w:t>KHU BẾN SAO MAI BẾN ĐÌNH</w:t>
      </w:r>
    </w:p>
    <w:p>
      <w:r>
        <w:t>1,80</w:t>
      </w:r>
    </w:p>
    <w:p>
      <w:r>
        <w:t>-</w:t>
      </w:r>
    </w:p>
    <w:p>
      <w:r>
        <w:t>1,50</w:t>
      </w:r>
    </w:p>
    <w:p>
      <w:r>
        <w:t>0,30</w:t>
      </w:r>
    </w:p>
    <w:p>
      <w:r>
        <w:t>2,60</w:t>
      </w:r>
    </w:p>
    <w:p>
      <w:r>
        <w:t>-</w:t>
      </w:r>
    </w:p>
    <w:p>
      <w:r>
        <w:t>1,80</w:t>
      </w:r>
    </w:p>
    <w:p>
      <w:r>
        <w:t>0,80</w:t>
      </w:r>
    </w:p>
    <w:p>
      <w:r>
        <w:t>1</w:t>
      </w:r>
    </w:p>
    <w:p>
      <w:r>
        <w:t>Bến cảng Hải quân lữ đoàn 171</w:t>
      </w:r>
    </w:p>
    <w:p>
      <w:r>
        <w:t>-</w:t>
      </w:r>
    </w:p>
    <w:p>
      <w:r>
        <w:t>-</w:t>
      </w:r>
    </w:p>
    <w:p>
      <w:r>
        <w:t>-</w:t>
      </w:r>
    </w:p>
    <w:p>
      <w:r>
        <w:t>-</w:t>
      </w:r>
    </w:p>
    <w:p>
      <w:r>
        <w:t>-</w:t>
      </w:r>
    </w:p>
    <w:p>
      <w:r>
        <w:t>-</w:t>
      </w:r>
    </w:p>
    <w:p>
      <w:r>
        <w:t>-</w:t>
      </w:r>
    </w:p>
    <w:p>
      <w:r>
        <w:t>-</w:t>
      </w:r>
    </w:p>
    <w:p>
      <w:r>
        <w:t>2</w:t>
      </w:r>
    </w:p>
    <w:p>
      <w:r>
        <w:t>Bến cảng thượng lưu PTSC</w:t>
      </w:r>
    </w:p>
    <w:p>
      <w:r>
        <w:t>0,20</w:t>
      </w:r>
    </w:p>
    <w:p>
      <w:r>
        <w:t>-</w:t>
      </w:r>
    </w:p>
    <w:p>
      <w:r>
        <w:t>0,10</w:t>
      </w:r>
    </w:p>
    <w:p>
      <w:r>
        <w:t>0,10</w:t>
      </w:r>
    </w:p>
    <w:p>
      <w:r>
        <w:t>0,25</w:t>
      </w:r>
    </w:p>
    <w:p>
      <w:r>
        <w:t>-</w:t>
      </w:r>
    </w:p>
    <w:p>
      <w:r>
        <w:t>0,15</w:t>
      </w:r>
    </w:p>
    <w:p>
      <w:r>
        <w:t>0,10</w:t>
      </w:r>
    </w:p>
    <w:p>
      <w:r>
        <w:t>3</w:t>
      </w:r>
    </w:p>
    <w:p>
      <w:r>
        <w:t>Bến cảng VietsovPetro</w:t>
      </w:r>
    </w:p>
    <w:p>
      <w:r>
        <w:t>1,38</w:t>
      </w:r>
    </w:p>
    <w:p>
      <w:r>
        <w:t>-</w:t>
      </w:r>
    </w:p>
    <w:p>
      <w:r>
        <w:t>1,30</w:t>
      </w:r>
    </w:p>
    <w:p>
      <w:r>
        <w:t>0,08</w:t>
      </w:r>
    </w:p>
    <w:p>
      <w:r>
        <w:t>1,50</w:t>
      </w:r>
    </w:p>
    <w:p>
      <w:r>
        <w:t>-</w:t>
      </w:r>
    </w:p>
    <w:p>
      <w:r>
        <w:t>1,40</w:t>
      </w:r>
    </w:p>
    <w:p>
      <w:r>
        <w:t>0,10</w:t>
      </w:r>
    </w:p>
    <w:p>
      <w:r>
        <w:t>4</w:t>
      </w:r>
    </w:p>
    <w:p>
      <w:r>
        <w:t>Bến cảng Hạ lưu PTSC</w:t>
      </w:r>
    </w:p>
    <w:p>
      <w:r>
        <w:t>0,13</w:t>
      </w:r>
    </w:p>
    <w:p>
      <w:r>
        <w:t>-</w:t>
      </w:r>
    </w:p>
    <w:p>
      <w:r>
        <w:t>0,10</w:t>
      </w:r>
    </w:p>
    <w:p>
      <w:r>
        <w:t>0,03</w:t>
      </w:r>
    </w:p>
    <w:p>
      <w:r>
        <w:t>0,25</w:t>
      </w:r>
    </w:p>
    <w:p>
      <w:r>
        <w:t>-</w:t>
      </w:r>
    </w:p>
    <w:p>
      <w:r>
        <w:t>0,15</w:t>
      </w:r>
    </w:p>
    <w:p>
      <w:r>
        <w:t>0,10</w:t>
      </w:r>
    </w:p>
    <w:p>
      <w:r>
        <w:t>5</w:t>
      </w:r>
    </w:p>
    <w:p>
      <w:r>
        <w:t>Bến cảng PV Shipyard</w:t>
      </w:r>
    </w:p>
    <w:p>
      <w:r>
        <w:t>0,02</w:t>
      </w:r>
    </w:p>
    <w:p>
      <w:r>
        <w:t>-</w:t>
      </w:r>
    </w:p>
    <w:p>
      <w:r>
        <w:t>-</w:t>
      </w:r>
    </w:p>
    <w:p>
      <w:r>
        <w:t>0,02</w:t>
      </w:r>
    </w:p>
    <w:p>
      <w:r>
        <w:t>0,10</w:t>
      </w:r>
    </w:p>
    <w:p>
      <w:r>
        <w:t>-</w:t>
      </w:r>
    </w:p>
    <w:p>
      <w:r>
        <w:t>0,05</w:t>
      </w:r>
    </w:p>
    <w:p>
      <w:r>
        <w:t>0,05</w:t>
      </w:r>
    </w:p>
    <w:p>
      <w:r>
        <w:t>6</w:t>
      </w:r>
    </w:p>
    <w:p>
      <w:r>
        <w:t>Bến cảng PVC-MS</w:t>
      </w:r>
    </w:p>
    <w:p>
      <w:r>
        <w:t>0,02</w:t>
      </w:r>
    </w:p>
    <w:p>
      <w:r>
        <w:t>-</w:t>
      </w:r>
    </w:p>
    <w:p>
      <w:r>
        <w:t>-</w:t>
      </w:r>
    </w:p>
    <w:p>
      <w:r>
        <w:t>0,02</w:t>
      </w:r>
    </w:p>
    <w:p>
      <w:r>
        <w:t>0,10</w:t>
      </w:r>
    </w:p>
    <w:p>
      <w:r>
        <w:t>-</w:t>
      </w:r>
    </w:p>
    <w:p>
      <w:r>
        <w:t>0,05</w:t>
      </w:r>
    </w:p>
    <w:p>
      <w:r>
        <w:t>0,05</w:t>
      </w:r>
    </w:p>
    <w:p>
      <w:r>
        <w:t>7</w:t>
      </w:r>
    </w:p>
    <w:p>
      <w:r>
        <w:t>Bến cảng dịch vụ Dầu khí Sao Mai - Bến Đình</w:t>
      </w:r>
    </w:p>
    <w:p>
      <w:r>
        <w:t>0,05</w:t>
      </w:r>
    </w:p>
    <w:p>
      <w:r>
        <w:t>-</w:t>
      </w:r>
    </w:p>
    <w:p>
      <w:r>
        <w:t>-</w:t>
      </w:r>
    </w:p>
    <w:p>
      <w:r>
        <w:t>0,05</w:t>
      </w:r>
    </w:p>
    <w:p>
      <w:r>
        <w:t>0,40</w:t>
      </w:r>
    </w:p>
    <w:p>
      <w:r>
        <w:t>-</w:t>
      </w:r>
    </w:p>
    <w:p>
      <w:r>
        <w:t>-</w:t>
      </w:r>
    </w:p>
    <w:p>
      <w:r>
        <w:t>0,40</w:t>
      </w:r>
    </w:p>
    <w:p>
      <w:r>
        <w:t>VI</w:t>
      </w:r>
    </w:p>
    <w:p>
      <w:r>
        <w:t>BẾN CẢNG KHÁCH QUỐC TẾ</w:t>
      </w:r>
    </w:p>
    <w:p>
      <w:r>
        <w:t>-</w:t>
      </w:r>
    </w:p>
    <w:p>
      <w:r>
        <w:t>-</w:t>
      </w:r>
    </w:p>
    <w:p>
      <w:r>
        <w:t>-</w:t>
      </w:r>
    </w:p>
    <w:p>
      <w:r>
        <w:t>-</w:t>
      </w:r>
    </w:p>
    <w:p>
      <w:r>
        <w:t>-</w:t>
      </w:r>
    </w:p>
    <w:p>
      <w:r>
        <w:t>-</w:t>
      </w:r>
    </w:p>
    <w:p>
      <w:r>
        <w:t>-</w:t>
      </w:r>
    </w:p>
    <w:p>
      <w:r>
        <w:t>-</w:t>
      </w:r>
    </w:p>
    <w:p>
      <w:r>
        <w:t>1</w:t>
      </w:r>
    </w:p>
    <w:p>
      <w:r>
        <w:t>Bến cảng khách quốc tế Vũng Tàu</w:t>
      </w:r>
    </w:p>
    <w:p>
      <w:r>
        <w:t>-</w:t>
      </w:r>
    </w:p>
    <w:p>
      <w:r>
        <w:t>-</w:t>
      </w:r>
    </w:p>
    <w:p>
      <w:r>
        <w:t>-</w:t>
      </w:r>
    </w:p>
    <w:p>
      <w:r>
        <w:t>-</w:t>
      </w:r>
    </w:p>
    <w:p>
      <w:r>
        <w:t>-</w:t>
      </w:r>
    </w:p>
    <w:p>
      <w:r>
        <w:t>-</w:t>
      </w:r>
    </w:p>
    <w:p>
      <w:r>
        <w:t>-</w:t>
      </w:r>
    </w:p>
    <w:p>
      <w:r>
        <w:t>-</w:t>
      </w:r>
    </w:p>
    <w:p>
      <w:r>
        <w:t>VII</w:t>
      </w:r>
    </w:p>
    <w:p>
      <w:r>
        <w:t>KHU BẾN CÔN ĐẢO</w:t>
      </w:r>
    </w:p>
    <w:p>
      <w:r>
        <w:t>0,20</w:t>
      </w:r>
    </w:p>
    <w:p>
      <w:r>
        <w:t>-</w:t>
      </w:r>
    </w:p>
    <w:p>
      <w:r>
        <w:t>0,20</w:t>
      </w:r>
    </w:p>
    <w:p>
      <w:r>
        <w:t>-</w:t>
      </w:r>
    </w:p>
    <w:p>
      <w:r>
        <w:t>0,30</w:t>
      </w:r>
    </w:p>
    <w:p>
      <w:r>
        <w:t>-</w:t>
      </w:r>
    </w:p>
    <w:p>
      <w:r>
        <w:t>0,30</w:t>
      </w:r>
    </w:p>
    <w:p>
      <w:r>
        <w:t>-</w:t>
      </w:r>
    </w:p>
    <w:p>
      <w:r>
        <w:t>1</w:t>
      </w:r>
    </w:p>
    <w:p>
      <w:r>
        <w:t>Bến cảng Bến Đầm</w:t>
      </w:r>
    </w:p>
    <w:p>
      <w:r>
        <w:t>0,20</w:t>
      </w:r>
    </w:p>
    <w:p>
      <w:r>
        <w:t>-</w:t>
      </w:r>
    </w:p>
    <w:p>
      <w:r>
        <w:t>0,20</w:t>
      </w:r>
    </w:p>
    <w:p>
      <w:r>
        <w:t>-</w:t>
      </w:r>
    </w:p>
    <w:p>
      <w:r>
        <w:t>0,30</w:t>
      </w:r>
    </w:p>
    <w:p>
      <w:r>
        <w:t>-</w:t>
      </w:r>
    </w:p>
    <w:p>
      <w:r>
        <w:t>0,30</w:t>
      </w:r>
    </w:p>
    <w:p>
      <w:r>
        <w:t>-</w:t>
      </w:r>
    </w:p>
    <w:p>
      <w:r>
        <w:t>2</w:t>
      </w:r>
    </w:p>
    <w:p>
      <w:r>
        <w:t>Bến cảng khách quốc tế Côn Đảo</w:t>
      </w:r>
    </w:p>
    <w:p>
      <w:r>
        <w:t>-</w:t>
      </w:r>
    </w:p>
    <w:p>
      <w:r>
        <w:t>-</w:t>
      </w:r>
    </w:p>
    <w:p>
      <w:r>
        <w:t>-</w:t>
      </w:r>
    </w:p>
    <w:p>
      <w:r>
        <w:t>-</w:t>
      </w:r>
    </w:p>
    <w:p>
      <w:r>
        <w:t>-</w:t>
      </w:r>
    </w:p>
    <w:p>
      <w:r>
        <w:t>-</w:t>
      </w:r>
    </w:p>
    <w:p>
      <w:r>
        <w:t>-</w:t>
      </w:r>
    </w:p>
    <w:p>
      <w:r>
        <w:t>-</w:t>
      </w:r>
    </w:p>
    <w:p>
      <w:r>
        <w:t>3</w:t>
      </w:r>
    </w:p>
    <w:p>
      <w:r>
        <w:t>Bến cảng tàu khách Côn Đảo</w:t>
      </w:r>
    </w:p>
    <w:p>
      <w:r>
        <w:t>-</w:t>
      </w:r>
    </w:p>
    <w:p>
      <w:r>
        <w:t>-</w:t>
      </w:r>
    </w:p>
    <w:p>
      <w:r>
        <w:t>-</w:t>
      </w:r>
    </w:p>
    <w:p>
      <w:r>
        <w:t>-</w:t>
      </w:r>
    </w:p>
    <w:p>
      <w:r>
        <w:t>-</w:t>
      </w:r>
    </w:p>
    <w:p>
      <w:r>
        <w:t>-</w:t>
      </w:r>
    </w:p>
    <w:p>
      <w:r>
        <w:t>-</w:t>
      </w:r>
    </w:p>
    <w:p>
      <w:r>
        <w:t>-</w:t>
      </w:r>
    </w:p>
    <w:p>
      <w:r>
        <w:t>VIII</w:t>
      </w:r>
    </w:p>
    <w:p>
      <w:r>
        <w:t>BẾN PHAO, ĐIỂM CHUYỂN TẢI, DẦU KHÍ NGOÀI KHƠI</w:t>
      </w:r>
    </w:p>
    <w:p>
      <w:r>
        <w:t>7,50</w:t>
      </w:r>
    </w:p>
    <w:p>
      <w:r>
        <w:t>-</w:t>
      </w:r>
    </w:p>
    <w:p>
      <w:r>
        <w:t>1,5</w:t>
      </w:r>
    </w:p>
    <w:p>
      <w:r>
        <w:t>6,0</w:t>
      </w:r>
    </w:p>
    <w:p>
      <w:r>
        <w:t>7,50</w:t>
      </w:r>
    </w:p>
    <w:p>
      <w:r>
        <w:t>-</w:t>
      </w:r>
    </w:p>
    <w:p>
      <w:r>
        <w:t>1,5</w:t>
      </w:r>
    </w:p>
    <w:p>
      <w:r>
        <w:t>6,0</w:t>
      </w:r>
    </w:p>
    <w:p>
      <w:r>
        <w:t>1</w:t>
      </w:r>
    </w:p>
    <w:p>
      <w:r>
        <w:t>Các bến phao BP1, BP2, BP3 tại Cái Mép và bến phao Hoàng Nguyên</w:t>
      </w:r>
    </w:p>
    <w:p>
      <w:r>
        <w:t>1,10</w:t>
      </w:r>
    </w:p>
    <w:p>
      <w:r>
        <w:t>1,10</w:t>
      </w:r>
    </w:p>
    <w:p>
      <w:r>
        <w:t>1,10</w:t>
      </w:r>
    </w:p>
    <w:p>
      <w:r>
        <w:t>1,10</w:t>
      </w:r>
    </w:p>
    <w:p>
      <w:r>
        <w:t>2</w:t>
      </w:r>
    </w:p>
    <w:p>
      <w:r>
        <w:t>Bến phao Kho xăng dầu Cù Lao Tào</w:t>
      </w:r>
    </w:p>
    <w:p>
      <w:r>
        <w:t>0,40</w:t>
      </w:r>
    </w:p>
    <w:p>
      <w:r>
        <w:t>-</w:t>
      </w:r>
    </w:p>
    <w:p>
      <w:r>
        <w:t>-</w:t>
      </w:r>
    </w:p>
    <w:p>
      <w:r>
        <w:t>0,40</w:t>
      </w:r>
    </w:p>
    <w:p>
      <w:r>
        <w:t>0,40</w:t>
      </w:r>
    </w:p>
    <w:p>
      <w:r>
        <w:t>-</w:t>
      </w:r>
    </w:p>
    <w:p>
      <w:r>
        <w:t>-</w:t>
      </w:r>
    </w:p>
    <w:p>
      <w:r>
        <w:t>0,40</w:t>
      </w:r>
    </w:p>
    <w:p>
      <w:r>
        <w:t>3</w:t>
      </w:r>
    </w:p>
    <w:p>
      <w:r>
        <w:t>Các bến cảng dầu khí ngoài khơi</w:t>
      </w:r>
    </w:p>
    <w:p>
      <w:r>
        <w:t>6,00</w:t>
      </w:r>
    </w:p>
    <w:p>
      <w:r>
        <w:t>-</w:t>
      </w:r>
    </w:p>
    <w:p>
      <w:r>
        <w:t>0,40</w:t>
      </w:r>
    </w:p>
    <w:p>
      <w:r>
        <w:t>5,60</w:t>
      </w:r>
    </w:p>
    <w:p>
      <w:r>
        <w:t>6,00</w:t>
      </w:r>
    </w:p>
    <w:p>
      <w:r>
        <w:t>-</w:t>
      </w:r>
    </w:p>
    <w:p>
      <w:r>
        <w:t>0,40</w:t>
      </w:r>
    </w:p>
    <w:p>
      <w:r>
        <w:t>5,60</w:t>
      </w:r>
    </w:p>
    <w:p>
      <w:r>
        <w:t>PHỤ LỤC 2:</w:t>
      </w:r>
    </w:p>
    <w:p>
      <w:r>
        <w:t>DỰ BÁO HÀNH KHÁCH THÔNG QUA CẢNG BIỂN BÀ RỊA - VŨNG TÀU ĐẾN NĂM 2030</w:t>
      </w:r>
    </w:p>
    <w:p>
      <w:r>
        <w:t>(Phụ lục kèm theo Quyết định số 1922/QĐ-BXD ngày 31 tháng 10 năm 2025 của Bộ Xây dựng)</w:t>
      </w:r>
    </w:p>
    <w:p>
      <w:r>
        <w:t>Đơn vị: triệu lượt khách</w:t>
      </w:r>
    </w:p>
    <w:p>
      <w:r>
        <w:t>TT</w:t>
      </w:r>
    </w:p>
    <w:p>
      <w:r>
        <w:t>Tên bến cảng</w:t>
      </w:r>
    </w:p>
    <w:p>
      <w:r>
        <w:t>Kịch bản thấp</w:t>
      </w:r>
    </w:p>
    <w:p>
      <w:r>
        <w:t>Kịch bản cao</w:t>
      </w:r>
    </w:p>
    <w:p>
      <w:r>
        <w:t>CẢNG BIỂN BÀ RỊA - VŨNG TÀU</w:t>
      </w:r>
    </w:p>
    <w:p>
      <w:r>
        <w:t>2,67</w:t>
      </w:r>
    </w:p>
    <w:p>
      <w:r>
        <w:t>2,89</w:t>
      </w:r>
    </w:p>
    <w:p>
      <w:r>
        <w:t>I</w:t>
      </w:r>
    </w:p>
    <w:p>
      <w:r>
        <w:t>BẾN CẢNG KHÁCH QUỐC TẾ</w:t>
      </w:r>
    </w:p>
    <w:p>
      <w:r>
        <w:t>1,39</w:t>
      </w:r>
    </w:p>
    <w:p>
      <w:r>
        <w:t>1,50</w:t>
      </w:r>
    </w:p>
    <w:p>
      <w:r>
        <w:t>1</w:t>
      </w:r>
    </w:p>
    <w:p>
      <w:r>
        <w:t>Bến cảng khách quốc tế Vũng Tàu</w:t>
      </w:r>
    </w:p>
    <w:p>
      <w:r>
        <w:t>1,39</w:t>
      </w:r>
    </w:p>
    <w:p>
      <w:r>
        <w:t>1,50</w:t>
      </w:r>
    </w:p>
    <w:p>
      <w:r>
        <w:t>II</w:t>
      </w:r>
    </w:p>
    <w:p>
      <w:r>
        <w:t>KHU BẾN CÔN ĐẢO</w:t>
      </w:r>
    </w:p>
    <w:p>
      <w:r>
        <w:t>1,28</w:t>
      </w:r>
    </w:p>
    <w:p>
      <w:r>
        <w:t>1,39</w:t>
      </w:r>
    </w:p>
    <w:p>
      <w:r>
        <w:t>1</w:t>
      </w:r>
    </w:p>
    <w:p>
      <w:r>
        <w:t>Bến cảng Bến Đầm</w:t>
      </w:r>
    </w:p>
    <w:p>
      <w:r>
        <w:t>0,50</w:t>
      </w:r>
    </w:p>
    <w:p>
      <w:r>
        <w:t>0,60</w:t>
      </w:r>
    </w:p>
    <w:p>
      <w:r>
        <w:t>2</w:t>
      </w:r>
    </w:p>
    <w:p>
      <w:r>
        <w:t>Bến cảng tàu khách Côn Đảo</w:t>
      </w:r>
    </w:p>
    <w:p>
      <w:r>
        <w:t>0,78</w:t>
      </w:r>
    </w:p>
    <w:p>
      <w:r>
        <w:t>0,79</w:t>
      </w:r>
    </w:p>
    <w:p>
      <w:r>
        <w:t>PHỤ LỤC 3:</w:t>
      </w:r>
    </w:p>
    <w:p>
      <w:r>
        <w:t>DANH MỤC QUY HOẠCH CHI TIẾT CẢNG BIỂN BÀ RỊA - VŨNG TÀU ĐẾN NĂM 2030</w:t>
      </w:r>
    </w:p>
    <w:p>
      <w:r>
        <w:t>(Phụ lục kèm theo Quyết định số 1922/QĐ-BXD ngày 31 tháng 10 năm 2025 của Bộ Xây dựng)</w:t>
      </w:r>
    </w:p>
    <w:p>
      <w:r>
        <w:t>TT</w:t>
      </w:r>
    </w:p>
    <w:p>
      <w:r>
        <w:t>Tên bến cảng</w:t>
      </w:r>
    </w:p>
    <w:p>
      <w:r>
        <w:t>Hiện trạng</w:t>
      </w:r>
    </w:p>
    <w:p>
      <w:r>
        <w:t>Công năng, phân loại</w:t>
      </w:r>
    </w:p>
    <w:p>
      <w:r>
        <w:t>Quy hoạch đến năm 2030</w:t>
      </w:r>
    </w:p>
    <w:p>
      <w:r>
        <w:t>Ghi chú</w:t>
      </w:r>
    </w:p>
    <w:p>
      <w:r>
        <w:t>Số lượng cầu cảng   /Chiều dài (m)</w:t>
      </w:r>
    </w:p>
    <w:p>
      <w:r>
        <w:t>Cỡ tàu (Tấn)</w:t>
      </w:r>
    </w:p>
    <w:p>
      <w:r>
        <w:t>Số lượng cầu cảng   /Chiều dài (m)</w:t>
      </w:r>
    </w:p>
    <w:p>
      <w:r>
        <w:t>Cỡ tàu (Tấn)</w:t>
      </w:r>
    </w:p>
    <w:p>
      <w:r>
        <w:t>Công suất (Tr.Tấn)</w:t>
      </w:r>
    </w:p>
    <w:p>
      <w:r>
        <w:t>Diện tích vùng đất (ha)</w:t>
      </w:r>
    </w:p>
    <w:p>
      <w:r>
        <w:t>Diện tích vùng nước (ha)</w:t>
      </w:r>
    </w:p>
    <w:p>
      <w:r>
        <w:t>KB thấp ÷ KB cao</w:t>
      </w:r>
    </w:p>
    <w:p>
      <w:r>
        <w:t>CẢNG BIỂN BÀ RỊA - VŨNG TÀU</w:t>
      </w:r>
    </w:p>
    <w:p>
      <w:r>
        <w:t>-</w:t>
      </w:r>
    </w:p>
    <w:p>
      <w:r>
        <w:t>Bến cảng chính</w:t>
      </w:r>
    </w:p>
    <w:p>
      <w:r>
        <w:t>85/17.979</w:t>
      </w:r>
    </w:p>
    <w:p>
      <w:r>
        <w:t>117/28.948 ÷ 123/30.823</w:t>
      </w:r>
    </w:p>
    <w:p>
      <w:r>
        <w:t>1.931,3</w:t>
      </w:r>
    </w:p>
    <w:p>
      <w:r>
        <w:t>402</w:t>
      </w:r>
    </w:p>
    <w:p>
      <w:r>
        <w:t>-</w:t>
      </w:r>
    </w:p>
    <w:p>
      <w:r>
        <w:t>Bến cảng khác</w:t>
      </w:r>
    </w:p>
    <w:p>
      <w:r>
        <w:t>32/3.177</w:t>
      </w:r>
    </w:p>
    <w:p>
      <w:r>
        <w:t>51/5.548 ÷ 52/5.838</w:t>
      </w:r>
    </w:p>
    <w:p>
      <w:r>
        <w:t>I</w:t>
      </w:r>
    </w:p>
    <w:p>
      <w:r>
        <w:t>KHU BẾN THỊ VẢI</w:t>
      </w:r>
    </w:p>
    <w:p>
      <w:r>
        <w:t>35/7.148</w:t>
      </w:r>
    </w:p>
    <w:p>
      <w:r>
        <w:t>60/12.525 ÷ 64/13.633</w:t>
      </w:r>
    </w:p>
    <w:p>
      <w:r>
        <w:t>87,7 ÷   104,7</w:t>
      </w:r>
    </w:p>
    <w:p>
      <w:r>
        <w:t>593,49</w:t>
      </w:r>
    </w:p>
    <w:p>
      <w:r>
        <w:t>109,29</w:t>
      </w:r>
    </w:p>
    <w:p>
      <w:r>
        <w:t>-</w:t>
      </w:r>
    </w:p>
    <w:p>
      <w:r>
        <w:t>Bến hàng tổng hợp, container, rời</w:t>
      </w:r>
    </w:p>
    <w:p>
      <w:r>
        <w:t>20/5.621</w:t>
      </w:r>
    </w:p>
    <w:p>
      <w:r>
        <w:t>32/9.358 ÷ 35/10.176</w:t>
      </w:r>
    </w:p>
    <w:p>
      <w:r>
        <w:t>83.7 ÷ 100.7</w:t>
      </w:r>
    </w:p>
    <w:p>
      <w:r>
        <w:t>-</w:t>
      </w:r>
    </w:p>
    <w:p>
      <w:r>
        <w:t>Bến lỏng/khí</w:t>
      </w:r>
    </w:p>
    <w:p>
      <w:r>
        <w:t>2/365</w:t>
      </w:r>
    </w:p>
    <w:p>
      <w:r>
        <w:t>2/365 ÷ 2/365</w:t>
      </w:r>
    </w:p>
    <w:p>
      <w:r>
        <w:t>4 ÷ 4</w:t>
      </w:r>
    </w:p>
    <w:p>
      <w:r>
        <w:t>-</w:t>
      </w:r>
    </w:p>
    <w:p>
      <w:r>
        <w:t>Bến cảng khác</w:t>
      </w:r>
    </w:p>
    <w:p>
      <w:r>
        <w:t>10/752</w:t>
      </w:r>
    </w:p>
    <w:p>
      <w:r>
        <w:t>26/2.802 ÷ 27/3.092</w:t>
      </w:r>
    </w:p>
    <w:p>
      <w:r>
        <w:t>-</w:t>
      </w:r>
    </w:p>
    <w:p>
      <w:r>
        <w:t>1</w:t>
      </w:r>
    </w:p>
    <w:p>
      <w:r>
        <w:t>Bến cảng Xi măng Cẩm Phả</w:t>
      </w:r>
    </w:p>
    <w:p>
      <w:r>
        <w:t>2/279</w:t>
      </w:r>
    </w:p>
    <w:p>
      <w:r>
        <w:t>15.000</w:t>
      </w:r>
    </w:p>
    <w:p>
      <w:r>
        <w:t>TH (*)</w:t>
      </w:r>
    </w:p>
    <w:p>
      <w:r>
        <w:t>2/279 ÷ 2/279</w:t>
      </w:r>
    </w:p>
    <w:p>
      <w:r>
        <w:t>15.000</w:t>
      </w:r>
    </w:p>
    <w:p>
      <w:r>
        <w:t>1,87 ÷ 1,87</w:t>
      </w:r>
    </w:p>
    <w:p>
      <w:r>
        <w:t>5,86</w:t>
      </w:r>
    </w:p>
    <w:p>
      <w:r>
        <w:t>2,62</w:t>
      </w:r>
    </w:p>
    <w:p>
      <w:r>
        <w:t>-</w:t>
      </w:r>
    </w:p>
    <w:p>
      <w:r>
        <w:t>Cầu cảng chính</w:t>
      </w:r>
    </w:p>
    <w:p>
      <w:r>
        <w:t>1/224</w:t>
      </w:r>
    </w:p>
    <w:p>
      <w:r>
        <w:t>15.000</w:t>
      </w:r>
    </w:p>
    <w:p>
      <w:r>
        <w:t>TH (*)</w:t>
      </w:r>
    </w:p>
    <w:p>
      <w:r>
        <w:t>1/224 ÷ 1/224</w:t>
      </w:r>
    </w:p>
    <w:p>
      <w:r>
        <w:t>15.000</w:t>
      </w:r>
    </w:p>
    <w:p>
      <w:r>
        <w:t>-</w:t>
      </w:r>
    </w:p>
    <w:p>
      <w:r>
        <w:t>-</w:t>
      </w:r>
    </w:p>
    <w:p>
      <w:r>
        <w:t>Cầu cảng khác</w:t>
      </w:r>
    </w:p>
    <w:p>
      <w:r>
        <w:t>1/55</w:t>
      </w:r>
    </w:p>
    <w:p>
      <w:r>
        <w:t>500</w:t>
      </w:r>
    </w:p>
    <w:p>
      <w:r>
        <w:t>CK (*)</w:t>
      </w:r>
    </w:p>
    <w:p>
      <w:r>
        <w:t>1/55 ÷ 1/55</w:t>
      </w:r>
    </w:p>
    <w:p>
      <w:r>
        <w:t>500</w:t>
      </w:r>
    </w:p>
    <w:p>
      <w:r>
        <w:t>-</w:t>
      </w:r>
    </w:p>
    <w:p>
      <w:r>
        <w:t>Thu gom và giải tỏa hàng tổng hợp.</w:t>
      </w:r>
    </w:p>
    <w:p>
      <w:r>
        <w:t>2</w:t>
      </w:r>
    </w:p>
    <w:p>
      <w:r>
        <w:t>Bến cảng Mỹ Xuân A</w:t>
      </w:r>
    </w:p>
    <w:p>
      <w:r>
        <w:t>TH, Cont.</w:t>
      </w:r>
    </w:p>
    <w:p>
      <w:r>
        <w:t>5/825 ÷ 6/1023</w:t>
      </w:r>
    </w:p>
    <w:p>
      <w:r>
        <w:t>30.000</w:t>
      </w:r>
    </w:p>
    <w:p>
      <w:r>
        <w:t>4 ÷ 5</w:t>
      </w:r>
    </w:p>
    <w:p>
      <w:r>
        <w:t>43,19</w:t>
      </w:r>
    </w:p>
    <w:p>
      <w:r>
        <w:t>5,28</w:t>
      </w:r>
    </w:p>
    <w:p>
      <w:r>
        <w:t>-</w:t>
      </w:r>
    </w:p>
    <w:p>
      <w:r>
        <w:t>Cầu cảng chính</w:t>
      </w:r>
    </w:p>
    <w:p>
      <w:r>
        <w:t>TH, Cont.</w:t>
      </w:r>
    </w:p>
    <w:p>
      <w:r>
        <w:t>1/300 ÷ 2/498</w:t>
      </w:r>
    </w:p>
    <w:p>
      <w:r>
        <w:t>30.000</w:t>
      </w:r>
    </w:p>
    <w:p>
      <w:r>
        <w:t>-</w:t>
      </w:r>
    </w:p>
    <w:p>
      <w:r>
        <w:t>Cầu cảng khác</w:t>
      </w:r>
    </w:p>
    <w:p>
      <w:r>
        <w:t>CK</w:t>
      </w:r>
    </w:p>
    <w:p>
      <w:r>
        <w:t>4/525 ÷ 4/525</w:t>
      </w:r>
    </w:p>
    <w:p>
      <w:r>
        <w:t>7.000</w:t>
      </w:r>
    </w:p>
    <w:p>
      <w:r>
        <w:t>Thu gom và giải tỏa hàng TH, Cont.</w:t>
      </w:r>
    </w:p>
    <w:p>
      <w:r>
        <w:t>3</w:t>
      </w:r>
    </w:p>
    <w:p>
      <w:r>
        <w:t>Bến cảng Mỹ Xuân 3 (Tổng hợp Long Sơn Mỹ Xuân)</w:t>
      </w:r>
    </w:p>
    <w:p>
      <w:r>
        <w:t>TH</w:t>
      </w:r>
    </w:p>
    <w:p>
      <w:r>
        <w:t>5/800 ÷ 5/800</w:t>
      </w:r>
    </w:p>
    <w:p>
      <w:r>
        <w:t>30.000</w:t>
      </w:r>
    </w:p>
    <w:p>
      <w:r>
        <w:t>6 ÷ 7,9</w:t>
      </w:r>
    </w:p>
    <w:p>
      <w:r>
        <w:t>37,73</w:t>
      </w:r>
    </w:p>
    <w:p>
      <w:r>
        <w:t>3,86</w:t>
      </w:r>
    </w:p>
    <w:p>
      <w:r>
        <w:t>-</w:t>
      </w:r>
    </w:p>
    <w:p>
      <w:r>
        <w:t>Cầu cảng chính</w:t>
      </w:r>
    </w:p>
    <w:p>
      <w:r>
        <w:t>TH</w:t>
      </w:r>
    </w:p>
    <w:p>
      <w:r>
        <w:t>1/270 ÷ 1/270</w:t>
      </w:r>
    </w:p>
    <w:p>
      <w:r>
        <w:t>30.000</w:t>
      </w:r>
    </w:p>
    <w:p>
      <w:r>
        <w:t>-</w:t>
      </w:r>
    </w:p>
    <w:p>
      <w:r>
        <w:t>-</w:t>
      </w:r>
    </w:p>
    <w:p>
      <w:r>
        <w:t>Cầu cảng khác</w:t>
      </w:r>
    </w:p>
    <w:p>
      <w:r>
        <w:t>CK</w:t>
      </w:r>
    </w:p>
    <w:p>
      <w:r>
        <w:t>4/530 ÷ 4/530</w:t>
      </w:r>
    </w:p>
    <w:p>
      <w:r>
        <w:t>7.500</w:t>
      </w:r>
    </w:p>
    <w:p>
      <w:r>
        <w:t>-</w:t>
      </w:r>
    </w:p>
    <w:p>
      <w:r>
        <w:t>Thu gom và giải tỏa hàng tổng hợp.</w:t>
      </w:r>
    </w:p>
    <w:p>
      <w:r>
        <w:t>4</w:t>
      </w:r>
    </w:p>
    <w:p>
      <w:r>
        <w:t>Bến cảng Mỹ Xuân 4 (Quốc tế Sao Biển)</w:t>
      </w:r>
    </w:p>
    <w:p>
      <w:r>
        <w:t>TH, Cont.</w:t>
      </w:r>
    </w:p>
    <w:p>
      <w:r>
        <w:t>1/280 ÷ 1/280</w:t>
      </w:r>
    </w:p>
    <w:p>
      <w:r>
        <w:t>30.000</w:t>
      </w:r>
    </w:p>
    <w:p>
      <w:r>
        <w:t>2 ÷ 3</w:t>
      </w:r>
    </w:p>
    <w:p>
      <w:r>
        <w:t>18,51</w:t>
      </w:r>
    </w:p>
    <w:p>
      <w:r>
        <w:t>1,47</w:t>
      </w:r>
    </w:p>
    <w:p>
      <w:r>
        <w:t>5</w:t>
      </w:r>
    </w:p>
    <w:p>
      <w:r>
        <w:t>Bến cảng Mỹ Xuân 5</w:t>
      </w:r>
    </w:p>
    <w:p>
      <w:r>
        <w:t>TH</w:t>
      </w:r>
    </w:p>
    <w:p>
      <w:r>
        <w:t>2/462 ÷ 3/762</w:t>
      </w:r>
    </w:p>
    <w:p>
      <w:r>
        <w:t>60.000</w:t>
      </w:r>
    </w:p>
    <w:p>
      <w:r>
        <w:t>2,78 ÷ 3,7</w:t>
      </w:r>
    </w:p>
    <w:p>
      <w:r>
        <w:t>26,73</w:t>
      </w:r>
    </w:p>
    <w:p>
      <w:r>
        <w:t>4,79</w:t>
      </w:r>
    </w:p>
    <w:p>
      <w:r>
        <w:t>6</w:t>
      </w:r>
    </w:p>
    <w:p>
      <w:r>
        <w:t>Bến cảng Mỹ Xuân 6</w:t>
      </w:r>
    </w:p>
    <w:p>
      <w:r>
        <w:t>TH</w:t>
      </w:r>
    </w:p>
    <w:p>
      <w:r>
        <w:t>1/350 ÷ 1/350</w:t>
      </w:r>
    </w:p>
    <w:p>
      <w:r>
        <w:t>60.000</w:t>
      </w:r>
    </w:p>
    <w:p>
      <w:r>
        <w:t>2,1 ÷ 2,8</w:t>
      </w:r>
    </w:p>
    <w:p>
      <w:r>
        <w:t>18,83</w:t>
      </w:r>
    </w:p>
    <w:p>
      <w:r>
        <w:t>2,12</w:t>
      </w:r>
    </w:p>
    <w:p>
      <w:r>
        <w:t>7</w:t>
      </w:r>
    </w:p>
    <w:p>
      <w:r>
        <w:t>Bến cảng Mỹ Xuân 7</w:t>
      </w:r>
    </w:p>
    <w:p>
      <w:r>
        <w:t>TH, Cont.</w:t>
      </w:r>
    </w:p>
    <w:p>
      <w:r>
        <w:t>1/300 ÷ 1/300</w:t>
      </w:r>
    </w:p>
    <w:p>
      <w:r>
        <w:t>60.000</w:t>
      </w:r>
    </w:p>
    <w:p>
      <w:r>
        <w:t>1,8 ÷ 2,4</w:t>
      </w:r>
    </w:p>
    <w:p>
      <w:r>
        <w:t>18,71</w:t>
      </w:r>
    </w:p>
    <w:p>
      <w:r>
        <w:t>1,87</w:t>
      </w:r>
    </w:p>
    <w:p>
      <w:r>
        <w:t>8</w:t>
      </w:r>
    </w:p>
    <w:p>
      <w:r>
        <w:t>Bến cảng Mỹ Xuân 8</w:t>
      </w:r>
    </w:p>
    <w:p>
      <w:r>
        <w:t>TH, Cont.</w:t>
      </w:r>
    </w:p>
    <w:p>
      <w:r>
        <w:t>2/535 ÷ 3/825</w:t>
      </w:r>
    </w:p>
    <w:p>
      <w:r>
        <w:t>60.000</w:t>
      </w:r>
    </w:p>
    <w:p>
      <w:r>
        <w:t>3,21 ÷ 5,35</w:t>
      </w:r>
    </w:p>
    <w:p>
      <w:r>
        <w:t>32,63</w:t>
      </w:r>
    </w:p>
    <w:p>
      <w:r>
        <w:t>3,25</w:t>
      </w:r>
    </w:p>
    <w:p>
      <w:r>
        <w:t>Kết hợp tiếp nhận hàng lỏng</w:t>
      </w:r>
    </w:p>
    <w:p>
      <w:r>
        <w:t>-</w:t>
      </w:r>
    </w:p>
    <w:p>
      <w:r>
        <w:t>Cầu cảng chính</w:t>
      </w:r>
    </w:p>
    <w:p>
      <w:r>
        <w:t>TH, Cont.</w:t>
      </w:r>
    </w:p>
    <w:p>
      <w:r>
        <w:t>1/300 ÷ 1/300</w:t>
      </w:r>
    </w:p>
    <w:p>
      <w:r>
        <w:t>60.000</w:t>
      </w:r>
    </w:p>
    <w:p>
      <w:r>
        <w:t>-</w:t>
      </w:r>
    </w:p>
    <w:p>
      <w:r>
        <w:t>-</w:t>
      </w:r>
    </w:p>
    <w:p>
      <w:r>
        <w:t>Cầu cảng khác</w:t>
      </w:r>
    </w:p>
    <w:p>
      <w:r>
        <w:t>CK</w:t>
      </w:r>
    </w:p>
    <w:p>
      <w:r>
        <w:t>1/235 ÷ 2/525</w:t>
      </w:r>
    </w:p>
    <w:p>
      <w:r>
        <w:t>2.500</w:t>
      </w:r>
    </w:p>
    <w:p>
      <w:r>
        <w:t>-</w:t>
      </w:r>
    </w:p>
    <w:p>
      <w:r>
        <w:t>Thu gom và giải tỏa hàng TH, Cont.</w:t>
      </w:r>
    </w:p>
    <w:p>
      <w:r>
        <w:t>9</w:t>
      </w:r>
    </w:p>
    <w:p>
      <w:r>
        <w:t>Bến cảng Nhà máy điện Phú Mỹ</w:t>
      </w:r>
    </w:p>
    <w:p>
      <w:r>
        <w:t>2/365</w:t>
      </w:r>
    </w:p>
    <w:p>
      <w:r>
        <w:t>10.000</w:t>
      </w:r>
    </w:p>
    <w:p>
      <w:r>
        <w:t>LK (*)</w:t>
      </w:r>
    </w:p>
    <w:p>
      <w:r>
        <w:t>2/365 ÷ 2/365</w:t>
      </w:r>
    </w:p>
    <w:p>
      <w:r>
        <w:t>10.000</w:t>
      </w:r>
    </w:p>
    <w:p>
      <w:r>
        <w:t>4 ÷ 4</w:t>
      </w:r>
    </w:p>
    <w:p>
      <w:r>
        <w:t>2,24</w:t>
      </w:r>
    </w:p>
    <w:p>
      <w:r>
        <w:t>3,42</w:t>
      </w:r>
    </w:p>
    <w:p>
      <w:r>
        <w:t>10</w:t>
      </w:r>
    </w:p>
    <w:p>
      <w:r>
        <w:t>Bến cảng SCC-VN Thị Vải</w:t>
      </w:r>
    </w:p>
    <w:p>
      <w:r>
        <w:t>3/357</w:t>
      </w:r>
    </w:p>
    <w:p>
      <w:r>
        <w:t>60.000</w:t>
      </w:r>
    </w:p>
    <w:p>
      <w:r>
        <w:t>TH (*)</w:t>
      </w:r>
    </w:p>
    <w:p>
      <w:r>
        <w:t>7/717 ÷ 7/717</w:t>
      </w:r>
    </w:p>
    <w:p>
      <w:r>
        <w:t>60.000</w:t>
      </w:r>
    </w:p>
    <w:p>
      <w:r>
        <w:t>3 ÷ 3</w:t>
      </w:r>
    </w:p>
    <w:p>
      <w:r>
        <w:t>17,26</w:t>
      </w:r>
    </w:p>
    <w:p>
      <w:r>
        <w:t>6,18</w:t>
      </w:r>
    </w:p>
    <w:p>
      <w:r>
        <w:t>-</w:t>
      </w:r>
    </w:p>
    <w:p>
      <w:r>
        <w:t>Cầu cảng chính</w:t>
      </w:r>
    </w:p>
    <w:p>
      <w:r>
        <w:t>1/246</w:t>
      </w:r>
    </w:p>
    <w:p>
      <w:r>
        <w:t>TH (*)</w:t>
      </w:r>
    </w:p>
    <w:p>
      <w:r>
        <w:t>1/246 ÷ 1/246</w:t>
      </w:r>
    </w:p>
    <w:p>
      <w:r>
        <w:t>60.000</w:t>
      </w:r>
    </w:p>
    <w:p>
      <w:r>
        <w:t>-</w:t>
      </w:r>
    </w:p>
    <w:p>
      <w:r>
        <w:t>-</w:t>
      </w:r>
    </w:p>
    <w:p>
      <w:r>
        <w:t>-</w:t>
      </w:r>
    </w:p>
    <w:p>
      <w:r>
        <w:t>-</w:t>
      </w:r>
    </w:p>
    <w:p>
      <w:r>
        <w:t>Cầu cảng khác</w:t>
      </w:r>
    </w:p>
    <w:p>
      <w:r>
        <w:t>2/111</w:t>
      </w:r>
    </w:p>
    <w:p>
      <w:r>
        <w:t>800- 1.600</w:t>
      </w:r>
    </w:p>
    <w:p>
      <w:r>
        <w:t>CK (*)</w:t>
      </w:r>
    </w:p>
    <w:p>
      <w:r>
        <w:t>6/471 ÷ 6/471</w:t>
      </w:r>
    </w:p>
    <w:p>
      <w:r>
        <w:t>800-1.600</w:t>
      </w:r>
    </w:p>
    <w:p>
      <w:r>
        <w:t>-</w:t>
      </w:r>
    </w:p>
    <w:p>
      <w:r>
        <w:t>-</w:t>
      </w:r>
    </w:p>
    <w:p>
      <w:r>
        <w:t>-</w:t>
      </w:r>
    </w:p>
    <w:p>
      <w:r>
        <w:t>Thu gom và giải tỏa hàng tổng hợp.</w:t>
      </w:r>
    </w:p>
    <w:p>
      <w:r>
        <w:t>11</w:t>
      </w:r>
    </w:p>
    <w:p>
      <w:r>
        <w:t>Bến cảng Quốc tế Sài Gòn - Việt Nam (SITV)</w:t>
      </w:r>
    </w:p>
    <w:p>
      <w:r>
        <w:t>2/728</w:t>
      </w:r>
    </w:p>
    <w:p>
      <w:r>
        <w:t>100.000</w:t>
      </w:r>
    </w:p>
    <w:p>
      <w:r>
        <w:t>TH, Cont.</w:t>
      </w:r>
    </w:p>
    <w:p>
      <w:r>
        <w:t>2/728 ÷ 2/728</w:t>
      </w:r>
    </w:p>
    <w:p>
      <w:r>
        <w:t>100.000</w:t>
      </w:r>
    </w:p>
    <w:p>
      <w:r>
        <w:t>10 ÷ 12,1</w:t>
      </w:r>
    </w:p>
    <w:p>
      <w:r>
        <w:t>33,57</w:t>
      </w:r>
    </w:p>
    <w:p>
      <w:r>
        <w:t>6,23</w:t>
      </w:r>
    </w:p>
    <w:p>
      <w:r>
        <w:t>12</w:t>
      </w:r>
    </w:p>
    <w:p>
      <w:r>
        <w:t>Bến cảng Quốc tế Thị Vải</w:t>
      </w:r>
    </w:p>
    <w:p>
      <w:r>
        <w:t>3/615</w:t>
      </w:r>
    </w:p>
    <w:p>
      <w:r>
        <w:t>2.000 - 80.000</w:t>
      </w:r>
    </w:p>
    <w:p>
      <w:r>
        <w:t>TH, Cont.</w:t>
      </w:r>
    </w:p>
    <w:p>
      <w:r>
        <w:t>3/615 ÷ 4/935</w:t>
      </w:r>
    </w:p>
    <w:p>
      <w:r>
        <w:t>80.000 hoặc lớn hơn khi đủ điều kiện</w:t>
      </w:r>
    </w:p>
    <w:p>
      <w:r>
        <w:t>3 ÷ 5</w:t>
      </w:r>
    </w:p>
    <w:p>
      <w:r>
        <w:t>42,96</w:t>
      </w:r>
    </w:p>
    <w:p>
      <w:r>
        <w:t>7,97</w:t>
      </w:r>
    </w:p>
    <w:p>
      <w:r>
        <w:t>13</w:t>
      </w:r>
    </w:p>
    <w:p>
      <w:r>
        <w:t>Bến cảng Bà Rịa Serece</w:t>
      </w:r>
    </w:p>
    <w:p>
      <w:r>
        <w:t>6/1035</w:t>
      </w:r>
    </w:p>
    <w:p>
      <w:r>
        <w:t>100.000</w:t>
      </w:r>
    </w:p>
    <w:p>
      <w:r>
        <w:t>TH</w:t>
      </w:r>
    </w:p>
    <w:p>
      <w:r>
        <w:t>7/1.179 ÷ 7/1.179</w:t>
      </w:r>
    </w:p>
    <w:p>
      <w:r>
        <w:t>100.000</w:t>
      </w:r>
    </w:p>
    <w:p>
      <w:r>
        <w:t>9,5 ÷ 9,8</w:t>
      </w:r>
    </w:p>
    <w:p>
      <w:r>
        <w:t>18,64</w:t>
      </w:r>
    </w:p>
    <w:p>
      <w:r>
        <w:t>9,94</w:t>
      </w:r>
    </w:p>
    <w:p>
      <w:r>
        <w:t>Kết hợp tiếp nhận hàng lỏng</w:t>
      </w:r>
    </w:p>
    <w:p>
      <w:r>
        <w:t>-</w:t>
      </w:r>
    </w:p>
    <w:p>
      <w:r>
        <w:t>Cầu cảng chính</w:t>
      </w:r>
    </w:p>
    <w:p>
      <w:r>
        <w:t>3/878</w:t>
      </w:r>
    </w:p>
    <w:p>
      <w:r>
        <w:t>87.000 giảm tải</w:t>
      </w:r>
    </w:p>
    <w:p>
      <w:r>
        <w:t>TH</w:t>
      </w:r>
    </w:p>
    <w:p>
      <w:r>
        <w:t>3/941 ÷ 3/941</w:t>
      </w:r>
    </w:p>
    <w:p>
      <w:r>
        <w:t>100.000</w:t>
      </w:r>
    </w:p>
    <w:p>
      <w:r>
        <w:t>-</w:t>
      </w:r>
    </w:p>
    <w:p>
      <w:r>
        <w:t>-</w:t>
      </w:r>
    </w:p>
    <w:p>
      <w:r>
        <w:t>Cầu cảng khác</w:t>
      </w:r>
    </w:p>
    <w:p>
      <w:r>
        <w:t>3/156</w:t>
      </w:r>
    </w:p>
    <w:p>
      <w:r>
        <w:t>500- 5.000</w:t>
      </w:r>
    </w:p>
    <w:p>
      <w:r>
        <w:t>CK</w:t>
      </w:r>
    </w:p>
    <w:p>
      <w:r>
        <w:t>4/238 ÷ 4/238</w:t>
      </w:r>
    </w:p>
    <w:p>
      <w:r>
        <w:t>500-5.000</w:t>
      </w:r>
    </w:p>
    <w:p>
      <w:r>
        <w:t>-</w:t>
      </w:r>
    </w:p>
    <w:p>
      <w:r>
        <w:t>Thu gom và giải tỏa hàng tổng hợp.</w:t>
      </w:r>
    </w:p>
    <w:p>
      <w:r>
        <w:t>14</w:t>
      </w:r>
    </w:p>
    <w:p>
      <w:r>
        <w:t>Bến cảng PTSC Phú Mỹ</w:t>
      </w:r>
    </w:p>
    <w:p>
      <w:r>
        <w:t>4/704</w:t>
      </w:r>
    </w:p>
    <w:p>
      <w:r>
        <w:t>80.000</w:t>
      </w:r>
    </w:p>
    <w:p>
      <w:r>
        <w:t>TH</w:t>
      </w:r>
    </w:p>
    <w:p>
      <w:r>
        <w:t>4/704 ÷ 4/704</w:t>
      </w:r>
    </w:p>
    <w:p>
      <w:r>
        <w:t>80.000</w:t>
      </w:r>
    </w:p>
    <w:p>
      <w:r>
        <w:t>3 ÷ 3</w:t>
      </w:r>
    </w:p>
    <w:p>
      <w:r>
        <w:t>28,50</w:t>
      </w:r>
    </w:p>
    <w:p>
      <w:r>
        <w:t>4,86</w:t>
      </w:r>
    </w:p>
    <w:p>
      <w:r>
        <w:t>-</w:t>
      </w:r>
    </w:p>
    <w:p>
      <w:r>
        <w:t>Cầu cảng chính</w:t>
      </w:r>
    </w:p>
    <w:p>
      <w:r>
        <w:t>1/384</w:t>
      </w:r>
    </w:p>
    <w:p>
      <w:r>
        <w:t>80.000</w:t>
      </w:r>
    </w:p>
    <w:p>
      <w:r>
        <w:t>TH</w:t>
      </w:r>
    </w:p>
    <w:p>
      <w:r>
        <w:t>1/384 ÷ 1/384</w:t>
      </w:r>
    </w:p>
    <w:p>
      <w:r>
        <w:t>80.000</w:t>
      </w:r>
    </w:p>
    <w:p>
      <w:r>
        <w:t>-</w:t>
      </w:r>
    </w:p>
    <w:p>
      <w:r>
        <w:t>-</w:t>
      </w:r>
    </w:p>
    <w:p>
      <w:r>
        <w:t>Cầu cảng khác</w:t>
      </w:r>
    </w:p>
    <w:p>
      <w:r>
        <w:t>3/320</w:t>
      </w:r>
    </w:p>
    <w:p>
      <w:r>
        <w:t>1.500- 2.500</w:t>
      </w:r>
    </w:p>
    <w:p>
      <w:r>
        <w:t>CK</w:t>
      </w:r>
    </w:p>
    <w:p>
      <w:r>
        <w:t>3/320 ÷ 3/320</w:t>
      </w:r>
    </w:p>
    <w:p>
      <w:r>
        <w:t>1500-2500</w:t>
      </w:r>
    </w:p>
    <w:p>
      <w:r>
        <w:t>-</w:t>
      </w:r>
    </w:p>
    <w:p>
      <w:r>
        <w:t>Thu gom và giải tỏa hàng tổng hợp.</w:t>
      </w:r>
    </w:p>
    <w:p>
      <w:r>
        <w:t>15</w:t>
      </w:r>
    </w:p>
    <w:p>
      <w:r>
        <w:t>Bến cảng Nhà máy thép Phú Mỹ</w:t>
      </w:r>
    </w:p>
    <w:p>
      <w:r>
        <w:t>2/276</w:t>
      </w:r>
    </w:p>
    <w:p>
      <w:r>
        <w:t>50.000</w:t>
      </w:r>
    </w:p>
    <w:p>
      <w:r>
        <w:t>TH (*)</w:t>
      </w:r>
    </w:p>
    <w:p>
      <w:r>
        <w:t>2/276 ÷ 2/276</w:t>
      </w:r>
    </w:p>
    <w:p>
      <w:r>
        <w:t>50.000</w:t>
      </w:r>
    </w:p>
    <w:p>
      <w:r>
        <w:t>1,3 ÷ 1,3</w:t>
      </w:r>
    </w:p>
    <w:p>
      <w:r>
        <w:t>28,53</w:t>
      </w:r>
    </w:p>
    <w:p>
      <w:r>
        <w:t>4,43</w:t>
      </w:r>
    </w:p>
    <w:p>
      <w:r>
        <w:t>16</w:t>
      </w:r>
    </w:p>
    <w:p>
      <w:r>
        <w:t>Bến cảng Tổng hợp Thị Vải (ODA)</w:t>
      </w:r>
    </w:p>
    <w:p>
      <w:r>
        <w:t>1/600</w:t>
      </w:r>
    </w:p>
    <w:p>
      <w:r>
        <w:t>100.000</w:t>
      </w:r>
    </w:p>
    <w:p>
      <w:r>
        <w:t>TH</w:t>
      </w:r>
    </w:p>
    <w:p>
      <w:r>
        <w:t>1/600 ÷ 1/600</w:t>
      </w:r>
    </w:p>
    <w:p>
      <w:r>
        <w:t>100.000</w:t>
      </w:r>
    </w:p>
    <w:p>
      <w:r>
        <w:t>3,7 3,7</w:t>
      </w:r>
    </w:p>
    <w:p>
      <w:r>
        <w:t>28,20</w:t>
      </w:r>
    </w:p>
    <w:p>
      <w:r>
        <w:t>5,21</w:t>
      </w:r>
    </w:p>
    <w:p>
      <w:r>
        <w:t>17</w:t>
      </w:r>
    </w:p>
    <w:p>
      <w:r>
        <w:t>Bến cảng Quốc tế SP-PSA</w:t>
      </w:r>
    </w:p>
    <w:p>
      <w:r>
        <w:t>2/600</w:t>
      </w:r>
    </w:p>
    <w:p>
      <w:r>
        <w:t>117.000</w:t>
      </w:r>
    </w:p>
    <w:p>
      <w:r>
        <w:t>TH, Cont.</w:t>
      </w:r>
    </w:p>
    <w:p>
      <w:r>
        <w:t>3/900 ÷ 3/900</w:t>
      </w:r>
    </w:p>
    <w:p>
      <w:r>
        <w:t>117.000 hoặc lớn hơn khi đủ điều kiện</w:t>
      </w:r>
    </w:p>
    <w:p>
      <w:r>
        <w:t>12,65 ÷ 12,65</w:t>
      </w:r>
    </w:p>
    <w:p>
      <w:r>
        <w:t>42,28</w:t>
      </w:r>
    </w:p>
    <w:p>
      <w:r>
        <w:t>7,85</w:t>
      </w:r>
    </w:p>
    <w:p>
      <w:r>
        <w:t>18</w:t>
      </w:r>
    </w:p>
    <w:p>
      <w:r>
        <w:t>Bến cảng Posco</w:t>
      </w:r>
    </w:p>
    <w:p>
      <w:r>
        <w:t>1/333</w:t>
      </w:r>
    </w:p>
    <w:p>
      <w:r>
        <w:t>60.000</w:t>
      </w:r>
    </w:p>
    <w:p>
      <w:r>
        <w:t>TH (*)</w:t>
      </w:r>
    </w:p>
    <w:p>
      <w:r>
        <w:t>1/333 ÷ 1/333</w:t>
      </w:r>
    </w:p>
    <w:p>
      <w:r>
        <w:t>60.000</w:t>
      </w:r>
    </w:p>
    <w:p>
      <w:r>
        <w:t>2,86 ÷ 2,86</w:t>
      </w:r>
    </w:p>
    <w:p>
      <w:r>
        <w:t>14,14</w:t>
      </w:r>
    </w:p>
    <w:p>
      <w:r>
        <w:t>2,56</w:t>
      </w:r>
    </w:p>
    <w:p>
      <w:r>
        <w:t>19</w:t>
      </w:r>
    </w:p>
    <w:p>
      <w:r>
        <w:t>Bến cảng Posco Yamato Vina</w:t>
      </w:r>
    </w:p>
    <w:p>
      <w:r>
        <w:t>1/267</w:t>
      </w:r>
    </w:p>
    <w:p>
      <w:r>
        <w:t>60.000</w:t>
      </w:r>
    </w:p>
    <w:p>
      <w:r>
        <w:t>TH (*)</w:t>
      </w:r>
    </w:p>
    <w:p>
      <w:r>
        <w:t>1/267 ÷ 1/267</w:t>
      </w:r>
    </w:p>
    <w:p>
      <w:r>
        <w:t>60.000</w:t>
      </w:r>
    </w:p>
    <w:p>
      <w:r>
        <w:t>1,75 ÷ 1,75</w:t>
      </w:r>
    </w:p>
    <w:p>
      <w:r>
        <w:t>12,62</w:t>
      </w:r>
    </w:p>
    <w:p>
      <w:r>
        <w:t>2,02</w:t>
      </w:r>
    </w:p>
    <w:p>
      <w:r>
        <w:t>20</w:t>
      </w:r>
    </w:p>
    <w:p>
      <w:r>
        <w:t>Bến cảng tổng hợp, container Bàn Thạch</w:t>
      </w:r>
    </w:p>
    <w:p>
      <w:r>
        <w:t>TH, Cont.</w:t>
      </w:r>
    </w:p>
    <w:p>
      <w:r>
        <w:t>2/840 ÷ 2/840</w:t>
      </w:r>
    </w:p>
    <w:p>
      <w:r>
        <w:t>100.000</w:t>
      </w:r>
    </w:p>
    <w:p>
      <w:r>
        <w:t>5 ÷ 7</w:t>
      </w:r>
    </w:p>
    <w:p>
      <w:r>
        <w:t>19,00</w:t>
      </w:r>
    </w:p>
    <w:p>
      <w:r>
        <w:t>7,18</w:t>
      </w:r>
    </w:p>
    <w:p>
      <w:r>
        <w:t>21</w:t>
      </w:r>
    </w:p>
    <w:p>
      <w:r>
        <w:t>Bến cảng Nhà máy Đóng tàu Ba Son</w:t>
      </w:r>
    </w:p>
    <w:p>
      <w:r>
        <w:t>6/990</w:t>
      </w:r>
    </w:p>
    <w:p>
      <w:r>
        <w:t>15.000 đầy tải, 80.000 giảm tải, 150.000 không tải</w:t>
      </w:r>
    </w:p>
    <w:p>
      <w:r>
        <w:t>Đóng sửa chữa tàu kết hợp hàng tổng hợp</w:t>
      </w:r>
    </w:p>
    <w:p>
      <w:r>
        <w:t>6/1.170 ÷ 6/1.170</w:t>
      </w:r>
    </w:p>
    <w:p>
      <w:r>
        <w:t>15.000 đầy tải, 80.000 giảm tải, 150.000 không tải</w:t>
      </w:r>
    </w:p>
    <w:p>
      <w:r>
        <w:t>1 ÷ 1,2</w:t>
      </w:r>
    </w:p>
    <w:p>
      <w:r>
        <w:t>103,36</w:t>
      </w:r>
    </w:p>
    <w:p>
      <w:r>
        <w:t>16,18</w:t>
      </w:r>
    </w:p>
    <w:p>
      <w:r>
        <w:t>-</w:t>
      </w:r>
    </w:p>
    <w:p>
      <w:r>
        <w:t>Cầu cảng chính</w:t>
      </w:r>
    </w:p>
    <w:p>
      <w:r>
        <w:t>2/470</w:t>
      </w:r>
    </w:p>
    <w:p>
      <w:r>
        <w:t>15.000 đầy tải, 80.000 giảm tải, 150.000 không tải</w:t>
      </w:r>
    </w:p>
    <w:p>
      <w:r>
        <w:t>Đóng sửa chữa tàu kết hợp hàng tổng hợp</w:t>
      </w:r>
    </w:p>
    <w:p>
      <w:r>
        <w:t>3/742 ÷ 3/742</w:t>
      </w:r>
    </w:p>
    <w:p>
      <w:r>
        <w:t>15.000 đầy tải, 80.000 giảm tải, 150.000 không tải</w:t>
      </w:r>
    </w:p>
    <w:p>
      <w:r>
        <w:t>-</w:t>
      </w:r>
    </w:p>
    <w:p>
      <w:r>
        <w:t>-</w:t>
      </w:r>
    </w:p>
    <w:p>
      <w:r>
        <w:t>Cầu cảng khác</w:t>
      </w:r>
    </w:p>
    <w:p>
      <w:r>
        <w:t>1/110</w:t>
      </w:r>
    </w:p>
    <w:p>
      <w:r>
        <w:t>3.000 - 8.850</w:t>
      </w:r>
    </w:p>
    <w:p>
      <w:r>
        <w:t>CK</w:t>
      </w:r>
    </w:p>
    <w:p>
      <w:r>
        <w:t>3/428 ÷ 3/428</w:t>
      </w:r>
    </w:p>
    <w:p>
      <w:r>
        <w:t>3.000 - 8.850</w:t>
      </w:r>
    </w:p>
    <w:p>
      <w:r>
        <w:t>-</w:t>
      </w:r>
    </w:p>
    <w:p>
      <w:r>
        <w:t>Đóng mới, sửa chữa tàu, có ụ nổi và thu gom giải tỏa hàng tổng hợp</w:t>
      </w:r>
    </w:p>
    <w:p>
      <w:r>
        <w:t>II</w:t>
      </w:r>
    </w:p>
    <w:p>
      <w:r>
        <w:t>KHU BẾN CÁI MÉP</w:t>
      </w:r>
    </w:p>
    <w:p>
      <w:r>
        <w:t>30/6.745</w:t>
      </w:r>
    </w:p>
    <w:p>
      <w:r>
        <w:t>40/10.390 ÷ 41/10.840</w:t>
      </w:r>
    </w:p>
    <w:p>
      <w:r>
        <w:t>162,87 ÷   185,63</w:t>
      </w:r>
    </w:p>
    <w:p>
      <w:r>
        <w:t>747,47</w:t>
      </w:r>
    </w:p>
    <w:p>
      <w:r>
        <w:t>145,13</w:t>
      </w:r>
    </w:p>
    <w:p>
      <w:r>
        <w:t>-</w:t>
      </w:r>
    </w:p>
    <w:p>
      <w:r>
        <w:t>Bến hàng tổng hợp, container, rời</w:t>
      </w:r>
    </w:p>
    <w:p>
      <w:r>
        <w:t>14/4.156</w:t>
      </w:r>
    </w:p>
    <w:p>
      <w:r>
        <w:t>21/7.411 ÷ 22/7.861</w:t>
      </w:r>
    </w:p>
    <w:p>
      <w:r>
        <w:t>-</w:t>
      </w:r>
    </w:p>
    <w:p>
      <w:r>
        <w:t>-</w:t>
      </w:r>
    </w:p>
    <w:p>
      <w:r>
        <w:t>Bến lỏng/khí</w:t>
      </w:r>
    </w:p>
    <w:p>
      <w:r>
        <w:t>7/1.677</w:t>
      </w:r>
    </w:p>
    <w:p>
      <w:r>
        <w:t>7/1.746 ÷ 7/1.746</w:t>
      </w:r>
    </w:p>
    <w:p>
      <w:r>
        <w:t>-</w:t>
      </w:r>
    </w:p>
    <w:p>
      <w:r>
        <w:t>-</w:t>
      </w:r>
    </w:p>
    <w:p>
      <w:r>
        <w:t>Bến cảng khác</w:t>
      </w:r>
    </w:p>
    <w:p>
      <w:r>
        <w:t>9/913</w:t>
      </w:r>
    </w:p>
    <w:p>
      <w:r>
        <w:t>-</w:t>
      </w:r>
    </w:p>
    <w:p>
      <w:r>
        <w:t>12/1.233 ÷ 12/1.233</w:t>
      </w:r>
    </w:p>
    <w:p>
      <w:r>
        <w:t>-</w:t>
      </w:r>
    </w:p>
    <w:p>
      <w:r>
        <w:t>1</w:t>
      </w:r>
    </w:p>
    <w:p>
      <w:r>
        <w:t>Bến cảng Interflour Cái Mép</w:t>
      </w:r>
    </w:p>
    <w:p>
      <w:r>
        <w:t>2/460</w:t>
      </w:r>
    </w:p>
    <w:p>
      <w:r>
        <w:t>93.000</w:t>
      </w:r>
    </w:p>
    <w:p>
      <w:r>
        <w:t>TH (*)</w:t>
      </w:r>
    </w:p>
    <w:p>
      <w:r>
        <w:t>2/460 ÷ 2/460</w:t>
      </w:r>
    </w:p>
    <w:p>
      <w:r>
        <w:t>93.000 hoặc lớn hơn khi đủ điều kiện</w:t>
      </w:r>
    </w:p>
    <w:p>
      <w:r>
        <w:t>2,8 ÷ 3</w:t>
      </w:r>
    </w:p>
    <w:p>
      <w:r>
        <w:t>31,25</w:t>
      </w:r>
    </w:p>
    <w:p>
      <w:r>
        <w:t>4,07</w:t>
      </w:r>
    </w:p>
    <w:p>
      <w:r>
        <w:t>2</w:t>
      </w:r>
    </w:p>
    <w:p>
      <w:r>
        <w:t>Bến cảng Container Cái Mép Thượng</w:t>
      </w:r>
    </w:p>
    <w:p>
      <w:r>
        <w:t>6/1.104</w:t>
      </w:r>
    </w:p>
    <w:p>
      <w:r>
        <w:t>166000 giảm tải</w:t>
      </w:r>
    </w:p>
    <w:p>
      <w:r>
        <w:t>TH, Cont.</w:t>
      </w:r>
    </w:p>
    <w:p>
      <w:r>
        <w:t>6/1.104 ÷ 6/1.104</w:t>
      </w:r>
    </w:p>
    <w:p>
      <w:r>
        <w:t>166.000 giảm tải hoặc lớn hơn khi đủ điều kiện</w:t>
      </w:r>
    </w:p>
    <w:p>
      <w:r>
        <w:t>37,4 ÷ 37,4</w:t>
      </w:r>
    </w:p>
    <w:p>
      <w:r>
        <w:t>68,03</w:t>
      </w:r>
    </w:p>
    <w:p>
      <w:r>
        <w:t>8,05</w:t>
      </w:r>
    </w:p>
    <w:p>
      <w:r>
        <w:t>-</w:t>
      </w:r>
    </w:p>
    <w:p>
      <w:r>
        <w:t>Cầu cảng chính</w:t>
      </w:r>
    </w:p>
    <w:p>
      <w:r>
        <w:t>3/890</w:t>
      </w:r>
    </w:p>
    <w:p>
      <w:r>
        <w:t>166.000 giảm tải</w:t>
      </w:r>
    </w:p>
    <w:p>
      <w:r>
        <w:t>TH, Cont.</w:t>
      </w:r>
    </w:p>
    <w:p>
      <w:r>
        <w:t>3/890 ÷ 3/890</w:t>
      </w:r>
    </w:p>
    <w:p>
      <w:r>
        <w:t>166.000 giảm tải hoặc lớn hơn khi đủ điều kiện</w:t>
      </w:r>
    </w:p>
    <w:p>
      <w:r>
        <w:t>-</w:t>
      </w:r>
    </w:p>
    <w:p>
      <w:r>
        <w:t>-</w:t>
      </w:r>
    </w:p>
    <w:p>
      <w:r>
        <w:t>Cầu cảng khác</w:t>
      </w:r>
    </w:p>
    <w:p>
      <w:r>
        <w:t>3/214</w:t>
      </w:r>
    </w:p>
    <w:p>
      <w:r>
        <w:t>2.200</w:t>
      </w:r>
    </w:p>
    <w:p>
      <w:r>
        <w:t>CK</w:t>
      </w:r>
    </w:p>
    <w:p>
      <w:r>
        <w:t>3/214 ÷ 3/214</w:t>
      </w:r>
    </w:p>
    <w:p>
      <w:r>
        <w:t>2.200 hoặc lớn hơn khi đủ điều kiện</w:t>
      </w:r>
    </w:p>
    <w:p>
      <w:r>
        <w:t>-</w:t>
      </w:r>
    </w:p>
    <w:p>
      <w:r>
        <w:t>Thu gom và giải tỏa hàng TH, Cont.</w:t>
      </w:r>
    </w:p>
    <w:p>
      <w:r>
        <w:t>3</w:t>
      </w:r>
    </w:p>
    <w:p>
      <w:r>
        <w:t>Bến cảng Hyosung Vina Chemicals</w:t>
      </w:r>
    </w:p>
    <w:p>
      <w:r>
        <w:t>1/268</w:t>
      </w:r>
    </w:p>
    <w:p>
      <w:r>
        <w:t>60.000</w:t>
      </w:r>
    </w:p>
    <w:p>
      <w:r>
        <w:t>LK (*)</w:t>
      </w:r>
    </w:p>
    <w:p>
      <w:r>
        <w:t>1/268 ÷ 1/268</w:t>
      </w:r>
    </w:p>
    <w:p>
      <w:r>
        <w:t>60.000</w:t>
      </w:r>
    </w:p>
    <w:p>
      <w:r>
        <w:t>3 ÷ 4,1</w:t>
      </w:r>
    </w:p>
    <w:p>
      <w:r>
        <w:t>9,46</w:t>
      </w:r>
    </w:p>
    <w:p>
      <w:r>
        <w:t>1,97</w:t>
      </w:r>
    </w:p>
    <w:p>
      <w:r>
        <w:t>4</w:t>
      </w:r>
    </w:p>
    <w:p>
      <w:r>
        <w:t>Bến cảng PV Gas Vũng Tàu</w:t>
      </w:r>
    </w:p>
    <w:p>
      <w:r>
        <w:t>2/427</w:t>
      </w:r>
    </w:p>
    <w:p>
      <w:r>
        <w:t>60.000</w:t>
      </w:r>
    </w:p>
    <w:p>
      <w:r>
        <w:t>LK (*)</w:t>
      </w:r>
    </w:p>
    <w:p>
      <w:r>
        <w:t>2/496 ÷ 2/496</w:t>
      </w:r>
    </w:p>
    <w:p>
      <w:r>
        <w:t>60.000 hoặc lớn hơn khi đủ điều kiện</w:t>
      </w:r>
    </w:p>
    <w:p>
      <w:r>
        <w:t>2,5 ÷ 5</w:t>
      </w:r>
    </w:p>
    <w:p>
      <w:r>
        <w:t>44,20</w:t>
      </w:r>
    </w:p>
    <w:p>
      <w:r>
        <w:t>3,61</w:t>
      </w:r>
    </w:p>
    <w:p>
      <w:r>
        <w:t>5</w:t>
      </w:r>
    </w:p>
    <w:p>
      <w:r>
        <w:t>Bến cảng Xăng dầu Petec Cái Mép</w:t>
      </w:r>
    </w:p>
    <w:p>
      <w:r>
        <w:t>5/569</w:t>
      </w:r>
    </w:p>
    <w:p>
      <w:r>
        <w:t>100.000</w:t>
      </w:r>
    </w:p>
    <w:p>
      <w:r>
        <w:t>LK (*)</w:t>
      </w:r>
    </w:p>
    <w:p>
      <w:r>
        <w:t>5/569 ÷ 5/569</w:t>
      </w:r>
    </w:p>
    <w:p>
      <w:r>
        <w:t>100.000 hoặc lớn hơn khi đủ điều kiện</w:t>
      </w:r>
    </w:p>
    <w:p>
      <w:r>
        <w:t>5 ÷ 5</w:t>
      </w:r>
    </w:p>
    <w:p>
      <w:r>
        <w:t>32,32</w:t>
      </w:r>
    </w:p>
    <w:p>
      <w:r>
        <w:t>7,30</w:t>
      </w:r>
    </w:p>
    <w:p>
      <w:r>
        <w:t>-</w:t>
      </w:r>
    </w:p>
    <w:p>
      <w:r>
        <w:t>Cầu cảng chính</w:t>
      </w:r>
    </w:p>
    <w:p>
      <w:r>
        <w:t>2/497</w:t>
      </w:r>
    </w:p>
    <w:p>
      <w:r>
        <w:t>100.000</w:t>
      </w:r>
    </w:p>
    <w:p>
      <w:r>
        <w:t>LK (*)</w:t>
      </w:r>
    </w:p>
    <w:p>
      <w:r>
        <w:t>2/497 ÷ 2/497</w:t>
      </w:r>
    </w:p>
    <w:p>
      <w:r>
        <w:t>100.000 hoặc lớn hơn khi đủ điều kiện</w:t>
      </w:r>
    </w:p>
    <w:p>
      <w:r>
        <w:t>-</w:t>
      </w:r>
    </w:p>
    <w:p>
      <w:r>
        <w:t>-</w:t>
      </w:r>
    </w:p>
    <w:p>
      <w:r>
        <w:t>Cầu cảng khác</w:t>
      </w:r>
    </w:p>
    <w:p>
      <w:r>
        <w:t>3/72</w:t>
      </w:r>
    </w:p>
    <w:p>
      <w:r>
        <w:t>1.000</w:t>
      </w:r>
    </w:p>
    <w:p>
      <w:r>
        <w:t>CK (*)</w:t>
      </w:r>
    </w:p>
    <w:p>
      <w:r>
        <w:t>3/72 ÷ 3/72</w:t>
      </w:r>
    </w:p>
    <w:p>
      <w:r>
        <w:t>1.000</w:t>
      </w:r>
    </w:p>
    <w:p>
      <w:r>
        <w:t>-</w:t>
      </w:r>
    </w:p>
    <w:p>
      <w:r>
        <w:t>Thu gom và giải tỏa hàng lỏng/khí.</w:t>
      </w:r>
    </w:p>
    <w:p>
      <w:r>
        <w:t>6</w:t>
      </w:r>
    </w:p>
    <w:p>
      <w:r>
        <w:t>Bến cảng Xăng dầu Petro Vũng Tàu</w:t>
      </w:r>
    </w:p>
    <w:p>
      <w:r>
        <w:t>2/485</w:t>
      </w:r>
    </w:p>
    <w:p>
      <w:r>
        <w:t>80.000</w:t>
      </w:r>
    </w:p>
    <w:p>
      <w:r>
        <w:t>LK (*)</w:t>
      </w:r>
    </w:p>
    <w:p>
      <w:r>
        <w:t>2/485 ÷ 2/485</w:t>
      </w:r>
    </w:p>
    <w:p>
      <w:r>
        <w:t>80.000 hoặc lớn hơn khi đủ điều kiện</w:t>
      </w:r>
    </w:p>
    <w:p>
      <w:r>
        <w:t>2,5 ÷ 5</w:t>
      </w:r>
    </w:p>
    <w:p>
      <w:r>
        <w:t>25,33</w:t>
      </w:r>
    </w:p>
    <w:p>
      <w:r>
        <w:t>4,40</w:t>
      </w:r>
    </w:p>
    <w:p>
      <w:r>
        <w:t>7</w:t>
      </w:r>
    </w:p>
    <w:p>
      <w:r>
        <w:t>Bến cảng Tổng hợp Cái Mép</w:t>
      </w:r>
    </w:p>
    <w:p>
      <w:r>
        <w:t>1/206</w:t>
      </w:r>
    </w:p>
    <w:p>
      <w:r>
        <w:t>10.000</w:t>
      </w:r>
    </w:p>
    <w:p>
      <w:r>
        <w:t>TH</w:t>
      </w:r>
    </w:p>
    <w:p>
      <w:r>
        <w:t>3/655 ÷ 3/655</w:t>
      </w:r>
    </w:p>
    <w:p>
      <w:r>
        <w:t>150.000 khi đủ điều kiện</w:t>
      </w:r>
    </w:p>
    <w:p>
      <w:r>
        <w:t>5,2 ÷ 5,2</w:t>
      </w:r>
    </w:p>
    <w:p>
      <w:r>
        <w:t>19,59</w:t>
      </w:r>
    </w:p>
    <w:p>
      <w:r>
        <w:t>5,76</w:t>
      </w:r>
    </w:p>
    <w:p>
      <w:r>
        <w:t>-</w:t>
      </w:r>
    </w:p>
    <w:p>
      <w:r>
        <w:t>Cầu cảng chính</w:t>
      </w:r>
    </w:p>
    <w:p>
      <w:r>
        <w:t>1/206</w:t>
      </w:r>
    </w:p>
    <w:p>
      <w:r>
        <w:t>10.000</w:t>
      </w:r>
    </w:p>
    <w:p>
      <w:r>
        <w:t>TH</w:t>
      </w:r>
    </w:p>
    <w:p>
      <w:r>
        <w:t>2/535 ÷ 2/535</w:t>
      </w:r>
    </w:p>
    <w:p>
      <w:r>
        <w:t>150.000</w:t>
      </w:r>
    </w:p>
    <w:p>
      <w:r>
        <w:t>-</w:t>
      </w:r>
    </w:p>
    <w:p>
      <w:r>
        <w:t>-</w:t>
      </w:r>
    </w:p>
    <w:p>
      <w:r>
        <w:t>Cầu cảng khác</w:t>
      </w:r>
    </w:p>
    <w:p>
      <w:r>
        <w:t>CK</w:t>
      </w:r>
    </w:p>
    <w:p>
      <w:r>
        <w:t>1/120 ÷ 1/120</w:t>
      </w:r>
    </w:p>
    <w:p>
      <w:r>
        <w:t>3.000</w:t>
      </w:r>
    </w:p>
    <w:p>
      <w:r>
        <w:t>-</w:t>
      </w:r>
    </w:p>
    <w:p>
      <w:r>
        <w:t>Thu gom và giải tỏa hàng tổng hợp.</w:t>
      </w:r>
    </w:p>
    <w:p>
      <w:r>
        <w:t>8</w:t>
      </w:r>
    </w:p>
    <w:p>
      <w:r>
        <w:t>Bến cảng Quốc tế Cái Mép (CMIT)</w:t>
      </w:r>
    </w:p>
    <w:p>
      <w:r>
        <w:t>2/600</w:t>
      </w:r>
    </w:p>
    <w:p>
      <w:r>
        <w:t>214.000</w:t>
      </w:r>
    </w:p>
    <w:p>
      <w:r>
        <w:t>Cont.</w:t>
      </w:r>
    </w:p>
    <w:p>
      <w:r>
        <w:t>2/600 ÷ 2/600</w:t>
      </w:r>
    </w:p>
    <w:p>
      <w:r>
        <w:t>250.000 khi đủ điều kiện</w:t>
      </w:r>
    </w:p>
    <w:p>
      <w:r>
        <w:t>17,6 ÷ 17,6</w:t>
      </w:r>
    </w:p>
    <w:p>
      <w:r>
        <w:t>47,96</w:t>
      </w:r>
    </w:p>
    <w:p>
      <w:r>
        <w:t>7,17</w:t>
      </w:r>
    </w:p>
    <w:p>
      <w:r>
        <w:t>9</w:t>
      </w:r>
    </w:p>
    <w:p>
      <w:r>
        <w:t>Bến cảng Container Quốc tế Cái Mép (ODA)</w:t>
      </w:r>
    </w:p>
    <w:p>
      <w:r>
        <w:t>2/600</w:t>
      </w:r>
    </w:p>
    <w:p>
      <w:r>
        <w:t>160.000</w:t>
      </w:r>
    </w:p>
    <w:p>
      <w:r>
        <w:t>Cont.</w:t>
      </w:r>
    </w:p>
    <w:p>
      <w:r>
        <w:t>2/600 ÷ 2/600</w:t>
      </w:r>
    </w:p>
    <w:p>
      <w:r>
        <w:t>250.000 khi đủ điều kiện</w:t>
      </w:r>
    </w:p>
    <w:p>
      <w:r>
        <w:t>11,2 ÷ 11,2</w:t>
      </w:r>
    </w:p>
    <w:p>
      <w:r>
        <w:t>48,08</w:t>
      </w:r>
    </w:p>
    <w:p>
      <w:r>
        <w:t>7,07</w:t>
      </w:r>
    </w:p>
    <w:p>
      <w:r>
        <w:t>10</w:t>
      </w:r>
    </w:p>
    <w:p>
      <w:r>
        <w:t>Bến cảng Container Quốc tế Cảng Sài Gòn - SSA (SSIT)</w:t>
      </w:r>
    </w:p>
    <w:p>
      <w:r>
        <w:t>3/1.037</w:t>
      </w:r>
    </w:p>
    <w:p>
      <w:r>
        <w:t>160.000</w:t>
      </w:r>
    </w:p>
    <w:p>
      <w:r>
        <w:t>Cont.</w:t>
      </w:r>
    </w:p>
    <w:p>
      <w:r>
        <w:t>3/1.037 ÷ 3/1.037</w:t>
      </w:r>
    </w:p>
    <w:p>
      <w:r>
        <w:t>250.000 khi đủ điều kiện</w:t>
      </w:r>
    </w:p>
    <w:p>
      <w:r>
        <w:t>17,27 ÷ 17,27</w:t>
      </w:r>
    </w:p>
    <w:p>
      <w:r>
        <w:t>59,20</w:t>
      </w:r>
    </w:p>
    <w:p>
      <w:r>
        <w:t>8,40</w:t>
      </w:r>
    </w:p>
    <w:p>
      <w:r>
        <w:t>-</w:t>
      </w:r>
    </w:p>
    <w:p>
      <w:r>
        <w:t>Cầu cảng chính</w:t>
      </w:r>
    </w:p>
    <w:p>
      <w:r>
        <w:t>1/600</w:t>
      </w:r>
    </w:p>
    <w:p>
      <w:r>
        <w:t>160.000</w:t>
      </w:r>
    </w:p>
    <w:p>
      <w:r>
        <w:t>Cont.</w:t>
      </w:r>
    </w:p>
    <w:p>
      <w:r>
        <w:t>1/600 ÷ 1/600</w:t>
      </w:r>
    </w:p>
    <w:p>
      <w:r>
        <w:t>250.000 khi đủ điều kiện</w:t>
      </w:r>
    </w:p>
    <w:p>
      <w:r>
        <w:t>-</w:t>
      </w:r>
    </w:p>
    <w:p>
      <w:r>
        <w:t>-</w:t>
      </w:r>
    </w:p>
    <w:p>
      <w:r>
        <w:t>Cầu cảng khác</w:t>
      </w:r>
    </w:p>
    <w:p>
      <w:r>
        <w:t>2/437</w:t>
      </w:r>
    </w:p>
    <w:p>
      <w:r>
        <w:t>2.500</w:t>
      </w:r>
    </w:p>
    <w:p>
      <w:r>
        <w:t>CK</w:t>
      </w:r>
    </w:p>
    <w:p>
      <w:r>
        <w:t>2/437 ÷ 2/437</w:t>
      </w:r>
    </w:p>
    <w:p>
      <w:r>
        <w:t>2.500 hoặc lớn hơn khi đủ điều kiện</w:t>
      </w:r>
    </w:p>
    <w:p>
      <w:r>
        <w:t>-</w:t>
      </w:r>
    </w:p>
    <w:p>
      <w:r>
        <w:t>Thu gom và giải tỏa hàng TH, Cont.</w:t>
      </w:r>
    </w:p>
    <w:p>
      <w:r>
        <w:t>11</w:t>
      </w:r>
    </w:p>
    <w:p>
      <w:r>
        <w:t>Bến cảng Cái Mép Gemadept - Terminal Link</w:t>
      </w:r>
    </w:p>
    <w:p>
      <w:r>
        <w:t>4/990</w:t>
      </w:r>
    </w:p>
    <w:p>
      <w:r>
        <w:t>232.000</w:t>
      </w:r>
    </w:p>
    <w:p>
      <w:r>
        <w:t>Cont.</w:t>
      </w:r>
    </w:p>
    <w:p>
      <w:r>
        <w:t>7/1.833 ÷ 7/1.833</w:t>
      </w:r>
    </w:p>
    <w:p>
      <w:r>
        <w:t>250.000</w:t>
      </w:r>
    </w:p>
    <w:p>
      <w:r>
        <w:t>25,6 ÷ 25,6</w:t>
      </w:r>
    </w:p>
    <w:p>
      <w:r>
        <w:t>98,67</w:t>
      </w:r>
    </w:p>
    <w:p>
      <w:r>
        <w:t>19,57</w:t>
      </w:r>
    </w:p>
    <w:p>
      <w:r>
        <w:t>-</w:t>
      </w:r>
    </w:p>
    <w:p>
      <w:r>
        <w:t>Cầu cảng chính</w:t>
      </w:r>
    </w:p>
    <w:p>
      <w:r>
        <w:t>3/800</w:t>
      </w:r>
    </w:p>
    <w:p>
      <w:r>
        <w:t>232.000</w:t>
      </w:r>
    </w:p>
    <w:p>
      <w:r>
        <w:t>Cont.</w:t>
      </w:r>
    </w:p>
    <w:p>
      <w:r>
        <w:t>4/1.443 ÷ 4/1.443</w:t>
      </w:r>
    </w:p>
    <w:p>
      <w:r>
        <w:t>250.000</w:t>
      </w:r>
    </w:p>
    <w:p>
      <w:r>
        <w:t>-</w:t>
      </w:r>
    </w:p>
    <w:p>
      <w:r>
        <w:t>-</w:t>
      </w:r>
    </w:p>
    <w:p>
      <w:r>
        <w:t>Cầu cảng khác</w:t>
      </w:r>
    </w:p>
    <w:p>
      <w:r>
        <w:t>1/190</w:t>
      </w:r>
    </w:p>
    <w:p>
      <w:r>
        <w:t>5.000</w:t>
      </w:r>
    </w:p>
    <w:p>
      <w:r>
        <w:t>CK</w:t>
      </w:r>
    </w:p>
    <w:p>
      <w:r>
        <w:t>3/390 ÷ 3/390</w:t>
      </w:r>
    </w:p>
    <w:p>
      <w:r>
        <w:t>5.000</w:t>
      </w:r>
    </w:p>
    <w:p>
      <w:r>
        <w:t>-</w:t>
      </w:r>
    </w:p>
    <w:p>
      <w:r>
        <w:t>Thu gom và giải tỏa hàng TH, Cont.</w:t>
      </w:r>
    </w:p>
    <w:p>
      <w:r>
        <w:t>12</w:t>
      </w:r>
    </w:p>
    <w:p>
      <w:r>
        <w:t>Bến cảng Cái Mép Hạ</w:t>
      </w:r>
    </w:p>
    <w:p>
      <w:r>
        <w:t>Cont.</w:t>
      </w:r>
    </w:p>
    <w:p>
      <w:r>
        <w:t>2/900 ÷ 3/1.350</w:t>
      </w:r>
    </w:p>
    <w:p>
      <w:r>
        <w:t>250.000</w:t>
      </w:r>
    </w:p>
    <w:p>
      <w:r>
        <w:t>16,2 ÷ 21,6</w:t>
      </w:r>
    </w:p>
    <w:p>
      <w:r>
        <w:t>109,17</w:t>
      </w:r>
    </w:p>
    <w:p>
      <w:r>
        <w:t>34,35</w:t>
      </w:r>
    </w:p>
    <w:p>
      <w:r>
        <w:t>-</w:t>
      </w:r>
    </w:p>
    <w:p>
      <w:r>
        <w:t>Cầu cảng chính</w:t>
      </w:r>
    </w:p>
    <w:p>
      <w:r>
        <w:t>2/900 ÷ 3/1.350</w:t>
      </w:r>
    </w:p>
    <w:p>
      <w:r>
        <w:t>250.000</w:t>
      </w:r>
    </w:p>
    <w:p>
      <w:r>
        <w:t>-</w:t>
      </w:r>
    </w:p>
    <w:p>
      <w:r>
        <w:t>Cầu cảng khác</w:t>
      </w:r>
    </w:p>
    <w:p>
      <w:r>
        <w:t>CK</w:t>
      </w:r>
    </w:p>
    <w:p>
      <w:r>
        <w:t>5.000 hoặc lớn hơn khi đủ điều kiện</w:t>
      </w:r>
    </w:p>
    <w:p>
      <w:r>
        <w:t>Phát triển phù hợp với nhu cầu thu gom và giải tỏa hàng TH, Cont.</w:t>
      </w:r>
    </w:p>
    <w:p>
      <w:r>
        <w:t>13</w:t>
      </w:r>
    </w:p>
    <w:p>
      <w:r>
        <w:t>Bến cảng Cái Mép Hạ hạ lưu</w:t>
      </w:r>
    </w:p>
    <w:p>
      <w:r>
        <w:t>0/0</w:t>
      </w:r>
    </w:p>
    <w:p>
      <w:r>
        <w:t>-</w:t>
      </w:r>
    </w:p>
    <w:p>
      <w:r>
        <w:t>Cont.</w:t>
      </w:r>
    </w:p>
    <w:p>
      <w:r>
        <w:t>3/1.383 ÷ 3/1.383</w:t>
      </w:r>
    </w:p>
    <w:p>
      <w:r>
        <w:t>250.000</w:t>
      </w:r>
    </w:p>
    <w:p>
      <w:r>
        <w:t>16,6 ÷ 27,66</w:t>
      </w:r>
    </w:p>
    <w:p>
      <w:r>
        <w:t>154,21</w:t>
      </w:r>
    </w:p>
    <w:p>
      <w:r>
        <w:t>33,40</w:t>
      </w:r>
    </w:p>
    <w:p>
      <w:r>
        <w:t>(**)</w:t>
      </w:r>
    </w:p>
    <w:p>
      <w:r>
        <w:t>III</w:t>
      </w:r>
    </w:p>
    <w:p>
      <w:r>
        <w:t>KHU BẾN LONG SƠN</w:t>
      </w:r>
    </w:p>
    <w:p>
      <w:r>
        <w:t>7/1442</w:t>
      </w:r>
    </w:p>
    <w:p>
      <w:r>
        <w:t>16/3.880 ÷ 18/4.487</w:t>
      </w:r>
    </w:p>
    <w:p>
      <w:r>
        <w:t>21,91 ÷   31,52</w:t>
      </w:r>
    </w:p>
    <w:p>
      <w:r>
        <w:t>220,36</w:t>
      </w:r>
    </w:p>
    <w:p>
      <w:r>
        <w:t>47,76</w:t>
      </w:r>
    </w:p>
    <w:p>
      <w:r>
        <w:t>-</w:t>
      </w:r>
    </w:p>
    <w:p>
      <w:r>
        <w:t>Bến hàng TH, container, rời</w:t>
      </w:r>
    </w:p>
    <w:p>
      <w:r>
        <w:t>2/486</w:t>
      </w:r>
    </w:p>
    <w:p>
      <w:r>
        <w:t>6/1.389 ÷ 8/1.996</w:t>
      </w:r>
    </w:p>
    <w:p>
      <w:r>
        <w:t>12,41 ÷     19,52</w:t>
      </w:r>
    </w:p>
    <w:p>
      <w:r>
        <w:t>-</w:t>
      </w:r>
    </w:p>
    <w:p>
      <w:r>
        <w:t>Bến lỏng/khí</w:t>
      </w:r>
    </w:p>
    <w:p>
      <w:r>
        <w:t>2/506</w:t>
      </w:r>
    </w:p>
    <w:p>
      <w:r>
        <w:t>7/2.041 ÷ 7/2.041</w:t>
      </w:r>
    </w:p>
    <w:p>
      <w:r>
        <w:t>9,4 ÷ 11,8</w:t>
      </w:r>
    </w:p>
    <w:p>
      <w:r>
        <w:t>-</w:t>
      </w:r>
    </w:p>
    <w:p>
      <w:r>
        <w:t>Bến cảng khác</w:t>
      </w:r>
    </w:p>
    <w:p>
      <w:r>
        <w:t>3/450</w:t>
      </w:r>
    </w:p>
    <w:p>
      <w:r>
        <w:t>3/450 ÷ 3/450</w:t>
      </w:r>
    </w:p>
    <w:p>
      <w:r>
        <w:t>0,1 ÷ 0,2</w:t>
      </w:r>
    </w:p>
    <w:p>
      <w:r>
        <w:t>1</w:t>
      </w:r>
    </w:p>
    <w:p>
      <w:r>
        <w:t>Bến cảng Khu dịch vụ công nghiệp Long Sơn</w:t>
      </w:r>
    </w:p>
    <w:p>
      <w:r>
        <w:t>1/190</w:t>
      </w:r>
    </w:p>
    <w:p>
      <w:r>
        <w:t>8.300</w:t>
      </w:r>
    </w:p>
    <w:p>
      <w:r>
        <w:t>TH, Cont.</w:t>
      </w:r>
    </w:p>
    <w:p>
      <w:r>
        <w:t>3/545 ÷ 4/802</w:t>
      </w:r>
    </w:p>
    <w:p>
      <w:r>
        <w:t>20.000</w:t>
      </w:r>
    </w:p>
    <w:p>
      <w:r>
        <w:t>2,18 ÷ 4,36</w:t>
      </w:r>
    </w:p>
    <w:p>
      <w:r>
        <w:t>34,94</w:t>
      </w:r>
    </w:p>
    <w:p>
      <w:r>
        <w:t>3,92</w:t>
      </w:r>
    </w:p>
    <w:p>
      <w:r>
        <w:t>2</w:t>
      </w:r>
    </w:p>
    <w:p>
      <w:r>
        <w:t>Bến cảng Khu dịch vụ công nghiệp Cơ khí hàng hải</w:t>
      </w:r>
    </w:p>
    <w:p>
      <w:r>
        <w:t>LK, TH (*)</w:t>
      </w:r>
    </w:p>
    <w:p>
      <w:r>
        <w:t>2/507 ÷ 2/507</w:t>
      </w:r>
    </w:p>
    <w:p>
      <w:r>
        <w:t>20.000</w:t>
      </w:r>
    </w:p>
    <w:p>
      <w:r>
        <w:t>2,03 ÷ 4,06</w:t>
      </w:r>
    </w:p>
    <w:p>
      <w:r>
        <w:t>20,85</w:t>
      </w:r>
    </w:p>
    <w:p>
      <w:r>
        <w:t>2,80</w:t>
      </w:r>
    </w:p>
    <w:p>
      <w:r>
        <w:t>Có triền tàu phục vụ đóng mới, sửa chữa tàu đến 7.000 tấn</w:t>
      </w:r>
    </w:p>
    <w:p>
      <w:r>
        <w:t>3</w:t>
      </w:r>
    </w:p>
    <w:p>
      <w:r>
        <w:t>Bến cảng chuyên dùng Dự án Tổ hợp hóa dầu miền Nam</w:t>
      </w:r>
    </w:p>
    <w:p>
      <w:r>
        <w:t>3/802</w:t>
      </w:r>
    </w:p>
    <w:p>
      <w:r>
        <w:t>100.000</w:t>
      </w:r>
    </w:p>
    <w:p>
      <w:r>
        <w:t>LK, TH (*)</w:t>
      </w:r>
    </w:p>
    <w:p>
      <w:r>
        <w:t>5/1.308 ÷ 5/1.308</w:t>
      </w:r>
    </w:p>
    <w:p>
      <w:r>
        <w:t>100000 hoặc lớn hơn</w:t>
      </w:r>
    </w:p>
    <w:p>
      <w:r>
        <w:t>8,3 ÷ 8,3</w:t>
      </w:r>
    </w:p>
    <w:p>
      <w:r>
        <w:t>28,24</w:t>
      </w:r>
    </w:p>
    <w:p>
      <w:r>
        <w:t>20,14</w:t>
      </w:r>
    </w:p>
    <w:p>
      <w:r>
        <w:t>-</w:t>
      </w:r>
    </w:p>
    <w:p>
      <w:r>
        <w:t>Cầu cảng Hydrocarbon</w:t>
      </w:r>
    </w:p>
    <w:p>
      <w:r>
        <w:t>2/506</w:t>
      </w:r>
    </w:p>
    <w:p>
      <w:r>
        <w:t>100.000</w:t>
      </w:r>
    </w:p>
    <w:p>
      <w:r>
        <w:t>LK (*)</w:t>
      </w:r>
    </w:p>
    <w:p>
      <w:r>
        <w:t>4/1.012 ÷ 4/1.012</w:t>
      </w:r>
    </w:p>
    <w:p>
      <w:r>
        <w:t>100000 hoặc lớn hơn</w:t>
      </w:r>
    </w:p>
    <w:p>
      <w:r>
        <w:t>7 ÷ 7</w:t>
      </w:r>
    </w:p>
    <w:p>
      <w:r>
        <w:t>19,56</w:t>
      </w:r>
    </w:p>
    <w:p>
      <w:r>
        <w:t>18,33</w:t>
      </w:r>
    </w:p>
    <w:p>
      <w:r>
        <w:t>-</w:t>
      </w:r>
    </w:p>
    <w:p>
      <w:r>
        <w:t>Cầu cảng tổng hợp, chuyên dùng</w:t>
      </w:r>
    </w:p>
    <w:p>
      <w:r>
        <w:t>1/296</w:t>
      </w:r>
    </w:p>
    <w:p>
      <w:r>
        <w:t>19.500</w:t>
      </w:r>
    </w:p>
    <w:p>
      <w:r>
        <w:t>TH (*)</w:t>
      </w:r>
    </w:p>
    <w:p>
      <w:r>
        <w:t>1/296 ÷ 1/296</w:t>
      </w:r>
    </w:p>
    <w:p>
      <w:r>
        <w:t>20.000</w:t>
      </w:r>
    </w:p>
    <w:p>
      <w:r>
        <w:t>1,3 ÷ 1,3</w:t>
      </w:r>
    </w:p>
    <w:p>
      <w:r>
        <w:t>8,68</w:t>
      </w:r>
    </w:p>
    <w:p>
      <w:r>
        <w:t>1,83</w:t>
      </w:r>
    </w:p>
    <w:p>
      <w:r>
        <w:t>4</w:t>
      </w:r>
    </w:p>
    <w:p>
      <w:r>
        <w:t>Bến cảng Tổng hợp Long Sơn</w:t>
      </w:r>
    </w:p>
    <w:p>
      <w:r>
        <w:t>TH</w:t>
      </w:r>
    </w:p>
    <w:p>
      <w:r>
        <w:t>1/350 ÷ 2/700</w:t>
      </w:r>
    </w:p>
    <w:p>
      <w:r>
        <w:t>100000 hoặc lớn hơn</w:t>
      </w:r>
    </w:p>
    <w:p>
      <w:r>
        <w:t>4,5 ÷ 5</w:t>
      </w:r>
    </w:p>
    <w:p>
      <w:r>
        <w:t>35,00</w:t>
      </w:r>
    </w:p>
    <w:p>
      <w:r>
        <w:t>7,32</w:t>
      </w:r>
    </w:p>
    <w:p>
      <w:r>
        <w:t>5</w:t>
      </w:r>
    </w:p>
    <w:p>
      <w:r>
        <w:t>Bến cảng Nhà máy Nhiệt điện LNG Long Sơn</w:t>
      </w:r>
    </w:p>
    <w:p>
      <w:r>
        <w:t>LK (*)</w:t>
      </w:r>
    </w:p>
    <w:p>
      <w:r>
        <w:t>2/720 ÷ 2/720</w:t>
      </w:r>
    </w:p>
    <w:p>
      <w:r>
        <w:t>100000 hoặc lớn hơn</w:t>
      </w:r>
    </w:p>
    <w:p>
      <w:r>
        <w:t>2,4 ÷ 4,8</w:t>
      </w:r>
    </w:p>
    <w:p>
      <w:r>
        <w:t>41,04</w:t>
      </w:r>
    </w:p>
    <w:p>
      <w:r>
        <w:t>10,87</w:t>
      </w:r>
    </w:p>
    <w:p>
      <w:r>
        <w:t>6</w:t>
      </w:r>
    </w:p>
    <w:p>
      <w:r>
        <w:t>Bến cảng khác</w:t>
      </w:r>
    </w:p>
    <w:p>
      <w:r>
        <w:t>-</w:t>
      </w:r>
    </w:p>
    <w:p>
      <w:r>
        <w:t>-</w:t>
      </w:r>
    </w:p>
    <w:p>
      <w:r>
        <w:t>-</w:t>
      </w:r>
    </w:p>
    <w:p>
      <w:r>
        <w:t>Bến cảng căn cứ Hải quân tại Long Sơn</w:t>
      </w:r>
    </w:p>
    <w:p>
      <w:r>
        <w:t>3/450</w:t>
      </w:r>
    </w:p>
    <w:p>
      <w:r>
        <w:t>5.000</w:t>
      </w:r>
    </w:p>
    <w:p>
      <w:r>
        <w:t>CK (*)</w:t>
      </w:r>
    </w:p>
    <w:p>
      <w:r>
        <w:t>3/450 ÷ 3/450</w:t>
      </w:r>
    </w:p>
    <w:p>
      <w:r>
        <w:t>5.000</w:t>
      </w:r>
    </w:p>
    <w:p>
      <w:r>
        <w:t>-</w:t>
      </w:r>
    </w:p>
    <w:p>
      <w:r>
        <w:t>60,29</w:t>
      </w:r>
    </w:p>
    <w:p>
      <w:r>
        <w:t>2,71</w:t>
      </w:r>
    </w:p>
    <w:p>
      <w:r>
        <w:t>Phục vụ an ninh, quốc phòng</w:t>
      </w:r>
    </w:p>
    <w:p>
      <w:r>
        <w:t>IV</w:t>
      </w:r>
    </w:p>
    <w:p>
      <w:r>
        <w:t>KHU BẾN SÔNG DINH</w:t>
      </w:r>
    </w:p>
    <w:p>
      <w:r>
        <w:t>26/3026</w:t>
      </w:r>
    </w:p>
    <w:p>
      <w:r>
        <w:t>26/3.134 ÷ 26/3.134</w:t>
      </w:r>
    </w:p>
    <w:p>
      <w:r>
        <w:t>-</w:t>
      </w:r>
    </w:p>
    <w:p>
      <w:r>
        <w:t>4,5 ÷ 4,6</w:t>
      </w:r>
    </w:p>
    <w:p>
      <w:r>
        <w:t>113,90</w:t>
      </w:r>
    </w:p>
    <w:p>
      <w:r>
        <w:t>21,05</w:t>
      </w:r>
    </w:p>
    <w:p>
      <w:r>
        <w:t>-</w:t>
      </w:r>
    </w:p>
    <w:p>
      <w:r>
        <w:t>Bến hàng tổng hợp, hành khách</w:t>
      </w:r>
    </w:p>
    <w:p>
      <w:r>
        <w:t>12/1452</w:t>
      </w:r>
    </w:p>
    <w:p>
      <w:r>
        <w:t>12/1.560 ÷ 12/1.560</w:t>
      </w:r>
    </w:p>
    <w:p>
      <w:r>
        <w:t>10.000</w:t>
      </w:r>
    </w:p>
    <w:p>
      <w:r>
        <w:t>2,4 ÷ 2,4</w:t>
      </w:r>
    </w:p>
    <w:p>
      <w:r>
        <w:t>-</w:t>
      </w:r>
    </w:p>
    <w:p>
      <w:r>
        <w:t>Bến lỏng/khí</w:t>
      </w:r>
    </w:p>
    <w:p>
      <w:r>
        <w:t>5/646</w:t>
      </w:r>
    </w:p>
    <w:p>
      <w:r>
        <w:t>5/646 ÷ 5/646</w:t>
      </w:r>
    </w:p>
    <w:p>
      <w:r>
        <w:t>-</w:t>
      </w:r>
    </w:p>
    <w:p>
      <w:r>
        <w:t>1,4 ÷ 1,5</w:t>
      </w:r>
    </w:p>
    <w:p>
      <w:r>
        <w:t>-</w:t>
      </w:r>
    </w:p>
    <w:p>
      <w:r>
        <w:t>Bến cảng khác</w:t>
      </w:r>
    </w:p>
    <w:p>
      <w:r>
        <w:t>9/928</w:t>
      </w:r>
    </w:p>
    <w:p>
      <w:r>
        <w:t>9/928 ÷ 9/928</w:t>
      </w:r>
    </w:p>
    <w:p>
      <w:r>
        <w:t>-</w:t>
      </w:r>
    </w:p>
    <w:p>
      <w:r>
        <w:t>-</w:t>
      </w:r>
    </w:p>
    <w:p>
      <w:r>
        <w:t>1</w:t>
      </w:r>
    </w:p>
    <w:p>
      <w:r>
        <w:t>Bến cảng Hải đoàn 129</w:t>
      </w:r>
    </w:p>
    <w:p>
      <w:r>
        <w:t>3/410</w:t>
      </w:r>
    </w:p>
    <w:p>
      <w:r>
        <w:t>3.000</w:t>
      </w:r>
    </w:p>
    <w:p>
      <w:r>
        <w:t>TH (*)</w:t>
      </w:r>
    </w:p>
    <w:p>
      <w:r>
        <w:t>3/410 ÷ 3/410</w:t>
      </w:r>
    </w:p>
    <w:p>
      <w:r>
        <w:t>3.000</w:t>
      </w:r>
    </w:p>
    <w:p>
      <w:r>
        <w:t>0,2 ÷ 0,2</w:t>
      </w:r>
    </w:p>
    <w:p>
      <w:r>
        <w:t>7,24</w:t>
      </w:r>
    </w:p>
    <w:p>
      <w:r>
        <w:t>1,34</w:t>
      </w:r>
    </w:p>
    <w:p>
      <w:r>
        <w:t>Phục vụ an ninh, quốc phòng</w:t>
      </w:r>
    </w:p>
    <w:p>
      <w:r>
        <w:t>2</w:t>
      </w:r>
    </w:p>
    <w:p>
      <w:r>
        <w:t>Bến cảng Hà Lộc</w:t>
      </w:r>
    </w:p>
    <w:p>
      <w:r>
        <w:t>1/100</w:t>
      </w:r>
    </w:p>
    <w:p>
      <w:r>
        <w:t>5.000</w:t>
      </w:r>
    </w:p>
    <w:p>
      <w:r>
        <w:t>TH</w:t>
      </w:r>
    </w:p>
    <w:p>
      <w:r>
        <w:t>1/100 ÷ 1/100</w:t>
      </w:r>
    </w:p>
    <w:p>
      <w:r>
        <w:t>5.000</w:t>
      </w:r>
    </w:p>
    <w:p>
      <w:r>
        <w:t>0,2 ÷ 0,2</w:t>
      </w:r>
    </w:p>
    <w:p>
      <w:r>
        <w:t>2,42</w:t>
      </w:r>
    </w:p>
    <w:p>
      <w:r>
        <w:t>1,09</w:t>
      </w:r>
    </w:p>
    <w:p>
      <w:r>
        <w:t>3</w:t>
      </w:r>
    </w:p>
    <w:p>
      <w:r>
        <w:t>Bến cảng Quốc phòng Quân khu 7</w:t>
      </w:r>
    </w:p>
    <w:p>
      <w:r>
        <w:t>1/110</w:t>
      </w:r>
    </w:p>
    <w:p>
      <w:r>
        <w:t>5.000</w:t>
      </w:r>
    </w:p>
    <w:p>
      <w:r>
        <w:t>LK</w:t>
      </w:r>
    </w:p>
    <w:p>
      <w:r>
        <w:t>1/110 ÷ 1/110</w:t>
      </w:r>
    </w:p>
    <w:p>
      <w:r>
        <w:t>5.000</w:t>
      </w:r>
    </w:p>
    <w:p>
      <w:r>
        <w:t>0,2 ÷ 0,3</w:t>
      </w:r>
    </w:p>
    <w:p>
      <w:r>
        <w:t>7,72</w:t>
      </w:r>
    </w:p>
    <w:p>
      <w:r>
        <w:t>0,65</w:t>
      </w:r>
    </w:p>
    <w:p>
      <w:r>
        <w:t>4</w:t>
      </w:r>
    </w:p>
    <w:p>
      <w:r>
        <w:t>Bến cảng Côn Đảo - Vũng Tàu</w:t>
      </w:r>
    </w:p>
    <w:p>
      <w:r>
        <w:t>1/110</w:t>
      </w:r>
    </w:p>
    <w:p>
      <w:r>
        <w:t>1.000</w:t>
      </w:r>
    </w:p>
    <w:p>
      <w:r>
        <w:t>TH, HK</w:t>
      </w:r>
    </w:p>
    <w:p>
      <w:r>
        <w:t>1/110 ÷ 1/110</w:t>
      </w:r>
    </w:p>
    <w:p>
      <w:r>
        <w:t>1.000</w:t>
      </w:r>
    </w:p>
    <w:p>
      <w:r>
        <w:t>0,1 ÷ 0,1</w:t>
      </w:r>
    </w:p>
    <w:p>
      <w:r>
        <w:t>2,12</w:t>
      </w:r>
    </w:p>
    <w:p>
      <w:r>
        <w:t>0,23</w:t>
      </w:r>
    </w:p>
    <w:p>
      <w:r>
        <w:t>Kết hợp tiếp nhận hàng lỏng</w:t>
      </w:r>
    </w:p>
    <w:p>
      <w:r>
        <w:t>5</w:t>
      </w:r>
    </w:p>
    <w:p>
      <w:r>
        <w:t>Bến cảng Thương cảng Vũng Tàu (phân cảng Cát Lở)</w:t>
      </w:r>
    </w:p>
    <w:p>
      <w:r>
        <w:t>1/250</w:t>
      </w:r>
    </w:p>
    <w:p>
      <w:r>
        <w:t>5.000</w:t>
      </w:r>
    </w:p>
    <w:p>
      <w:r>
        <w:t>TH</w:t>
      </w:r>
    </w:p>
    <w:p>
      <w:r>
        <w:t>1/250 ÷ 1/250</w:t>
      </w:r>
    </w:p>
    <w:p>
      <w:r>
        <w:t>10.000 khi có điều kiện</w:t>
      </w:r>
    </w:p>
    <w:p>
      <w:r>
        <w:t>1 ÷ 1</w:t>
      </w:r>
    </w:p>
    <w:p>
      <w:r>
        <w:t>25,02</w:t>
      </w:r>
    </w:p>
    <w:p>
      <w:r>
        <w:t>1,50</w:t>
      </w:r>
    </w:p>
    <w:p>
      <w:r>
        <w:t>6</w:t>
      </w:r>
    </w:p>
    <w:p>
      <w:r>
        <w:t>Bến cảng kho xăng dầu K2</w:t>
      </w:r>
    </w:p>
    <w:p>
      <w:r>
        <w:t>1/82</w:t>
      </w:r>
    </w:p>
    <w:p>
      <w:r>
        <w:t>5.000</w:t>
      </w:r>
    </w:p>
    <w:p>
      <w:r>
        <w:t>LK (*)</w:t>
      </w:r>
    </w:p>
    <w:p>
      <w:r>
        <w:t>1/82 ÷ 1/82</w:t>
      </w:r>
    </w:p>
    <w:p>
      <w:r>
        <w:t>10.000 khi có điều kiện</w:t>
      </w:r>
    </w:p>
    <w:p>
      <w:r>
        <w:t>0,4 ÷ 0,4</w:t>
      </w:r>
    </w:p>
    <w:p>
      <w:r>
        <w:t>5,09</w:t>
      </w:r>
    </w:p>
    <w:p>
      <w:r>
        <w:t>0,53</w:t>
      </w:r>
    </w:p>
    <w:p>
      <w:r>
        <w:t>7</w:t>
      </w:r>
    </w:p>
    <w:p>
      <w:r>
        <w:t>Bến cảng NASOS</w:t>
      </w:r>
    </w:p>
    <w:p>
      <w:r>
        <w:t>2/132</w:t>
      </w:r>
    </w:p>
    <w:p>
      <w:r>
        <w:t>1.000</w:t>
      </w:r>
    </w:p>
    <w:p>
      <w:r>
        <w:t>TH (*)</w:t>
      </w:r>
    </w:p>
    <w:p>
      <w:r>
        <w:t>2/132 ÷ 2/132</w:t>
      </w:r>
    </w:p>
    <w:p>
      <w:r>
        <w:t>1.000</w:t>
      </w:r>
    </w:p>
    <w:p>
      <w:r>
        <w:t>0,1 ÷ 0,1</w:t>
      </w:r>
    </w:p>
    <w:p>
      <w:r>
        <w:t>2,05</w:t>
      </w:r>
    </w:p>
    <w:p>
      <w:r>
        <w:t>0,51</w:t>
      </w:r>
    </w:p>
    <w:p>
      <w:r>
        <w:t>Ứng phó sự cố tràn dầu</w:t>
      </w:r>
    </w:p>
    <w:p>
      <w:r>
        <w:t>8</w:t>
      </w:r>
    </w:p>
    <w:p>
      <w:r>
        <w:t>Bến cảng Khu công nghiệp Đông Xuyên</w:t>
      </w:r>
    </w:p>
    <w:p>
      <w:r>
        <w:t>3/292</w:t>
      </w:r>
    </w:p>
    <w:p>
      <w:r>
        <w:t>10.000</w:t>
      </w:r>
    </w:p>
    <w:p>
      <w:r>
        <w:t>TH</w:t>
      </w:r>
    </w:p>
    <w:p>
      <w:r>
        <w:t>3/400 ÷ 3/400</w:t>
      </w:r>
    </w:p>
    <w:p>
      <w:r>
        <w:t>10.000</w:t>
      </w:r>
    </w:p>
    <w:p>
      <w:r>
        <w:t>0,7 ÷ 0,7</w:t>
      </w:r>
    </w:p>
    <w:p>
      <w:r>
        <w:t>12,08</w:t>
      </w:r>
    </w:p>
    <w:p>
      <w:r>
        <w:t>1,56</w:t>
      </w:r>
    </w:p>
    <w:p>
      <w:r>
        <w:t>9</w:t>
      </w:r>
    </w:p>
    <w:p>
      <w:r>
        <w:t>Bến cảng Vina Offshore</w:t>
      </w:r>
    </w:p>
    <w:p>
      <w:r>
        <w:t>1/158</w:t>
      </w:r>
    </w:p>
    <w:p>
      <w:r>
        <w:t>10.000</w:t>
      </w:r>
    </w:p>
    <w:p>
      <w:r>
        <w:t>TH (*)</w:t>
      </w:r>
    </w:p>
    <w:p>
      <w:r>
        <w:t>1/158 ÷ 1/158</w:t>
      </w:r>
    </w:p>
    <w:p>
      <w:r>
        <w:t>10.000</w:t>
      </w:r>
    </w:p>
    <w:p>
      <w:r>
        <w:t>0,1 ÷ 0,1</w:t>
      </w:r>
    </w:p>
    <w:p>
      <w:r>
        <w:t>2,17</w:t>
      </w:r>
    </w:p>
    <w:p>
      <w:r>
        <w:t>0,86</w:t>
      </w:r>
    </w:p>
    <w:p>
      <w:r>
        <w:t>10</w:t>
      </w:r>
    </w:p>
    <w:p>
      <w:r>
        <w:t>Bến cảng Vạn An</w:t>
      </w:r>
    </w:p>
    <w:p>
      <w:r>
        <w:t>1/156</w:t>
      </w:r>
    </w:p>
    <w:p>
      <w:r>
        <w:t>10.000</w:t>
      </w:r>
    </w:p>
    <w:p>
      <w:r>
        <w:t>LK (*)</w:t>
      </w:r>
    </w:p>
    <w:p>
      <w:r>
        <w:t>1/156 ÷ 1/156</w:t>
      </w:r>
    </w:p>
    <w:p>
      <w:r>
        <w:t>10000 hoặc lớn hơn</w:t>
      </w:r>
    </w:p>
    <w:p>
      <w:r>
        <w:t>0,3 ÷ 0,3</w:t>
      </w:r>
    </w:p>
    <w:p>
      <w:r>
        <w:t>6,34</w:t>
      </w:r>
    </w:p>
    <w:p>
      <w:r>
        <w:t>0,88</w:t>
      </w:r>
    </w:p>
    <w:p>
      <w:r>
        <w:t>11</w:t>
      </w:r>
    </w:p>
    <w:p>
      <w:r>
        <w:t>Bến cảng kho xăng dầu Cù Lao Tào</w:t>
      </w:r>
    </w:p>
    <w:p>
      <w:r>
        <w:t>1/160</w:t>
      </w:r>
    </w:p>
    <w:p>
      <w:r>
        <w:t>10.000</w:t>
      </w:r>
    </w:p>
    <w:p>
      <w:r>
        <w:t>LK (*)</w:t>
      </w:r>
    </w:p>
    <w:p>
      <w:r>
        <w:t>1/160 ÷ 1/160</w:t>
      </w:r>
    </w:p>
    <w:p>
      <w:r>
        <w:t>10.000</w:t>
      </w:r>
    </w:p>
    <w:p>
      <w:r>
        <w:t>0,25 ÷ 0,25</w:t>
      </w:r>
    </w:p>
    <w:p>
      <w:r>
        <w:t>0,23</w:t>
      </w:r>
    </w:p>
    <w:p>
      <w:r>
        <w:t>1,09</w:t>
      </w:r>
    </w:p>
    <w:p>
      <w:r>
        <w:t>12</w:t>
      </w:r>
    </w:p>
    <w:p>
      <w:r>
        <w:t>Bến cảng xăng dầu PTSC</w:t>
      </w:r>
    </w:p>
    <w:p>
      <w:r>
        <w:t>1/138</w:t>
      </w:r>
    </w:p>
    <w:p>
      <w:r>
        <w:t>10.000</w:t>
      </w:r>
    </w:p>
    <w:p>
      <w:r>
        <w:t>LK (*)</w:t>
      </w:r>
    </w:p>
    <w:p>
      <w:r>
        <w:t>1/138 ÷ 1/138</w:t>
      </w:r>
    </w:p>
    <w:p>
      <w:r>
        <w:t>10.000</w:t>
      </w:r>
    </w:p>
    <w:p>
      <w:r>
        <w:t>0,25 ÷ 0,25</w:t>
      </w:r>
    </w:p>
    <w:p>
      <w:r>
        <w:t>0,27</w:t>
      </w:r>
    </w:p>
    <w:p>
      <w:r>
        <w:t>1,72</w:t>
      </w:r>
    </w:p>
    <w:p>
      <w:r>
        <w:t>13</w:t>
      </w:r>
    </w:p>
    <w:p>
      <w:r>
        <w:t>Bến cảng khác</w:t>
      </w:r>
    </w:p>
    <w:p>
      <w:r>
        <w:t>-</w:t>
      </w:r>
    </w:p>
    <w:p>
      <w:r>
        <w:t>-</w:t>
      </w:r>
    </w:p>
    <w:p>
      <w:r>
        <w:t>Bến cảng Hải đoàn 18</w:t>
      </w:r>
    </w:p>
    <w:p>
      <w:r>
        <w:t>1/150</w:t>
      </w:r>
    </w:p>
    <w:p>
      <w:r>
        <w:t>1.000</w:t>
      </w:r>
    </w:p>
    <w:p>
      <w:r>
        <w:t>CK (*)</w:t>
      </w:r>
    </w:p>
    <w:p>
      <w:r>
        <w:t>1/150 ÷ 1/150</w:t>
      </w:r>
    </w:p>
    <w:p>
      <w:r>
        <w:t>1.000</w:t>
      </w:r>
    </w:p>
    <w:p>
      <w:r>
        <w:t>0,1 ÷ 0,1</w:t>
      </w:r>
    </w:p>
    <w:p>
      <w:r>
        <w:t>3,31</w:t>
      </w:r>
    </w:p>
    <w:p>
      <w:r>
        <w:t>0,31</w:t>
      </w:r>
    </w:p>
    <w:p>
      <w:r>
        <w:t>Phục vụ an ninh, quốc phòng</w:t>
      </w:r>
    </w:p>
    <w:p>
      <w:r>
        <w:t>-</w:t>
      </w:r>
    </w:p>
    <w:p>
      <w:r>
        <w:t>Bến cảng Trung tâm phối hợp tìm kiếm cứu nạn hàng hải Khu vực III</w:t>
      </w:r>
    </w:p>
    <w:p>
      <w:r>
        <w:t>1/51</w:t>
      </w:r>
    </w:p>
    <w:p>
      <w:r>
        <w:t>1.000</w:t>
      </w:r>
    </w:p>
    <w:p>
      <w:r>
        <w:t>CK (*)</w:t>
      </w:r>
    </w:p>
    <w:p>
      <w:r>
        <w:t>1/51 ÷ 1/51</w:t>
      </w:r>
    </w:p>
    <w:p>
      <w:r>
        <w:t>1.000</w:t>
      </w:r>
    </w:p>
    <w:p>
      <w:r>
        <w:t>0,1 ÷ 0,1</w:t>
      </w:r>
    </w:p>
    <w:p>
      <w:r>
        <w:t>1,76</w:t>
      </w:r>
    </w:p>
    <w:p>
      <w:r>
        <w:t>0,33</w:t>
      </w:r>
    </w:p>
    <w:p>
      <w:r>
        <w:t>Tìm kiếm cứu nạn hàng hải</w:t>
      </w:r>
    </w:p>
    <w:p>
      <w:r>
        <w:t>-</w:t>
      </w:r>
    </w:p>
    <w:p>
      <w:r>
        <w:t>Bến cảng cá Cát Lở</w:t>
      </w:r>
    </w:p>
    <w:p>
      <w:r>
        <w:t>1/120</w:t>
      </w:r>
    </w:p>
    <w:p>
      <w:r>
        <w:t>5.000</w:t>
      </w:r>
    </w:p>
    <w:p>
      <w:r>
        <w:t>CK (*)</w:t>
      </w:r>
    </w:p>
    <w:p>
      <w:r>
        <w:t>1/120 ÷ 1/120</w:t>
      </w:r>
    </w:p>
    <w:p>
      <w:r>
        <w:t>5.000</w:t>
      </w:r>
    </w:p>
    <w:p>
      <w:r>
        <w:t>0,1 ÷ 0,1</w:t>
      </w:r>
    </w:p>
    <w:p>
      <w:r>
        <w:t>7,84</w:t>
      </w:r>
    </w:p>
    <w:p>
      <w:r>
        <w:t>1,49</w:t>
      </w:r>
    </w:p>
    <w:p>
      <w:r>
        <w:t>Thủy sản</w:t>
      </w:r>
    </w:p>
    <w:p>
      <w:r>
        <w:t>-</w:t>
      </w:r>
    </w:p>
    <w:p>
      <w:r>
        <w:t>Bến cảng Vũng Tàu Shipyard</w:t>
      </w:r>
    </w:p>
    <w:p>
      <w:r>
        <w:t>1/50</w:t>
      </w:r>
    </w:p>
    <w:p>
      <w:r>
        <w:t>3.000</w:t>
      </w:r>
    </w:p>
    <w:p>
      <w:r>
        <w:t>CK (*)</w:t>
      </w:r>
    </w:p>
    <w:p>
      <w:r>
        <w:t>1/50 ÷ 1/50</w:t>
      </w:r>
    </w:p>
    <w:p>
      <w:r>
        <w:t>3.000</w:t>
      </w:r>
    </w:p>
    <w:p>
      <w:r>
        <w:t>0,1 ÷ 0,1</w:t>
      </w:r>
    </w:p>
    <w:p>
      <w:r>
        <w:t>4,30</w:t>
      </w:r>
    </w:p>
    <w:p>
      <w:r>
        <w:t>0,33</w:t>
      </w:r>
    </w:p>
    <w:p>
      <w:r>
        <w:t>Đóng mới, sửa chữa tàu</w:t>
      </w:r>
    </w:p>
    <w:p>
      <w:r>
        <w:t>-</w:t>
      </w:r>
    </w:p>
    <w:p>
      <w:r>
        <w:t>Bến cảng chuyên dụng Đại Dũng - Vũng Tàu</w:t>
      </w:r>
    </w:p>
    <w:p>
      <w:r>
        <w:t>1/140</w:t>
      </w:r>
    </w:p>
    <w:p>
      <w:r>
        <w:t>10.000</w:t>
      </w:r>
    </w:p>
    <w:p>
      <w:r>
        <w:t>CK (*)</w:t>
      </w:r>
    </w:p>
    <w:p>
      <w:r>
        <w:t>1/140 ÷ 1/140</w:t>
      </w:r>
    </w:p>
    <w:p>
      <w:r>
        <w:t>10.000</w:t>
      </w:r>
    </w:p>
    <w:p>
      <w:r>
        <w:t>0,1 ÷ 0,1</w:t>
      </w:r>
    </w:p>
    <w:p>
      <w:r>
        <w:t>9,70</w:t>
      </w:r>
    </w:p>
    <w:p>
      <w:r>
        <w:t>2,86</w:t>
      </w:r>
    </w:p>
    <w:p>
      <w:r>
        <w:t>Cơ khí, Đóng mới, sửa chữa tàu, có ụ tàu</w:t>
      </w:r>
    </w:p>
    <w:p>
      <w:r>
        <w:t>-</w:t>
      </w:r>
    </w:p>
    <w:p>
      <w:r>
        <w:t>Bến cảng NMĐT Strategic</w:t>
      </w:r>
    </w:p>
    <w:p>
      <w:r>
        <w:t>2/197</w:t>
      </w:r>
    </w:p>
    <w:p>
      <w:r>
        <w:t>10.000</w:t>
      </w:r>
    </w:p>
    <w:p>
      <w:r>
        <w:t>CK (*)</w:t>
      </w:r>
    </w:p>
    <w:p>
      <w:r>
        <w:t>2/197 ÷ 2/197</w:t>
      </w:r>
    </w:p>
    <w:p>
      <w:r>
        <w:t>10.000</w:t>
      </w:r>
    </w:p>
    <w:p>
      <w:r>
        <w:t>0,1 ÷ 0,1</w:t>
      </w:r>
    </w:p>
    <w:p>
      <w:r>
        <w:t>13,03</w:t>
      </w:r>
    </w:p>
    <w:p>
      <w:r>
        <w:t>2,77</w:t>
      </w:r>
    </w:p>
    <w:p>
      <w:r>
        <w:t>Đóng mới, sửa chữa tàu</w:t>
      </w:r>
    </w:p>
    <w:p>
      <w:r>
        <w:t>-</w:t>
      </w:r>
    </w:p>
    <w:p>
      <w:r>
        <w:t>Bến cảng Công ty TNHH Vard Vũng Tàu</w:t>
      </w:r>
    </w:p>
    <w:p>
      <w:r>
        <w:t>2/220</w:t>
      </w:r>
    </w:p>
    <w:p>
      <w:r>
        <w:t>7.000</w:t>
      </w:r>
    </w:p>
    <w:p>
      <w:r>
        <w:t>CK (*)</w:t>
      </w:r>
    </w:p>
    <w:p>
      <w:r>
        <w:t>2/220 ÷ 2/220</w:t>
      </w:r>
    </w:p>
    <w:p>
      <w:r>
        <w:t>10.000 khi có điều kiện</w:t>
      </w:r>
    </w:p>
    <w:p>
      <w:r>
        <w:t>0,1 ÷ 0,1</w:t>
      </w:r>
    </w:p>
    <w:p>
      <w:r>
        <w:t>1,20</w:t>
      </w:r>
    </w:p>
    <w:p>
      <w:r>
        <w:t>1,69</w:t>
      </w:r>
    </w:p>
    <w:p>
      <w:r>
        <w:t>Đóng mới, sửa chữa tàu</w:t>
      </w:r>
    </w:p>
    <w:p>
      <w:r>
        <w:t>V</w:t>
      </w:r>
    </w:p>
    <w:p>
      <w:r>
        <w:t>KHU BẾN SAO MAI BẾN ĐÌNH</w:t>
      </w:r>
    </w:p>
    <w:p>
      <w:r>
        <w:t>18/2.851</w:t>
      </w:r>
    </w:p>
    <w:p>
      <w:r>
        <w:t>20/3.374 ÷ 20/3.374</w:t>
      </w:r>
    </w:p>
    <w:p>
      <w:r>
        <w:t>6,95 ÷ 6,95</w:t>
      </w:r>
    </w:p>
    <w:p>
      <w:r>
        <w:t>231,45</w:t>
      </w:r>
    </w:p>
    <w:p>
      <w:r>
        <w:t>22,50</w:t>
      </w:r>
    </w:p>
    <w:p>
      <w:r>
        <w:t>-</w:t>
      </w:r>
    </w:p>
    <w:p>
      <w:r>
        <w:t>Bến hàng Tổng hợp, rời</w:t>
      </w:r>
    </w:p>
    <w:p>
      <w:r>
        <w:t>16/2.596</w:t>
      </w:r>
    </w:p>
    <w:p>
      <w:r>
        <w:t>18/3.119 ÷ 18/3.119</w:t>
      </w:r>
    </w:p>
    <w:p>
      <w:r>
        <w:t>6,5 ÷ 6,5</w:t>
      </w:r>
    </w:p>
    <w:p>
      <w:r>
        <w:t>-</w:t>
      </w:r>
    </w:p>
    <w:p>
      <w:r>
        <w:t>Bến lỏng/khí</w:t>
      </w:r>
    </w:p>
    <w:p>
      <w:r>
        <w:t>1/120</w:t>
      </w:r>
    </w:p>
    <w:p>
      <w:r>
        <w:t>1/120 ÷ 1/120</w:t>
      </w:r>
    </w:p>
    <w:p>
      <w:r>
        <w:t>0,25 ÷ 0,25</w:t>
      </w:r>
    </w:p>
    <w:p>
      <w:r>
        <w:t>-</w:t>
      </w:r>
    </w:p>
    <w:p>
      <w:r>
        <w:t>Bến cảng khác</w:t>
      </w:r>
    </w:p>
    <w:p>
      <w:r>
        <w:t>1/135</w:t>
      </w:r>
    </w:p>
    <w:p>
      <w:r>
        <w:t>1/135 ÷ 1/135</w:t>
      </w:r>
    </w:p>
    <w:p>
      <w:r>
        <w:t>-</w:t>
      </w:r>
    </w:p>
    <w:p>
      <w:r>
        <w:t>1</w:t>
      </w:r>
    </w:p>
    <w:p>
      <w:r>
        <w:t>Bến cảng thượng lưu PTSC</w:t>
      </w:r>
    </w:p>
    <w:p>
      <w:r>
        <w:t>1/120</w:t>
      </w:r>
    </w:p>
    <w:p>
      <w:r>
        <w:t>5.000</w:t>
      </w:r>
    </w:p>
    <w:p>
      <w:r>
        <w:t>LK (*)</w:t>
      </w:r>
    </w:p>
    <w:p>
      <w:r>
        <w:t>1/120 ÷ 1/120</w:t>
      </w:r>
    </w:p>
    <w:p>
      <w:r>
        <w:t>5.000</w:t>
      </w:r>
    </w:p>
    <w:p>
      <w:r>
        <w:t>0,25 ÷ 0,25</w:t>
      </w:r>
    </w:p>
    <w:p>
      <w:r>
        <w:t>1,31</w:t>
      </w:r>
    </w:p>
    <w:p>
      <w:r>
        <w:t>0,46</w:t>
      </w:r>
    </w:p>
    <w:p>
      <w:r>
        <w:t>2</w:t>
      </w:r>
    </w:p>
    <w:p>
      <w:r>
        <w:t>Bến cảng VietsovPetro</w:t>
      </w:r>
    </w:p>
    <w:p>
      <w:r>
        <w:t>10/1.400</w:t>
      </w:r>
    </w:p>
    <w:p>
      <w:r>
        <w:t>10.000</w:t>
      </w:r>
    </w:p>
    <w:p>
      <w:r>
        <w:t>TH (*)</w:t>
      </w:r>
    </w:p>
    <w:p>
      <w:r>
        <w:t>10/1400 ÷ 10/1.400</w:t>
      </w:r>
    </w:p>
    <w:p>
      <w:r>
        <w:t>10.000</w:t>
      </w:r>
    </w:p>
    <w:p>
      <w:r>
        <w:t>5 ÷ 5</w:t>
      </w:r>
    </w:p>
    <w:p>
      <w:r>
        <w:t>42,63</w:t>
      </w:r>
    </w:p>
    <w:p>
      <w:r>
        <w:t>6,33</w:t>
      </w:r>
    </w:p>
    <w:p>
      <w:r>
        <w:t>3</w:t>
      </w:r>
    </w:p>
    <w:p>
      <w:r>
        <w:t>Bến cảng Hạ lưu PTSC</w:t>
      </w:r>
    </w:p>
    <w:p>
      <w:r>
        <w:t>3/733</w:t>
      </w:r>
    </w:p>
    <w:p>
      <w:r>
        <w:t>10.000, sà lan 52.350</w:t>
      </w:r>
    </w:p>
    <w:p>
      <w:r>
        <w:t>TH (*)</w:t>
      </w:r>
    </w:p>
    <w:p>
      <w:r>
        <w:t>3/733 ÷ 3/733</w:t>
      </w:r>
    </w:p>
    <w:p>
      <w:r>
        <w:t>10.000 hoặc lớn hơn</w:t>
      </w:r>
    </w:p>
    <w:p>
      <w:r>
        <w:t>0,5 ÷ 0,5</w:t>
      </w:r>
    </w:p>
    <w:p>
      <w:r>
        <w:t>89,94</w:t>
      </w:r>
    </w:p>
    <w:p>
      <w:r>
        <w:t>6,95</w:t>
      </w:r>
    </w:p>
    <w:p>
      <w:r>
        <w:t>4</w:t>
      </w:r>
    </w:p>
    <w:p>
      <w:r>
        <w:t>Bến cảng PV Shipyard</w:t>
      </w:r>
    </w:p>
    <w:p>
      <w:r>
        <w:t>2/321</w:t>
      </w:r>
    </w:p>
    <w:p>
      <w:r>
        <w:t>15.000, sà lan 50.000</w:t>
      </w:r>
    </w:p>
    <w:p>
      <w:r>
        <w:t>TH (*)</w:t>
      </w:r>
    </w:p>
    <w:p>
      <w:r>
        <w:t>2/336 ÷ 2/336</w:t>
      </w:r>
    </w:p>
    <w:p>
      <w:r>
        <w:t>15.000 hoặc lớn hơn</w:t>
      </w:r>
    </w:p>
    <w:p>
      <w:r>
        <w:t>0,1 ÷ 0,1</w:t>
      </w:r>
    </w:p>
    <w:p>
      <w:r>
        <w:t>38,49</w:t>
      </w:r>
    </w:p>
    <w:p>
      <w:r>
        <w:t>4,41</w:t>
      </w:r>
    </w:p>
    <w:p>
      <w:r>
        <w:t>5</w:t>
      </w:r>
    </w:p>
    <w:p>
      <w:r>
        <w:t>Bến cảng PVC-MS</w:t>
      </w:r>
    </w:p>
    <w:p>
      <w:r>
        <w:t>1/142</w:t>
      </w:r>
    </w:p>
    <w:p>
      <w:r>
        <w:t>10.000</w:t>
      </w:r>
    </w:p>
    <w:p>
      <w:r>
        <w:t>TH (*)</w:t>
      </w:r>
    </w:p>
    <w:p>
      <w:r>
        <w:t>1/142 ÷ 1/142</w:t>
      </w:r>
    </w:p>
    <w:p>
      <w:r>
        <w:t>10.000</w:t>
      </w:r>
    </w:p>
    <w:p>
      <w:r>
        <w:t>0,1 ÷ 0,1</w:t>
      </w:r>
    </w:p>
    <w:p>
      <w:r>
        <w:t>22,01</w:t>
      </w:r>
    </w:p>
    <w:p>
      <w:r>
        <w:t>1,11</w:t>
      </w:r>
    </w:p>
    <w:p>
      <w:r>
        <w:t>6</w:t>
      </w:r>
    </w:p>
    <w:p>
      <w:r>
        <w:t>Bến cảng dịch vụ Dầu khí Sao Mai - Bến Đình</w:t>
      </w:r>
    </w:p>
    <w:p>
      <w:r>
        <w:t>TH</w:t>
      </w:r>
    </w:p>
    <w:p>
      <w:r>
        <w:t>2/508 ÷ 2/508</w:t>
      </w:r>
    </w:p>
    <w:p>
      <w:r>
        <w:t>20.000</w:t>
      </w:r>
    </w:p>
    <w:p>
      <w:r>
        <w:t>0,8 ÷ 0,8</w:t>
      </w:r>
    </w:p>
    <w:p>
      <w:r>
        <w:t>35,41</w:t>
      </w:r>
    </w:p>
    <w:p>
      <w:r>
        <w:t>2,78</w:t>
      </w:r>
    </w:p>
    <w:p>
      <w:r>
        <w:t>7</w:t>
      </w:r>
    </w:p>
    <w:p>
      <w:r>
        <w:t>Bến cảng khác</w:t>
      </w:r>
    </w:p>
    <w:p>
      <w:r>
        <w:t>-</w:t>
      </w:r>
    </w:p>
    <w:p>
      <w:r>
        <w:t>-</w:t>
      </w:r>
    </w:p>
    <w:p>
      <w:r>
        <w:t>Bến cảng Hải quân lữ đoàn 171</w:t>
      </w:r>
    </w:p>
    <w:p>
      <w:r>
        <w:t>1/135</w:t>
      </w:r>
    </w:p>
    <w:p>
      <w:r>
        <w:t>5.000</w:t>
      </w:r>
    </w:p>
    <w:p>
      <w:r>
        <w:t>CK (*)</w:t>
      </w:r>
    </w:p>
    <w:p>
      <w:r>
        <w:t>1/135 ÷ 1/135</w:t>
      </w:r>
    </w:p>
    <w:p>
      <w:r>
        <w:t>5.000</w:t>
      </w:r>
    </w:p>
    <w:p>
      <w:r>
        <w:t>0,1 ÷ 0,1</w:t>
      </w:r>
    </w:p>
    <w:p>
      <w:r>
        <w:t>1,67</w:t>
      </w:r>
    </w:p>
    <w:p>
      <w:r>
        <w:t>0,46</w:t>
      </w:r>
    </w:p>
    <w:p>
      <w:r>
        <w:t>Phục vụ an ninh, quốc phòng</w:t>
      </w:r>
    </w:p>
    <w:p>
      <w:r>
        <w:t>VI</w:t>
      </w:r>
    </w:p>
    <w:p>
      <w:r>
        <w:t>BẾN CẢNG KHÁCH QUỐC TẾ</w:t>
      </w:r>
    </w:p>
    <w:p>
      <w:r>
        <w:t>2/840 ÷ 2/840</w:t>
      </w:r>
    </w:p>
    <w:p>
      <w:r>
        <w:t>0 ÷ 0</w:t>
      </w:r>
    </w:p>
    <w:p>
      <w:r>
        <w:t>73,24</w:t>
      </w:r>
    </w:p>
    <w:p>
      <w:r>
        <w:t>-</w:t>
      </w:r>
    </w:p>
    <w:p>
      <w:r>
        <w:t>Bến hành khách</w:t>
      </w:r>
    </w:p>
    <w:p>
      <w:r>
        <w:t>2/840 ÷ 2/840</w:t>
      </w:r>
    </w:p>
    <w:p>
      <w:r>
        <w:t>0 ÷ 0</w:t>
      </w:r>
    </w:p>
    <w:p>
      <w:r>
        <w:t>73,24</w:t>
      </w:r>
    </w:p>
    <w:p>
      <w:r>
        <w:t>1</w:t>
      </w:r>
    </w:p>
    <w:p>
      <w:r>
        <w:t>Bến cảng khách Quốc tế Vũng Tàu</w:t>
      </w:r>
    </w:p>
    <w:p>
      <w:r>
        <w:t>HK</w:t>
      </w:r>
    </w:p>
    <w:p>
      <w:r>
        <w:t>2/840 ÷ 2/840</w:t>
      </w:r>
    </w:p>
    <w:p>
      <w:r>
        <w:t>225.000</w:t>
      </w:r>
    </w:p>
    <w:p>
      <w:r>
        <w:t>0 ÷ 0</w:t>
      </w:r>
    </w:p>
    <w:p>
      <w:r>
        <w:t>73,24</w:t>
      </w:r>
    </w:p>
    <w:p>
      <w:r>
        <w:t>Các cầu cảng du thuyền phát triển theo năng lực và nhu cầu của nhà đầu tư</w:t>
      </w:r>
    </w:p>
    <w:p>
      <w:r>
        <w:t>VII</w:t>
      </w:r>
    </w:p>
    <w:p>
      <w:r>
        <w:t>KHU BẾN CÔN ĐẢO</w:t>
      </w:r>
    </w:p>
    <w:p>
      <w:r>
        <w:t>4/354</w:t>
      </w:r>
    </w:p>
    <w:p>
      <w:r>
        <w:t>-</w:t>
      </w:r>
    </w:p>
    <w:p>
      <w:r>
        <w:t>4/354 ÷ 4/354</w:t>
      </w:r>
    </w:p>
    <w:p>
      <w:r>
        <w:t>-</w:t>
      </w:r>
    </w:p>
    <w:p>
      <w:r>
        <w:t>4,67</w:t>
      </w:r>
    </w:p>
    <w:p>
      <w:r>
        <w:t>3,02</w:t>
      </w:r>
    </w:p>
    <w:p>
      <w:r>
        <w:t>-</w:t>
      </w:r>
    </w:p>
    <w:p>
      <w:r>
        <w:t>Bến hàng tổng hợp</w:t>
      </w:r>
    </w:p>
    <w:p>
      <w:r>
        <w:t>3/304</w:t>
      </w:r>
    </w:p>
    <w:p>
      <w:r>
        <w:t>3/304 ÷ 3/304</w:t>
      </w:r>
    </w:p>
    <w:p>
      <w:r>
        <w:t>-</w:t>
      </w:r>
    </w:p>
    <w:p>
      <w:r>
        <w:t>-</w:t>
      </w:r>
    </w:p>
    <w:p>
      <w:r>
        <w:t>Bến hành khách</w:t>
      </w:r>
    </w:p>
    <w:p>
      <w:r>
        <w:t>1/50</w:t>
      </w:r>
    </w:p>
    <w:p>
      <w:r>
        <w:t>1/50 ÷ 1/50</w:t>
      </w:r>
    </w:p>
    <w:p>
      <w:r>
        <w:t>-</w:t>
      </w:r>
    </w:p>
    <w:p>
      <w:r>
        <w:t>1</w:t>
      </w:r>
    </w:p>
    <w:p>
      <w:r>
        <w:t>Bến cảng Bến Đầm</w:t>
      </w:r>
    </w:p>
    <w:p>
      <w:r>
        <w:t>3/304</w:t>
      </w:r>
    </w:p>
    <w:p>
      <w:r>
        <w:t>2.000</w:t>
      </w:r>
    </w:p>
    <w:p>
      <w:r>
        <w:t>TH, HK</w:t>
      </w:r>
    </w:p>
    <w:p>
      <w:r>
        <w:t>3/304 ÷ 3/304</w:t>
      </w:r>
    </w:p>
    <w:p>
      <w:r>
        <w:t>5000 hoặc lớn hơn</w:t>
      </w:r>
    </w:p>
    <w:p>
      <w:r>
        <w:t>0,3 ÷ 0,3</w:t>
      </w:r>
    </w:p>
    <w:p>
      <w:r>
        <w:t>2,96</w:t>
      </w:r>
    </w:p>
    <w:p>
      <w:r>
        <w:t>2,27</w:t>
      </w:r>
    </w:p>
    <w:p>
      <w:r>
        <w:t>Kết hợp tiếp nhận hàng lỏng</w:t>
      </w:r>
    </w:p>
    <w:p>
      <w:r>
        <w:t>2</w:t>
      </w:r>
    </w:p>
    <w:p>
      <w:r>
        <w:t>Bến cảng tàu khách Côn Đảo</w:t>
      </w:r>
    </w:p>
    <w:p>
      <w:r>
        <w:t>1/50</w:t>
      </w:r>
    </w:p>
    <w:p>
      <w:r>
        <w:t>2.000 GT</w:t>
      </w:r>
    </w:p>
    <w:p>
      <w:r>
        <w:t>HK</w:t>
      </w:r>
    </w:p>
    <w:p>
      <w:r>
        <w:t>1/50 ÷ 1/50</w:t>
      </w:r>
    </w:p>
    <w:p>
      <w:r>
        <w:t>2.000 GT</w:t>
      </w:r>
    </w:p>
    <w:p>
      <w:r>
        <w:t>0 ÷ 0</w:t>
      </w:r>
    </w:p>
    <w:p>
      <w:r>
        <w:t>1,71</w:t>
      </w:r>
    </w:p>
    <w:p>
      <w:r>
        <w:t>0,75</w:t>
      </w:r>
    </w:p>
    <w:p>
      <w:r>
        <w:t>Cập tàu 2 mặt cầu</w:t>
      </w:r>
    </w:p>
    <w:p>
      <w:r>
        <w:t>3</w:t>
      </w:r>
    </w:p>
    <w:p>
      <w:r>
        <w:t>Bến cảng khách quốc tế Côn Đảo</w:t>
      </w:r>
    </w:p>
    <w:p>
      <w:r>
        <w:t>HK</w:t>
      </w:r>
    </w:p>
    <w:p>
      <w:r>
        <w:t>Đầu tư sau năm 2030</w:t>
      </w:r>
    </w:p>
    <w:p>
      <w:r>
        <w:t>Phù hợp với quy hoạch xây dựng Côn Đảo</w:t>
      </w:r>
    </w:p>
    <w:p>
      <w:r>
        <w:t>VIII</w:t>
      </w:r>
    </w:p>
    <w:p>
      <w:r>
        <w:t>CÁC BẾN CẢNG DẦU KHÍ NGOÀI KHƠI</w:t>
      </w:r>
    </w:p>
    <w:p>
      <w:r>
        <w:t>-</w:t>
      </w:r>
    </w:p>
    <w:p>
      <w:r>
        <w:t>150.000</w:t>
      </w:r>
    </w:p>
    <w:p>
      <w:r>
        <w:t>LK   (*)</w:t>
      </w:r>
    </w:p>
    <w:p>
      <w:r>
        <w:t>-</w:t>
      </w:r>
    </w:p>
    <w:p>
      <w:r>
        <w:t>150.000</w:t>
      </w:r>
    </w:p>
    <w:p>
      <w:r>
        <w:t>12 ÷ 12</w:t>
      </w:r>
    </w:p>
    <w:p>
      <w:r>
        <w:t>-</w:t>
      </w:r>
    </w:p>
    <w:p>
      <w:r>
        <w:t>-</w:t>
      </w:r>
    </w:p>
    <w:p>
      <w:r>
        <w:t>1</w:t>
      </w:r>
    </w:p>
    <w:p>
      <w:r>
        <w:t>Các bến cảng dầu khí ngoài khơi</w:t>
      </w:r>
    </w:p>
    <w:p>
      <w:r>
        <w:t>-</w:t>
      </w:r>
    </w:p>
    <w:p>
      <w:r>
        <w:t>150.000</w:t>
      </w:r>
    </w:p>
    <w:p>
      <w:r>
        <w:t>LK  (*)</w:t>
      </w:r>
    </w:p>
    <w:p>
      <w:r>
        <w:t>-</w:t>
      </w:r>
    </w:p>
    <w:p>
      <w:r>
        <w:t>150.000</w:t>
      </w:r>
    </w:p>
    <w:p>
      <w:r>
        <w:t>12 ÷ 12</w:t>
      </w:r>
    </w:p>
    <w:p>
      <w:r>
        <w:t>-</w:t>
      </w:r>
    </w:p>
    <w:p>
      <w:r>
        <w:t>-</w:t>
      </w:r>
    </w:p>
    <w:p>
      <w:r>
        <w:t>Ghi chú:</w:t>
      </w:r>
    </w:p>
    <w:p>
      <w:r>
        <w:t>- Phạm vi vùng đất, vùng nước được xác định theo quy hoạch của tỉnh Bà Rịa - Vũng Tàu (trước đây), chi tiết vị trí, tọa độ diện tích của từng cầu cảng, bến cảng sẽ xác định cụ thể trong bước chuẩn bị đầu tư.</w:t>
      </w:r>
    </w:p>
    <w:p>
      <w:r>
        <w:t>- (**) Bến cảng Cái Mép Hạ hạ lưu phát triển căn cứ nhu cầu thông qua hàng hoá container trung chuyển quốc tế theo cam kết của nhà đầu tư và đồng bộ với hạ tầng kết nối.</w:t>
      </w:r>
    </w:p>
    <w:p>
      <w:r>
        <w:t>- Ký hiệu:</w:t>
      </w:r>
    </w:p>
    <w:p>
      <w:r>
        <w:t>+ TH: tổng hợp, rời;            + LK: lỏng/khí;</w:t>
      </w:r>
    </w:p>
    <w:p>
      <w:r>
        <w:t>+ HK: hành khách;             + Cont.: container;</w:t>
      </w:r>
    </w:p>
    <w:p>
      <w:r>
        <w:t>+ CK: cảng khác;               + (*): không kinh doanh xếp dỡ.</w:t>
      </w:r>
    </w:p>
    <w:p>
      <w:r>
        <w:t>PHỤ LỤC 4:</w:t>
      </w:r>
    </w:p>
    <w:p>
      <w:r>
        <w:t>THÔNG SỐ QUY HOẠCH LUỒNG TÀU CẢNG BIỂN BÀ RỊA - VŨNG TÀU ĐẾN NĂM 2030</w:t>
      </w:r>
    </w:p>
    <w:p>
      <w:r>
        <w:t>(Phụ lục kèm theo Quyết định số 1922/QĐ-BXD ngày 31 tháng 10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(mHĐ)</w:t>
      </w:r>
    </w:p>
    <w:p>
      <w:r>
        <w:t>Chiều dài (km)</w:t>
      </w:r>
    </w:p>
    <w:p>
      <w:r>
        <w:t>Bề rộng (m)</w:t>
      </w:r>
    </w:p>
    <w:p>
      <w:r>
        <w:t>Cao độ đáy (mHĐ)</w:t>
      </w:r>
    </w:p>
    <w:p>
      <w:r>
        <w:t>Cỡ tàu (tấn)</w:t>
      </w:r>
    </w:p>
    <w:p>
      <w:r>
        <w:t>I</w:t>
      </w:r>
    </w:p>
    <w:p>
      <w:r>
        <w:t>LUỒNG VŨNG TÀU - THỊ VẢI</w:t>
      </w:r>
    </w:p>
    <w:p>
      <w:r>
        <w:t>-</w:t>
      </w:r>
    </w:p>
    <w:p>
      <w:r>
        <w:t>Phao số “0” đến hết vũng quay tàu tại khu vực Ngã Ba sông Gò Gia - sông Cái Mép - sông Thị Vải</w:t>
      </w:r>
    </w:p>
    <w:p>
      <w:r>
        <w:t>31,1</w:t>
      </w:r>
    </w:p>
    <w:p>
      <w:r>
        <w:t>350-690</w:t>
      </w:r>
    </w:p>
    <w:p>
      <w:r>
        <w:t>-15,5</w:t>
      </w:r>
    </w:p>
    <w:p>
      <w:r>
        <w:t>31,1</w:t>
      </w:r>
    </w:p>
    <w:p>
      <w:r>
        <w:t>350</w:t>
      </w:r>
    </w:p>
    <w:p>
      <w:r>
        <w:t>-15,5</w:t>
      </w:r>
    </w:p>
    <w:p>
      <w:r>
        <w:t>250.000 tấn/24.000 TEU hoặc lớn hơn</w:t>
      </w:r>
    </w:p>
    <w:p>
      <w:r>
        <w:t>-</w:t>
      </w:r>
    </w:p>
    <w:p>
      <w:r>
        <w:t>Từ Vũng quay tàu tại khu vực Ngã Ba sông Gò Gia - sông Cái Mép - sông Thị Vải đến hết vũng quay tàu phía trước bến cảng nhà máy đóng tàu Ba Son</w:t>
      </w:r>
    </w:p>
    <w:p>
      <w:r>
        <w:t>3,2</w:t>
      </w:r>
    </w:p>
    <w:p>
      <w:r>
        <w:t>250-310</w:t>
      </w:r>
    </w:p>
    <w:p>
      <w:r>
        <w:t>-14,0</w:t>
      </w:r>
    </w:p>
    <w:p>
      <w:r>
        <w:t>3,2</w:t>
      </w:r>
    </w:p>
    <w:p>
      <w:r>
        <w:t>310</w:t>
      </w:r>
    </w:p>
    <w:p>
      <w:r>
        <w:t>-14,7</w:t>
      </w:r>
    </w:p>
    <w:p>
      <w:r>
        <w:t>200.000 tấn/18.000 TEU giảm tải hoặc lớn hơn</w:t>
      </w:r>
    </w:p>
    <w:p>
      <w:r>
        <w:t>-</w:t>
      </w:r>
    </w:p>
    <w:p>
      <w:r>
        <w:t>Từ Vũng quay tàu phía trước bến cảng nhà máy đóng tàu Ba Son đến thượng lưu bến cảng Tổng hợp Thị Vải (ODA)</w:t>
      </w:r>
    </w:p>
    <w:p>
      <w:r>
        <w:t>4,6</w:t>
      </w:r>
    </w:p>
    <w:p>
      <w:r>
        <w:t>283-310</w:t>
      </w:r>
    </w:p>
    <w:p>
      <w:r>
        <w:t>-12,0</w:t>
      </w:r>
    </w:p>
    <w:p>
      <w:r>
        <w:t>4,6</w:t>
      </w:r>
    </w:p>
    <w:p>
      <w:r>
        <w:t>310</w:t>
      </w:r>
    </w:p>
    <w:p>
      <w:r>
        <w:t>-14,7</w:t>
      </w:r>
    </w:p>
    <w:p>
      <w:r>
        <w:t>-</w:t>
      </w:r>
    </w:p>
    <w:p>
      <w:r>
        <w:t>Bến cảng Tổng hợp Thị Vải (ODA) đến SITV</w:t>
      </w:r>
    </w:p>
    <w:p>
      <w:r>
        <w:t>2,8</w:t>
      </w:r>
    </w:p>
    <w:p>
      <w:r>
        <w:t>220</w:t>
      </w:r>
    </w:p>
    <w:p>
      <w:r>
        <w:t>-12,0</w:t>
      </w:r>
    </w:p>
    <w:p>
      <w:r>
        <w:t>2,8</w:t>
      </w:r>
    </w:p>
    <w:p>
      <w:r>
        <w:t>260</w:t>
      </w:r>
    </w:p>
    <w:p>
      <w:r>
        <w:t>-14,5</w:t>
      </w:r>
    </w:p>
    <w:p>
      <w:r>
        <w:t>100.000 tấn hoặc lớn hơn</w:t>
      </w:r>
    </w:p>
    <w:p>
      <w:r>
        <w:t>-</w:t>
      </w:r>
    </w:p>
    <w:p>
      <w:r>
        <w:t>SITV đến Bến cảng Phước An (Giai đoạn 1)</w:t>
      </w:r>
    </w:p>
    <w:p>
      <w:r>
        <w:t>3,5</w:t>
      </w:r>
    </w:p>
    <w:p>
      <w:r>
        <w:t>140-220</w:t>
      </w:r>
    </w:p>
    <w:p>
      <w:r>
        <w:t>-11,6</w:t>
      </w:r>
    </w:p>
    <w:p>
      <w:r>
        <w:t>3,5</w:t>
      </w:r>
    </w:p>
    <w:p>
      <w:r>
        <w:t>140-220</w:t>
      </w:r>
    </w:p>
    <w:p>
      <w:r>
        <w:t>-11,6</w:t>
      </w:r>
    </w:p>
    <w:p>
      <w:r>
        <w:t>60.000 tấn tại Mỹ Xuân và 30.000 tấn tại thượng lưu cầu Phước An</w:t>
      </w:r>
    </w:p>
    <w:p>
      <w:r>
        <w:t>-</w:t>
      </w:r>
    </w:p>
    <w:p>
      <w:r>
        <w:t>Bến cảng Phước An (Giai đoạn 1) đến vũng quay tàu phía thượng lưu bến cảng Vedan Phước Thái</w:t>
      </w:r>
    </w:p>
    <w:p>
      <w:r>
        <w:t>6,1</w:t>
      </w:r>
    </w:p>
    <w:p>
      <w:r>
        <w:t>90</w:t>
      </w:r>
    </w:p>
    <w:p>
      <w:r>
        <w:t>-7,2</w:t>
      </w:r>
    </w:p>
    <w:p>
      <w:r>
        <w:t>6,1</w:t>
      </w:r>
    </w:p>
    <w:p>
      <w:r>
        <w:t>120</w:t>
      </w:r>
    </w:p>
    <w:p>
      <w:r>
        <w:t>-9,4</w:t>
      </w:r>
    </w:p>
    <w:p>
      <w:r>
        <w:t>II</w:t>
      </w:r>
    </w:p>
    <w:p>
      <w:r>
        <w:t>LUỒNG SÔNG DINH</w:t>
      </w:r>
    </w:p>
    <w:p>
      <w:r>
        <w:t>-</w:t>
      </w:r>
    </w:p>
    <w:p>
      <w:r>
        <w:t>Đoạn ngoài biển (nối tiếp từ luồng Sài Gòn - Vũng Tàu vào sông Dinh đến bến cảng Vietsovpetro</w:t>
      </w:r>
    </w:p>
    <w:p>
      <w:r>
        <w:t>7,5</w:t>
      </w:r>
    </w:p>
    <w:p>
      <w:r>
        <w:t>100</w:t>
      </w:r>
    </w:p>
    <w:p>
      <w:r>
        <w:t>-7,0</w:t>
      </w:r>
    </w:p>
    <w:p>
      <w:r>
        <w:t>7,5</w:t>
      </w:r>
    </w:p>
    <w:p>
      <w:r>
        <w:t>100</w:t>
      </w:r>
    </w:p>
    <w:p>
      <w:r>
        <w:t>-7,0</w:t>
      </w:r>
    </w:p>
    <w:p>
      <w:r>
        <w:t>10.000</w:t>
      </w:r>
    </w:p>
    <w:p>
      <w:r>
        <w:t>-</w:t>
      </w:r>
    </w:p>
    <w:p>
      <w:r>
        <w:t>Đoạn từ bến cảng Vietsovpetro đến thượng lưu bến cảng Vina Offshore 200m</w:t>
      </w:r>
    </w:p>
    <w:p>
      <w:r>
        <w:t>2</w:t>
      </w:r>
    </w:p>
    <w:p>
      <w:r>
        <w:t>80</w:t>
      </w:r>
    </w:p>
    <w:p>
      <w:r>
        <w:t>-5,8</w:t>
      </w:r>
    </w:p>
    <w:p>
      <w:r>
        <w:t>2</w:t>
      </w:r>
    </w:p>
    <w:p>
      <w:r>
        <w:t>80</w:t>
      </w:r>
    </w:p>
    <w:p>
      <w:r>
        <w:t>-5,8</w:t>
      </w:r>
    </w:p>
    <w:p>
      <w:r>
        <w:t>10.000</w:t>
      </w:r>
    </w:p>
    <w:p>
      <w:r>
        <w:t>-</w:t>
      </w:r>
    </w:p>
    <w:p>
      <w:r>
        <w:t>Đoạn luồng thượng lưu bến cảng Vina Offshore đến ngã 3 sông Cây Khế</w:t>
      </w:r>
    </w:p>
    <w:p>
      <w:r>
        <w:t>7,1</w:t>
      </w:r>
    </w:p>
    <w:p>
      <w:r>
        <w:t>80</w:t>
      </w:r>
    </w:p>
    <w:p>
      <w:r>
        <w:t>-4,7</w:t>
      </w:r>
    </w:p>
    <w:p>
      <w:r>
        <w:t>7,1</w:t>
      </w:r>
    </w:p>
    <w:p>
      <w:r>
        <w:t>80</w:t>
      </w:r>
    </w:p>
    <w:p>
      <w:r>
        <w:t>-4,7</w:t>
      </w:r>
    </w:p>
    <w:p>
      <w:r>
        <w:t>5.000</w:t>
      </w:r>
    </w:p>
    <w:p>
      <w:r>
        <w:t>III</w:t>
      </w:r>
    </w:p>
    <w:p>
      <w:r>
        <w:t>LUỒNG VÀO CẢNG CĂN CỨ VÙNG 2 HẢI QUÂN</w:t>
      </w:r>
    </w:p>
    <w:p>
      <w:r>
        <w:t>6,54</w:t>
      </w:r>
    </w:p>
    <w:p>
      <w:r>
        <w:t>150</w:t>
      </w:r>
    </w:p>
    <w:p>
      <w:r>
        <w:t>-4,6</w:t>
      </w:r>
    </w:p>
    <w:p>
      <w:r>
        <w:t>6,54</w:t>
      </w:r>
    </w:p>
    <w:p>
      <w:r>
        <w:t>150</w:t>
      </w:r>
    </w:p>
    <w:p>
      <w:r>
        <w:t>-8,0</w:t>
      </w:r>
    </w:p>
    <w:p>
      <w:r>
        <w:t>20.000</w:t>
      </w:r>
    </w:p>
    <w:p>
      <w:r>
        <w:t>IV</w:t>
      </w:r>
    </w:p>
    <w:p>
      <w:r>
        <w:t>LUỒNG NỐI TỪ LUỒNG VŨNG TÀU THỊ VẢI VÀO CẦU CẢNG HYDROCARBON</w:t>
      </w:r>
    </w:p>
    <w:p>
      <w:r>
        <w:t>2,45</w:t>
      </w:r>
    </w:p>
    <w:p>
      <w:r>
        <w:t>220</w:t>
      </w:r>
    </w:p>
    <w:p>
      <w:r>
        <w:t>-14,5</w:t>
      </w:r>
    </w:p>
    <w:p>
      <w:r>
        <w:t>2,45</w:t>
      </w:r>
    </w:p>
    <w:p>
      <w:r>
        <w:t>220</w:t>
      </w:r>
    </w:p>
    <w:p>
      <w:r>
        <w:t>-14,5</w:t>
      </w:r>
    </w:p>
    <w:p>
      <w:r>
        <w:t>100.000 tấn hoặc lớn hơn</w:t>
      </w:r>
    </w:p>
    <w:p>
      <w:r>
        <w:t>V</w:t>
      </w:r>
    </w:p>
    <w:p>
      <w:r>
        <w:t>LUỒNG NỐI VÀO CẢNG TỔNG HỢP LONG SƠN</w:t>
      </w:r>
    </w:p>
    <w:p>
      <w:r>
        <w:t>3,5</w:t>
      </w:r>
    </w:p>
    <w:p>
      <w:r>
        <w:t>165</w:t>
      </w:r>
    </w:p>
    <w:p>
      <w:r>
        <w:t>-14,5</w:t>
      </w:r>
    </w:p>
    <w:p>
      <w:r>
        <w:t>100.000 tấn hoặc lớn hơn</w:t>
      </w:r>
    </w:p>
    <w:p>
      <w:r>
        <w:t>VI</w:t>
      </w:r>
    </w:p>
    <w:p>
      <w:r>
        <w:t>LUỒNG CÔN SƠN - CÔN ĐẢO</w:t>
      </w:r>
    </w:p>
    <w:p>
      <w:r>
        <w:t>14</w:t>
      </w:r>
    </w:p>
    <w:p>
      <w:r>
        <w:t>200</w:t>
      </w:r>
    </w:p>
    <w:p>
      <w:r>
        <w:t>Tự nhiên</w:t>
      </w:r>
    </w:p>
    <w:p>
      <w:r>
        <w:t>14</w:t>
      </w:r>
    </w:p>
    <w:p>
      <w:r>
        <w:t>200</w:t>
      </w:r>
    </w:p>
    <w:p>
      <w:r>
        <w:t>Tự nhiên</w:t>
      </w:r>
    </w:p>
    <w:p>
      <w:r>
        <w:t>2.000 GT</w:t>
      </w:r>
    </w:p>
    <w:p>
      <w:r>
        <w:t>VII</w:t>
      </w:r>
    </w:p>
    <w:p>
      <w:r>
        <w:t>LUỒNG BẾN ĐẦM - CÔN ĐẢO</w:t>
      </w:r>
    </w:p>
    <w:p>
      <w:r>
        <w:t>3,4</w:t>
      </w:r>
    </w:p>
    <w:p>
      <w:r>
        <w:t>200</w:t>
      </w:r>
    </w:p>
    <w:p>
      <w:r>
        <w:t>-6,9</w:t>
      </w:r>
    </w:p>
    <w:p>
      <w:r>
        <w:t>3,4</w:t>
      </w:r>
    </w:p>
    <w:p>
      <w:r>
        <w:t>200</w:t>
      </w:r>
    </w:p>
    <w:p>
      <w:r>
        <w:t>-6,9</w:t>
      </w:r>
    </w:p>
    <w:p>
      <w:r>
        <w:t>5.000</w:t>
      </w:r>
    </w:p>
    <w:p>
      <w:r>
        <w:t>Ghi chú:</w:t>
      </w:r>
    </w:p>
    <w:p>
      <w:r>
        <w:t>- Thông số cụ thể của các tuyến luồng sẽ được xác định trong bước nghiên cứu dự án.</w:t>
      </w:r>
    </w:p>
    <w:p>
      <w:r>
        <w:t>- Chuẩn tắc luồng chuyên dùng kết nối từ luồng công cộng: tùy thuộc vào cỡ tàu khai thác và nhu cầu, năng lực của doanh nghiệp cảng, phù hợp với quy mô quy hoạch bến cảng.</w:t>
      </w:r>
    </w:p>
    <w:p>
      <w:r>
        <w:t>- Luồng Vũng Tàu - Thị Vải : Đoạn luồng từ phao số “0” đến đến phao “GR” thiết lập hai tuyến chạy tàu bên trái và bên phải tuyến luồng chính; chiều dài khoảng 15 km, bề rộng 170 m, cao độ đáy luồng -11,0m (Hải đồ); cho tàu trọng tải đến 50.000 tấn hành trình một chiều (theo QĐ 1551/QĐ-BGTVT ngày 16/12/2024).</w:t>
      </w:r>
    </w:p>
    <w:p>
      <w:r>
        <w:t>PHỤ LỤC 5:</w:t>
      </w:r>
    </w:p>
    <w:p>
      <w:r>
        <w:t>DANH MỤC CÁC BẾN PHAO CẢNG BIỂN BÀ RỊA - VŨNG TÀU</w:t>
      </w:r>
    </w:p>
    <w:p>
      <w:r>
        <w:t>(Phụ lục kèm theo Quyết định số 1922/QĐ-BXD ngày 31 tháng 10 năm 2025 của Bộ Xây dựng)</w:t>
      </w:r>
    </w:p>
    <w:p>
      <w:r>
        <w:t>TT</w:t>
      </w:r>
    </w:p>
    <w:p>
      <w:r>
        <w:t>Bến phao</w:t>
      </w:r>
    </w:p>
    <w:p>
      <w:r>
        <w:t>Số lượng bến</w:t>
      </w:r>
    </w:p>
    <w:p>
      <w:r>
        <w:t>Cỡ tàu (tấn)</w:t>
      </w:r>
    </w:p>
    <w:p>
      <w:r>
        <w:t>CẢNG BIỂN BÀ RỊA - VŨNG TÀU</w:t>
      </w:r>
    </w:p>
    <w:p>
      <w:r>
        <w:t>5</w:t>
      </w:r>
    </w:p>
    <w:p>
      <w:r>
        <w:t>1</w:t>
      </w:r>
    </w:p>
    <w:p>
      <w:r>
        <w:t>Bến phao, chuyển tải BP1 trên sông Cái Mép</w:t>
      </w:r>
    </w:p>
    <w:p>
      <w:r>
        <w:t>1</w:t>
      </w:r>
    </w:p>
    <w:p>
      <w:r>
        <w:t>80.000</w:t>
      </w:r>
    </w:p>
    <w:p>
      <w:r>
        <w:t>2</w:t>
      </w:r>
    </w:p>
    <w:p>
      <w:r>
        <w:t>Bến phao, chuyển tải BP2 trên sông Cái Mép</w:t>
      </w:r>
    </w:p>
    <w:p>
      <w:r>
        <w:t>1</w:t>
      </w:r>
    </w:p>
    <w:p>
      <w:r>
        <w:t>150.000</w:t>
      </w:r>
    </w:p>
    <w:p>
      <w:r>
        <w:t>3</w:t>
      </w:r>
    </w:p>
    <w:p>
      <w:r>
        <w:t>Bến phao, chuyển tải BP3 trên sông Cái Mép</w:t>
      </w:r>
    </w:p>
    <w:p>
      <w:r>
        <w:t>1</w:t>
      </w:r>
    </w:p>
    <w:p>
      <w:r>
        <w:t>80.000</w:t>
      </w:r>
    </w:p>
    <w:p>
      <w:r>
        <w:t>4</w:t>
      </w:r>
    </w:p>
    <w:p>
      <w:r>
        <w:t>Bến phao Hoàng Nguyên</w:t>
      </w:r>
    </w:p>
    <w:p>
      <w:r>
        <w:t>1</w:t>
      </w:r>
    </w:p>
    <w:p>
      <w:r>
        <w:t>150.000</w:t>
      </w:r>
    </w:p>
    <w:p>
      <w:r>
        <w:t>5</w:t>
      </w:r>
    </w:p>
    <w:p>
      <w:r>
        <w:t>Bến phao Kho xăng dầu Cù Lao Tào</w:t>
      </w:r>
    </w:p>
    <w:p>
      <w:r>
        <w:t>1</w:t>
      </w:r>
    </w:p>
    <w:p>
      <w:r>
        <w:t>50.000</w:t>
      </w:r>
    </w:p>
    <w:p>
      <w:r>
        <w:t>Ghi chú:</w:t>
      </w:r>
    </w:p>
    <w:p>
      <w:r>
        <w:t>- Các bến phao, khu chuyển tải, khu neo chờ là kết cấu hạ tầng cảng biển tạm thời khai thác với quy mô được chấp thuận thiết lập;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