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1920/QĐ-BLĐTBXH năm 2024 quy định chức năng, nhiệm vụ, quyền hạn và cơ cấu tổ chức của Trung tâm chỉnh hình và Phục hồi chức năng thành phố Hồ Chí Minh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1920/QĐ-BLĐTBXH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1920/QĐ-BLĐTBXH</w:t>
      </w:r>
    </w:p>
    <w:p>
      <w:r>
        <w:t>Hà Nội, ngày 26 tháng 11 năm 2024</w:t>
      </w:r>
    </w:p>
    <w:p>
      <w:r>
        <w:t>QUYẾT ĐỊNH</w:t>
      </w:r>
    </w:p>
    <w:p>
      <w:r>
        <w:t>QUY ĐỊNH CHỨC NĂNG, NHIỆM VỤ, QUYỀN HẠN VÀ CƠ CẤU TỔ CHỨC CỦA TRUNG TÂM CHỈNH HÌNH VÀ PHỤC HỒI CHỨC NĂNG THÀNH PHỐ HỒ CHÍ MINH</w:t>
      </w:r>
    </w:p>
    <w:p>
      <w:r>
        <w:t>BỘ TRƯỞNG BỘ LAO ĐỘNG - THƯƠNG BINH VÀ XÃ HỘI</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120/2020/NĐ-CP ngày 07 tháng 10 năm 2020 của Chính phủ quy định về thành lập, tổ chức lại, giải thể đơn vị sự nghiệp công lập;</w:t>
      </w:r>
    </w:p>
    <w:p>
      <w:r>
        <w:t>Căn cứ Thông tư số 46/2013/TT-BYT ngày 31 tháng 12 năm 2013 của Bộ trưởng Bộ Y tế quy định chức năng, nhiệm vụ và cơ cấu tổ chức của cơ sở phục hồi chức năng; Thông tư số 24/2021/TT-BYT ngày 12 tháng 12 năm 2021 của Bộ trưởng Bộ Y tế sửa đổi, bổ sung một số điều của Thông tư số 46/2013/TT-BYT ngày 31 tháng 12 năm 2013 của Bộ trưởng Bộ Y tế quy định chức năng, nhiệm vụ và cơ cấu tổ chức của cơ sở phục hồi chức năng;</w:t>
      </w:r>
    </w:p>
    <w:p>
      <w:r>
        <w:t>Theo đề nghị của Vụ trưởng Vụ Tổ chức cán bộ.</w:t>
      </w:r>
    </w:p>
    <w:p>
      <w:r>
        <w:t>QUYẾT ĐỊNH:</w:t>
      </w:r>
    </w:p>
    <w:p>
      <w:r>
        <w:t>Điều 1. Vị trí và chức năng</w:t>
      </w:r>
    </w:p>
    <w:p>
      <w:r>
        <w:t>1. Trung tâm Chỉnh hình và Phục hồi chức năng Thành phố Hồ Chí Minh (sau đây gọi tắt là Trung tâm) là đơn vị sự nghiệp công lập trực thuộc Bộ Lao động - Thương binh và Xã hội, có chức năng khám bệnh, chữa bệnh, phẫu thuật chỉnh hình và phục hồi chức năng chở người có công với cách mạng, người khuyết tật, đối tượng chính sách xã hội và các đối tượng khác theo quy định của pháp luật.</w:t>
      </w:r>
    </w:p>
    <w:p>
      <w:r>
        <w:t>2. Trung tâm thực hiện cơ chế tự chủ tài chính của đơn vị sự nghiệp công lập; có tư cách pháp nhân, con dấu và tài khoản riêng theo quy định của pháp luật; có trụ sở tại số 70 Bà Huyện Thanh Quan, Phường Võ Thị Sáu, Quận 3, Thành phố Hồ Chí Minh.</w:t>
      </w:r>
    </w:p>
    <w:p>
      <w:r>
        <w:t>3. Trung tâm có tên giao dịch quốc tế bằng tiếng Anh là: Ho Chi Minh Orthopedics and Rehabilitation Center, viết tắt là: HORC.</w:t>
      </w:r>
    </w:p>
    <w:p>
      <w:r>
        <w:t>Điều 2. Nhiệm vụ và quyền hạn</w:t>
      </w:r>
    </w:p>
    <w:p>
      <w:r>
        <w:t>1. Xây dựng, trình Bộ kế hoạch phát triển Trung tâm trong từng giai đoạn, phù hợp với chủ trương, Đề án sắp xếp các đơn vị sự nghiệp công lập thuộc Bộ, quy hoạch hệ thống cơ sở xã hội nuôi dưỡng, điều dưỡng người có công với cách mạng và quy hoạch mạng lưới cơ sở trợ giúp xã hội trong từng thời kỳ; tổ chức thực hiện kế hoạch sau khi được phê duyệt.</w:t>
      </w:r>
    </w:p>
    <w:p>
      <w:r>
        <w:t>2. Thực hiện công tác khám bệnh, chữa bệnh, phẫu thuật chỉnh hình và phục hồi chức năng theo các hình thức điều trị nội trú, điều trị ngoại trú, điều trị ban ngày đối với người có công với cách mạng, người khuyết tật, đối tượng chính sách xã hội và các đối tượng khác có nhu cầu theo quy định của pháp luật.</w:t>
      </w:r>
    </w:p>
    <w:p>
      <w:r>
        <w:t>3. Tổ chức khám bệnh, chữa bệnh, phục hồi chức năng phù hợp với chức năng, nhiệm vụ của Trung tâm cho đối tượng có thẻ bảo hiểm y tế theo quy định của pháp luật về bảo hiểm y tế; cung cấp dịch vụ tư vấn, tham vấn, thăm, khám sức khỏe, trị liệu, phục hồi chức năng và dịch vụ công tác xã hội cho các đối tượng có nhu cầu theo quy định của pháp luật.</w:t>
      </w:r>
    </w:p>
    <w:p>
      <w:r>
        <w:t>4. Tổ chức sản xuất, sửa chữa, cung cấp và hướng dẫn sử dụng các phương tiện trợ giúp, dụng cụ chỉnh hình, phương tiện, thiết bị phục hồi chức năng cần thiết, vật phẩm phụ và vật dụng khác đối với người có công với cách mạng, người khuyết tật, đối tượng chính sách xã hội và các đối tượng khác có nhu cầu theo quy định của pháp luật.</w:t>
      </w:r>
    </w:p>
    <w:p>
      <w:r>
        <w:t>5. Tham gia nghiên cứu, ứng dụng tiến bộ khoa học kỹ thuật phù hợp với chức năng, nhiệm vụ được giao; tham gia đào tạo, tập huấn, thực hành các kỹ năng chăm sóc, điều trị, phẫu thuật chỉnh hình và phục hồi chức năng cho đội ngũ viên chức, người lao động theo sự phân công của Bộ.</w:t>
      </w:r>
    </w:p>
    <w:p>
      <w:r>
        <w:t>6. Tổ chức các hoạt động tư vấn, tham vấn, hỗ trợ tâm lý, giáo dục đặc biệt nhằm phát triển thể chất, trí tuệ, nhân cách và hòa nhập cộng đồng đối với người có công với cách mạng, người khuyết tật, đối tượng chính sách xã hội và các đối tượng khác có nhu cầu theo quy định của pháp luật.</w:t>
      </w:r>
    </w:p>
    <w:p>
      <w:r>
        <w:t>7. Huy động vốn, tiếp nhận, quản lý và sử dụng tài trợ, viện trợ; hợp tác với các tổ chức trong và ngoài nước phù hợp với chức năng, nhiệm vụ được giao; liên doanh, liên kết với các tổ chức, cá nhân để hoạt động dịch vụ đáp ứng nhu cầu xã hội theo quy định của pháp luật và của Bộ.</w:t>
      </w:r>
    </w:p>
    <w:p>
      <w:r>
        <w:t>8. Thực hiện công tác thống kê, báo cáo định kỳ và đột xuất theo quy định của pháp luật.</w:t>
      </w:r>
    </w:p>
    <w:p>
      <w:r>
        <w:t>9. Thực hiện nhiệm vụ phòng, chống dịch bệnh, phòng ngừa tai nạn, thương tích và tuyên truyền phòng ngừa khuyết tật, bệnh tật theo yêu cầu của cấp có thẩm quyền và quy định của pháp luật.</w:t>
      </w:r>
    </w:p>
    <w:p>
      <w:r>
        <w:t>10. Quản lý đội ngũ viên chức, người lao động, tài chính, tài sản của Trung tâm theo quy định của pháp luật và phân cấp quản lý của Bộ.</w:t>
      </w:r>
    </w:p>
    <w:p>
      <w:r>
        <w:t>11. Thực hiện các nhiệm vụ khác theo quy định của pháp luật và phân công của Bộ.</w:t>
      </w:r>
    </w:p>
    <w:p>
      <w:r>
        <w:t>Điều 3. Cơ cấu tổ chức</w:t>
      </w:r>
    </w:p>
    <w:p>
      <w:r>
        <w:t>1. Trung tâm có Giám đốc và không quá 03 Phó giám đốc.</w:t>
      </w:r>
    </w:p>
    <w:p>
      <w:r>
        <w:t>2. Các đơn vị trực thuộc</w:t>
      </w:r>
    </w:p>
    <w:p>
      <w:r>
        <w:t>a) Phòng Tổ chức - Hành chính;</w:t>
      </w:r>
    </w:p>
    <w:p>
      <w:r>
        <w:t>b) Phòng Tài chính - Kế toán;</w:t>
      </w:r>
    </w:p>
    <w:p>
      <w:r>
        <w:t>c) Khoa Khám bệnh - Cận lâm sàng;</w:t>
      </w:r>
    </w:p>
    <w:p>
      <w:r>
        <w:t>d) Khoa Phẫu thuật chỉnh hình;</w:t>
      </w:r>
    </w:p>
    <w:p>
      <w:r>
        <w:t>đ) Khoa Phục hồi chức năng;</w:t>
      </w:r>
    </w:p>
    <w:p>
      <w:r>
        <w:t>e) Xưởng Chỉnh hình và phương tiện trợ giúp.</w:t>
      </w:r>
    </w:p>
    <w:p>
      <w:r>
        <w:t>Điều 4.  Giám đốc Trung tâm có trách nhiệm ban hành và tổ chức thực hiện Quy chế làm việc, Quy chế chi tiêu nội bộ và các Quy chế khác của Trung tâm phù hợp với quy định của pháp luật; quy định chức năng, nhiệm vụ của các đơn vị trực thuộc Trung tâm; quản lý, phân công, sắp xếp nhiệm vụ cụ thể đối với viên chức, người lao động của Trung tâm theo thẩm quyền và phân cấp quản lý của Bộ để thực hiện chức năng, nhiệm vụ được giao.</w:t>
      </w:r>
    </w:p>
    <w:p>
      <w:r>
        <w:t>Điều 5. Hiệu lực thi hành</w:t>
      </w:r>
    </w:p>
    <w:p>
      <w:r>
        <w:t>1. Quyết định này có hiệu lực kể từ ngày ký ban hành.</w:t>
      </w:r>
    </w:p>
    <w:p>
      <w:r>
        <w:t>2. Quyết định này bãi bỏ các Quyết định sau:</w:t>
      </w:r>
    </w:p>
    <w:p>
      <w:r>
        <w:t>- Quyết định số 277/TBXH ngày 08 tháng 10 năm 1982 của Bộ trưởng Bộ Thương binh và Xã hội về việc quy định lại chức năng, nhiệm vụ và tổ chức bộ máy của Trung tâm phục hồi chức năng lao động thành phố Hồ Chí Minh;</w:t>
      </w:r>
    </w:p>
    <w:p>
      <w:r>
        <w:t>- Khoản 1 Điều 1 Quyết định số 244/LĐTBXH-QĐ ngày 27 tháng 5 năm 1989 của Bộ trưởng Bộ Lao động - Thương binh và Xã hội về việc đổi tên các trung tâm phục hồi chức năng trực thuộc Bộ;</w:t>
      </w:r>
    </w:p>
    <w:p>
      <w:r>
        <w:t>- Quyết định số 468/QĐ-LĐTBXH ngày 30 tháng 3 năm 2006 của Bộ trưởng Bộ Lao động - Thương binh và Xã hội về việc quy định cơ cấu tổ chức của Trung tâm Chỉnh hình và Phục hồi chức năng Thành phố Hồ Chí Minh.</w:t>
      </w:r>
    </w:p>
    <w:p>
      <w:r>
        <w:t>Điều 6.  Chánh Văn phòng Bộ, Vụ trưởng Vụ Tổ chức cán bộ, Vụ trưởng Vụ Kế hoạch - Tài chính, Giám đốc Trung tâm Chỉnh hình và Phục hồi chức năng Thành phố Hồ Chí Minh và Thủ trưởng các đơn vị có liên quan chịu trách nhiệm thi hành Quyết định này./.</w:t>
      </w:r>
    </w:p>
    <w:p>
      <w:r>
        <w:t>Nơi nhận:</w:t>
      </w:r>
    </w:p>
    <w:p>
      <w:r>
        <w:t>-  Như Điều 6;</w:t>
      </w:r>
    </w:p>
    <w:p>
      <w:r>
        <w:t>-  Bộ trưởng, các Thứ trưởng;</w:t>
      </w:r>
    </w:p>
    <w:p>
      <w:r>
        <w:t>-  Cổng TTĐT của Bộ;</w:t>
      </w:r>
    </w:p>
    <w:p>
      <w:r>
        <w:t>-  Lưu: VT, VTCCB (3) .</w:t>
      </w:r>
    </w:p>
    <w:p>
      <w:r>
        <w:t>BỘ TRƯỞNG</w:t>
      </w:r>
    </w:p>
    <w:p>
      <w:r>
        <w:t>Đào Ngọc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