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192/QĐ-UBND phân bổ vốn sự nghiệp năm 2025 (bao gồm vốn kéo dài sang năm 2025) thuộc chương trình mục tiêu quốc gia phát triển kinh tế - xã hội vùng đồng bào dân tộc thiểu số và miền núi trên địa bàn tỉnh Quảng Ngãi để tiếp tục thực hiện trong năm 2025 (nguồn vốn: ngân sách trung ương và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192/QĐ-UBND</w:t>
      </w:r>
    </w:p>
    <w:p>
      <w:r>
        <w:t>Quảng Ngãi, ngày 13 tháng 11 năm 2025</w:t>
      </w:r>
    </w:p>
    <w:p>
      <w:r>
        <w:t>QUYẾT ĐỊNH</w:t>
      </w:r>
    </w:p>
    <w:p>
      <w:r>
        <w:t>VỀ VIỆC PHÂN BỔ VỐN SỰ NGHIỆP NĂM 2025 (BAO GỒM VỐN KÉO DÀI SANG NĂM 2025) THUỘC CHƯƠNG TRÌNH MỤC TIÊU QUỐC GIA PHÁT TRIỂN KINH TẾ - XÃ HỘI VÙNG ĐỒNG BÀO DÂN TỘC THIỂU SỐ VÀ MIỀN NÚI TRÊN ĐỊA BÀN TỈNH QUẢNG NGÃI ĐỂ TIẾP TỤC THỰC HIỆN TRONG NĂM 2025</w:t>
      </w:r>
    </w:p>
    <w:p>
      <w:r>
        <w:t>(NGUỒN VỐN: NGÂN SÁCH TRUNG ƯƠNG VÀ NGÂN SÁCH ĐỊA PHƯƠNG)</w:t>
      </w:r>
    </w:p>
    <w:p>
      <w:r>
        <w:t>ỦY BAN NHÂN DÂN TỈNH QUẢNG NGÃI</w:t>
      </w:r>
    </w:p>
    <w:p>
      <w:r>
        <w:t>Căn cứ Luật Tổ chức chính quyền địa phương ngày 16 tháng 6 năm 2025;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190/2025/QH15 ngày 19 tháng 02 năm 2025 của Quốc hội quy định về một số vấn đề liên quan sắp xếp tổ chức bộ máy nhà nước;</w:t>
      </w:r>
    </w:p>
    <w:p>
      <w:r>
        <w:t>Căn cứ Nghị quyết số 202/2025/QH15 ngày 12 tháng 6 năm 2025 của Quốc hội về việc sắp xếp đơn vị hành chính cấp tỉnh;</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2021 -2025;</w:t>
      </w:r>
    </w:p>
    <w:p>
      <w:r>
        <w:t>Căn cứ Nghị quyết số 17/NQ-HĐND ngày 28 tháng 4 năm 2025 của Hội đồng nhân dân tỉnh Kon Tum (cũ) về phân bổ dự toán chi thường xuyên ngân sách Trung ương và chi tiết kế hoạch đầu tư vốn đối ứng từ ngân sách địa phương năm 2025 thực hiện Chương trình mục tiêu quốc gia phát triển kinh tế - xã hội vùng đồng bào dân tộc thiểu số và miền núi giai đoạn 2021-2025;</w:t>
      </w:r>
    </w:p>
    <w:p>
      <w:r>
        <w:t>Căn cứ Nghị quyết số 30/NQ-HĐND ngày 28 tháng 4 năm 2025 của Hội đồng nhân dân tỉnh Quảng Ngãi (cũ) về phân bổ vốn sự nghiệp thực hiện Chương trình mục tiêu quốc gia phát triển kinh tế - xã hội vùng đồng bào dân tộc thiểu số và miền núi năm 2025 từ nguồn vốn ngân sách trung ương và vốn ngân sách tỉnh đối ứng;</w:t>
      </w:r>
    </w:p>
    <w:p>
      <w:r>
        <w:t>Căn cứ Quyết định số 278/QĐ-UBND ngày 05 tháng 5 năm 2025 của Ủy ban nhân dân tỉnh Kon Tum (cũ) về việc giao chi tiết dự toán chi thường xuyên ngân sách Trung ương và chi tiết kế hoạch đầu tư vốn đối ứng từ ngân sách địa phương năm 2025 thực hiện Chương trình mục tiêu quốc gia phát triển kinh tế - xã hội vùng đồng bào dân tộc thiểu số và miền núi giai đoạn 2021-2025;</w:t>
      </w:r>
    </w:p>
    <w:p>
      <w:r>
        <w:t>Căn cứ Quyết định số 287/QĐ-UBND ngày 08 tháng 5 năm 2025 của Ủy ban nhân dân tỉnh Quảng Ngãi (cũ) về việc phân bổ vốn sự nghiệp thực hiện Chương trình mục tiêu quốc gia phát triển kinh tế - xã hội vùng đồng bào dân tộc thiểu số và miền núi năm 2025 từ nguồn vốn Trung ương và vốn ngân sách tỉnh đối ứng;</w:t>
      </w:r>
    </w:p>
    <w:p>
      <w:r>
        <w:t>Theo đề nghị của Sở Dân tộc và Tôn giáo tại Công văn số 1337/SDTTG- DT ngày 09 tháng 11 năm 2025; đề xuất của Giám đốc Sở Tài chính tại Công văn số 3862/STC-QLN ngày 10 tháng 11 năm 2025 và ý kiến thống nhất của thành viên Ủy ban nhân dân tỉnh.</w:t>
      </w:r>
    </w:p>
    <w:p>
      <w:r>
        <w:t>QUYẾT ĐỊNH:</w:t>
      </w:r>
    </w:p>
    <w:p>
      <w:r>
        <w:t>Điều 1.  Phân bổ vốn sự nghiệp năm 2025  (bao gồm vốn kéo dài sang năm   2025)  thuộc Chương trình mục tiêu quốc gia phát triển kinh tế - xã hội vùng đồng bào dân tộc thiểu số và miền núi trên địa bàn tỉnh Quảng Ngãi để tiếp tục thực hiện trong năm 2025. Cụ thể:</w:t>
      </w:r>
    </w:p>
    <w:p>
      <w:r>
        <w:t>Vốn sự nghiệp còn lại chưa phân bổ của các phòng, ban đơn vị cấp huyện (cũ) sau khi kết thúc hoạt động cho Ủy ban nhân dân các xã để tiếp tục thực hiện là 83.382 triệu đồng, trong đó: kinh phí chuyển nguồn từ các năm trước sang là 37.335 triệu đồng; kinh phí được giao năm 2025 là 46.047 triệu đồng.</w:t>
      </w:r>
    </w:p>
    <w:p>
      <w:r>
        <w:t>(Chi tiết có phụ lục kèm theo).</w:t>
      </w:r>
    </w:p>
    <w:p>
      <w:r>
        <w:t>Điều 2.  Tổ chức thực hiện</w:t>
      </w:r>
    </w:p>
    <w:p>
      <w:r>
        <w:t>1. Sở Tài chính chịu trách nhiệm cấp phát kinh phí tại Điều 1 Quyết định này theo quy định.</w:t>
      </w:r>
    </w:p>
    <w:p>
      <w:r>
        <w:t>2. Ủy ban nhân dân các xã được phân bổ kinh phí tại Điều 1 Quyết định này chịu trách nhiệm quản lý, sử dụng và thanh quyết toán kinh phí theo đúng quy định. Định kỳ hàng tháng và cuối năm báo cáo kết quả thực hiện về các Sở: Sở Tài chính, Sở Dân tộc và Tôn giáo để tổng hợp báo cáo Ủy ban nhân dân tỉnh.</w:t>
      </w:r>
    </w:p>
    <w:p>
      <w:r>
        <w:t>3. Sở Dân tộc và Tôn giáo ( cơ quan chủ trì quản lý Chương trình)  chịu trách nhiệm theo dõi, đôn đốc, kiểm tra quá trình thực hiện của các xã; báo cáo kết quả cho Ủy ban nhân dân tỉnh để chỉ đạo.</w:t>
      </w:r>
    </w:p>
    <w:p>
      <w:r>
        <w:t>4. Kho bạc Nhà nước khu vực XV chịu trách nhiệm kiểm soát, thanh toán kinh phí nêu trên theo quy định hiện hành.</w:t>
      </w:r>
    </w:p>
    <w:p>
      <w:r>
        <w:t>Điều 3.  Quyết định này có hiệu lực thi hành kể từ ngày ký.</w:t>
      </w:r>
    </w:p>
    <w:p>
      <w:r>
        <w:t>Điều 4.  Chánh Văn phòng Ủy ban nhân dân tỉnh; Giám đốc các Sở: Tài chính; Dân tộc và Tôn giáo; Giám đốc Kho bạc Nhà nước khu vực XV; Chủ tịch Ủy ban nhân dân các xã tại Điều 1; Thủ trưởng các cơ quan, đơn vị liên quan chịu trách nhiệm thi hành Quyết định này./.</w:t>
      </w:r>
    </w:p>
    <w:p>
      <w:r>
        <w:t>Nơi nhận:</w:t>
      </w:r>
    </w:p>
    <w:p>
      <w:r>
        <w:t>- Như Điều 4;</w:t>
      </w:r>
    </w:p>
    <w:p>
      <w:r>
        <w:t>- Bộ Tài chính (báo cáo);</w:t>
      </w:r>
    </w:p>
    <w:p>
      <w:r>
        <w:t>- Bộ Dân tộc và Tôn giáo (báo cáo);</w:t>
      </w:r>
    </w:p>
    <w:p>
      <w:r>
        <w:t>- Thường trực Tỉnh uỷ (báo cáo);</w:t>
      </w:r>
    </w:p>
    <w:p>
      <w:r>
        <w:t>- Thường trực HĐND tỉnh;</w:t>
      </w:r>
    </w:p>
    <w:p>
      <w:r>
        <w:t>- CT, các PT UBND tỉnh;</w:t>
      </w:r>
    </w:p>
    <w:p>
      <w:r>
        <w:t>- VPUB: PCVP, KTTH, NNMT;</w:t>
      </w:r>
    </w:p>
    <w:p>
      <w:r>
        <w:t>- Cổng TTĐT tỉnh;</w:t>
      </w:r>
    </w:p>
    <w:p>
      <w:r>
        <w:t>- Lưu: VT, KGVX VHTin..</w:t>
      </w:r>
    </w:p>
    <w:p>
      <w:r>
        <w:t>TM. ỦY BAN NHÂN DÂN</w:t>
      </w:r>
    </w:p>
    <w:p>
      <w:r>
        <w:t>KT. CHỦ TỊCH</w:t>
      </w:r>
    </w:p>
    <w:p>
      <w:r>
        <w:t>PHÓ CHỦ TỊCH</w:t>
      </w:r>
    </w:p>
    <w:p>
      <w:r>
        <w:t>Nguyễn Ngọc Sâm</w:t>
      </w:r>
    </w:p>
    <w:p>
      <w:r>
        <w:t>PHỤ LỤC</w:t>
      </w:r>
    </w:p>
    <w:p>
      <w:r>
        <w:t>PHÂN BỔ VỐN SỰ NGHIỆP NĂM 2025 (BAO GỒM VỐN KÉO DÀI SANG NĂM 2025)</w:t>
      </w:r>
    </w:p>
    <w:p>
      <w:r>
        <w:t>THỰC HIỆN CHƯƠNG TRÌNH MTQG PHÁT TRIỂN KT-XH VÙNG ĐỒNG BÀO DÂN TỘC THIỂU SỐ VÀ MIỀN NÚI</w:t>
      </w:r>
    </w:p>
    <w:p>
      <w:r>
        <w:t>(PHẦN KINH PHÍ CÒN LẠI TẠI CÁC PHÒNG BAN HUYỆN (CŨ) VỀ CHO UBND CÁC XÃ (MỚI) TIẾP TỤC THỰC HIỆN)</w:t>
      </w:r>
    </w:p>
    <w:p>
      <w:r>
        <w:t>(Kèm theo Quyết định số 192/QĐ-UBND ngày 13/11/2025 của Ủy ban nhân dân tỉnh Quảng Ngãi)</w:t>
      </w:r>
    </w:p>
    <w:p>
      <w:r>
        <w:t>Đơn vị tính: Triệu đồng</w:t>
      </w:r>
    </w:p>
    <w:p>
      <w:r>
        <w:t>TT</w:t>
      </w:r>
    </w:p>
    <w:p>
      <w:r>
        <w:t>Đơn vị, nội dung thực hiện</w:t>
      </w:r>
    </w:p>
    <w:p>
      <w:r>
        <w:t>Tổng dự toán được sử dụng</w:t>
      </w:r>
    </w:p>
    <w:p>
      <w:r>
        <w:t>Trong đó:</w:t>
      </w:r>
    </w:p>
    <w:p>
      <w:r>
        <w:t>Ghi chú</w:t>
      </w:r>
    </w:p>
    <w:p>
      <w:r>
        <w:t>Dự toán năm 2025</w:t>
      </w:r>
    </w:p>
    <w:p>
      <w:r>
        <w:t>Dự toán năm trước chuyển sang</w:t>
      </w:r>
    </w:p>
    <w:p>
      <w:r>
        <w:t>Tổng vốn</w:t>
      </w:r>
    </w:p>
    <w:p>
      <w:r>
        <w:t>NSTW</w:t>
      </w:r>
    </w:p>
    <w:p>
      <w:r>
        <w:t>NSĐP</w:t>
      </w:r>
    </w:p>
    <w:p>
      <w:r>
        <w:t>Tổng vốn</w:t>
      </w:r>
    </w:p>
    <w:p>
      <w:r>
        <w:t>NSTW</w:t>
      </w:r>
    </w:p>
    <w:p>
      <w:r>
        <w:t>NSĐP</w:t>
      </w:r>
    </w:p>
    <w:p>
      <w:r>
        <w:t>Tổng vốn</w:t>
      </w:r>
    </w:p>
    <w:p>
      <w:r>
        <w:t>NSTW</w:t>
      </w:r>
    </w:p>
    <w:p>
      <w:r>
        <w:t>NSĐP</w:t>
      </w:r>
    </w:p>
    <w:p>
      <w:r>
        <w:t>A</w:t>
      </w:r>
    </w:p>
    <w:p>
      <w:r>
        <w:t>B</w:t>
      </w:r>
    </w:p>
    <w:p>
      <w:r>
        <w:t>1=2+3</w:t>
      </w:r>
    </w:p>
    <w:p>
      <w:r>
        <w:t>2</w:t>
      </w:r>
    </w:p>
    <w:p>
      <w:r>
        <w:t>3</w:t>
      </w:r>
    </w:p>
    <w:p>
      <w:r>
        <w:t>4=5+6</w:t>
      </w:r>
    </w:p>
    <w:p>
      <w:r>
        <w:t>5</w:t>
      </w:r>
    </w:p>
    <w:p>
      <w:r>
        <w:t>6</w:t>
      </w:r>
    </w:p>
    <w:p>
      <w:r>
        <w:t>7=8+9</w:t>
      </w:r>
    </w:p>
    <w:p>
      <w:r>
        <w:t>8</w:t>
      </w:r>
    </w:p>
    <w:p>
      <w:r>
        <w:t>9</w:t>
      </w:r>
    </w:p>
    <w:p>
      <w:r>
        <w:t>Tổng cộng</w:t>
      </w:r>
    </w:p>
    <w:p>
      <w:r>
        <w:t>83.382</w:t>
      </w:r>
    </w:p>
    <w:p>
      <w:r>
        <w:t>83.207</w:t>
      </w:r>
    </w:p>
    <w:p>
      <w:r>
        <w:t>175</w:t>
      </w:r>
    </w:p>
    <w:p>
      <w:r>
        <w:t>46.047</w:t>
      </w:r>
    </w:p>
    <w:p>
      <w:r>
        <w:t>45.950</w:t>
      </w:r>
    </w:p>
    <w:p>
      <w:r>
        <w:t>97</w:t>
      </w:r>
    </w:p>
    <w:p>
      <w:r>
        <w:t>37.335</w:t>
      </w:r>
    </w:p>
    <w:p>
      <w:r>
        <w:t>37.412</w:t>
      </w:r>
    </w:p>
    <w:p>
      <w:r>
        <w:t>78</w:t>
      </w:r>
    </w:p>
    <w:p>
      <w:r>
        <w:t>1</w:t>
      </w:r>
    </w:p>
    <w:p>
      <w:r>
        <w:t>UBND xã Xốp</w:t>
      </w:r>
    </w:p>
    <w:p>
      <w:r>
        <w:t>2.154</w:t>
      </w:r>
    </w:p>
    <w:p>
      <w:r>
        <w:t>2.154</w:t>
      </w:r>
    </w:p>
    <w:p>
      <w:r>
        <w:t>-</w:t>
      </w:r>
    </w:p>
    <w:p>
      <w:r>
        <w:t>1.263</w:t>
      </w:r>
    </w:p>
    <w:p>
      <w:r>
        <w:t>1.263</w:t>
      </w:r>
    </w:p>
    <w:p>
      <w:r>
        <w:t>-</w:t>
      </w:r>
    </w:p>
    <w:p>
      <w:r>
        <w:t>891</w:t>
      </w:r>
    </w:p>
    <w:p>
      <w:r>
        <w:t>891</w:t>
      </w:r>
    </w:p>
    <w:p>
      <w:r>
        <w:t>-</w:t>
      </w:r>
    </w:p>
    <w:p>
      <w:r>
        <w:t>*</w:t>
      </w:r>
    </w:p>
    <w:p>
      <w:r>
        <w:t>Dự án 1</w:t>
      </w:r>
    </w:p>
    <w:p>
      <w:r>
        <w:t>155</w:t>
      </w:r>
    </w:p>
    <w:p>
      <w:r>
        <w:t>155</w:t>
      </w:r>
    </w:p>
    <w:p>
      <w:r>
        <w:t>-</w:t>
      </w:r>
    </w:p>
    <w:p>
      <w:r>
        <w:t>-</w:t>
      </w:r>
    </w:p>
    <w:p>
      <w:r>
        <w:t>-</w:t>
      </w:r>
    </w:p>
    <w:p>
      <w:r>
        <w:t>155</w:t>
      </w:r>
    </w:p>
    <w:p>
      <w:r>
        <w:t>155</w:t>
      </w:r>
    </w:p>
    <w:p>
      <w:r>
        <w:t>*</w:t>
      </w:r>
    </w:p>
    <w:p>
      <w:r>
        <w:t>Dự án 5</w:t>
      </w:r>
    </w:p>
    <w:p>
      <w:r>
        <w:t>1.386</w:t>
      </w:r>
    </w:p>
    <w:p>
      <w:r>
        <w:t>1.386</w:t>
      </w:r>
    </w:p>
    <w:p>
      <w:r>
        <w:t>-</w:t>
      </w:r>
    </w:p>
    <w:p>
      <w:r>
        <w:t>907</w:t>
      </w:r>
    </w:p>
    <w:p>
      <w:r>
        <w:t>907</w:t>
      </w:r>
    </w:p>
    <w:p>
      <w:r>
        <w:t>-</w:t>
      </w:r>
    </w:p>
    <w:p>
      <w:r>
        <w:t>479</w:t>
      </w:r>
    </w:p>
    <w:p>
      <w:r>
        <w:t>479</w:t>
      </w:r>
    </w:p>
    <w:p>
      <w:r>
        <w:t>-</w:t>
      </w:r>
    </w:p>
    <w:p>
      <w:r>
        <w:t>-</w:t>
      </w:r>
    </w:p>
    <w:p>
      <w:r>
        <w:t>Tiểu dự án 1, Dự án 5</w:t>
      </w:r>
    </w:p>
    <w:p>
      <w:r>
        <w:t>178</w:t>
      </w:r>
    </w:p>
    <w:p>
      <w:r>
        <w:t>178</w:t>
      </w:r>
    </w:p>
    <w:p>
      <w:r>
        <w:t>-</w:t>
      </w:r>
    </w:p>
    <w:p>
      <w:r>
        <w:t>60</w:t>
      </w:r>
    </w:p>
    <w:p>
      <w:r>
        <w:t>60</w:t>
      </w:r>
    </w:p>
    <w:p>
      <w:r>
        <w:t>118</w:t>
      </w:r>
    </w:p>
    <w:p>
      <w:r>
        <w:t>118</w:t>
      </w:r>
    </w:p>
    <w:p>
      <w:r>
        <w:t>-</w:t>
      </w:r>
    </w:p>
    <w:p>
      <w:r>
        <w:t>Tiểu dự án 3, Dự án 5</w:t>
      </w:r>
    </w:p>
    <w:p>
      <w:r>
        <w:t>956</w:t>
      </w:r>
    </w:p>
    <w:p>
      <w:r>
        <w:t>956</w:t>
      </w:r>
    </w:p>
    <w:p>
      <w:r>
        <w:t>-</w:t>
      </w:r>
    </w:p>
    <w:p>
      <w:r>
        <w:t>730</w:t>
      </w:r>
    </w:p>
    <w:p>
      <w:r>
        <w:t>730</w:t>
      </w:r>
    </w:p>
    <w:p>
      <w:r>
        <w:t>226</w:t>
      </w:r>
    </w:p>
    <w:p>
      <w:r>
        <w:t>226</w:t>
      </w:r>
    </w:p>
    <w:p>
      <w:r>
        <w:t>-</w:t>
      </w:r>
    </w:p>
    <w:p>
      <w:r>
        <w:t>Tiểu dự án 4, Dự án 5</w:t>
      </w:r>
    </w:p>
    <w:p>
      <w:r>
        <w:t>252</w:t>
      </w:r>
    </w:p>
    <w:p>
      <w:r>
        <w:t>252</w:t>
      </w:r>
    </w:p>
    <w:p>
      <w:r>
        <w:t>-</w:t>
      </w:r>
    </w:p>
    <w:p>
      <w:r>
        <w:t>117</w:t>
      </w:r>
    </w:p>
    <w:p>
      <w:r>
        <w:t>117</w:t>
      </w:r>
    </w:p>
    <w:p>
      <w:r>
        <w:t>136</w:t>
      </w:r>
    </w:p>
    <w:p>
      <w:r>
        <w:t>136</w:t>
      </w:r>
    </w:p>
    <w:p>
      <w:r>
        <w:t>*</w:t>
      </w:r>
    </w:p>
    <w:p>
      <w:r>
        <w:t>Dự án 6</w:t>
      </w:r>
    </w:p>
    <w:p>
      <w:r>
        <w:t>164</w:t>
      </w:r>
    </w:p>
    <w:p>
      <w:r>
        <w:t>164</w:t>
      </w:r>
    </w:p>
    <w:p>
      <w:r>
        <w:t>-</w:t>
      </w:r>
    </w:p>
    <w:p>
      <w:r>
        <w:t>97</w:t>
      </w:r>
    </w:p>
    <w:p>
      <w:r>
        <w:t>97</w:t>
      </w:r>
    </w:p>
    <w:p>
      <w:r>
        <w:t>66</w:t>
      </w:r>
    </w:p>
    <w:p>
      <w:r>
        <w:t>66</w:t>
      </w:r>
    </w:p>
    <w:p>
      <w:r>
        <w:t>*</w:t>
      </w:r>
    </w:p>
    <w:p>
      <w:r>
        <w:t>Dự án 8</w:t>
      </w:r>
    </w:p>
    <w:p>
      <w:r>
        <w:t>108</w:t>
      </w:r>
    </w:p>
    <w:p>
      <w:r>
        <w:t>108</w:t>
      </w:r>
    </w:p>
    <w:p>
      <w:r>
        <w:t>-</w:t>
      </w:r>
    </w:p>
    <w:p>
      <w:r>
        <w:t>108</w:t>
      </w:r>
    </w:p>
    <w:p>
      <w:r>
        <w:t>108</w:t>
      </w:r>
    </w:p>
    <w:p>
      <w:r>
        <w:t>-</w:t>
      </w:r>
    </w:p>
    <w:p>
      <w:r>
        <w:t>*</w:t>
      </w:r>
    </w:p>
    <w:p>
      <w:r>
        <w:t>Dự án 9</w:t>
      </w:r>
    </w:p>
    <w:p>
      <w:r>
        <w:t>54</w:t>
      </w:r>
    </w:p>
    <w:p>
      <w:r>
        <w:t>54</w:t>
      </w:r>
    </w:p>
    <w:p>
      <w:r>
        <w:t>-</w:t>
      </w:r>
    </w:p>
    <w:p>
      <w:r>
        <w:t>54</w:t>
      </w:r>
    </w:p>
    <w:p>
      <w:r>
        <w:t>54</w:t>
      </w:r>
    </w:p>
    <w:p>
      <w:r>
        <w:t>-</w:t>
      </w:r>
    </w:p>
    <w:p>
      <w:r>
        <w:t>-</w:t>
      </w:r>
    </w:p>
    <w:p>
      <w:r>
        <w:t>-</w:t>
      </w:r>
    </w:p>
    <w:p>
      <w:r>
        <w:t>-</w:t>
      </w:r>
    </w:p>
    <w:p>
      <w:r>
        <w:t>-</w:t>
      </w:r>
    </w:p>
    <w:p>
      <w:r>
        <w:t>Tiểu dự án 2, Dự án 9</w:t>
      </w:r>
    </w:p>
    <w:p>
      <w:r>
        <w:t>54</w:t>
      </w:r>
    </w:p>
    <w:p>
      <w:r>
        <w:t>54</w:t>
      </w:r>
    </w:p>
    <w:p>
      <w:r>
        <w:t>-</w:t>
      </w:r>
    </w:p>
    <w:p>
      <w:r>
        <w:t>54</w:t>
      </w:r>
    </w:p>
    <w:p>
      <w:r>
        <w:t>54</w:t>
      </w:r>
    </w:p>
    <w:p>
      <w:r>
        <w:t>-</w:t>
      </w:r>
    </w:p>
    <w:p>
      <w:r>
        <w:t>*</w:t>
      </w:r>
    </w:p>
    <w:p>
      <w:r>
        <w:t>Dự án 10</w:t>
      </w:r>
    </w:p>
    <w:p>
      <w:r>
        <w:t>288</w:t>
      </w:r>
    </w:p>
    <w:p>
      <w:r>
        <w:t>288</w:t>
      </w:r>
    </w:p>
    <w:p>
      <w:r>
        <w:t>-</w:t>
      </w:r>
    </w:p>
    <w:p>
      <w:r>
        <w:t>98</w:t>
      </w:r>
    </w:p>
    <w:p>
      <w:r>
        <w:t>98</w:t>
      </w:r>
    </w:p>
    <w:p>
      <w:r>
        <w:t>-</w:t>
      </w:r>
    </w:p>
    <w:p>
      <w:r>
        <w:t>190</w:t>
      </w:r>
    </w:p>
    <w:p>
      <w:r>
        <w:t>190</w:t>
      </w:r>
    </w:p>
    <w:p>
      <w:r>
        <w:t>-</w:t>
      </w:r>
    </w:p>
    <w:p>
      <w:r>
        <w:t>-</w:t>
      </w:r>
    </w:p>
    <w:p>
      <w:r>
        <w:t>Tiểu dự án 1, Dự án 10</w:t>
      </w:r>
    </w:p>
    <w:p>
      <w:r>
        <w:t>188</w:t>
      </w:r>
    </w:p>
    <w:p>
      <w:r>
        <w:t>188</w:t>
      </w:r>
    </w:p>
    <w:p>
      <w:r>
        <w:t>-</w:t>
      </w:r>
    </w:p>
    <w:p>
      <w:r>
        <w:t>72</w:t>
      </w:r>
    </w:p>
    <w:p>
      <w:r>
        <w:t>72</w:t>
      </w:r>
    </w:p>
    <w:p>
      <w:r>
        <w:t>116</w:t>
      </w:r>
    </w:p>
    <w:p>
      <w:r>
        <w:t>116</w:t>
      </w:r>
    </w:p>
    <w:p>
      <w:r>
        <w:t>-</w:t>
      </w:r>
    </w:p>
    <w:p>
      <w:r>
        <w:t>Tiểu dự án 2, Dự án 10</w:t>
      </w:r>
    </w:p>
    <w:p>
      <w:r>
        <w:t>50</w:t>
      </w:r>
    </w:p>
    <w:p>
      <w:r>
        <w:t>50</w:t>
      </w:r>
    </w:p>
    <w:p>
      <w:r>
        <w:t>-</w:t>
      </w:r>
    </w:p>
    <w:p>
      <w:r>
        <w:t>-</w:t>
      </w:r>
    </w:p>
    <w:p>
      <w:r>
        <w:t>-</w:t>
      </w:r>
    </w:p>
    <w:p>
      <w:r>
        <w:t>50</w:t>
      </w:r>
    </w:p>
    <w:p>
      <w:r>
        <w:t>50</w:t>
      </w:r>
    </w:p>
    <w:p>
      <w:r>
        <w:t>-</w:t>
      </w:r>
    </w:p>
    <w:p>
      <w:r>
        <w:t>Tiểu dự án 3, Dự án 10</w:t>
      </w:r>
    </w:p>
    <w:p>
      <w:r>
        <w:t>50</w:t>
      </w:r>
    </w:p>
    <w:p>
      <w:r>
        <w:t>50</w:t>
      </w:r>
    </w:p>
    <w:p>
      <w:r>
        <w:t>-</w:t>
      </w:r>
    </w:p>
    <w:p>
      <w:r>
        <w:t>25</w:t>
      </w:r>
    </w:p>
    <w:p>
      <w:r>
        <w:t>25</w:t>
      </w:r>
    </w:p>
    <w:p>
      <w:r>
        <w:t>25</w:t>
      </w:r>
    </w:p>
    <w:p>
      <w:r>
        <w:t>25</w:t>
      </w:r>
    </w:p>
    <w:p>
      <w:r>
        <w:t>2</w:t>
      </w:r>
    </w:p>
    <w:p>
      <w:r>
        <w:t>UBND xã Ngọc Linh</w:t>
      </w:r>
    </w:p>
    <w:p>
      <w:r>
        <w:t>2.154</w:t>
      </w:r>
    </w:p>
    <w:p>
      <w:r>
        <w:t>2.154</w:t>
      </w:r>
    </w:p>
    <w:p>
      <w:r>
        <w:t>-</w:t>
      </w:r>
    </w:p>
    <w:p>
      <w:r>
        <w:t>1.263</w:t>
      </w:r>
    </w:p>
    <w:p>
      <w:r>
        <w:t>1.263</w:t>
      </w:r>
    </w:p>
    <w:p>
      <w:r>
        <w:t>-</w:t>
      </w:r>
    </w:p>
    <w:p>
      <w:r>
        <w:t>891</w:t>
      </w:r>
    </w:p>
    <w:p>
      <w:r>
        <w:t>891</w:t>
      </w:r>
    </w:p>
    <w:p>
      <w:r>
        <w:t>-</w:t>
      </w:r>
    </w:p>
    <w:p>
      <w:r>
        <w:t>*</w:t>
      </w:r>
    </w:p>
    <w:p>
      <w:r>
        <w:t>Dự án 1</w:t>
      </w:r>
    </w:p>
    <w:p>
      <w:r>
        <w:t>155</w:t>
      </w:r>
    </w:p>
    <w:p>
      <w:r>
        <w:t>155</w:t>
      </w:r>
    </w:p>
    <w:p>
      <w:r>
        <w:t>-</w:t>
      </w:r>
    </w:p>
    <w:p>
      <w:r>
        <w:t>-</w:t>
      </w:r>
    </w:p>
    <w:p>
      <w:r>
        <w:t>-</w:t>
      </w:r>
    </w:p>
    <w:p>
      <w:r>
        <w:t>155</w:t>
      </w:r>
    </w:p>
    <w:p>
      <w:r>
        <w:t>155</w:t>
      </w:r>
    </w:p>
    <w:p>
      <w:r>
        <w:t>*</w:t>
      </w:r>
    </w:p>
    <w:p>
      <w:r>
        <w:t>Dự án 5</w:t>
      </w:r>
    </w:p>
    <w:p>
      <w:r>
        <w:t>1.386</w:t>
      </w:r>
    </w:p>
    <w:p>
      <w:r>
        <w:t>1.386</w:t>
      </w:r>
    </w:p>
    <w:p>
      <w:r>
        <w:t>-</w:t>
      </w:r>
    </w:p>
    <w:p>
      <w:r>
        <w:t>907</w:t>
      </w:r>
    </w:p>
    <w:p>
      <w:r>
        <w:t>907</w:t>
      </w:r>
    </w:p>
    <w:p>
      <w:r>
        <w:t>-</w:t>
      </w:r>
    </w:p>
    <w:p>
      <w:r>
        <w:t>479</w:t>
      </w:r>
    </w:p>
    <w:p>
      <w:r>
        <w:t>479</w:t>
      </w:r>
    </w:p>
    <w:p>
      <w:r>
        <w:t>-</w:t>
      </w:r>
    </w:p>
    <w:p>
      <w:r>
        <w:t>-</w:t>
      </w:r>
    </w:p>
    <w:p>
      <w:r>
        <w:t>Tiểu dự án 1, Dự án 5</w:t>
      </w:r>
    </w:p>
    <w:p>
      <w:r>
        <w:t>178</w:t>
      </w:r>
    </w:p>
    <w:p>
      <w:r>
        <w:t>178</w:t>
      </w:r>
    </w:p>
    <w:p>
      <w:r>
        <w:t>-</w:t>
      </w:r>
    </w:p>
    <w:p>
      <w:r>
        <w:t>60</w:t>
      </w:r>
    </w:p>
    <w:p>
      <w:r>
        <w:t>60</w:t>
      </w:r>
    </w:p>
    <w:p>
      <w:r>
        <w:t>118</w:t>
      </w:r>
    </w:p>
    <w:p>
      <w:r>
        <w:t>118</w:t>
      </w:r>
    </w:p>
    <w:p>
      <w:r>
        <w:t>-</w:t>
      </w:r>
    </w:p>
    <w:p>
      <w:r>
        <w:t>Tiểu dự án 3, Dự án 5</w:t>
      </w:r>
    </w:p>
    <w:p>
      <w:r>
        <w:t>956</w:t>
      </w:r>
    </w:p>
    <w:p>
      <w:r>
        <w:t>956</w:t>
      </w:r>
    </w:p>
    <w:p>
      <w:r>
        <w:t>-</w:t>
      </w:r>
    </w:p>
    <w:p>
      <w:r>
        <w:t>730</w:t>
      </w:r>
    </w:p>
    <w:p>
      <w:r>
        <w:t>730</w:t>
      </w:r>
    </w:p>
    <w:p>
      <w:r>
        <w:t>226</w:t>
      </w:r>
    </w:p>
    <w:p>
      <w:r>
        <w:t>226</w:t>
      </w:r>
    </w:p>
    <w:p>
      <w:r>
        <w:t>-</w:t>
      </w:r>
    </w:p>
    <w:p>
      <w:r>
        <w:t>Tiểu dự án 4, Dự án 5</w:t>
      </w:r>
    </w:p>
    <w:p>
      <w:r>
        <w:t>252</w:t>
      </w:r>
    </w:p>
    <w:p>
      <w:r>
        <w:t>252</w:t>
      </w:r>
    </w:p>
    <w:p>
      <w:r>
        <w:t>-</w:t>
      </w:r>
    </w:p>
    <w:p>
      <w:r>
        <w:t>117</w:t>
      </w:r>
    </w:p>
    <w:p>
      <w:r>
        <w:t>117</w:t>
      </w:r>
    </w:p>
    <w:p>
      <w:r>
        <w:t>136</w:t>
      </w:r>
    </w:p>
    <w:p>
      <w:r>
        <w:t>136</w:t>
      </w:r>
    </w:p>
    <w:p>
      <w:r>
        <w:t>*</w:t>
      </w:r>
    </w:p>
    <w:p>
      <w:r>
        <w:t>Dự án 6</w:t>
      </w:r>
    </w:p>
    <w:p>
      <w:r>
        <w:t>164</w:t>
      </w:r>
    </w:p>
    <w:p>
      <w:r>
        <w:t>164</w:t>
      </w:r>
    </w:p>
    <w:p>
      <w:r>
        <w:t>-</w:t>
      </w:r>
    </w:p>
    <w:p>
      <w:r>
        <w:t>97</w:t>
      </w:r>
    </w:p>
    <w:p>
      <w:r>
        <w:t>97</w:t>
      </w:r>
    </w:p>
    <w:p>
      <w:r>
        <w:t>66</w:t>
      </w:r>
    </w:p>
    <w:p>
      <w:r>
        <w:t>66</w:t>
      </w:r>
    </w:p>
    <w:p>
      <w:r>
        <w:t>*</w:t>
      </w:r>
    </w:p>
    <w:p>
      <w:r>
        <w:t>Dự án 8</w:t>
      </w:r>
    </w:p>
    <w:p>
      <w:r>
        <w:t>108</w:t>
      </w:r>
    </w:p>
    <w:p>
      <w:r>
        <w:t>108</w:t>
      </w:r>
    </w:p>
    <w:p>
      <w:r>
        <w:t>-</w:t>
      </w:r>
    </w:p>
    <w:p>
      <w:r>
        <w:t>108</w:t>
      </w:r>
    </w:p>
    <w:p>
      <w:r>
        <w:t>108</w:t>
      </w:r>
    </w:p>
    <w:p>
      <w:r>
        <w:t>-</w:t>
      </w:r>
    </w:p>
    <w:p>
      <w:r>
        <w:t>*</w:t>
      </w:r>
    </w:p>
    <w:p>
      <w:r>
        <w:t>Dự án 9</w:t>
      </w:r>
    </w:p>
    <w:p>
      <w:r>
        <w:t>54</w:t>
      </w:r>
    </w:p>
    <w:p>
      <w:r>
        <w:t>54</w:t>
      </w:r>
    </w:p>
    <w:p>
      <w:r>
        <w:t>-</w:t>
      </w:r>
    </w:p>
    <w:p>
      <w:r>
        <w:t>54</w:t>
      </w:r>
    </w:p>
    <w:p>
      <w:r>
        <w:t>54</w:t>
      </w:r>
    </w:p>
    <w:p>
      <w:r>
        <w:t>-</w:t>
      </w:r>
    </w:p>
    <w:p>
      <w:r>
        <w:t>-</w:t>
      </w:r>
    </w:p>
    <w:p>
      <w:r>
        <w:t>-</w:t>
      </w:r>
    </w:p>
    <w:p>
      <w:r>
        <w:t>-</w:t>
      </w:r>
    </w:p>
    <w:p>
      <w:r>
        <w:t>-</w:t>
      </w:r>
    </w:p>
    <w:p>
      <w:r>
        <w:t>Tiểu dự án 2, Dự án 9</w:t>
      </w:r>
    </w:p>
    <w:p>
      <w:r>
        <w:t>54</w:t>
      </w:r>
    </w:p>
    <w:p>
      <w:r>
        <w:t>54</w:t>
      </w:r>
    </w:p>
    <w:p>
      <w:r>
        <w:t>-</w:t>
      </w:r>
    </w:p>
    <w:p>
      <w:r>
        <w:t>54</w:t>
      </w:r>
    </w:p>
    <w:p>
      <w:r>
        <w:t>54</w:t>
      </w:r>
    </w:p>
    <w:p>
      <w:r>
        <w:t>-</w:t>
      </w:r>
    </w:p>
    <w:p>
      <w:r>
        <w:t>*</w:t>
      </w:r>
    </w:p>
    <w:p>
      <w:r>
        <w:t>Dự án 10</w:t>
      </w:r>
    </w:p>
    <w:p>
      <w:r>
        <w:t>288</w:t>
      </w:r>
    </w:p>
    <w:p>
      <w:r>
        <w:t>288</w:t>
      </w:r>
    </w:p>
    <w:p>
      <w:r>
        <w:t>-</w:t>
      </w:r>
    </w:p>
    <w:p>
      <w:r>
        <w:t>98</w:t>
      </w:r>
    </w:p>
    <w:p>
      <w:r>
        <w:t>98</w:t>
      </w:r>
    </w:p>
    <w:p>
      <w:r>
        <w:t>-</w:t>
      </w:r>
    </w:p>
    <w:p>
      <w:r>
        <w:t>190</w:t>
      </w:r>
    </w:p>
    <w:p>
      <w:r>
        <w:t>190</w:t>
      </w:r>
    </w:p>
    <w:p>
      <w:r>
        <w:t>-</w:t>
      </w:r>
    </w:p>
    <w:p>
      <w:r>
        <w:t>-</w:t>
      </w:r>
    </w:p>
    <w:p>
      <w:r>
        <w:t>Tiểu dự án 1, Dự án 10</w:t>
      </w:r>
    </w:p>
    <w:p>
      <w:r>
        <w:t>188</w:t>
      </w:r>
    </w:p>
    <w:p>
      <w:r>
        <w:t>188</w:t>
      </w:r>
    </w:p>
    <w:p>
      <w:r>
        <w:t>-</w:t>
      </w:r>
    </w:p>
    <w:p>
      <w:r>
        <w:t>72</w:t>
      </w:r>
    </w:p>
    <w:p>
      <w:r>
        <w:t>72</w:t>
      </w:r>
    </w:p>
    <w:p>
      <w:r>
        <w:t>116</w:t>
      </w:r>
    </w:p>
    <w:p>
      <w:r>
        <w:t>116</w:t>
      </w:r>
    </w:p>
    <w:p>
      <w:r>
        <w:t>-</w:t>
      </w:r>
    </w:p>
    <w:p>
      <w:r>
        <w:t>Tiểu dự án 2, Dự án 10</w:t>
      </w:r>
    </w:p>
    <w:p>
      <w:r>
        <w:t>50</w:t>
      </w:r>
    </w:p>
    <w:p>
      <w:r>
        <w:t>50</w:t>
      </w:r>
    </w:p>
    <w:p>
      <w:r>
        <w:t>-</w:t>
      </w:r>
    </w:p>
    <w:p>
      <w:r>
        <w:t>-</w:t>
      </w:r>
    </w:p>
    <w:p>
      <w:r>
        <w:t>-</w:t>
      </w:r>
    </w:p>
    <w:p>
      <w:r>
        <w:t>50</w:t>
      </w:r>
    </w:p>
    <w:p>
      <w:r>
        <w:t>50</w:t>
      </w:r>
    </w:p>
    <w:p>
      <w:r>
        <w:t>-</w:t>
      </w:r>
    </w:p>
    <w:p>
      <w:r>
        <w:t>Tiểu dự án 3, Dự án 10</w:t>
      </w:r>
    </w:p>
    <w:p>
      <w:r>
        <w:t>50</w:t>
      </w:r>
    </w:p>
    <w:p>
      <w:r>
        <w:t>50</w:t>
      </w:r>
    </w:p>
    <w:p>
      <w:r>
        <w:t>-</w:t>
      </w:r>
    </w:p>
    <w:p>
      <w:r>
        <w:t>25</w:t>
      </w:r>
    </w:p>
    <w:p>
      <w:r>
        <w:t>25</w:t>
      </w:r>
    </w:p>
    <w:p>
      <w:r>
        <w:t>25</w:t>
      </w:r>
    </w:p>
    <w:p>
      <w:r>
        <w:t>25</w:t>
      </w:r>
    </w:p>
    <w:p>
      <w:r>
        <w:t>3</w:t>
      </w:r>
    </w:p>
    <w:p>
      <w:r>
        <w:t>UBND xã Đăk Plô</w:t>
      </w:r>
    </w:p>
    <w:p>
      <w:r>
        <w:t>2.154</w:t>
      </w:r>
    </w:p>
    <w:p>
      <w:r>
        <w:t>2.154</w:t>
      </w:r>
    </w:p>
    <w:p>
      <w:r>
        <w:t>-</w:t>
      </w:r>
    </w:p>
    <w:p>
      <w:r>
        <w:t>1.263</w:t>
      </w:r>
    </w:p>
    <w:p>
      <w:r>
        <w:t>1.263</w:t>
      </w:r>
    </w:p>
    <w:p>
      <w:r>
        <w:t>-</w:t>
      </w:r>
    </w:p>
    <w:p>
      <w:r>
        <w:t>891</w:t>
      </w:r>
    </w:p>
    <w:p>
      <w:r>
        <w:t>1.047</w:t>
      </w:r>
    </w:p>
    <w:p>
      <w:r>
        <w:t>-</w:t>
      </w:r>
    </w:p>
    <w:p>
      <w:r>
        <w:t>*</w:t>
      </w:r>
    </w:p>
    <w:p>
      <w:r>
        <w:t>Dự án 1</w:t>
      </w:r>
    </w:p>
    <w:p>
      <w:r>
        <w:t>155</w:t>
      </w:r>
    </w:p>
    <w:p>
      <w:r>
        <w:t>155</w:t>
      </w:r>
    </w:p>
    <w:p>
      <w:r>
        <w:t>-</w:t>
      </w:r>
    </w:p>
    <w:p>
      <w:r>
        <w:t>-</w:t>
      </w:r>
    </w:p>
    <w:p>
      <w:r>
        <w:t>-</w:t>
      </w:r>
    </w:p>
    <w:p>
      <w:r>
        <w:t>155</w:t>
      </w:r>
    </w:p>
    <w:p>
      <w:r>
        <w:t>155</w:t>
      </w:r>
    </w:p>
    <w:p>
      <w:r>
        <w:t>*</w:t>
      </w:r>
    </w:p>
    <w:p>
      <w:r>
        <w:t>Dự án 5</w:t>
      </w:r>
    </w:p>
    <w:p>
      <w:r>
        <w:t>1.386</w:t>
      </w:r>
    </w:p>
    <w:p>
      <w:r>
        <w:t>1.386</w:t>
      </w:r>
    </w:p>
    <w:p>
      <w:r>
        <w:t>-</w:t>
      </w:r>
    </w:p>
    <w:p>
      <w:r>
        <w:t>907</w:t>
      </w:r>
    </w:p>
    <w:p>
      <w:r>
        <w:t>907</w:t>
      </w:r>
    </w:p>
    <w:p>
      <w:r>
        <w:t>-</w:t>
      </w:r>
    </w:p>
    <w:p>
      <w:r>
        <w:t>479</w:t>
      </w:r>
    </w:p>
    <w:p>
      <w:r>
        <w:t>155</w:t>
      </w:r>
    </w:p>
    <w:p>
      <w:r>
        <w:t>-</w:t>
      </w:r>
    </w:p>
    <w:p>
      <w:r>
        <w:t>-</w:t>
      </w:r>
    </w:p>
    <w:p>
      <w:r>
        <w:t>Tiểu dự án 1, Dự án 5</w:t>
      </w:r>
    </w:p>
    <w:p>
      <w:r>
        <w:t>178</w:t>
      </w:r>
    </w:p>
    <w:p>
      <w:r>
        <w:t>178</w:t>
      </w:r>
    </w:p>
    <w:p>
      <w:r>
        <w:t>-</w:t>
      </w:r>
    </w:p>
    <w:p>
      <w:r>
        <w:t>60</w:t>
      </w:r>
    </w:p>
    <w:p>
      <w:r>
        <w:t>60</w:t>
      </w:r>
    </w:p>
    <w:p>
      <w:r>
        <w:t>118</w:t>
      </w:r>
    </w:p>
    <w:p>
      <w:r>
        <w:t>118</w:t>
      </w:r>
    </w:p>
    <w:p>
      <w:r>
        <w:t>-</w:t>
      </w:r>
    </w:p>
    <w:p>
      <w:r>
        <w:t>Tiểu dự án 3, Dự án 5</w:t>
      </w:r>
    </w:p>
    <w:p>
      <w:r>
        <w:t>956</w:t>
      </w:r>
    </w:p>
    <w:p>
      <w:r>
        <w:t>956</w:t>
      </w:r>
    </w:p>
    <w:p>
      <w:r>
        <w:t>-</w:t>
      </w:r>
    </w:p>
    <w:p>
      <w:r>
        <w:t>730</w:t>
      </w:r>
    </w:p>
    <w:p>
      <w:r>
        <w:t>730</w:t>
      </w:r>
    </w:p>
    <w:p>
      <w:r>
        <w:t>226</w:t>
      </w:r>
    </w:p>
    <w:p>
      <w:r>
        <w:t>226</w:t>
      </w:r>
    </w:p>
    <w:p>
      <w:r>
        <w:t>-</w:t>
      </w:r>
    </w:p>
    <w:p>
      <w:r>
        <w:t>Tiểu dự án 4, Dự án 5</w:t>
      </w:r>
    </w:p>
    <w:p>
      <w:r>
        <w:t>252</w:t>
      </w:r>
    </w:p>
    <w:p>
      <w:r>
        <w:t>252</w:t>
      </w:r>
    </w:p>
    <w:p>
      <w:r>
        <w:t>-</w:t>
      </w:r>
    </w:p>
    <w:p>
      <w:r>
        <w:t>117</w:t>
      </w:r>
    </w:p>
    <w:p>
      <w:r>
        <w:t>117</w:t>
      </w:r>
    </w:p>
    <w:p>
      <w:r>
        <w:t>136</w:t>
      </w:r>
    </w:p>
    <w:p>
      <w:r>
        <w:t>136</w:t>
      </w:r>
    </w:p>
    <w:p>
      <w:r>
        <w:t>*</w:t>
      </w:r>
    </w:p>
    <w:p>
      <w:r>
        <w:t>Dự án 6</w:t>
      </w:r>
    </w:p>
    <w:p>
      <w:r>
        <w:t>164</w:t>
      </w:r>
    </w:p>
    <w:p>
      <w:r>
        <w:t>164</w:t>
      </w:r>
    </w:p>
    <w:p>
      <w:r>
        <w:t>-</w:t>
      </w:r>
    </w:p>
    <w:p>
      <w:r>
        <w:t>97</w:t>
      </w:r>
    </w:p>
    <w:p>
      <w:r>
        <w:t>97</w:t>
      </w:r>
    </w:p>
    <w:p>
      <w:r>
        <w:t>66</w:t>
      </w:r>
    </w:p>
    <w:p>
      <w:r>
        <w:t>66</w:t>
      </w:r>
    </w:p>
    <w:p>
      <w:r>
        <w:t>*</w:t>
      </w:r>
    </w:p>
    <w:p>
      <w:r>
        <w:t>Dự án 8</w:t>
      </w:r>
    </w:p>
    <w:p>
      <w:r>
        <w:t>108</w:t>
      </w:r>
    </w:p>
    <w:p>
      <w:r>
        <w:t>108</w:t>
      </w:r>
    </w:p>
    <w:p>
      <w:r>
        <w:t>-</w:t>
      </w:r>
    </w:p>
    <w:p>
      <w:r>
        <w:t>108</w:t>
      </w:r>
    </w:p>
    <w:p>
      <w:r>
        <w:t>108</w:t>
      </w:r>
    </w:p>
    <w:p>
      <w:r>
        <w:t>-</w:t>
      </w:r>
    </w:p>
    <w:p>
      <w:r>
        <w:t>*</w:t>
      </w:r>
    </w:p>
    <w:p>
      <w:r>
        <w:t>Dự án 9</w:t>
      </w:r>
    </w:p>
    <w:p>
      <w:r>
        <w:t>54</w:t>
      </w:r>
    </w:p>
    <w:p>
      <w:r>
        <w:t>54</w:t>
      </w:r>
    </w:p>
    <w:p>
      <w:r>
        <w:t>-</w:t>
      </w:r>
    </w:p>
    <w:p>
      <w:r>
        <w:t>54</w:t>
      </w:r>
    </w:p>
    <w:p>
      <w:r>
        <w:t>54</w:t>
      </w:r>
    </w:p>
    <w:p>
      <w:r>
        <w:t>-</w:t>
      </w:r>
    </w:p>
    <w:p>
      <w:r>
        <w:t>-</w:t>
      </w:r>
    </w:p>
    <w:p>
      <w:r>
        <w:t>-</w:t>
      </w:r>
    </w:p>
    <w:p>
      <w:r>
        <w:t>-</w:t>
      </w:r>
    </w:p>
    <w:p>
      <w:r>
        <w:t>-</w:t>
      </w:r>
    </w:p>
    <w:p>
      <w:r>
        <w:t>Tiểu dự án 2, Dự án 9</w:t>
      </w:r>
    </w:p>
    <w:p>
      <w:r>
        <w:t>54</w:t>
      </w:r>
    </w:p>
    <w:p>
      <w:r>
        <w:t>54</w:t>
      </w:r>
    </w:p>
    <w:p>
      <w:r>
        <w:t>-</w:t>
      </w:r>
    </w:p>
    <w:p>
      <w:r>
        <w:t>54</w:t>
      </w:r>
    </w:p>
    <w:p>
      <w:r>
        <w:t>54</w:t>
      </w:r>
    </w:p>
    <w:p>
      <w:r>
        <w:t>-</w:t>
      </w:r>
    </w:p>
    <w:p>
      <w:r>
        <w:t>*</w:t>
      </w:r>
    </w:p>
    <w:p>
      <w:r>
        <w:t>Dự án 10</w:t>
      </w:r>
    </w:p>
    <w:p>
      <w:r>
        <w:t>288</w:t>
      </w:r>
    </w:p>
    <w:p>
      <w:r>
        <w:t>288</w:t>
      </w:r>
    </w:p>
    <w:p>
      <w:r>
        <w:t>-</w:t>
      </w:r>
    </w:p>
    <w:p>
      <w:r>
        <w:t>98</w:t>
      </w:r>
    </w:p>
    <w:p>
      <w:r>
        <w:t>98</w:t>
      </w:r>
    </w:p>
    <w:p>
      <w:r>
        <w:t>-</w:t>
      </w:r>
    </w:p>
    <w:p>
      <w:r>
        <w:t>190</w:t>
      </w:r>
    </w:p>
    <w:p>
      <w:r>
        <w:t>190</w:t>
      </w:r>
    </w:p>
    <w:p>
      <w:r>
        <w:t>-</w:t>
      </w:r>
    </w:p>
    <w:p>
      <w:r>
        <w:t>-</w:t>
      </w:r>
    </w:p>
    <w:p>
      <w:r>
        <w:t>Tiểu dự án 1, Dự án 10</w:t>
      </w:r>
    </w:p>
    <w:p>
      <w:r>
        <w:t>188</w:t>
      </w:r>
    </w:p>
    <w:p>
      <w:r>
        <w:t>188</w:t>
      </w:r>
    </w:p>
    <w:p>
      <w:r>
        <w:t>-</w:t>
      </w:r>
    </w:p>
    <w:p>
      <w:r>
        <w:t>72</w:t>
      </w:r>
    </w:p>
    <w:p>
      <w:r>
        <w:t>72</w:t>
      </w:r>
    </w:p>
    <w:p>
      <w:r>
        <w:t>116</w:t>
      </w:r>
    </w:p>
    <w:p>
      <w:r>
        <w:t>116</w:t>
      </w:r>
    </w:p>
    <w:p>
      <w:r>
        <w:t>-</w:t>
      </w:r>
    </w:p>
    <w:p>
      <w:r>
        <w:t>Tiểu dự án 2, Dự án 10</w:t>
      </w:r>
    </w:p>
    <w:p>
      <w:r>
        <w:t>50</w:t>
      </w:r>
    </w:p>
    <w:p>
      <w:r>
        <w:t>50</w:t>
      </w:r>
    </w:p>
    <w:p>
      <w:r>
        <w:t>-</w:t>
      </w:r>
    </w:p>
    <w:p>
      <w:r>
        <w:t>-</w:t>
      </w:r>
    </w:p>
    <w:p>
      <w:r>
        <w:t>-</w:t>
      </w:r>
    </w:p>
    <w:p>
      <w:r>
        <w:t>50</w:t>
      </w:r>
    </w:p>
    <w:p>
      <w:r>
        <w:t>50</w:t>
      </w:r>
    </w:p>
    <w:p>
      <w:r>
        <w:t>-</w:t>
      </w:r>
    </w:p>
    <w:p>
      <w:r>
        <w:t>Tiểu dự án 3, Dự án 10</w:t>
      </w:r>
    </w:p>
    <w:p>
      <w:r>
        <w:t>50</w:t>
      </w:r>
    </w:p>
    <w:p>
      <w:r>
        <w:t>50</w:t>
      </w:r>
    </w:p>
    <w:p>
      <w:r>
        <w:t>-</w:t>
      </w:r>
    </w:p>
    <w:p>
      <w:r>
        <w:t>25</w:t>
      </w:r>
    </w:p>
    <w:p>
      <w:r>
        <w:t>25</w:t>
      </w:r>
    </w:p>
    <w:p>
      <w:r>
        <w:t>25</w:t>
      </w:r>
    </w:p>
    <w:p>
      <w:r>
        <w:t>25</w:t>
      </w:r>
    </w:p>
    <w:p>
      <w:r>
        <w:t>4</w:t>
      </w:r>
    </w:p>
    <w:p>
      <w:r>
        <w:t>UBND xã Đăk Pék</w:t>
      </w:r>
    </w:p>
    <w:p>
      <w:r>
        <w:t>1.044</w:t>
      </w:r>
    </w:p>
    <w:p>
      <w:r>
        <w:t>1.044</w:t>
      </w:r>
    </w:p>
    <w:p>
      <w:r>
        <w:t>-</w:t>
      </w:r>
    </w:p>
    <w:p>
      <w:r>
        <w:t>533</w:t>
      </w:r>
    </w:p>
    <w:p>
      <w:r>
        <w:t>533</w:t>
      </w:r>
    </w:p>
    <w:p>
      <w:r>
        <w:t>-</w:t>
      </w:r>
    </w:p>
    <w:p>
      <w:r>
        <w:t>511</w:t>
      </w:r>
    </w:p>
    <w:p>
      <w:r>
        <w:t>511</w:t>
      </w:r>
    </w:p>
    <w:p>
      <w:r>
        <w:t>-</w:t>
      </w:r>
    </w:p>
    <w:p>
      <w:r>
        <w:t>*</w:t>
      </w:r>
    </w:p>
    <w:p>
      <w:r>
        <w:t>Dự án 5</w:t>
      </w:r>
    </w:p>
    <w:p>
      <w:r>
        <w:t>430</w:t>
      </w:r>
    </w:p>
    <w:p>
      <w:r>
        <w:t>430</w:t>
      </w:r>
    </w:p>
    <w:p>
      <w:r>
        <w:t>-</w:t>
      </w:r>
    </w:p>
    <w:p>
      <w:r>
        <w:t>177</w:t>
      </w:r>
    </w:p>
    <w:p>
      <w:r>
        <w:t>177</w:t>
      </w:r>
    </w:p>
    <w:p>
      <w:r>
        <w:t>-</w:t>
      </w:r>
    </w:p>
    <w:p>
      <w:r>
        <w:t>253</w:t>
      </w:r>
    </w:p>
    <w:p>
      <w:r>
        <w:t>-</w:t>
      </w:r>
    </w:p>
    <w:p>
      <w:r>
        <w:t>-</w:t>
      </w:r>
    </w:p>
    <w:p>
      <w:r>
        <w:t>-</w:t>
      </w:r>
    </w:p>
    <w:p>
      <w:r>
        <w:t>Tiểu dự án 1, Dự án 5</w:t>
      </w:r>
    </w:p>
    <w:p>
      <w:r>
        <w:t>178</w:t>
      </w:r>
    </w:p>
    <w:p>
      <w:r>
        <w:t>178</w:t>
      </w:r>
    </w:p>
    <w:p>
      <w:r>
        <w:t>-</w:t>
      </w:r>
    </w:p>
    <w:p>
      <w:r>
        <w:t>60</w:t>
      </w:r>
    </w:p>
    <w:p>
      <w:r>
        <w:t>60</w:t>
      </w:r>
    </w:p>
    <w:p>
      <w:r>
        <w:t>118</w:t>
      </w:r>
    </w:p>
    <w:p>
      <w:r>
        <w:t>118</w:t>
      </w:r>
    </w:p>
    <w:p>
      <w:r>
        <w:t>-</w:t>
      </w:r>
    </w:p>
    <w:p>
      <w:r>
        <w:t>Tiểu dự án 4, Dự án 5</w:t>
      </w:r>
    </w:p>
    <w:p>
      <w:r>
        <w:t>252</w:t>
      </w:r>
    </w:p>
    <w:p>
      <w:r>
        <w:t>252</w:t>
      </w:r>
    </w:p>
    <w:p>
      <w:r>
        <w:t>-</w:t>
      </w:r>
    </w:p>
    <w:p>
      <w:r>
        <w:t>117</w:t>
      </w:r>
    </w:p>
    <w:p>
      <w:r>
        <w:t>117</w:t>
      </w:r>
    </w:p>
    <w:p>
      <w:r>
        <w:t>136</w:t>
      </w:r>
    </w:p>
    <w:p>
      <w:r>
        <w:t>136</w:t>
      </w:r>
    </w:p>
    <w:p>
      <w:r>
        <w:t>*</w:t>
      </w:r>
    </w:p>
    <w:p>
      <w:r>
        <w:t>Dự án 6</w:t>
      </w:r>
    </w:p>
    <w:p>
      <w:r>
        <w:t>164</w:t>
      </w:r>
    </w:p>
    <w:p>
      <w:r>
        <w:t>164</w:t>
      </w:r>
    </w:p>
    <w:p>
      <w:r>
        <w:t>-</w:t>
      </w:r>
    </w:p>
    <w:p>
      <w:r>
        <w:t>97</w:t>
      </w:r>
    </w:p>
    <w:p>
      <w:r>
        <w:t>97</w:t>
      </w:r>
    </w:p>
    <w:p>
      <w:r>
        <w:t>66</w:t>
      </w:r>
    </w:p>
    <w:p>
      <w:r>
        <w:t>66</w:t>
      </w:r>
    </w:p>
    <w:p>
      <w:r>
        <w:t>*</w:t>
      </w:r>
    </w:p>
    <w:p>
      <w:r>
        <w:t>Dự án 8</w:t>
      </w:r>
    </w:p>
    <w:p>
      <w:r>
        <w:t>108</w:t>
      </w:r>
    </w:p>
    <w:p>
      <w:r>
        <w:t>108</w:t>
      </w:r>
    </w:p>
    <w:p>
      <w:r>
        <w:t>-</w:t>
      </w:r>
    </w:p>
    <w:p>
      <w:r>
        <w:t>108</w:t>
      </w:r>
    </w:p>
    <w:p>
      <w:r>
        <w:t>108</w:t>
      </w:r>
    </w:p>
    <w:p>
      <w:r>
        <w:t>1</w:t>
      </w:r>
    </w:p>
    <w:p>
      <w:r>
        <w:t>1</w:t>
      </w:r>
    </w:p>
    <w:p>
      <w:r>
        <w:t>*</w:t>
      </w:r>
    </w:p>
    <w:p>
      <w:r>
        <w:t>Dự án 9</w:t>
      </w:r>
    </w:p>
    <w:p>
      <w:r>
        <w:t>54</w:t>
      </w:r>
    </w:p>
    <w:p>
      <w:r>
        <w:t>54</w:t>
      </w:r>
    </w:p>
    <w:p>
      <w:r>
        <w:t>-</w:t>
      </w:r>
    </w:p>
    <w:p>
      <w:r>
        <w:t>54</w:t>
      </w:r>
    </w:p>
    <w:p>
      <w:r>
        <w:t>54</w:t>
      </w:r>
    </w:p>
    <w:p>
      <w:r>
        <w:t>-</w:t>
      </w:r>
    </w:p>
    <w:p>
      <w:r>
        <w:t>-</w:t>
      </w:r>
    </w:p>
    <w:p>
      <w:r>
        <w:t>-</w:t>
      </w:r>
    </w:p>
    <w:p>
      <w:r>
        <w:t>-</w:t>
      </w:r>
    </w:p>
    <w:p>
      <w:r>
        <w:t>-</w:t>
      </w:r>
    </w:p>
    <w:p>
      <w:r>
        <w:t>Tiểu dự án 2, Dự án 9</w:t>
      </w:r>
    </w:p>
    <w:p>
      <w:r>
        <w:t>54</w:t>
      </w:r>
    </w:p>
    <w:p>
      <w:r>
        <w:t>54</w:t>
      </w:r>
    </w:p>
    <w:p>
      <w:r>
        <w:t>-</w:t>
      </w:r>
    </w:p>
    <w:p>
      <w:r>
        <w:t>54</w:t>
      </w:r>
    </w:p>
    <w:p>
      <w:r>
        <w:t>54</w:t>
      </w:r>
    </w:p>
    <w:p>
      <w:r>
        <w:t>-</w:t>
      </w:r>
    </w:p>
    <w:p>
      <w:r>
        <w:t>*</w:t>
      </w:r>
    </w:p>
    <w:p>
      <w:r>
        <w:t>Dự án 10</w:t>
      </w:r>
    </w:p>
    <w:p>
      <w:r>
        <w:t>288</w:t>
      </w:r>
    </w:p>
    <w:p>
      <w:r>
        <w:t>288</w:t>
      </w:r>
    </w:p>
    <w:p>
      <w:r>
        <w:t>-</w:t>
      </w:r>
    </w:p>
    <w:p>
      <w:r>
        <w:t>98</w:t>
      </w:r>
    </w:p>
    <w:p>
      <w:r>
        <w:t>98</w:t>
      </w:r>
    </w:p>
    <w:p>
      <w:r>
        <w:t>-</w:t>
      </w:r>
    </w:p>
    <w:p>
      <w:r>
        <w:t>190</w:t>
      </w:r>
    </w:p>
    <w:p>
      <w:r>
        <w:t>190</w:t>
      </w:r>
    </w:p>
    <w:p>
      <w:r>
        <w:t>-</w:t>
      </w:r>
    </w:p>
    <w:p>
      <w:r>
        <w:t>-</w:t>
      </w:r>
    </w:p>
    <w:p>
      <w:r>
        <w:t>Tiểu dự án 1, Dự án 10</w:t>
      </w:r>
    </w:p>
    <w:p>
      <w:r>
        <w:t>188</w:t>
      </w:r>
    </w:p>
    <w:p>
      <w:r>
        <w:t>188</w:t>
      </w:r>
    </w:p>
    <w:p>
      <w:r>
        <w:t>-</w:t>
      </w:r>
    </w:p>
    <w:p>
      <w:r>
        <w:t>72</w:t>
      </w:r>
    </w:p>
    <w:p>
      <w:r>
        <w:t>72</w:t>
      </w:r>
    </w:p>
    <w:p>
      <w:r>
        <w:t>116</w:t>
      </w:r>
    </w:p>
    <w:p>
      <w:r>
        <w:t>116</w:t>
      </w:r>
    </w:p>
    <w:p>
      <w:r>
        <w:t>-</w:t>
      </w:r>
    </w:p>
    <w:p>
      <w:r>
        <w:t>Tiểu dự án 2, Dự án 10</w:t>
      </w:r>
    </w:p>
    <w:p>
      <w:r>
        <w:t>50</w:t>
      </w:r>
    </w:p>
    <w:p>
      <w:r>
        <w:t>50</w:t>
      </w:r>
    </w:p>
    <w:p>
      <w:r>
        <w:t>-</w:t>
      </w:r>
    </w:p>
    <w:p>
      <w:r>
        <w:t>-</w:t>
      </w:r>
    </w:p>
    <w:p>
      <w:r>
        <w:t>-</w:t>
      </w:r>
    </w:p>
    <w:p>
      <w:r>
        <w:t>50</w:t>
      </w:r>
    </w:p>
    <w:p>
      <w:r>
        <w:t>50</w:t>
      </w:r>
    </w:p>
    <w:p>
      <w:r>
        <w:t>-</w:t>
      </w:r>
    </w:p>
    <w:p>
      <w:r>
        <w:t>Tiểu dự án 3, Dự án 10</w:t>
      </w:r>
    </w:p>
    <w:p>
      <w:r>
        <w:t>50</w:t>
      </w:r>
    </w:p>
    <w:p>
      <w:r>
        <w:t>50</w:t>
      </w:r>
    </w:p>
    <w:p>
      <w:r>
        <w:t>-</w:t>
      </w:r>
    </w:p>
    <w:p>
      <w:r>
        <w:t>25</w:t>
      </w:r>
    </w:p>
    <w:p>
      <w:r>
        <w:t>25</w:t>
      </w:r>
    </w:p>
    <w:p>
      <w:r>
        <w:t>25</w:t>
      </w:r>
    </w:p>
    <w:p>
      <w:r>
        <w:t>25</w:t>
      </w:r>
    </w:p>
    <w:p>
      <w:r>
        <w:t>5</w:t>
      </w:r>
    </w:p>
    <w:p>
      <w:r>
        <w:t>UBND xã Đăk Môn</w:t>
      </w:r>
    </w:p>
    <w:p>
      <w:r>
        <w:t>2.154</w:t>
      </w:r>
    </w:p>
    <w:p>
      <w:r>
        <w:t>2.154</w:t>
      </w:r>
    </w:p>
    <w:p>
      <w:r>
        <w:t>-</w:t>
      </w:r>
    </w:p>
    <w:p>
      <w:r>
        <w:t>1.263</w:t>
      </w:r>
    </w:p>
    <w:p>
      <w:r>
        <w:t>1.263</w:t>
      </w:r>
    </w:p>
    <w:p>
      <w:r>
        <w:t>-</w:t>
      </w:r>
    </w:p>
    <w:p>
      <w:r>
        <w:t>891</w:t>
      </w:r>
    </w:p>
    <w:p>
      <w:r>
        <w:t>891</w:t>
      </w:r>
    </w:p>
    <w:p>
      <w:r>
        <w:t>-</w:t>
      </w:r>
    </w:p>
    <w:p>
      <w:r>
        <w:t>*</w:t>
      </w:r>
    </w:p>
    <w:p>
      <w:r>
        <w:t>Dự án 1</w:t>
      </w:r>
    </w:p>
    <w:p>
      <w:r>
        <w:t>155</w:t>
      </w:r>
    </w:p>
    <w:p>
      <w:r>
        <w:t>155</w:t>
      </w:r>
    </w:p>
    <w:p>
      <w:r>
        <w:t>-</w:t>
      </w:r>
    </w:p>
    <w:p>
      <w:r>
        <w:t>-</w:t>
      </w:r>
    </w:p>
    <w:p>
      <w:r>
        <w:t>155</w:t>
      </w:r>
    </w:p>
    <w:p>
      <w:r>
        <w:t>155</w:t>
      </w:r>
    </w:p>
    <w:p>
      <w:r>
        <w:t>*</w:t>
      </w:r>
    </w:p>
    <w:p>
      <w:r>
        <w:t>Dự án 5</w:t>
      </w:r>
    </w:p>
    <w:p>
      <w:r>
        <w:t>1.386</w:t>
      </w:r>
    </w:p>
    <w:p>
      <w:r>
        <w:t>1.386</w:t>
      </w:r>
    </w:p>
    <w:p>
      <w:r>
        <w:t>-</w:t>
      </w:r>
    </w:p>
    <w:p>
      <w:r>
        <w:t>907</w:t>
      </w:r>
    </w:p>
    <w:p>
      <w:r>
        <w:t>907</w:t>
      </w:r>
    </w:p>
    <w:p>
      <w:r>
        <w:t>-</w:t>
      </w:r>
    </w:p>
    <w:p>
      <w:r>
        <w:t>479</w:t>
      </w:r>
    </w:p>
    <w:p>
      <w:r>
        <w:t>-</w:t>
      </w:r>
    </w:p>
    <w:p>
      <w:r>
        <w:t>-</w:t>
      </w:r>
    </w:p>
    <w:p>
      <w:r>
        <w:t>Tiểu dự án 1, Dự án 5</w:t>
      </w:r>
    </w:p>
    <w:p>
      <w:r>
        <w:t>178</w:t>
      </w:r>
    </w:p>
    <w:p>
      <w:r>
        <w:t>178</w:t>
      </w:r>
    </w:p>
    <w:p>
      <w:r>
        <w:t>-</w:t>
      </w:r>
    </w:p>
    <w:p>
      <w:r>
        <w:t>60</w:t>
      </w:r>
    </w:p>
    <w:p>
      <w:r>
        <w:t>60</w:t>
      </w:r>
    </w:p>
    <w:p>
      <w:r>
        <w:t>118</w:t>
      </w:r>
    </w:p>
    <w:p>
      <w:r>
        <w:t>118</w:t>
      </w:r>
    </w:p>
    <w:p>
      <w:r>
        <w:t>-</w:t>
      </w:r>
    </w:p>
    <w:p>
      <w:r>
        <w:t>Tiểu dự án 3, Dự án 5</w:t>
      </w:r>
    </w:p>
    <w:p>
      <w:r>
        <w:t>956</w:t>
      </w:r>
    </w:p>
    <w:p>
      <w:r>
        <w:t>956</w:t>
      </w:r>
    </w:p>
    <w:p>
      <w:r>
        <w:t>-</w:t>
      </w:r>
    </w:p>
    <w:p>
      <w:r>
        <w:t>730</w:t>
      </w:r>
    </w:p>
    <w:p>
      <w:r>
        <w:t>730</w:t>
      </w:r>
    </w:p>
    <w:p>
      <w:r>
        <w:t>226</w:t>
      </w:r>
    </w:p>
    <w:p>
      <w:r>
        <w:t>226</w:t>
      </w:r>
    </w:p>
    <w:p>
      <w:r>
        <w:t>-</w:t>
      </w:r>
    </w:p>
    <w:p>
      <w:r>
        <w:t>Tiểu dự án 4, Dự án 5</w:t>
      </w:r>
    </w:p>
    <w:p>
      <w:r>
        <w:t>252</w:t>
      </w:r>
    </w:p>
    <w:p>
      <w:r>
        <w:t>252</w:t>
      </w:r>
    </w:p>
    <w:p>
      <w:r>
        <w:t>-</w:t>
      </w:r>
    </w:p>
    <w:p>
      <w:r>
        <w:t>117</w:t>
      </w:r>
    </w:p>
    <w:p>
      <w:r>
        <w:t>117</w:t>
      </w:r>
    </w:p>
    <w:p>
      <w:r>
        <w:t>136</w:t>
      </w:r>
    </w:p>
    <w:p>
      <w:r>
        <w:t>136</w:t>
      </w:r>
    </w:p>
    <w:p>
      <w:r>
        <w:t>*</w:t>
      </w:r>
    </w:p>
    <w:p>
      <w:r>
        <w:t>Dự án 6</w:t>
      </w:r>
    </w:p>
    <w:p>
      <w:r>
        <w:t>164</w:t>
      </w:r>
    </w:p>
    <w:p>
      <w:r>
        <w:t>164</w:t>
      </w:r>
    </w:p>
    <w:p>
      <w:r>
        <w:t>-</w:t>
      </w:r>
    </w:p>
    <w:p>
      <w:r>
        <w:t>97</w:t>
      </w:r>
    </w:p>
    <w:p>
      <w:r>
        <w:t>97</w:t>
      </w:r>
    </w:p>
    <w:p>
      <w:r>
        <w:t>66</w:t>
      </w:r>
    </w:p>
    <w:p>
      <w:r>
        <w:t>66</w:t>
      </w:r>
    </w:p>
    <w:p>
      <w:r>
        <w:t>*</w:t>
      </w:r>
    </w:p>
    <w:p>
      <w:r>
        <w:t>Dự án 8</w:t>
      </w:r>
    </w:p>
    <w:p>
      <w:r>
        <w:t>108</w:t>
      </w:r>
    </w:p>
    <w:p>
      <w:r>
        <w:t>108</w:t>
      </w:r>
    </w:p>
    <w:p>
      <w:r>
        <w:t>-</w:t>
      </w:r>
    </w:p>
    <w:p>
      <w:r>
        <w:t>108</w:t>
      </w:r>
    </w:p>
    <w:p>
      <w:r>
        <w:t>108</w:t>
      </w:r>
    </w:p>
    <w:p>
      <w:r>
        <w:t>-</w:t>
      </w:r>
    </w:p>
    <w:p>
      <w:r>
        <w:t>*</w:t>
      </w:r>
    </w:p>
    <w:p>
      <w:r>
        <w:t>Dự án 9</w:t>
      </w:r>
    </w:p>
    <w:p>
      <w:r>
        <w:t>54</w:t>
      </w:r>
    </w:p>
    <w:p>
      <w:r>
        <w:t>54</w:t>
      </w:r>
    </w:p>
    <w:p>
      <w:r>
        <w:t>-</w:t>
      </w:r>
    </w:p>
    <w:p>
      <w:r>
        <w:t>54</w:t>
      </w:r>
    </w:p>
    <w:p>
      <w:r>
        <w:t>54</w:t>
      </w:r>
    </w:p>
    <w:p>
      <w:r>
        <w:t>-</w:t>
      </w:r>
    </w:p>
    <w:p>
      <w:r>
        <w:t>-</w:t>
      </w:r>
    </w:p>
    <w:p>
      <w:r>
        <w:t>-</w:t>
      </w:r>
    </w:p>
    <w:p>
      <w:r>
        <w:t>-</w:t>
      </w:r>
    </w:p>
    <w:p>
      <w:r>
        <w:t>-</w:t>
      </w:r>
    </w:p>
    <w:p>
      <w:r>
        <w:t>Tiểu dự án 2, Dự án 9</w:t>
      </w:r>
    </w:p>
    <w:p>
      <w:r>
        <w:t>54</w:t>
      </w:r>
    </w:p>
    <w:p>
      <w:r>
        <w:t>54</w:t>
      </w:r>
    </w:p>
    <w:p>
      <w:r>
        <w:t>-</w:t>
      </w:r>
    </w:p>
    <w:p>
      <w:r>
        <w:t>54</w:t>
      </w:r>
    </w:p>
    <w:p>
      <w:r>
        <w:t>54</w:t>
      </w:r>
    </w:p>
    <w:p>
      <w:r>
        <w:t>-</w:t>
      </w:r>
    </w:p>
    <w:p>
      <w:r>
        <w:t>*</w:t>
      </w:r>
    </w:p>
    <w:p>
      <w:r>
        <w:t>Dự án 10</w:t>
      </w:r>
    </w:p>
    <w:p>
      <w:r>
        <w:t>288</w:t>
      </w:r>
    </w:p>
    <w:p>
      <w:r>
        <w:t>288</w:t>
      </w:r>
    </w:p>
    <w:p>
      <w:r>
        <w:t>-</w:t>
      </w:r>
    </w:p>
    <w:p>
      <w:r>
        <w:t>98</w:t>
      </w:r>
    </w:p>
    <w:p>
      <w:r>
        <w:t>98</w:t>
      </w:r>
    </w:p>
    <w:p>
      <w:r>
        <w:t>-</w:t>
      </w:r>
    </w:p>
    <w:p>
      <w:r>
        <w:t>190</w:t>
      </w:r>
    </w:p>
    <w:p>
      <w:r>
        <w:t>190</w:t>
      </w:r>
    </w:p>
    <w:p>
      <w:r>
        <w:t>-</w:t>
      </w:r>
    </w:p>
    <w:p>
      <w:r>
        <w:t>-</w:t>
      </w:r>
    </w:p>
    <w:p>
      <w:r>
        <w:t>Tiểu dự án 1, Dự án 10</w:t>
      </w:r>
    </w:p>
    <w:p>
      <w:r>
        <w:t>188</w:t>
      </w:r>
    </w:p>
    <w:p>
      <w:r>
        <w:t>188</w:t>
      </w:r>
    </w:p>
    <w:p>
      <w:r>
        <w:t>-</w:t>
      </w:r>
    </w:p>
    <w:p>
      <w:r>
        <w:t>72</w:t>
      </w:r>
    </w:p>
    <w:p>
      <w:r>
        <w:t>72</w:t>
      </w:r>
    </w:p>
    <w:p>
      <w:r>
        <w:t>116</w:t>
      </w:r>
    </w:p>
    <w:p>
      <w:r>
        <w:t>116</w:t>
      </w:r>
    </w:p>
    <w:p>
      <w:r>
        <w:t>-</w:t>
      </w:r>
    </w:p>
    <w:p>
      <w:r>
        <w:t>Tiểu dự án 2, Dự án 10</w:t>
      </w:r>
    </w:p>
    <w:p>
      <w:r>
        <w:t>50</w:t>
      </w:r>
    </w:p>
    <w:p>
      <w:r>
        <w:t>50</w:t>
      </w:r>
    </w:p>
    <w:p>
      <w:r>
        <w:t>-</w:t>
      </w:r>
    </w:p>
    <w:p>
      <w:r>
        <w:t>-</w:t>
      </w:r>
    </w:p>
    <w:p>
      <w:r>
        <w:t>-</w:t>
      </w:r>
    </w:p>
    <w:p>
      <w:r>
        <w:t>50</w:t>
      </w:r>
    </w:p>
    <w:p>
      <w:r>
        <w:t>50</w:t>
      </w:r>
    </w:p>
    <w:p>
      <w:r>
        <w:t>-</w:t>
      </w:r>
    </w:p>
    <w:p>
      <w:r>
        <w:t>Tiểu dự án 3, Dự án 10</w:t>
      </w:r>
    </w:p>
    <w:p>
      <w:r>
        <w:t>50</w:t>
      </w:r>
    </w:p>
    <w:p>
      <w:r>
        <w:t>50</w:t>
      </w:r>
    </w:p>
    <w:p>
      <w:r>
        <w:t>-</w:t>
      </w:r>
    </w:p>
    <w:p>
      <w:r>
        <w:t>25</w:t>
      </w:r>
    </w:p>
    <w:p>
      <w:r>
        <w:t>25</w:t>
      </w:r>
    </w:p>
    <w:p>
      <w:r>
        <w:t>25</w:t>
      </w:r>
    </w:p>
    <w:p>
      <w:r>
        <w:t>25</w:t>
      </w:r>
    </w:p>
    <w:p>
      <w:r>
        <w:t>6</w:t>
      </w:r>
    </w:p>
    <w:p>
      <w:r>
        <w:t>UBND xã Đăk Long</w:t>
      </w:r>
    </w:p>
    <w:p>
      <w:r>
        <w:t>2.154</w:t>
      </w:r>
    </w:p>
    <w:p>
      <w:r>
        <w:t>2.154</w:t>
      </w:r>
    </w:p>
    <w:p>
      <w:r>
        <w:t>-</w:t>
      </w:r>
    </w:p>
    <w:p>
      <w:r>
        <w:t>1.263</w:t>
      </w:r>
    </w:p>
    <w:p>
      <w:r>
        <w:t>1.263</w:t>
      </w:r>
    </w:p>
    <w:p>
      <w:r>
        <w:t>-</w:t>
      </w:r>
    </w:p>
    <w:p>
      <w:r>
        <w:t>891</w:t>
      </w:r>
    </w:p>
    <w:p>
      <w:r>
        <w:t>891</w:t>
      </w:r>
    </w:p>
    <w:p>
      <w:r>
        <w:t>-</w:t>
      </w:r>
    </w:p>
    <w:p>
      <w:r>
        <w:t>*</w:t>
      </w:r>
    </w:p>
    <w:p>
      <w:r>
        <w:t>Dự án 1</w:t>
      </w:r>
    </w:p>
    <w:p>
      <w:r>
        <w:t>155</w:t>
      </w:r>
    </w:p>
    <w:p>
      <w:r>
        <w:t>155</w:t>
      </w:r>
    </w:p>
    <w:p>
      <w:r>
        <w:t>-</w:t>
      </w:r>
    </w:p>
    <w:p>
      <w:r>
        <w:t>-</w:t>
      </w:r>
    </w:p>
    <w:p>
      <w:r>
        <w:t>155</w:t>
      </w:r>
    </w:p>
    <w:p>
      <w:r>
        <w:t>155</w:t>
      </w:r>
    </w:p>
    <w:p>
      <w:r>
        <w:t>*</w:t>
      </w:r>
    </w:p>
    <w:p>
      <w:r>
        <w:t>Dự án 5</w:t>
      </w:r>
    </w:p>
    <w:p>
      <w:r>
        <w:t>1.386</w:t>
      </w:r>
    </w:p>
    <w:p>
      <w:r>
        <w:t>1.386</w:t>
      </w:r>
    </w:p>
    <w:p>
      <w:r>
        <w:t>-</w:t>
      </w:r>
    </w:p>
    <w:p>
      <w:r>
        <w:t>907</w:t>
      </w:r>
    </w:p>
    <w:p>
      <w:r>
        <w:t>907</w:t>
      </w:r>
    </w:p>
    <w:p>
      <w:r>
        <w:t>-</w:t>
      </w:r>
    </w:p>
    <w:p>
      <w:r>
        <w:t>479</w:t>
      </w:r>
    </w:p>
    <w:p>
      <w:r>
        <w:t>-</w:t>
      </w:r>
    </w:p>
    <w:p>
      <w:r>
        <w:t>-</w:t>
      </w:r>
    </w:p>
    <w:p>
      <w:r>
        <w:t>Tiểu dự án 1, Dự án 5</w:t>
      </w:r>
    </w:p>
    <w:p>
      <w:r>
        <w:t>178</w:t>
      </w:r>
    </w:p>
    <w:p>
      <w:r>
        <w:t>178</w:t>
      </w:r>
    </w:p>
    <w:p>
      <w:r>
        <w:t>-</w:t>
      </w:r>
    </w:p>
    <w:p>
      <w:r>
        <w:t>60</w:t>
      </w:r>
    </w:p>
    <w:p>
      <w:r>
        <w:t>60</w:t>
      </w:r>
    </w:p>
    <w:p>
      <w:r>
        <w:t>118</w:t>
      </w:r>
    </w:p>
    <w:p>
      <w:r>
        <w:t>118</w:t>
      </w:r>
    </w:p>
    <w:p>
      <w:r>
        <w:t>-</w:t>
      </w:r>
    </w:p>
    <w:p>
      <w:r>
        <w:t>Tiểu dự án 3, Dự án 5</w:t>
      </w:r>
    </w:p>
    <w:p>
      <w:r>
        <w:t>956</w:t>
      </w:r>
    </w:p>
    <w:p>
      <w:r>
        <w:t>956</w:t>
      </w:r>
    </w:p>
    <w:p>
      <w:r>
        <w:t>-</w:t>
      </w:r>
    </w:p>
    <w:p>
      <w:r>
        <w:t>730</w:t>
      </w:r>
    </w:p>
    <w:p>
      <w:r>
        <w:t>730</w:t>
      </w:r>
    </w:p>
    <w:p>
      <w:r>
        <w:t>226</w:t>
      </w:r>
    </w:p>
    <w:p>
      <w:r>
        <w:t>226</w:t>
      </w:r>
    </w:p>
    <w:p>
      <w:r>
        <w:t>-</w:t>
      </w:r>
    </w:p>
    <w:p>
      <w:r>
        <w:t>Tiểu dự án 4, Dự án 5</w:t>
      </w:r>
    </w:p>
    <w:p>
      <w:r>
        <w:t>252</w:t>
      </w:r>
    </w:p>
    <w:p>
      <w:r>
        <w:t>252</w:t>
      </w:r>
    </w:p>
    <w:p>
      <w:r>
        <w:t>-</w:t>
      </w:r>
    </w:p>
    <w:p>
      <w:r>
        <w:t>117</w:t>
      </w:r>
    </w:p>
    <w:p>
      <w:r>
        <w:t>117</w:t>
      </w:r>
    </w:p>
    <w:p>
      <w:r>
        <w:t>136</w:t>
      </w:r>
    </w:p>
    <w:p>
      <w:r>
        <w:t>136</w:t>
      </w:r>
    </w:p>
    <w:p>
      <w:r>
        <w:t>*</w:t>
      </w:r>
    </w:p>
    <w:p>
      <w:r>
        <w:t>Dự án 6</w:t>
      </w:r>
    </w:p>
    <w:p>
      <w:r>
        <w:t>164</w:t>
      </w:r>
    </w:p>
    <w:p>
      <w:r>
        <w:t>164</w:t>
      </w:r>
    </w:p>
    <w:p>
      <w:r>
        <w:t>-</w:t>
      </w:r>
    </w:p>
    <w:p>
      <w:r>
        <w:t>97</w:t>
      </w:r>
    </w:p>
    <w:p>
      <w:r>
        <w:t>97</w:t>
      </w:r>
    </w:p>
    <w:p>
      <w:r>
        <w:t>66</w:t>
      </w:r>
    </w:p>
    <w:p>
      <w:r>
        <w:t>66</w:t>
      </w:r>
    </w:p>
    <w:p>
      <w:r>
        <w:t>*</w:t>
      </w:r>
    </w:p>
    <w:p>
      <w:r>
        <w:t>Dự án 8</w:t>
      </w:r>
    </w:p>
    <w:p>
      <w:r>
        <w:t>108</w:t>
      </w:r>
    </w:p>
    <w:p>
      <w:r>
        <w:t>108</w:t>
      </w:r>
    </w:p>
    <w:p>
      <w:r>
        <w:t>-</w:t>
      </w:r>
    </w:p>
    <w:p>
      <w:r>
        <w:t>108</w:t>
      </w:r>
    </w:p>
    <w:p>
      <w:r>
        <w:t>108</w:t>
      </w:r>
    </w:p>
    <w:p>
      <w:r>
        <w:t>-</w:t>
      </w:r>
    </w:p>
    <w:p>
      <w:r>
        <w:t>*</w:t>
      </w:r>
    </w:p>
    <w:p>
      <w:r>
        <w:t>Dự án 9</w:t>
      </w:r>
    </w:p>
    <w:p>
      <w:r>
        <w:t>54</w:t>
      </w:r>
    </w:p>
    <w:p>
      <w:r>
        <w:t>54</w:t>
      </w:r>
    </w:p>
    <w:p>
      <w:r>
        <w:t>-</w:t>
      </w:r>
    </w:p>
    <w:p>
      <w:r>
        <w:t>54</w:t>
      </w:r>
    </w:p>
    <w:p>
      <w:r>
        <w:t>54</w:t>
      </w:r>
    </w:p>
    <w:p>
      <w:r>
        <w:t>-</w:t>
      </w:r>
    </w:p>
    <w:p>
      <w:r>
        <w:t>-</w:t>
      </w:r>
    </w:p>
    <w:p>
      <w:r>
        <w:t>-</w:t>
      </w:r>
    </w:p>
    <w:p>
      <w:r>
        <w:t>-</w:t>
      </w:r>
    </w:p>
    <w:p>
      <w:r>
        <w:t>-</w:t>
      </w:r>
    </w:p>
    <w:p>
      <w:r>
        <w:t>Tiểu dự án 2, Dự án 9</w:t>
      </w:r>
    </w:p>
    <w:p>
      <w:r>
        <w:t>54</w:t>
      </w:r>
    </w:p>
    <w:p>
      <w:r>
        <w:t>54</w:t>
      </w:r>
    </w:p>
    <w:p>
      <w:r>
        <w:t>-</w:t>
      </w:r>
    </w:p>
    <w:p>
      <w:r>
        <w:t>54</w:t>
      </w:r>
    </w:p>
    <w:p>
      <w:r>
        <w:t>54</w:t>
      </w:r>
    </w:p>
    <w:p>
      <w:r>
        <w:t>-</w:t>
      </w:r>
    </w:p>
    <w:p>
      <w:r>
        <w:t>*</w:t>
      </w:r>
    </w:p>
    <w:p>
      <w:r>
        <w:t>Dự án 10</w:t>
      </w:r>
    </w:p>
    <w:p>
      <w:r>
        <w:t>288</w:t>
      </w:r>
    </w:p>
    <w:p>
      <w:r>
        <w:t>288</w:t>
      </w:r>
    </w:p>
    <w:p>
      <w:r>
        <w:t>-</w:t>
      </w:r>
    </w:p>
    <w:p>
      <w:r>
        <w:t>98</w:t>
      </w:r>
    </w:p>
    <w:p>
      <w:r>
        <w:t>98</w:t>
      </w:r>
    </w:p>
    <w:p>
      <w:r>
        <w:t>-</w:t>
      </w:r>
    </w:p>
    <w:p>
      <w:r>
        <w:t>190</w:t>
      </w:r>
    </w:p>
    <w:p>
      <w:r>
        <w:t>190</w:t>
      </w:r>
    </w:p>
    <w:p>
      <w:r>
        <w:t>-</w:t>
      </w:r>
    </w:p>
    <w:p>
      <w:r>
        <w:t>-</w:t>
      </w:r>
    </w:p>
    <w:p>
      <w:r>
        <w:t>Tiểu dự án 1, Dự án 10</w:t>
      </w:r>
    </w:p>
    <w:p>
      <w:r>
        <w:t>188</w:t>
      </w:r>
    </w:p>
    <w:p>
      <w:r>
        <w:t>188</w:t>
      </w:r>
    </w:p>
    <w:p>
      <w:r>
        <w:t>-</w:t>
      </w:r>
    </w:p>
    <w:p>
      <w:r>
        <w:t>72</w:t>
      </w:r>
    </w:p>
    <w:p>
      <w:r>
        <w:t>72</w:t>
      </w:r>
    </w:p>
    <w:p>
      <w:r>
        <w:t>116</w:t>
      </w:r>
    </w:p>
    <w:p>
      <w:r>
        <w:t>116</w:t>
      </w:r>
    </w:p>
    <w:p>
      <w:r>
        <w:t>-</w:t>
      </w:r>
    </w:p>
    <w:p>
      <w:r>
        <w:t>Tiểu dự án 2, Dự án 10</w:t>
      </w:r>
    </w:p>
    <w:p>
      <w:r>
        <w:t>50</w:t>
      </w:r>
    </w:p>
    <w:p>
      <w:r>
        <w:t>50</w:t>
      </w:r>
    </w:p>
    <w:p>
      <w:r>
        <w:t>-</w:t>
      </w:r>
    </w:p>
    <w:p>
      <w:r>
        <w:t>-</w:t>
      </w:r>
    </w:p>
    <w:p>
      <w:r>
        <w:t>-</w:t>
      </w:r>
    </w:p>
    <w:p>
      <w:r>
        <w:t>50</w:t>
      </w:r>
    </w:p>
    <w:p>
      <w:r>
        <w:t>50</w:t>
      </w:r>
    </w:p>
    <w:p>
      <w:r>
        <w:t>-</w:t>
      </w:r>
    </w:p>
    <w:p>
      <w:r>
        <w:t>Tiểu dự án 3, Dự án 10</w:t>
      </w:r>
    </w:p>
    <w:p>
      <w:r>
        <w:t>50</w:t>
      </w:r>
    </w:p>
    <w:p>
      <w:r>
        <w:t>50</w:t>
      </w:r>
    </w:p>
    <w:p>
      <w:r>
        <w:t>-</w:t>
      </w:r>
    </w:p>
    <w:p>
      <w:r>
        <w:t>25</w:t>
      </w:r>
    </w:p>
    <w:p>
      <w:r>
        <w:t>25</w:t>
      </w:r>
    </w:p>
    <w:p>
      <w:r>
        <w:t>25</w:t>
      </w:r>
    </w:p>
    <w:p>
      <w:r>
        <w:t>25</w:t>
      </w:r>
    </w:p>
    <w:p>
      <w:r>
        <w:t>7</w:t>
      </w:r>
    </w:p>
    <w:p>
      <w:r>
        <w:t>UBND xã Ngọk Réo</w:t>
      </w:r>
    </w:p>
    <w:p>
      <w:r>
        <w:t>1.745</w:t>
      </w:r>
    </w:p>
    <w:p>
      <w:r>
        <w:t>1.745</w:t>
      </w:r>
    </w:p>
    <w:p>
      <w:r>
        <w:t>-</w:t>
      </w:r>
    </w:p>
    <w:p>
      <w:r>
        <w:t>1.724</w:t>
      </w:r>
    </w:p>
    <w:p>
      <w:r>
        <w:t>1.724</w:t>
      </w:r>
    </w:p>
    <w:p>
      <w:r>
        <w:t>-</w:t>
      </w:r>
    </w:p>
    <w:p>
      <w:r>
        <w:t>20</w:t>
      </w:r>
    </w:p>
    <w:p>
      <w:r>
        <w:t>20</w:t>
      </w:r>
    </w:p>
    <w:p>
      <w:r>
        <w:t>-</w:t>
      </w:r>
    </w:p>
    <w:p>
      <w:r>
        <w:t>*</w:t>
      </w:r>
    </w:p>
    <w:p>
      <w:r>
        <w:t>Dự án 5</w:t>
      </w:r>
    </w:p>
    <w:p>
      <w:r>
        <w:t>1.523</w:t>
      </w:r>
    </w:p>
    <w:p>
      <w:r>
        <w:t>1.523</w:t>
      </w:r>
    </w:p>
    <w:p>
      <w:r>
        <w:t>-</w:t>
      </w:r>
    </w:p>
    <w:p>
      <w:r>
        <w:t>1.523</w:t>
      </w:r>
    </w:p>
    <w:p>
      <w:r>
        <w:t>1.523</w:t>
      </w:r>
    </w:p>
    <w:p>
      <w:r>
        <w:t>-</w:t>
      </w:r>
    </w:p>
    <w:p>
      <w:r>
        <w:t>-</w:t>
      </w:r>
    </w:p>
    <w:p>
      <w:r>
        <w:t>-</w:t>
      </w:r>
    </w:p>
    <w:p>
      <w:r>
        <w:t>-</w:t>
      </w:r>
    </w:p>
    <w:p>
      <w:r>
        <w:t>-</w:t>
      </w:r>
    </w:p>
    <w:p>
      <w:r>
        <w:t>Tiểu dự án 1, Dự án 5</w:t>
      </w:r>
    </w:p>
    <w:p>
      <w:r>
        <w:t>107</w:t>
      </w:r>
    </w:p>
    <w:p>
      <w:r>
        <w:t>107</w:t>
      </w:r>
    </w:p>
    <w:p>
      <w:r>
        <w:t>-</w:t>
      </w:r>
    </w:p>
    <w:p>
      <w:r>
        <w:t>107</w:t>
      </w:r>
    </w:p>
    <w:p>
      <w:r>
        <w:t>107</w:t>
      </w:r>
    </w:p>
    <w:p>
      <w:r>
        <w:t>-</w:t>
      </w:r>
    </w:p>
    <w:p>
      <w:r>
        <w:t>-</w:t>
      </w:r>
    </w:p>
    <w:p>
      <w:r>
        <w:t>Tiểu dự án 3, Dự án 5</w:t>
      </w:r>
    </w:p>
    <w:p>
      <w:r>
        <w:t>1.366</w:t>
      </w:r>
    </w:p>
    <w:p>
      <w:r>
        <w:t>1.366</w:t>
      </w:r>
    </w:p>
    <w:p>
      <w:r>
        <w:t>-</w:t>
      </w:r>
    </w:p>
    <w:p>
      <w:r>
        <w:t>1.366</w:t>
      </w:r>
    </w:p>
    <w:p>
      <w:r>
        <w:t>1.366</w:t>
      </w:r>
    </w:p>
    <w:p>
      <w:r>
        <w:t>-</w:t>
      </w:r>
    </w:p>
    <w:p>
      <w:r>
        <w:t>-</w:t>
      </w:r>
    </w:p>
    <w:p>
      <w:r>
        <w:t>Tiểu dự án 4, Dự án 5</w:t>
      </w:r>
    </w:p>
    <w:p>
      <w:r>
        <w:t>50</w:t>
      </w:r>
    </w:p>
    <w:p>
      <w:r>
        <w:t>50</w:t>
      </w:r>
    </w:p>
    <w:p>
      <w:r>
        <w:t>-</w:t>
      </w:r>
    </w:p>
    <w:p>
      <w:r>
        <w:t>50</w:t>
      </w:r>
    </w:p>
    <w:p>
      <w:r>
        <w:t>50</w:t>
      </w:r>
    </w:p>
    <w:p>
      <w:r>
        <w:t>-</w:t>
      </w:r>
    </w:p>
    <w:p>
      <w:r>
        <w:t>*</w:t>
      </w:r>
    </w:p>
    <w:p>
      <w:r>
        <w:t>Dự án 8</w:t>
      </w:r>
    </w:p>
    <w:p>
      <w:r>
        <w:t>90</w:t>
      </w:r>
    </w:p>
    <w:p>
      <w:r>
        <w:t>90</w:t>
      </w:r>
    </w:p>
    <w:p>
      <w:r>
        <w:t>-</w:t>
      </w:r>
    </w:p>
    <w:p>
      <w:r>
        <w:t>90</w:t>
      </w:r>
    </w:p>
    <w:p>
      <w:r>
        <w:t>90</w:t>
      </w:r>
    </w:p>
    <w:p>
      <w:r>
        <w:t>-</w:t>
      </w:r>
    </w:p>
    <w:p>
      <w:r>
        <w:t>*</w:t>
      </w:r>
    </w:p>
    <w:p>
      <w:r>
        <w:t>Dự án 9</w:t>
      </w:r>
    </w:p>
    <w:p>
      <w:r>
        <w:t>27</w:t>
      </w:r>
    </w:p>
    <w:p>
      <w:r>
        <w:t>27</w:t>
      </w:r>
    </w:p>
    <w:p>
      <w:r>
        <w:t>-</w:t>
      </w:r>
    </w:p>
    <w:p>
      <w:r>
        <w:t>27</w:t>
      </w:r>
    </w:p>
    <w:p>
      <w:r>
        <w:t>27</w:t>
      </w:r>
    </w:p>
    <w:p>
      <w:r>
        <w:t>-</w:t>
      </w:r>
    </w:p>
    <w:p>
      <w:r>
        <w:t>-</w:t>
      </w:r>
    </w:p>
    <w:p>
      <w:r>
        <w:t>-</w:t>
      </w:r>
    </w:p>
    <w:p>
      <w:r>
        <w:t>-</w:t>
      </w:r>
    </w:p>
    <w:p>
      <w:r>
        <w:t>-</w:t>
      </w:r>
    </w:p>
    <w:p>
      <w:r>
        <w:t>Tiểu dự án 2, Dự án 9</w:t>
      </w:r>
    </w:p>
    <w:p>
      <w:r>
        <w:t>27</w:t>
      </w:r>
    </w:p>
    <w:p>
      <w:r>
        <w:t>27</w:t>
      </w:r>
    </w:p>
    <w:p>
      <w:r>
        <w:t>-</w:t>
      </w:r>
    </w:p>
    <w:p>
      <w:r>
        <w:t>27</w:t>
      </w:r>
    </w:p>
    <w:p>
      <w:r>
        <w:t>27</w:t>
      </w:r>
    </w:p>
    <w:p>
      <w:r>
        <w:t>-</w:t>
      </w:r>
    </w:p>
    <w:p>
      <w:r>
        <w:t>*</w:t>
      </w:r>
    </w:p>
    <w:p>
      <w:r>
        <w:t>Dự án 10</w:t>
      </w:r>
    </w:p>
    <w:p>
      <w:r>
        <w:t>104</w:t>
      </w:r>
    </w:p>
    <w:p>
      <w:r>
        <w:t>104</w:t>
      </w:r>
    </w:p>
    <w:p>
      <w:r>
        <w:t>-</w:t>
      </w:r>
    </w:p>
    <w:p>
      <w:r>
        <w:t>83</w:t>
      </w:r>
    </w:p>
    <w:p>
      <w:r>
        <w:t>83</w:t>
      </w:r>
    </w:p>
    <w:p>
      <w:r>
        <w:t>-</w:t>
      </w:r>
    </w:p>
    <w:p>
      <w:r>
        <w:t>20</w:t>
      </w:r>
    </w:p>
    <w:p>
      <w:r>
        <w:t>20</w:t>
      </w:r>
    </w:p>
    <w:p>
      <w:r>
        <w:t>-</w:t>
      </w:r>
    </w:p>
    <w:p>
      <w:r>
        <w:t>-</w:t>
      </w:r>
    </w:p>
    <w:p>
      <w:r>
        <w:t>Tiểu dự án 1, Dự án 10</w:t>
      </w:r>
    </w:p>
    <w:p>
      <w:r>
        <w:t>69</w:t>
      </w:r>
    </w:p>
    <w:p>
      <w:r>
        <w:t>69</w:t>
      </w:r>
    </w:p>
    <w:p>
      <w:r>
        <w:t>-</w:t>
      </w:r>
    </w:p>
    <w:p>
      <w:r>
        <w:t>69</w:t>
      </w:r>
    </w:p>
    <w:p>
      <w:r>
        <w:t>69</w:t>
      </w:r>
    </w:p>
    <w:p>
      <w:r>
        <w:t>-</w:t>
      </w:r>
    </w:p>
    <w:p>
      <w:r>
        <w:t>-</w:t>
      </w:r>
    </w:p>
    <w:p>
      <w:r>
        <w:t>Tiểu dự án 2, Dự án 10</w:t>
      </w:r>
    </w:p>
    <w:p>
      <w:r>
        <w:t>20</w:t>
      </w:r>
    </w:p>
    <w:p>
      <w:r>
        <w:t>20</w:t>
      </w:r>
    </w:p>
    <w:p>
      <w:r>
        <w:t>-</w:t>
      </w:r>
    </w:p>
    <w:p>
      <w:r>
        <w:t>-</w:t>
      </w:r>
    </w:p>
    <w:p>
      <w:r>
        <w:t>-</w:t>
      </w:r>
    </w:p>
    <w:p>
      <w:r>
        <w:t>20</w:t>
      </w:r>
    </w:p>
    <w:p>
      <w:r>
        <w:t>20</w:t>
      </w:r>
    </w:p>
    <w:p>
      <w:r>
        <w:t>-</w:t>
      </w:r>
    </w:p>
    <w:p>
      <w:r>
        <w:t>Tiểu dự án 3, Dự án 10</w:t>
      </w:r>
    </w:p>
    <w:p>
      <w:r>
        <w:t>14</w:t>
      </w:r>
    </w:p>
    <w:p>
      <w:r>
        <w:t>14</w:t>
      </w:r>
    </w:p>
    <w:p>
      <w:r>
        <w:t>-</w:t>
      </w:r>
    </w:p>
    <w:p>
      <w:r>
        <w:t>14</w:t>
      </w:r>
    </w:p>
    <w:p>
      <w:r>
        <w:t>14</w:t>
      </w:r>
    </w:p>
    <w:p>
      <w:r>
        <w:t>-</w:t>
      </w:r>
    </w:p>
    <w:p>
      <w:r>
        <w:t>8</w:t>
      </w:r>
    </w:p>
    <w:p>
      <w:r>
        <w:t>UBND xã Đăk Mar</w:t>
      </w:r>
    </w:p>
    <w:p>
      <w:r>
        <w:t>1.749</w:t>
      </w:r>
    </w:p>
    <w:p>
      <w:r>
        <w:t>1.749</w:t>
      </w:r>
    </w:p>
    <w:p>
      <w:r>
        <w:t>-</w:t>
      </w:r>
    </w:p>
    <w:p>
      <w:r>
        <w:t>1.728</w:t>
      </w:r>
    </w:p>
    <w:p>
      <w:r>
        <w:t>1.728</w:t>
      </w:r>
    </w:p>
    <w:p>
      <w:r>
        <w:t>-</w:t>
      </w:r>
    </w:p>
    <w:p>
      <w:r>
        <w:t>20</w:t>
      </w:r>
    </w:p>
    <w:p>
      <w:r>
        <w:t>20</w:t>
      </w:r>
    </w:p>
    <w:p>
      <w:r>
        <w:t>-</w:t>
      </w:r>
    </w:p>
    <w:p>
      <w:r>
        <w:t>*</w:t>
      </w:r>
    </w:p>
    <w:p>
      <w:r>
        <w:t>Dự án 5</w:t>
      </w:r>
    </w:p>
    <w:p>
      <w:r>
        <w:t>1.527</w:t>
      </w:r>
    </w:p>
    <w:p>
      <w:r>
        <w:t>1.527</w:t>
      </w:r>
    </w:p>
    <w:p>
      <w:r>
        <w:t>-</w:t>
      </w:r>
    </w:p>
    <w:p>
      <w:r>
        <w:t>1.527</w:t>
      </w:r>
    </w:p>
    <w:p>
      <w:r>
        <w:t>1.527</w:t>
      </w:r>
    </w:p>
    <w:p>
      <w:r>
        <w:t>-</w:t>
      </w:r>
    </w:p>
    <w:p>
      <w:r>
        <w:t>-</w:t>
      </w:r>
    </w:p>
    <w:p>
      <w:r>
        <w:t>-</w:t>
      </w:r>
    </w:p>
    <w:p>
      <w:r>
        <w:t>-</w:t>
      </w:r>
    </w:p>
    <w:p>
      <w:r>
        <w:t>-</w:t>
      </w:r>
    </w:p>
    <w:p>
      <w:r>
        <w:t>Tiểu dự án 1, Dự án 5</w:t>
      </w:r>
    </w:p>
    <w:p>
      <w:r>
        <w:t>109</w:t>
      </w:r>
    </w:p>
    <w:p>
      <w:r>
        <w:t>109</w:t>
      </w:r>
    </w:p>
    <w:p>
      <w:r>
        <w:t>-</w:t>
      </w:r>
    </w:p>
    <w:p>
      <w:r>
        <w:t>109</w:t>
      </w:r>
    </w:p>
    <w:p>
      <w:r>
        <w:t>109</w:t>
      </w:r>
    </w:p>
    <w:p>
      <w:r>
        <w:t>-</w:t>
      </w:r>
    </w:p>
    <w:p>
      <w:r>
        <w:t>-</w:t>
      </w:r>
    </w:p>
    <w:p>
      <w:r>
        <w:t>Tiểu dự án 3, Dự án 5</w:t>
      </w:r>
    </w:p>
    <w:p>
      <w:r>
        <w:t>1.368</w:t>
      </w:r>
    </w:p>
    <w:p>
      <w:r>
        <w:t>1.368</w:t>
      </w:r>
    </w:p>
    <w:p>
      <w:r>
        <w:t>-</w:t>
      </w:r>
    </w:p>
    <w:p>
      <w:r>
        <w:t>1.368</w:t>
      </w:r>
    </w:p>
    <w:p>
      <w:r>
        <w:t>1.368</w:t>
      </w:r>
    </w:p>
    <w:p>
      <w:r>
        <w:t>-</w:t>
      </w:r>
    </w:p>
    <w:p>
      <w:r>
        <w:t>-</w:t>
      </w:r>
    </w:p>
    <w:p>
      <w:r>
        <w:t>Tiểu dự án 4, Dự án 5</w:t>
      </w:r>
    </w:p>
    <w:p>
      <w:r>
        <w:t>50</w:t>
      </w:r>
    </w:p>
    <w:p>
      <w:r>
        <w:t>50</w:t>
      </w:r>
    </w:p>
    <w:p>
      <w:r>
        <w:t>-</w:t>
      </w:r>
    </w:p>
    <w:p>
      <w:r>
        <w:t>50</w:t>
      </w:r>
    </w:p>
    <w:p>
      <w:r>
        <w:t>50</w:t>
      </w:r>
    </w:p>
    <w:p>
      <w:r>
        <w:t>-</w:t>
      </w:r>
    </w:p>
    <w:p>
      <w:r>
        <w:t>*</w:t>
      </w:r>
    </w:p>
    <w:p>
      <w:r>
        <w:t>Dự án 8</w:t>
      </w:r>
    </w:p>
    <w:p>
      <w:r>
        <w:t>90</w:t>
      </w:r>
    </w:p>
    <w:p>
      <w:r>
        <w:t>90</w:t>
      </w:r>
    </w:p>
    <w:p>
      <w:r>
        <w:t>-</w:t>
      </w:r>
    </w:p>
    <w:p>
      <w:r>
        <w:t>90</w:t>
      </w:r>
    </w:p>
    <w:p>
      <w:r>
        <w:t>90</w:t>
      </w:r>
    </w:p>
    <w:p>
      <w:r>
        <w:t>-</w:t>
      </w:r>
    </w:p>
    <w:p>
      <w:r>
        <w:t>*</w:t>
      </w:r>
    </w:p>
    <w:p>
      <w:r>
        <w:t>Dự án 9</w:t>
      </w:r>
    </w:p>
    <w:p>
      <w:r>
        <w:t>27</w:t>
      </w:r>
    </w:p>
    <w:p>
      <w:r>
        <w:t>27</w:t>
      </w:r>
    </w:p>
    <w:p>
      <w:r>
        <w:t>-</w:t>
      </w:r>
    </w:p>
    <w:p>
      <w:r>
        <w:t>27</w:t>
      </w:r>
    </w:p>
    <w:p>
      <w:r>
        <w:t>27</w:t>
      </w:r>
    </w:p>
    <w:p>
      <w:r>
        <w:t>-</w:t>
      </w:r>
    </w:p>
    <w:p>
      <w:r>
        <w:t>-</w:t>
      </w:r>
    </w:p>
    <w:p>
      <w:r>
        <w:t>-</w:t>
      </w:r>
    </w:p>
    <w:p>
      <w:r>
        <w:t>-</w:t>
      </w:r>
    </w:p>
    <w:p>
      <w:r>
        <w:t>-</w:t>
      </w:r>
    </w:p>
    <w:p>
      <w:r>
        <w:t>Tiểu dự án 2, Dự án 9</w:t>
      </w:r>
    </w:p>
    <w:p>
      <w:r>
        <w:t>27</w:t>
      </w:r>
    </w:p>
    <w:p>
      <w:r>
        <w:t>27</w:t>
      </w:r>
    </w:p>
    <w:p>
      <w:r>
        <w:t>-</w:t>
      </w:r>
    </w:p>
    <w:p>
      <w:r>
        <w:t>27</w:t>
      </w:r>
    </w:p>
    <w:p>
      <w:r>
        <w:t>27</w:t>
      </w:r>
    </w:p>
    <w:p>
      <w:r>
        <w:t>-</w:t>
      </w:r>
    </w:p>
    <w:p>
      <w:r>
        <w:t>*</w:t>
      </w:r>
    </w:p>
    <w:p>
      <w:r>
        <w:t>Dự án 10</w:t>
      </w:r>
    </w:p>
    <w:p>
      <w:r>
        <w:t>104</w:t>
      </w:r>
    </w:p>
    <w:p>
      <w:r>
        <w:t>104</w:t>
      </w:r>
    </w:p>
    <w:p>
      <w:r>
        <w:t>-</w:t>
      </w:r>
    </w:p>
    <w:p>
      <w:r>
        <w:t>83</w:t>
      </w:r>
    </w:p>
    <w:p>
      <w:r>
        <w:t>83</w:t>
      </w:r>
    </w:p>
    <w:p>
      <w:r>
        <w:t>-</w:t>
      </w:r>
    </w:p>
    <w:p>
      <w:r>
        <w:t>20</w:t>
      </w:r>
    </w:p>
    <w:p>
      <w:r>
        <w:t>20</w:t>
      </w:r>
    </w:p>
    <w:p>
      <w:r>
        <w:t>-</w:t>
      </w:r>
    </w:p>
    <w:p>
      <w:r>
        <w:t>-</w:t>
      </w:r>
    </w:p>
    <w:p>
      <w:r>
        <w:t>Tiểu dự án 1, Dự án 10</w:t>
      </w:r>
    </w:p>
    <w:p>
      <w:r>
        <w:t>69</w:t>
      </w:r>
    </w:p>
    <w:p>
      <w:r>
        <w:t>69</w:t>
      </w:r>
    </w:p>
    <w:p>
      <w:r>
        <w:t>-</w:t>
      </w:r>
    </w:p>
    <w:p>
      <w:r>
        <w:t>69</w:t>
      </w:r>
    </w:p>
    <w:p>
      <w:r>
        <w:t>69</w:t>
      </w:r>
    </w:p>
    <w:p>
      <w:r>
        <w:t>-</w:t>
      </w:r>
    </w:p>
    <w:p>
      <w:r>
        <w:t>-</w:t>
      </w:r>
    </w:p>
    <w:p>
      <w:r>
        <w:t>Tiểu dự án 2, Dự án 10</w:t>
      </w:r>
    </w:p>
    <w:p>
      <w:r>
        <w:t>20</w:t>
      </w:r>
    </w:p>
    <w:p>
      <w:r>
        <w:t>20</w:t>
      </w:r>
    </w:p>
    <w:p>
      <w:r>
        <w:t>-</w:t>
      </w:r>
    </w:p>
    <w:p>
      <w:r>
        <w:t>-</w:t>
      </w:r>
    </w:p>
    <w:p>
      <w:r>
        <w:t>-</w:t>
      </w:r>
    </w:p>
    <w:p>
      <w:r>
        <w:t>20</w:t>
      </w:r>
    </w:p>
    <w:p>
      <w:r>
        <w:t>20</w:t>
      </w:r>
    </w:p>
    <w:p>
      <w:r>
        <w:t>-</w:t>
      </w:r>
    </w:p>
    <w:p>
      <w:r>
        <w:t>Tiểu dự án 3, Dự án 10</w:t>
      </w:r>
    </w:p>
    <w:p>
      <w:r>
        <w:t>14</w:t>
      </w:r>
    </w:p>
    <w:p>
      <w:r>
        <w:t>14</w:t>
      </w:r>
    </w:p>
    <w:p>
      <w:r>
        <w:t>-</w:t>
      </w:r>
    </w:p>
    <w:p>
      <w:r>
        <w:t>14</w:t>
      </w:r>
    </w:p>
    <w:p>
      <w:r>
        <w:t>14</w:t>
      </w:r>
    </w:p>
    <w:p>
      <w:r>
        <w:t>-</w:t>
      </w:r>
    </w:p>
    <w:p>
      <w:r>
        <w:t>9</w:t>
      </w:r>
    </w:p>
    <w:p>
      <w:r>
        <w:t>UBND xã Đăk Ui</w:t>
      </w:r>
    </w:p>
    <w:p>
      <w:r>
        <w:t>272</w:t>
      </w:r>
    </w:p>
    <w:p>
      <w:r>
        <w:t>272</w:t>
      </w:r>
    </w:p>
    <w:p>
      <w:r>
        <w:t>-</w:t>
      </w:r>
    </w:p>
    <w:p>
      <w:r>
        <w:t>251</w:t>
      </w:r>
    </w:p>
    <w:p>
      <w:r>
        <w:t>251</w:t>
      </w:r>
    </w:p>
    <w:p>
      <w:r>
        <w:t>-</w:t>
      </w:r>
    </w:p>
    <w:p>
      <w:r>
        <w:t>20</w:t>
      </w:r>
    </w:p>
    <w:p>
      <w:r>
        <w:t>20</w:t>
      </w:r>
    </w:p>
    <w:p>
      <w:r>
        <w:t>-</w:t>
      </w:r>
    </w:p>
    <w:p>
      <w:r>
        <w:t>*</w:t>
      </w:r>
    </w:p>
    <w:p>
      <w:r>
        <w:t>Dự án 5</w:t>
      </w:r>
    </w:p>
    <w:p>
      <w:r>
        <w:t>50</w:t>
      </w:r>
    </w:p>
    <w:p>
      <w:r>
        <w:t>50</w:t>
      </w:r>
    </w:p>
    <w:p>
      <w:r>
        <w:t>-</w:t>
      </w:r>
    </w:p>
    <w:p>
      <w:r>
        <w:t>50</w:t>
      </w:r>
    </w:p>
    <w:p>
      <w:r>
        <w:t>50</w:t>
      </w:r>
    </w:p>
    <w:p>
      <w:r>
        <w:t>-</w:t>
      </w:r>
    </w:p>
    <w:p>
      <w:r>
        <w:t>-</w:t>
      </w:r>
    </w:p>
    <w:p>
      <w:r>
        <w:t>-</w:t>
      </w:r>
    </w:p>
    <w:p>
      <w:r>
        <w:t>-</w:t>
      </w:r>
    </w:p>
    <w:p>
      <w:r>
        <w:t>-</w:t>
      </w:r>
    </w:p>
    <w:p>
      <w:r>
        <w:t>Tiểu dự án 4, Dự án 5</w:t>
      </w:r>
    </w:p>
    <w:p>
      <w:r>
        <w:t>50</w:t>
      </w:r>
    </w:p>
    <w:p>
      <w:r>
        <w:t>50</w:t>
      </w:r>
    </w:p>
    <w:p>
      <w:r>
        <w:t>-</w:t>
      </w:r>
    </w:p>
    <w:p>
      <w:r>
        <w:t>50</w:t>
      </w:r>
    </w:p>
    <w:p>
      <w:r>
        <w:t>50</w:t>
      </w:r>
    </w:p>
    <w:p>
      <w:r>
        <w:t>-</w:t>
      </w:r>
    </w:p>
    <w:p>
      <w:r>
        <w:t>*</w:t>
      </w:r>
    </w:p>
    <w:p>
      <w:r>
        <w:t>Dự án 8</w:t>
      </w:r>
    </w:p>
    <w:p>
      <w:r>
        <w:t>90</w:t>
      </w:r>
    </w:p>
    <w:p>
      <w:r>
        <w:t>90</w:t>
      </w:r>
    </w:p>
    <w:p>
      <w:r>
        <w:t>-</w:t>
      </w:r>
    </w:p>
    <w:p>
      <w:r>
        <w:t>90</w:t>
      </w:r>
    </w:p>
    <w:p>
      <w:r>
        <w:t>90</w:t>
      </w:r>
    </w:p>
    <w:p>
      <w:r>
        <w:t>-</w:t>
      </w:r>
    </w:p>
    <w:p>
      <w:r>
        <w:t>*</w:t>
      </w:r>
    </w:p>
    <w:p>
      <w:r>
        <w:t>Dự án 9</w:t>
      </w:r>
    </w:p>
    <w:p>
      <w:r>
        <w:t>27</w:t>
      </w:r>
    </w:p>
    <w:p>
      <w:r>
        <w:t>27</w:t>
      </w:r>
    </w:p>
    <w:p>
      <w:r>
        <w:t>-</w:t>
      </w:r>
    </w:p>
    <w:p>
      <w:r>
        <w:t>27</w:t>
      </w:r>
    </w:p>
    <w:p>
      <w:r>
        <w:t>27</w:t>
      </w:r>
    </w:p>
    <w:p>
      <w:r>
        <w:t>-</w:t>
      </w:r>
    </w:p>
    <w:p>
      <w:r>
        <w:t>-</w:t>
      </w:r>
    </w:p>
    <w:p>
      <w:r>
        <w:t>-</w:t>
      </w:r>
    </w:p>
    <w:p>
      <w:r>
        <w:t>-</w:t>
      </w:r>
    </w:p>
    <w:p>
      <w:r>
        <w:t>-</w:t>
      </w:r>
    </w:p>
    <w:p>
      <w:r>
        <w:t>Tiểu dự án 2, Dự án 9</w:t>
      </w:r>
    </w:p>
    <w:p>
      <w:r>
        <w:t>27</w:t>
      </w:r>
    </w:p>
    <w:p>
      <w:r>
        <w:t>27</w:t>
      </w:r>
    </w:p>
    <w:p>
      <w:r>
        <w:t>-</w:t>
      </w:r>
    </w:p>
    <w:p>
      <w:r>
        <w:t>27</w:t>
      </w:r>
    </w:p>
    <w:p>
      <w:r>
        <w:t>27</w:t>
      </w:r>
    </w:p>
    <w:p>
      <w:r>
        <w:t>-</w:t>
      </w:r>
    </w:p>
    <w:p>
      <w:r>
        <w:t>*</w:t>
      </w:r>
    </w:p>
    <w:p>
      <w:r>
        <w:t>Dự án 10</w:t>
      </w:r>
    </w:p>
    <w:p>
      <w:r>
        <w:t>104</w:t>
      </w:r>
    </w:p>
    <w:p>
      <w:r>
        <w:t>104</w:t>
      </w:r>
    </w:p>
    <w:p>
      <w:r>
        <w:t>-</w:t>
      </w:r>
    </w:p>
    <w:p>
      <w:r>
        <w:t>83</w:t>
      </w:r>
    </w:p>
    <w:p>
      <w:r>
        <w:t>83</w:t>
      </w:r>
    </w:p>
    <w:p>
      <w:r>
        <w:t>-</w:t>
      </w:r>
    </w:p>
    <w:p>
      <w:r>
        <w:t>20</w:t>
      </w:r>
    </w:p>
    <w:p>
      <w:r>
        <w:t>20</w:t>
      </w:r>
    </w:p>
    <w:p>
      <w:r>
        <w:t>-</w:t>
      </w:r>
    </w:p>
    <w:p>
      <w:r>
        <w:t>-</w:t>
      </w:r>
    </w:p>
    <w:p>
      <w:r>
        <w:t>Tiểu dự án 1, Dự án 10</w:t>
      </w:r>
    </w:p>
    <w:p>
      <w:r>
        <w:t>69</w:t>
      </w:r>
    </w:p>
    <w:p>
      <w:r>
        <w:t>69</w:t>
      </w:r>
    </w:p>
    <w:p>
      <w:r>
        <w:t>-</w:t>
      </w:r>
    </w:p>
    <w:p>
      <w:r>
        <w:t>69</w:t>
      </w:r>
    </w:p>
    <w:p>
      <w:r>
        <w:t>69</w:t>
      </w:r>
    </w:p>
    <w:p>
      <w:r>
        <w:t>-</w:t>
      </w:r>
    </w:p>
    <w:p>
      <w:r>
        <w:t>-</w:t>
      </w:r>
    </w:p>
    <w:p>
      <w:r>
        <w:t>Tiểu dự án 2, Dự án 10</w:t>
      </w:r>
    </w:p>
    <w:p>
      <w:r>
        <w:t>20</w:t>
      </w:r>
    </w:p>
    <w:p>
      <w:r>
        <w:t>20</w:t>
      </w:r>
    </w:p>
    <w:p>
      <w:r>
        <w:t>-</w:t>
      </w:r>
    </w:p>
    <w:p>
      <w:r>
        <w:t>-</w:t>
      </w:r>
    </w:p>
    <w:p>
      <w:r>
        <w:t>20</w:t>
      </w:r>
    </w:p>
    <w:p>
      <w:r>
        <w:t>20</w:t>
      </w:r>
    </w:p>
    <w:p>
      <w:r>
        <w:t>-</w:t>
      </w:r>
    </w:p>
    <w:p>
      <w:r>
        <w:t>Tiểu dự án 3, Dự án 10</w:t>
      </w:r>
    </w:p>
    <w:p>
      <w:r>
        <w:t>14</w:t>
      </w:r>
    </w:p>
    <w:p>
      <w:r>
        <w:t>14</w:t>
      </w:r>
    </w:p>
    <w:p>
      <w:r>
        <w:t>-</w:t>
      </w:r>
    </w:p>
    <w:p>
      <w:r>
        <w:t>14</w:t>
      </w:r>
    </w:p>
    <w:p>
      <w:r>
        <w:t>14</w:t>
      </w:r>
    </w:p>
    <w:p>
      <w:r>
        <w:t>-</w:t>
      </w:r>
    </w:p>
    <w:p>
      <w:r>
        <w:t>-</w:t>
      </w:r>
    </w:p>
    <w:p>
      <w:r>
        <w:t>10</w:t>
      </w:r>
    </w:p>
    <w:p>
      <w:r>
        <w:t>UBND xã Kon Đào</w:t>
      </w:r>
    </w:p>
    <w:p>
      <w:r>
        <w:t>6.794</w:t>
      </w:r>
    </w:p>
    <w:p>
      <w:r>
        <w:t>6.794</w:t>
      </w:r>
    </w:p>
    <w:p>
      <w:r>
        <w:t>-</w:t>
      </w:r>
    </w:p>
    <w:p>
      <w:r>
        <w:t>-</w:t>
      </w:r>
    </w:p>
    <w:p>
      <w:r>
        <w:t>-</w:t>
      </w:r>
    </w:p>
    <w:p>
      <w:r>
        <w:t>-</w:t>
      </w:r>
    </w:p>
    <w:p>
      <w:r>
        <w:t>6.794</w:t>
      </w:r>
    </w:p>
    <w:p>
      <w:r>
        <w:t>6.794</w:t>
      </w:r>
    </w:p>
    <w:p>
      <w:r>
        <w:t>-</w:t>
      </w:r>
    </w:p>
    <w:p>
      <w:r>
        <w:t>*</w:t>
      </w:r>
    </w:p>
    <w:p>
      <w:r>
        <w:t>Dự án 3</w:t>
      </w:r>
    </w:p>
    <w:p>
      <w:r>
        <w:t>6.502</w:t>
      </w:r>
    </w:p>
    <w:p>
      <w:r>
        <w:t>6.502</w:t>
      </w:r>
    </w:p>
    <w:p>
      <w:r>
        <w:t>-</w:t>
      </w:r>
    </w:p>
    <w:p>
      <w:r>
        <w:t>-</w:t>
      </w:r>
    </w:p>
    <w:p>
      <w:r>
        <w:t>-</w:t>
      </w:r>
    </w:p>
    <w:p>
      <w:r>
        <w:t>-</w:t>
      </w:r>
    </w:p>
    <w:p>
      <w:r>
        <w:t>6.502</w:t>
      </w:r>
    </w:p>
    <w:p>
      <w:r>
        <w:t>6.502</w:t>
      </w:r>
    </w:p>
    <w:p>
      <w:r>
        <w:t>-</w:t>
      </w:r>
    </w:p>
    <w:p>
      <w:r>
        <w:t>-</w:t>
      </w:r>
    </w:p>
    <w:p>
      <w:r>
        <w:t>Tiểu dự án 1, Dự án 3</w:t>
      </w:r>
    </w:p>
    <w:p>
      <w:r>
        <w:t>6.502</w:t>
      </w:r>
    </w:p>
    <w:p>
      <w:r>
        <w:t>6.502</w:t>
      </w:r>
    </w:p>
    <w:p>
      <w:r>
        <w:t>-</w:t>
      </w:r>
    </w:p>
    <w:p>
      <w:r>
        <w:t>-</w:t>
      </w:r>
    </w:p>
    <w:p>
      <w:r>
        <w:t>-</w:t>
      </w:r>
    </w:p>
    <w:p>
      <w:r>
        <w:t>6.502</w:t>
      </w:r>
    </w:p>
    <w:p>
      <w:r>
        <w:t>6.502</w:t>
      </w:r>
    </w:p>
    <w:p>
      <w:r>
        <w:t>*</w:t>
      </w:r>
    </w:p>
    <w:p>
      <w:r>
        <w:t>Dự án 5</w:t>
      </w:r>
    </w:p>
    <w:p>
      <w:r>
        <w:t>186</w:t>
      </w:r>
    </w:p>
    <w:p>
      <w:r>
        <w:t>186</w:t>
      </w:r>
    </w:p>
    <w:p>
      <w:r>
        <w:t>-</w:t>
      </w:r>
    </w:p>
    <w:p>
      <w:r>
        <w:t>-</w:t>
      </w:r>
    </w:p>
    <w:p>
      <w:r>
        <w:t>-</w:t>
      </w:r>
    </w:p>
    <w:p>
      <w:r>
        <w:t>-</w:t>
      </w:r>
    </w:p>
    <w:p>
      <w:r>
        <w:t>186</w:t>
      </w:r>
    </w:p>
    <w:p>
      <w:r>
        <w:t>186</w:t>
      </w:r>
    </w:p>
    <w:p>
      <w:r>
        <w:t>-</w:t>
      </w:r>
    </w:p>
    <w:p>
      <w:r>
        <w:t>-</w:t>
      </w:r>
    </w:p>
    <w:p>
      <w:r>
        <w:t>Tiểu dự án 1, Dự án 5</w:t>
      </w:r>
    </w:p>
    <w:p>
      <w:r>
        <w:t>157</w:t>
      </w:r>
    </w:p>
    <w:p>
      <w:r>
        <w:t>157</w:t>
      </w:r>
    </w:p>
    <w:p>
      <w:r>
        <w:t>-</w:t>
      </w:r>
    </w:p>
    <w:p>
      <w:r>
        <w:t>-</w:t>
      </w:r>
    </w:p>
    <w:p>
      <w:r>
        <w:t>157</w:t>
      </w:r>
    </w:p>
    <w:p>
      <w:r>
        <w:t>157</w:t>
      </w:r>
    </w:p>
    <w:p>
      <w:r>
        <w:t>-</w:t>
      </w:r>
    </w:p>
    <w:p>
      <w:r>
        <w:t>Tiểu dự án 4, Dự án 5</w:t>
      </w:r>
    </w:p>
    <w:p>
      <w:r>
        <w:t>29</w:t>
      </w:r>
    </w:p>
    <w:p>
      <w:r>
        <w:t>29</w:t>
      </w:r>
    </w:p>
    <w:p>
      <w:r>
        <w:t>-</w:t>
      </w:r>
    </w:p>
    <w:p>
      <w:r>
        <w:t>-</w:t>
      </w:r>
    </w:p>
    <w:p>
      <w:r>
        <w:t>29</w:t>
      </w:r>
    </w:p>
    <w:p>
      <w:r>
        <w:t>29</w:t>
      </w:r>
    </w:p>
    <w:p>
      <w:r>
        <w:t>*</w:t>
      </w:r>
    </w:p>
    <w:p>
      <w:r>
        <w:t>Dự án 9</w:t>
      </w:r>
    </w:p>
    <w:p>
      <w:r>
        <w:t>20</w:t>
      </w:r>
    </w:p>
    <w:p>
      <w:r>
        <w:t>20</w:t>
      </w:r>
    </w:p>
    <w:p>
      <w:r>
        <w:t>-</w:t>
      </w:r>
    </w:p>
    <w:p>
      <w:r>
        <w:t>-</w:t>
      </w:r>
    </w:p>
    <w:p>
      <w:r>
        <w:t>-</w:t>
      </w:r>
    </w:p>
    <w:p>
      <w:r>
        <w:t>-</w:t>
      </w:r>
    </w:p>
    <w:p>
      <w:r>
        <w:t>20</w:t>
      </w:r>
    </w:p>
    <w:p>
      <w:r>
        <w:t>20</w:t>
      </w:r>
    </w:p>
    <w:p>
      <w:r>
        <w:t>-</w:t>
      </w:r>
    </w:p>
    <w:p>
      <w:r>
        <w:t>-</w:t>
      </w:r>
    </w:p>
    <w:p>
      <w:r>
        <w:t>Tiểu dự án 2, Dự án 9</w:t>
      </w:r>
    </w:p>
    <w:p>
      <w:r>
        <w:t>20</w:t>
      </w:r>
    </w:p>
    <w:p>
      <w:r>
        <w:t>20</w:t>
      </w:r>
    </w:p>
    <w:p>
      <w:r>
        <w:t>-</w:t>
      </w:r>
    </w:p>
    <w:p>
      <w:r>
        <w:t>-</w:t>
      </w:r>
    </w:p>
    <w:p>
      <w:r>
        <w:t>20</w:t>
      </w:r>
    </w:p>
    <w:p>
      <w:r>
        <w:t>20</w:t>
      </w:r>
    </w:p>
    <w:p>
      <w:r>
        <w:t>*</w:t>
      </w:r>
    </w:p>
    <w:p>
      <w:r>
        <w:t>Dự án 10</w:t>
      </w:r>
    </w:p>
    <w:p>
      <w:r>
        <w:t>85</w:t>
      </w:r>
    </w:p>
    <w:p>
      <w:r>
        <w:t>85</w:t>
      </w:r>
    </w:p>
    <w:p>
      <w:r>
        <w:t>-</w:t>
      </w:r>
    </w:p>
    <w:p>
      <w:r>
        <w:t>-</w:t>
      </w:r>
    </w:p>
    <w:p>
      <w:r>
        <w:t>-</w:t>
      </w:r>
    </w:p>
    <w:p>
      <w:r>
        <w:t>-</w:t>
      </w:r>
    </w:p>
    <w:p>
      <w:r>
        <w:t>85</w:t>
      </w:r>
    </w:p>
    <w:p>
      <w:r>
        <w:t>85</w:t>
      </w:r>
    </w:p>
    <w:p>
      <w:r>
        <w:t>-</w:t>
      </w:r>
    </w:p>
    <w:p>
      <w:r>
        <w:t>-</w:t>
      </w:r>
    </w:p>
    <w:p>
      <w:r>
        <w:t>Tiểu dự án 1, Dự án 10</w:t>
      </w:r>
    </w:p>
    <w:p>
      <w:r>
        <w:t>43</w:t>
      </w:r>
    </w:p>
    <w:p>
      <w:r>
        <w:t>43</w:t>
      </w:r>
    </w:p>
    <w:p>
      <w:r>
        <w:t>-</w:t>
      </w:r>
    </w:p>
    <w:p>
      <w:r>
        <w:t>-</w:t>
      </w:r>
    </w:p>
    <w:p>
      <w:r>
        <w:t>43</w:t>
      </w:r>
    </w:p>
    <w:p>
      <w:r>
        <w:t>43</w:t>
      </w:r>
    </w:p>
    <w:p>
      <w:r>
        <w:t>-</w:t>
      </w:r>
    </w:p>
    <w:p>
      <w:r>
        <w:t>Tiểu dự án 3, Dự án 10</w:t>
      </w:r>
    </w:p>
    <w:p>
      <w:r>
        <w:t>42</w:t>
      </w:r>
    </w:p>
    <w:p>
      <w:r>
        <w:t>42</w:t>
      </w:r>
    </w:p>
    <w:p>
      <w:r>
        <w:t>-</w:t>
      </w:r>
    </w:p>
    <w:p>
      <w:r>
        <w:t>-</w:t>
      </w:r>
    </w:p>
    <w:p>
      <w:r>
        <w:t>42</w:t>
      </w:r>
    </w:p>
    <w:p>
      <w:r>
        <w:t>42</w:t>
      </w:r>
    </w:p>
    <w:p>
      <w:r>
        <w:t>11</w:t>
      </w:r>
    </w:p>
    <w:p>
      <w:r>
        <w:t>UBND xã Ngọk Tụ</w:t>
      </w:r>
    </w:p>
    <w:p>
      <w:r>
        <w:t>135</w:t>
      </w:r>
    </w:p>
    <w:p>
      <w:r>
        <w:t>135</w:t>
      </w:r>
    </w:p>
    <w:p>
      <w:r>
        <w:t>-</w:t>
      </w:r>
    </w:p>
    <w:p>
      <w:r>
        <w:t>-</w:t>
      </w:r>
    </w:p>
    <w:p>
      <w:r>
        <w:t>-</w:t>
      </w:r>
    </w:p>
    <w:p>
      <w:r>
        <w:t>-</w:t>
      </w:r>
    </w:p>
    <w:p>
      <w:r>
        <w:t>135</w:t>
      </w:r>
    </w:p>
    <w:p>
      <w:r>
        <w:t>135</w:t>
      </w:r>
    </w:p>
    <w:p>
      <w:r>
        <w:t>-</w:t>
      </w:r>
    </w:p>
    <w:p>
      <w:r>
        <w:t>*</w:t>
      </w:r>
    </w:p>
    <w:p>
      <w:r>
        <w:t>Dự án 5</w:t>
      </w:r>
    </w:p>
    <w:p>
      <w:r>
        <w:t>29</w:t>
      </w:r>
    </w:p>
    <w:p>
      <w:r>
        <w:t>29</w:t>
      </w:r>
    </w:p>
    <w:p>
      <w:r>
        <w:t>-</w:t>
      </w:r>
    </w:p>
    <w:p>
      <w:r>
        <w:t>-</w:t>
      </w:r>
    </w:p>
    <w:p>
      <w:r>
        <w:t>-</w:t>
      </w:r>
    </w:p>
    <w:p>
      <w:r>
        <w:t>-</w:t>
      </w:r>
    </w:p>
    <w:p>
      <w:r>
        <w:t>29</w:t>
      </w:r>
    </w:p>
    <w:p>
      <w:r>
        <w:t>29</w:t>
      </w:r>
    </w:p>
    <w:p>
      <w:r>
        <w:t>-</w:t>
      </w:r>
    </w:p>
    <w:p>
      <w:r>
        <w:t>-</w:t>
      </w:r>
    </w:p>
    <w:p>
      <w:r>
        <w:t>Tiểu dự án 4, Dự án 5</w:t>
      </w:r>
    </w:p>
    <w:p>
      <w:r>
        <w:t>29</w:t>
      </w:r>
    </w:p>
    <w:p>
      <w:r>
        <w:t>29</w:t>
      </w:r>
    </w:p>
    <w:p>
      <w:r>
        <w:t>-</w:t>
      </w:r>
    </w:p>
    <w:p>
      <w:r>
        <w:t>-</w:t>
      </w:r>
    </w:p>
    <w:p>
      <w:r>
        <w:t>29</w:t>
      </w:r>
    </w:p>
    <w:p>
      <w:r>
        <w:t>29</w:t>
      </w:r>
    </w:p>
    <w:p>
      <w:r>
        <w:t>*</w:t>
      </w:r>
    </w:p>
    <w:p>
      <w:r>
        <w:t>Dự án 9</w:t>
      </w:r>
    </w:p>
    <w:p>
      <w:r>
        <w:t>20</w:t>
      </w:r>
    </w:p>
    <w:p>
      <w:r>
        <w:t>20</w:t>
      </w:r>
    </w:p>
    <w:p>
      <w:r>
        <w:t>-</w:t>
      </w:r>
    </w:p>
    <w:p>
      <w:r>
        <w:t>-</w:t>
      </w:r>
    </w:p>
    <w:p>
      <w:r>
        <w:t>-</w:t>
      </w:r>
    </w:p>
    <w:p>
      <w:r>
        <w:t>-</w:t>
      </w:r>
    </w:p>
    <w:p>
      <w:r>
        <w:t>20</w:t>
      </w:r>
    </w:p>
    <w:p>
      <w:r>
        <w:t>20</w:t>
      </w:r>
    </w:p>
    <w:p>
      <w:r>
        <w:t>-</w:t>
      </w:r>
    </w:p>
    <w:p>
      <w:r>
        <w:t>-</w:t>
      </w:r>
    </w:p>
    <w:p>
      <w:r>
        <w:t>Tiểu dự án 2, Dự án 9</w:t>
      </w:r>
    </w:p>
    <w:p>
      <w:r>
        <w:t>20</w:t>
      </w:r>
    </w:p>
    <w:p>
      <w:r>
        <w:t>20</w:t>
      </w:r>
    </w:p>
    <w:p>
      <w:r>
        <w:t>-</w:t>
      </w:r>
    </w:p>
    <w:p>
      <w:r>
        <w:t>-</w:t>
      </w:r>
    </w:p>
    <w:p>
      <w:r>
        <w:t>20</w:t>
      </w:r>
    </w:p>
    <w:p>
      <w:r>
        <w:t>20</w:t>
      </w:r>
    </w:p>
    <w:p>
      <w:r>
        <w:t>*</w:t>
      </w:r>
    </w:p>
    <w:p>
      <w:r>
        <w:t>Dự án 10</w:t>
      </w:r>
    </w:p>
    <w:p>
      <w:r>
        <w:t>85</w:t>
      </w:r>
    </w:p>
    <w:p>
      <w:r>
        <w:t>85</w:t>
      </w:r>
    </w:p>
    <w:p>
      <w:r>
        <w:t>-</w:t>
      </w:r>
    </w:p>
    <w:p>
      <w:r>
        <w:t>-</w:t>
      </w:r>
    </w:p>
    <w:p>
      <w:r>
        <w:t>-</w:t>
      </w:r>
    </w:p>
    <w:p>
      <w:r>
        <w:t>-</w:t>
      </w:r>
    </w:p>
    <w:p>
      <w:r>
        <w:t>85</w:t>
      </w:r>
    </w:p>
    <w:p>
      <w:r>
        <w:t>85</w:t>
      </w:r>
    </w:p>
    <w:p>
      <w:r>
        <w:t>-</w:t>
      </w:r>
    </w:p>
    <w:p>
      <w:r>
        <w:t>-</w:t>
      </w:r>
    </w:p>
    <w:p>
      <w:r>
        <w:t>Tiểu dự án 1, Dự án 10</w:t>
      </w:r>
    </w:p>
    <w:p>
      <w:r>
        <w:t>43</w:t>
      </w:r>
    </w:p>
    <w:p>
      <w:r>
        <w:t>43</w:t>
      </w:r>
    </w:p>
    <w:p>
      <w:r>
        <w:t>-</w:t>
      </w:r>
    </w:p>
    <w:p>
      <w:r>
        <w:t>-</w:t>
      </w:r>
    </w:p>
    <w:p>
      <w:r>
        <w:t>43</w:t>
      </w:r>
    </w:p>
    <w:p>
      <w:r>
        <w:t>43</w:t>
      </w:r>
    </w:p>
    <w:p>
      <w:r>
        <w:t>-</w:t>
      </w:r>
    </w:p>
    <w:p>
      <w:r>
        <w:t>Tiểu dự án 3, Dự án 10</w:t>
      </w:r>
    </w:p>
    <w:p>
      <w:r>
        <w:t>42</w:t>
      </w:r>
    </w:p>
    <w:p>
      <w:r>
        <w:t>42</w:t>
      </w:r>
    </w:p>
    <w:p>
      <w:r>
        <w:t>-</w:t>
      </w:r>
    </w:p>
    <w:p>
      <w:r>
        <w:t>-</w:t>
      </w:r>
    </w:p>
    <w:p>
      <w:r>
        <w:t>42</w:t>
      </w:r>
    </w:p>
    <w:p>
      <w:r>
        <w:t>42</w:t>
      </w:r>
    </w:p>
    <w:p>
      <w:r>
        <w:t>12</w:t>
      </w:r>
    </w:p>
    <w:p>
      <w:r>
        <w:t>UBND xã Đăk Tô</w:t>
      </w:r>
    </w:p>
    <w:p>
      <w:r>
        <w:t>463</w:t>
      </w:r>
    </w:p>
    <w:p>
      <w:r>
        <w:t>463</w:t>
      </w:r>
    </w:p>
    <w:p>
      <w:r>
        <w:t>-</w:t>
      </w:r>
    </w:p>
    <w:p>
      <w:r>
        <w:t>-</w:t>
      </w:r>
    </w:p>
    <w:p>
      <w:r>
        <w:t>-</w:t>
      </w:r>
    </w:p>
    <w:p>
      <w:r>
        <w:t>-</w:t>
      </w:r>
    </w:p>
    <w:p>
      <w:r>
        <w:t>463</w:t>
      </w:r>
    </w:p>
    <w:p>
      <w:r>
        <w:t>463</w:t>
      </w:r>
    </w:p>
    <w:p>
      <w:r>
        <w:t>-</w:t>
      </w:r>
    </w:p>
    <w:p>
      <w:r>
        <w:t>*</w:t>
      </w:r>
    </w:p>
    <w:p>
      <w:r>
        <w:t>Dự án 3</w:t>
      </w:r>
    </w:p>
    <w:p>
      <w:r>
        <w:t>306</w:t>
      </w:r>
    </w:p>
    <w:p>
      <w:r>
        <w:t>306</w:t>
      </w:r>
    </w:p>
    <w:p>
      <w:r>
        <w:t>-</w:t>
      </w:r>
    </w:p>
    <w:p>
      <w:r>
        <w:t>-</w:t>
      </w:r>
    </w:p>
    <w:p>
      <w:r>
        <w:t>-</w:t>
      </w:r>
    </w:p>
    <w:p>
      <w:r>
        <w:t>-</w:t>
      </w:r>
    </w:p>
    <w:p>
      <w:r>
        <w:t>306</w:t>
      </w:r>
    </w:p>
    <w:p>
      <w:r>
        <w:t>306</w:t>
      </w:r>
    </w:p>
    <w:p>
      <w:r>
        <w:t>-</w:t>
      </w:r>
    </w:p>
    <w:p>
      <w:r>
        <w:t>-</w:t>
      </w:r>
    </w:p>
    <w:p>
      <w:r>
        <w:t>Tiểu dự án 2, Dự án 3</w:t>
      </w:r>
    </w:p>
    <w:p>
      <w:r>
        <w:t>306</w:t>
      </w:r>
    </w:p>
    <w:p>
      <w:r>
        <w:t>306</w:t>
      </w:r>
    </w:p>
    <w:p>
      <w:r>
        <w:t>-</w:t>
      </w:r>
    </w:p>
    <w:p>
      <w:r>
        <w:t>-</w:t>
      </w:r>
    </w:p>
    <w:p>
      <w:r>
        <w:t>306</w:t>
      </w:r>
    </w:p>
    <w:p>
      <w:r>
        <w:t>306</w:t>
      </w:r>
    </w:p>
    <w:p>
      <w:r>
        <w:t>*</w:t>
      </w:r>
    </w:p>
    <w:p>
      <w:r>
        <w:t>Dự án 5</w:t>
      </w:r>
    </w:p>
    <w:p>
      <w:r>
        <w:t>77</w:t>
      </w:r>
    </w:p>
    <w:p>
      <w:r>
        <w:t>77</w:t>
      </w:r>
    </w:p>
    <w:p>
      <w:r>
        <w:t>-</w:t>
      </w:r>
    </w:p>
    <w:p>
      <w:r>
        <w:t>-</w:t>
      </w:r>
    </w:p>
    <w:p>
      <w:r>
        <w:t>-</w:t>
      </w:r>
    </w:p>
    <w:p>
      <w:r>
        <w:t>-</w:t>
      </w:r>
    </w:p>
    <w:p>
      <w:r>
        <w:t>77</w:t>
      </w:r>
    </w:p>
    <w:p>
      <w:r>
        <w:t>77</w:t>
      </w:r>
    </w:p>
    <w:p>
      <w:r>
        <w:t>-</w:t>
      </w:r>
    </w:p>
    <w:p>
      <w:r>
        <w:t>-</w:t>
      </w:r>
    </w:p>
    <w:p>
      <w:r>
        <w:t>Tiểu dự án 1, Dự án 5</w:t>
      </w:r>
    </w:p>
    <w:p>
      <w:r>
        <w:t>59</w:t>
      </w:r>
    </w:p>
    <w:p>
      <w:r>
        <w:t>59</w:t>
      </w:r>
    </w:p>
    <w:p>
      <w:r>
        <w:t>-</w:t>
      </w:r>
    </w:p>
    <w:p>
      <w:r>
        <w:t>-</w:t>
      </w:r>
    </w:p>
    <w:p>
      <w:r>
        <w:t>59</w:t>
      </w:r>
    </w:p>
    <w:p>
      <w:r>
        <w:t>59</w:t>
      </w:r>
    </w:p>
    <w:p>
      <w:r>
        <w:t>-</w:t>
      </w:r>
    </w:p>
    <w:p>
      <w:r>
        <w:t>Tiểu dự án 4, Dự án 5</w:t>
      </w:r>
    </w:p>
    <w:p>
      <w:r>
        <w:t>18</w:t>
      </w:r>
    </w:p>
    <w:p>
      <w:r>
        <w:t>18</w:t>
      </w:r>
    </w:p>
    <w:p>
      <w:r>
        <w:t>-</w:t>
      </w:r>
    </w:p>
    <w:p>
      <w:r>
        <w:t>-</w:t>
      </w:r>
    </w:p>
    <w:p>
      <w:r>
        <w:t>18</w:t>
      </w:r>
    </w:p>
    <w:p>
      <w:r>
        <w:t>18</w:t>
      </w:r>
    </w:p>
    <w:p>
      <w:r>
        <w:t>*</w:t>
      </w:r>
    </w:p>
    <w:p>
      <w:r>
        <w:t>Dự án 9</w:t>
      </w:r>
    </w:p>
    <w:p>
      <w:r>
        <w:t>12</w:t>
      </w:r>
    </w:p>
    <w:p>
      <w:r>
        <w:t>12</w:t>
      </w:r>
    </w:p>
    <w:p>
      <w:r>
        <w:t>-</w:t>
      </w:r>
    </w:p>
    <w:p>
      <w:r>
        <w:t>-</w:t>
      </w:r>
    </w:p>
    <w:p>
      <w:r>
        <w:t>-</w:t>
      </w:r>
    </w:p>
    <w:p>
      <w:r>
        <w:t>-</w:t>
      </w:r>
    </w:p>
    <w:p>
      <w:r>
        <w:t>12</w:t>
      </w:r>
    </w:p>
    <w:p>
      <w:r>
        <w:t>12</w:t>
      </w:r>
    </w:p>
    <w:p>
      <w:r>
        <w:t>-</w:t>
      </w:r>
    </w:p>
    <w:p>
      <w:r>
        <w:t>-</w:t>
      </w:r>
    </w:p>
    <w:p>
      <w:r>
        <w:t>Tiểu dự án 2, Dự án 9</w:t>
      </w:r>
    </w:p>
    <w:p>
      <w:r>
        <w:t>12</w:t>
      </w:r>
    </w:p>
    <w:p>
      <w:r>
        <w:t>12</w:t>
      </w:r>
    </w:p>
    <w:p>
      <w:r>
        <w:t>-</w:t>
      </w:r>
    </w:p>
    <w:p>
      <w:r>
        <w:t>-</w:t>
      </w:r>
    </w:p>
    <w:p>
      <w:r>
        <w:t>12</w:t>
      </w:r>
    </w:p>
    <w:p>
      <w:r>
        <w:t>12</w:t>
      </w:r>
    </w:p>
    <w:p>
      <w:r>
        <w:t>*</w:t>
      </w:r>
    </w:p>
    <w:p>
      <w:r>
        <w:t>Dự án 10</w:t>
      </w:r>
    </w:p>
    <w:p>
      <w:r>
        <w:t>68</w:t>
      </w:r>
    </w:p>
    <w:p>
      <w:r>
        <w:t>68</w:t>
      </w:r>
    </w:p>
    <w:p>
      <w:r>
        <w:t>-</w:t>
      </w:r>
    </w:p>
    <w:p>
      <w:r>
        <w:t>-</w:t>
      </w:r>
    </w:p>
    <w:p>
      <w:r>
        <w:t>-</w:t>
      </w:r>
    </w:p>
    <w:p>
      <w:r>
        <w:t>-</w:t>
      </w:r>
    </w:p>
    <w:p>
      <w:r>
        <w:t>68</w:t>
      </w:r>
    </w:p>
    <w:p>
      <w:r>
        <w:t>68</w:t>
      </w:r>
    </w:p>
    <w:p>
      <w:r>
        <w:t>-</w:t>
      </w:r>
    </w:p>
    <w:p>
      <w:r>
        <w:t>-</w:t>
      </w:r>
    </w:p>
    <w:p>
      <w:r>
        <w:t>Tiểu dự án 1, Dự án 10</w:t>
      </w:r>
    </w:p>
    <w:p>
      <w:r>
        <w:t>26</w:t>
      </w:r>
    </w:p>
    <w:p>
      <w:r>
        <w:t>26</w:t>
      </w:r>
    </w:p>
    <w:p>
      <w:r>
        <w:t>-</w:t>
      </w:r>
    </w:p>
    <w:p>
      <w:r>
        <w:t>-</w:t>
      </w:r>
    </w:p>
    <w:p>
      <w:r>
        <w:t>26</w:t>
      </w:r>
    </w:p>
    <w:p>
      <w:r>
        <w:t>26</w:t>
      </w:r>
    </w:p>
    <w:p>
      <w:r>
        <w:t>-</w:t>
      </w:r>
    </w:p>
    <w:p>
      <w:r>
        <w:t>Tiểu dự án 3, Dự án 10</w:t>
      </w:r>
    </w:p>
    <w:p>
      <w:r>
        <w:t>42</w:t>
      </w:r>
    </w:p>
    <w:p>
      <w:r>
        <w:t>42</w:t>
      </w:r>
    </w:p>
    <w:p>
      <w:r>
        <w:t>-</w:t>
      </w:r>
    </w:p>
    <w:p>
      <w:r>
        <w:t>-</w:t>
      </w:r>
    </w:p>
    <w:p>
      <w:r>
        <w:t>42</w:t>
      </w:r>
    </w:p>
    <w:p>
      <w:r>
        <w:t>42</w:t>
      </w:r>
    </w:p>
    <w:p>
      <w:r>
        <w:t>13</w:t>
      </w:r>
    </w:p>
    <w:p>
      <w:r>
        <w:t>UBND xã Ia Tơi</w:t>
      </w:r>
    </w:p>
    <w:p>
      <w:r>
        <w:t>3.778</w:t>
      </w:r>
    </w:p>
    <w:p>
      <w:r>
        <w:t>3.778</w:t>
      </w:r>
    </w:p>
    <w:p>
      <w:r>
        <w:t>-</w:t>
      </w:r>
    </w:p>
    <w:p>
      <w:r>
        <w:t>1.095</w:t>
      </w:r>
    </w:p>
    <w:p>
      <w:r>
        <w:t>1.095</w:t>
      </w:r>
    </w:p>
    <w:p>
      <w:r>
        <w:t>-</w:t>
      </w:r>
    </w:p>
    <w:p>
      <w:r>
        <w:t>2.683</w:t>
      </w:r>
    </w:p>
    <w:p>
      <w:r>
        <w:t>2.683</w:t>
      </w:r>
    </w:p>
    <w:p>
      <w:r>
        <w:t>-</w:t>
      </w:r>
    </w:p>
    <w:p>
      <w:r>
        <w:t>*</w:t>
      </w:r>
    </w:p>
    <w:p>
      <w:r>
        <w:t>Dự án 2</w:t>
      </w:r>
    </w:p>
    <w:p>
      <w:r>
        <w:t>394</w:t>
      </w:r>
    </w:p>
    <w:p>
      <w:r>
        <w:t>394</w:t>
      </w:r>
    </w:p>
    <w:p>
      <w:r>
        <w:t>-</w:t>
      </w:r>
    </w:p>
    <w:p>
      <w:r>
        <w:t>69</w:t>
      </w:r>
    </w:p>
    <w:p>
      <w:r>
        <w:t>69</w:t>
      </w:r>
    </w:p>
    <w:p>
      <w:r>
        <w:t>325</w:t>
      </w:r>
    </w:p>
    <w:p>
      <w:r>
        <w:t>325</w:t>
      </w:r>
    </w:p>
    <w:p>
      <w:r>
        <w:t>*</w:t>
      </w:r>
    </w:p>
    <w:p>
      <w:r>
        <w:t>Dự án 5</w:t>
      </w:r>
    </w:p>
    <w:p>
      <w:r>
        <w:t>3.195</w:t>
      </w:r>
    </w:p>
    <w:p>
      <w:r>
        <w:t>3.195</w:t>
      </w:r>
    </w:p>
    <w:p>
      <w:r>
        <w:t>-</w:t>
      </w:r>
    </w:p>
    <w:p>
      <w:r>
        <w:t>875</w:t>
      </w:r>
    </w:p>
    <w:p>
      <w:r>
        <w:t>875</w:t>
      </w:r>
    </w:p>
    <w:p>
      <w:r>
        <w:t>-</w:t>
      </w:r>
    </w:p>
    <w:p>
      <w:r>
        <w:t>2.320</w:t>
      </w:r>
    </w:p>
    <w:p>
      <w:r>
        <w:t>2.320</w:t>
      </w:r>
    </w:p>
    <w:p>
      <w:r>
        <w:t>-</w:t>
      </w:r>
    </w:p>
    <w:p>
      <w:r>
        <w:t>-</w:t>
      </w:r>
    </w:p>
    <w:p>
      <w:r>
        <w:t>Tiểu dự án 1, Dự án 5</w:t>
      </w:r>
    </w:p>
    <w:p>
      <w:r>
        <w:t>40</w:t>
      </w:r>
    </w:p>
    <w:p>
      <w:r>
        <w:t>40</w:t>
      </w:r>
    </w:p>
    <w:p>
      <w:r>
        <w:t>-</w:t>
      </w:r>
    </w:p>
    <w:p>
      <w:r>
        <w:t>26</w:t>
      </w:r>
    </w:p>
    <w:p>
      <w:r>
        <w:t>26</w:t>
      </w:r>
    </w:p>
    <w:p>
      <w:r>
        <w:t>14</w:t>
      </w:r>
    </w:p>
    <w:p>
      <w:r>
        <w:t>14</w:t>
      </w:r>
    </w:p>
    <w:p>
      <w:r>
        <w:t>-</w:t>
      </w:r>
    </w:p>
    <w:p>
      <w:r>
        <w:t>Tiểu dự án 3, Dự án 5</w:t>
      </w:r>
    </w:p>
    <w:p>
      <w:r>
        <w:t>3.053</w:t>
      </w:r>
    </w:p>
    <w:p>
      <w:r>
        <w:t>3.053</w:t>
      </w:r>
    </w:p>
    <w:p>
      <w:r>
        <w:t>-</w:t>
      </w:r>
    </w:p>
    <w:p>
      <w:r>
        <w:t>782</w:t>
      </w:r>
    </w:p>
    <w:p>
      <w:r>
        <w:t>782</w:t>
      </w:r>
    </w:p>
    <w:p>
      <w:r>
        <w:t>2.271</w:t>
      </w:r>
    </w:p>
    <w:p>
      <w:r>
        <w:t>2.271</w:t>
      </w:r>
    </w:p>
    <w:p>
      <w:r>
        <w:t>-</w:t>
      </w:r>
    </w:p>
    <w:p>
      <w:r>
        <w:t>Tiểu dự án 4, Dự án 5</w:t>
      </w:r>
    </w:p>
    <w:p>
      <w:r>
        <w:t>102</w:t>
      </w:r>
    </w:p>
    <w:p>
      <w:r>
        <w:t>102</w:t>
      </w:r>
    </w:p>
    <w:p>
      <w:r>
        <w:t>-</w:t>
      </w:r>
    </w:p>
    <w:p>
      <w:r>
        <w:t>67</w:t>
      </w:r>
    </w:p>
    <w:p>
      <w:r>
        <w:t>67</w:t>
      </w:r>
    </w:p>
    <w:p>
      <w:r>
        <w:t>35</w:t>
      </w:r>
    </w:p>
    <w:p>
      <w:r>
        <w:t>35</w:t>
      </w:r>
    </w:p>
    <w:p>
      <w:r>
        <w:t>*</w:t>
      </w:r>
    </w:p>
    <w:p>
      <w:r>
        <w:t>Dự án 6</w:t>
      </w:r>
    </w:p>
    <w:p>
      <w:r>
        <w:t>30</w:t>
      </w:r>
    </w:p>
    <w:p>
      <w:r>
        <w:t>30</w:t>
      </w:r>
    </w:p>
    <w:p>
      <w:r>
        <w:t>-</w:t>
      </w:r>
    </w:p>
    <w:p>
      <w:r>
        <w:t>29</w:t>
      </w:r>
    </w:p>
    <w:p>
      <w:r>
        <w:t>29</w:t>
      </w:r>
    </w:p>
    <w:p>
      <w:r>
        <w:t>1</w:t>
      </w:r>
    </w:p>
    <w:p>
      <w:r>
        <w:t>1</w:t>
      </w:r>
    </w:p>
    <w:p>
      <w:r>
        <w:t>*</w:t>
      </w:r>
    </w:p>
    <w:p>
      <w:r>
        <w:t>Dự án 8</w:t>
      </w:r>
    </w:p>
    <w:p>
      <w:r>
        <w:t>93</w:t>
      </w:r>
    </w:p>
    <w:p>
      <w:r>
        <w:t>93</w:t>
      </w:r>
    </w:p>
    <w:p>
      <w:r>
        <w:t>-</w:t>
      </w:r>
    </w:p>
    <w:p>
      <w:r>
        <w:t>88</w:t>
      </w:r>
    </w:p>
    <w:p>
      <w:r>
        <w:t>88</w:t>
      </w:r>
    </w:p>
    <w:p>
      <w:r>
        <w:t>5</w:t>
      </w:r>
    </w:p>
    <w:p>
      <w:r>
        <w:t>5</w:t>
      </w:r>
    </w:p>
    <w:p>
      <w:r>
        <w:t>*</w:t>
      </w:r>
    </w:p>
    <w:p>
      <w:r>
        <w:t>Dự án 9</w:t>
      </w:r>
    </w:p>
    <w:p>
      <w:r>
        <w:t>6</w:t>
      </w:r>
    </w:p>
    <w:p>
      <w:r>
        <w:t>6</w:t>
      </w:r>
    </w:p>
    <w:p>
      <w:r>
        <w:t>-</w:t>
      </w:r>
    </w:p>
    <w:p>
      <w:r>
        <w:t>5</w:t>
      </w:r>
    </w:p>
    <w:p>
      <w:r>
        <w:t>5</w:t>
      </w:r>
    </w:p>
    <w:p>
      <w:r>
        <w:t>-</w:t>
      </w:r>
    </w:p>
    <w:p>
      <w:r>
        <w:t>1</w:t>
      </w:r>
    </w:p>
    <w:p>
      <w:r>
        <w:t>1</w:t>
      </w:r>
    </w:p>
    <w:p>
      <w:r>
        <w:t>-</w:t>
      </w:r>
    </w:p>
    <w:p>
      <w:r>
        <w:t>-</w:t>
      </w:r>
    </w:p>
    <w:p>
      <w:r>
        <w:t>Tiểu dự án 2, Dự án 9</w:t>
      </w:r>
    </w:p>
    <w:p>
      <w:r>
        <w:t>6</w:t>
      </w:r>
    </w:p>
    <w:p>
      <w:r>
        <w:t>6</w:t>
      </w:r>
    </w:p>
    <w:p>
      <w:r>
        <w:t>-</w:t>
      </w:r>
    </w:p>
    <w:p>
      <w:r>
        <w:t>5</w:t>
      </w:r>
    </w:p>
    <w:p>
      <w:r>
        <w:t>5</w:t>
      </w:r>
    </w:p>
    <w:p>
      <w:r>
        <w:t>1</w:t>
      </w:r>
    </w:p>
    <w:p>
      <w:r>
        <w:t>1</w:t>
      </w:r>
    </w:p>
    <w:p>
      <w:r>
        <w:t>*</w:t>
      </w:r>
    </w:p>
    <w:p>
      <w:r>
        <w:t>Dự án 10</w:t>
      </w:r>
    </w:p>
    <w:p>
      <w:r>
        <w:t>61</w:t>
      </w:r>
    </w:p>
    <w:p>
      <w:r>
        <w:t>61</w:t>
      </w:r>
    </w:p>
    <w:p>
      <w:r>
        <w:t>-</w:t>
      </w:r>
    </w:p>
    <w:p>
      <w:r>
        <w:t>30</w:t>
      </w:r>
    </w:p>
    <w:p>
      <w:r>
        <w:t>30</w:t>
      </w:r>
    </w:p>
    <w:p>
      <w:r>
        <w:t>-</w:t>
      </w:r>
    </w:p>
    <w:p>
      <w:r>
        <w:t>31</w:t>
      </w:r>
    </w:p>
    <w:p>
      <w:r>
        <w:t>31</w:t>
      </w:r>
    </w:p>
    <w:p>
      <w:r>
        <w:t>-</w:t>
      </w:r>
    </w:p>
    <w:p>
      <w:r>
        <w:t>-</w:t>
      </w:r>
    </w:p>
    <w:p>
      <w:r>
        <w:t>Tiểu dự án 1, Dự án 10</w:t>
      </w:r>
    </w:p>
    <w:p>
      <w:r>
        <w:t>19</w:t>
      </w:r>
    </w:p>
    <w:p>
      <w:r>
        <w:t>19</w:t>
      </w:r>
    </w:p>
    <w:p>
      <w:r>
        <w:t>-</w:t>
      </w:r>
    </w:p>
    <w:p>
      <w:r>
        <w:t>15</w:t>
      </w:r>
    </w:p>
    <w:p>
      <w:r>
        <w:t>15</w:t>
      </w:r>
    </w:p>
    <w:p>
      <w:r>
        <w:t>4</w:t>
      </w:r>
    </w:p>
    <w:p>
      <w:r>
        <w:t>4</w:t>
      </w:r>
    </w:p>
    <w:p>
      <w:r>
        <w:t>-</w:t>
      </w:r>
    </w:p>
    <w:p>
      <w:r>
        <w:t>Tiểu dự án 3, Dự án 10</w:t>
      </w:r>
    </w:p>
    <w:p>
      <w:r>
        <w:t>41</w:t>
      </w:r>
    </w:p>
    <w:p>
      <w:r>
        <w:t>41</w:t>
      </w:r>
    </w:p>
    <w:p>
      <w:r>
        <w:t>-</w:t>
      </w:r>
    </w:p>
    <w:p>
      <w:r>
        <w:t>15</w:t>
      </w:r>
    </w:p>
    <w:p>
      <w:r>
        <w:t>15</w:t>
      </w:r>
    </w:p>
    <w:p>
      <w:r>
        <w:t>26</w:t>
      </w:r>
    </w:p>
    <w:p>
      <w:r>
        <w:t>26</w:t>
      </w:r>
    </w:p>
    <w:p>
      <w:r>
        <w:t>14</w:t>
      </w:r>
    </w:p>
    <w:p>
      <w:r>
        <w:t>UBND xã Ia Đal</w:t>
      </w:r>
    </w:p>
    <w:p>
      <w:r>
        <w:t>2.794</w:t>
      </w:r>
    </w:p>
    <w:p>
      <w:r>
        <w:t>2.794</w:t>
      </w:r>
    </w:p>
    <w:p>
      <w:r>
        <w:t>-</w:t>
      </w:r>
    </w:p>
    <w:p>
      <w:r>
        <w:t>878</w:t>
      </w:r>
    </w:p>
    <w:p>
      <w:r>
        <w:t>878</w:t>
      </w:r>
    </w:p>
    <w:p>
      <w:r>
        <w:t>-</w:t>
      </w:r>
    </w:p>
    <w:p>
      <w:r>
        <w:t>1.917</w:t>
      </w:r>
    </w:p>
    <w:p>
      <w:r>
        <w:t>1.917</w:t>
      </w:r>
    </w:p>
    <w:p>
      <w:r>
        <w:t>-</w:t>
      </w:r>
    </w:p>
    <w:p>
      <w:r>
        <w:t>*</w:t>
      </w:r>
    </w:p>
    <w:p>
      <w:r>
        <w:t>Dự án 5</w:t>
      </w:r>
    </w:p>
    <w:p>
      <w:r>
        <w:t>2.612</w:t>
      </w:r>
    </w:p>
    <w:p>
      <w:r>
        <w:t>2.612</w:t>
      </w:r>
    </w:p>
    <w:p>
      <w:r>
        <w:t>-</w:t>
      </w:r>
    </w:p>
    <w:p>
      <w:r>
        <w:t>722</w:t>
      </w:r>
    </w:p>
    <w:p>
      <w:r>
        <w:t>722</w:t>
      </w:r>
    </w:p>
    <w:p>
      <w:r>
        <w:t>-</w:t>
      </w:r>
    </w:p>
    <w:p>
      <w:r>
        <w:t>1.890</w:t>
      </w:r>
    </w:p>
    <w:p>
      <w:r>
        <w:t>1.890</w:t>
      </w:r>
    </w:p>
    <w:p>
      <w:r>
        <w:t>-</w:t>
      </w:r>
    </w:p>
    <w:p>
      <w:r>
        <w:t>-</w:t>
      </w:r>
    </w:p>
    <w:p>
      <w:r>
        <w:t>Tiểu dự án 1, Dự án 5</w:t>
      </w:r>
    </w:p>
    <w:p>
      <w:r>
        <w:t>28</w:t>
      </w:r>
    </w:p>
    <w:p>
      <w:r>
        <w:t>28</w:t>
      </w:r>
    </w:p>
    <w:p>
      <w:r>
        <w:t>-</w:t>
      </w:r>
    </w:p>
    <w:p>
      <w:r>
        <w:t>18</w:t>
      </w:r>
    </w:p>
    <w:p>
      <w:r>
        <w:t>18</w:t>
      </w:r>
    </w:p>
    <w:p>
      <w:r>
        <w:t>10</w:t>
      </w:r>
    </w:p>
    <w:p>
      <w:r>
        <w:t>10</w:t>
      </w:r>
    </w:p>
    <w:p>
      <w:r>
        <w:t>-</w:t>
      </w:r>
    </w:p>
    <w:p>
      <w:r>
        <w:t>Tiểu dự án 3, Dự án 5</w:t>
      </w:r>
    </w:p>
    <w:p>
      <w:r>
        <w:t>2.482</w:t>
      </w:r>
    </w:p>
    <w:p>
      <w:r>
        <w:t>2.482</w:t>
      </w:r>
    </w:p>
    <w:p>
      <w:r>
        <w:t>-</w:t>
      </w:r>
    </w:p>
    <w:p>
      <w:r>
        <w:t>637</w:t>
      </w:r>
    </w:p>
    <w:p>
      <w:r>
        <w:t>637</w:t>
      </w:r>
    </w:p>
    <w:p>
      <w:r>
        <w:t>1.845</w:t>
      </w:r>
    </w:p>
    <w:p>
      <w:r>
        <w:t>1.845</w:t>
      </w:r>
    </w:p>
    <w:p>
      <w:r>
        <w:t>-</w:t>
      </w:r>
    </w:p>
    <w:p>
      <w:r>
        <w:t>Tiểu dự án 4, Dự án 5</w:t>
      </w:r>
    </w:p>
    <w:p>
      <w:r>
        <w:t>102</w:t>
      </w:r>
    </w:p>
    <w:p>
      <w:r>
        <w:t>102</w:t>
      </w:r>
    </w:p>
    <w:p>
      <w:r>
        <w:t>-</w:t>
      </w:r>
    </w:p>
    <w:p>
      <w:r>
        <w:t>67</w:t>
      </w:r>
    </w:p>
    <w:p>
      <w:r>
        <w:t>67</w:t>
      </w:r>
    </w:p>
    <w:p>
      <w:r>
        <w:t>35</w:t>
      </w:r>
    </w:p>
    <w:p>
      <w:r>
        <w:t>35</w:t>
      </w:r>
    </w:p>
    <w:p>
      <w:r>
        <w:t>*</w:t>
      </w:r>
    </w:p>
    <w:p>
      <w:r>
        <w:t>Dự án 6</w:t>
      </w:r>
    </w:p>
    <w:p>
      <w:r>
        <w:t>28</w:t>
      </w:r>
    </w:p>
    <w:p>
      <w:r>
        <w:t>28</w:t>
      </w:r>
    </w:p>
    <w:p>
      <w:r>
        <w:t>-</w:t>
      </w:r>
    </w:p>
    <w:p>
      <w:r>
        <w:t>28</w:t>
      </w:r>
    </w:p>
    <w:p>
      <w:r>
        <w:t>28</w:t>
      </w:r>
    </w:p>
    <w:p>
      <w:r>
        <w:t>-</w:t>
      </w:r>
    </w:p>
    <w:p>
      <w:r>
        <w:t>*</w:t>
      </w:r>
    </w:p>
    <w:p>
      <w:r>
        <w:t>Dự án 8</w:t>
      </w:r>
    </w:p>
    <w:p>
      <w:r>
        <w:t>88</w:t>
      </w:r>
    </w:p>
    <w:p>
      <w:r>
        <w:t>88</w:t>
      </w:r>
    </w:p>
    <w:p>
      <w:r>
        <w:t>-</w:t>
      </w:r>
    </w:p>
    <w:p>
      <w:r>
        <w:t>88</w:t>
      </w:r>
    </w:p>
    <w:p>
      <w:r>
        <w:t>88</w:t>
      </w:r>
    </w:p>
    <w:p>
      <w:r>
        <w:t>-</w:t>
      </w:r>
    </w:p>
    <w:p>
      <w:r>
        <w:t>*</w:t>
      </w:r>
    </w:p>
    <w:p>
      <w:r>
        <w:t>Dự án 10</w:t>
      </w:r>
    </w:p>
    <w:p>
      <w:r>
        <w:t>66</w:t>
      </w:r>
    </w:p>
    <w:p>
      <w:r>
        <w:t>66</w:t>
      </w:r>
    </w:p>
    <w:p>
      <w:r>
        <w:t>-</w:t>
      </w:r>
    </w:p>
    <w:p>
      <w:r>
        <w:t>40</w:t>
      </w:r>
    </w:p>
    <w:p>
      <w:r>
        <w:t>40</w:t>
      </w:r>
    </w:p>
    <w:p>
      <w:r>
        <w:t>-</w:t>
      </w:r>
    </w:p>
    <w:p>
      <w:r>
        <w:t>26</w:t>
      </w:r>
    </w:p>
    <w:p>
      <w:r>
        <w:t>26</w:t>
      </w:r>
    </w:p>
    <w:p>
      <w:r>
        <w:t>-</w:t>
      </w:r>
    </w:p>
    <w:p>
      <w:r>
        <w:t>-</w:t>
      </w:r>
    </w:p>
    <w:p>
      <w:r>
        <w:t>Tiểu dự án 1, Dự án 10</w:t>
      </w:r>
    </w:p>
    <w:p>
      <w:r>
        <w:t>25</w:t>
      </w:r>
    </w:p>
    <w:p>
      <w:r>
        <w:t>25</w:t>
      </w:r>
    </w:p>
    <w:p>
      <w:r>
        <w:t>-</w:t>
      </w:r>
    </w:p>
    <w:p>
      <w:r>
        <w:t>25</w:t>
      </w:r>
    </w:p>
    <w:p>
      <w:r>
        <w:t>25</w:t>
      </w:r>
    </w:p>
    <w:p>
      <w:r>
        <w:t>-</w:t>
      </w:r>
    </w:p>
    <w:p>
      <w:r>
        <w:t>-</w:t>
      </w:r>
    </w:p>
    <w:p>
      <w:r>
        <w:t>Tiểu dự án 3, Dự án 10</w:t>
      </w:r>
    </w:p>
    <w:p>
      <w:r>
        <w:t>41</w:t>
      </w:r>
    </w:p>
    <w:p>
      <w:r>
        <w:t>41</w:t>
      </w:r>
    </w:p>
    <w:p>
      <w:r>
        <w:t>-</w:t>
      </w:r>
    </w:p>
    <w:p>
      <w:r>
        <w:t>15</w:t>
      </w:r>
    </w:p>
    <w:p>
      <w:r>
        <w:t>15</w:t>
      </w:r>
    </w:p>
    <w:p>
      <w:r>
        <w:t>26</w:t>
      </w:r>
    </w:p>
    <w:p>
      <w:r>
        <w:t>26</w:t>
      </w:r>
    </w:p>
    <w:p>
      <w:r>
        <w:t>15</w:t>
      </w:r>
    </w:p>
    <w:p>
      <w:r>
        <w:t>UBND xã Măng Đen</w:t>
      </w:r>
    </w:p>
    <w:p>
      <w:r>
        <w:t>2.007</w:t>
      </w:r>
    </w:p>
    <w:p>
      <w:r>
        <w:t>1.973</w:t>
      </w:r>
    </w:p>
    <w:p>
      <w:r>
        <w:t>34</w:t>
      </w:r>
    </w:p>
    <w:p>
      <w:r>
        <w:t>1.423</w:t>
      </w:r>
    </w:p>
    <w:p>
      <w:r>
        <w:t>1.423</w:t>
      </w:r>
    </w:p>
    <w:p>
      <w:r>
        <w:t>-</w:t>
      </w:r>
    </w:p>
    <w:p>
      <w:r>
        <w:t>584</w:t>
      </w:r>
    </w:p>
    <w:p>
      <w:r>
        <w:t>550</w:t>
      </w:r>
    </w:p>
    <w:p>
      <w:r>
        <w:t>34</w:t>
      </w:r>
    </w:p>
    <w:p>
      <w:r>
        <w:t>*</w:t>
      </w:r>
    </w:p>
    <w:p>
      <w:r>
        <w:t>Dự án 5</w:t>
      </w:r>
    </w:p>
    <w:p>
      <w:r>
        <w:t>1.423</w:t>
      </w:r>
    </w:p>
    <w:p>
      <w:r>
        <w:t>1.423</w:t>
      </w:r>
    </w:p>
    <w:p>
      <w:r>
        <w:t>-</w:t>
      </w:r>
    </w:p>
    <w:p>
      <w:r>
        <w:t>1.423</w:t>
      </w:r>
    </w:p>
    <w:p>
      <w:r>
        <w:t>1.423</w:t>
      </w:r>
    </w:p>
    <w:p>
      <w:r>
        <w:t>-</w:t>
      </w:r>
    </w:p>
    <w:p>
      <w:r>
        <w:t>-</w:t>
      </w:r>
    </w:p>
    <w:p>
      <w:r>
        <w:t>-</w:t>
      </w:r>
    </w:p>
    <w:p>
      <w:r>
        <w:t>-</w:t>
      </w:r>
    </w:p>
    <w:p>
      <w:r>
        <w:t>-</w:t>
      </w:r>
    </w:p>
    <w:p>
      <w:r>
        <w:t>Tiểu dự án 3, Dự án 5</w:t>
      </w:r>
    </w:p>
    <w:p>
      <w:r>
        <w:t>1.354</w:t>
      </w:r>
    </w:p>
    <w:p>
      <w:r>
        <w:t>1.354</w:t>
      </w:r>
    </w:p>
    <w:p>
      <w:r>
        <w:t>-</w:t>
      </w:r>
    </w:p>
    <w:p>
      <w:r>
        <w:t>1.354</w:t>
      </w:r>
    </w:p>
    <w:p>
      <w:r>
        <w:t>1.354</w:t>
      </w:r>
    </w:p>
    <w:p>
      <w:r>
        <w:t>-</w:t>
      </w:r>
    </w:p>
    <w:p>
      <w:r>
        <w:t>-</w:t>
      </w:r>
    </w:p>
    <w:p>
      <w:r>
        <w:t>Tiểu dự án 4, Dự án 5</w:t>
      </w:r>
    </w:p>
    <w:p>
      <w:r>
        <w:t>69</w:t>
      </w:r>
    </w:p>
    <w:p>
      <w:r>
        <w:t>69</w:t>
      </w:r>
    </w:p>
    <w:p>
      <w:r>
        <w:t>-</w:t>
      </w:r>
    </w:p>
    <w:p>
      <w:r>
        <w:t>69</w:t>
      </w:r>
    </w:p>
    <w:p>
      <w:r>
        <w:t>69</w:t>
      </w:r>
    </w:p>
    <w:p>
      <w:r>
        <w:t>-</w:t>
      </w:r>
    </w:p>
    <w:p>
      <w:r>
        <w:t>*</w:t>
      </w:r>
    </w:p>
    <w:p>
      <w:r>
        <w:t>Dự án 6</w:t>
      </w:r>
    </w:p>
    <w:p>
      <w:r>
        <w:t>144</w:t>
      </w:r>
    </w:p>
    <w:p>
      <w:r>
        <w:t>110</w:t>
      </w:r>
    </w:p>
    <w:p>
      <w:r>
        <w:t>34</w:t>
      </w:r>
    </w:p>
    <w:p>
      <w:r>
        <w:t>-</w:t>
      </w:r>
    </w:p>
    <w:p>
      <w:r>
        <w:t>144</w:t>
      </w:r>
    </w:p>
    <w:p>
      <w:r>
        <w:t>110</w:t>
      </w:r>
    </w:p>
    <w:p>
      <w:r>
        <w:t>34</w:t>
      </w:r>
    </w:p>
    <w:p>
      <w:r>
        <w:t>*</w:t>
      </w:r>
    </w:p>
    <w:p>
      <w:r>
        <w:t>Dự án 8</w:t>
      </w:r>
    </w:p>
    <w:p>
      <w:r>
        <w:t>74</w:t>
      </w:r>
    </w:p>
    <w:p>
      <w:r>
        <w:t>74</w:t>
      </w:r>
    </w:p>
    <w:p>
      <w:r>
        <w:t>-</w:t>
      </w:r>
    </w:p>
    <w:p>
      <w:r>
        <w:t>-</w:t>
      </w:r>
    </w:p>
    <w:p>
      <w:r>
        <w:t>-</w:t>
      </w:r>
    </w:p>
    <w:p>
      <w:r>
        <w:t>74</w:t>
      </w:r>
    </w:p>
    <w:p>
      <w:r>
        <w:t>74</w:t>
      </w:r>
    </w:p>
    <w:p>
      <w:r>
        <w:t>*</w:t>
      </w:r>
    </w:p>
    <w:p>
      <w:r>
        <w:t>Dự án 9</w:t>
      </w:r>
    </w:p>
    <w:p>
      <w:r>
        <w:t>21</w:t>
      </w:r>
    </w:p>
    <w:p>
      <w:r>
        <w:t>21</w:t>
      </w:r>
    </w:p>
    <w:p>
      <w:r>
        <w:t>-</w:t>
      </w:r>
    </w:p>
    <w:p>
      <w:r>
        <w:t>-</w:t>
      </w:r>
    </w:p>
    <w:p>
      <w:r>
        <w:t>-</w:t>
      </w:r>
    </w:p>
    <w:p>
      <w:r>
        <w:t>-</w:t>
      </w:r>
    </w:p>
    <w:p>
      <w:r>
        <w:t>21</w:t>
      </w:r>
    </w:p>
    <w:p>
      <w:r>
        <w:t>21</w:t>
      </w:r>
    </w:p>
    <w:p>
      <w:r>
        <w:t>-</w:t>
      </w:r>
    </w:p>
    <w:p>
      <w:r>
        <w:t>-</w:t>
      </w:r>
    </w:p>
    <w:p>
      <w:r>
        <w:t>Tiểu dự án 2, Dự án 9</w:t>
      </w:r>
    </w:p>
    <w:p>
      <w:r>
        <w:t>21</w:t>
      </w:r>
    </w:p>
    <w:p>
      <w:r>
        <w:t>21</w:t>
      </w:r>
    </w:p>
    <w:p>
      <w:r>
        <w:t>-</w:t>
      </w:r>
    </w:p>
    <w:p>
      <w:r>
        <w:t>-</w:t>
      </w:r>
    </w:p>
    <w:p>
      <w:r>
        <w:t>-</w:t>
      </w:r>
    </w:p>
    <w:p>
      <w:r>
        <w:t>21</w:t>
      </w:r>
    </w:p>
    <w:p>
      <w:r>
        <w:t>21</w:t>
      </w:r>
    </w:p>
    <w:p>
      <w:r>
        <w:t>*</w:t>
      </w:r>
    </w:p>
    <w:p>
      <w:r>
        <w:t>Dự án 10</w:t>
      </w:r>
    </w:p>
    <w:p>
      <w:r>
        <w:t>345</w:t>
      </w:r>
    </w:p>
    <w:p>
      <w:r>
        <w:t>345</w:t>
      </w:r>
    </w:p>
    <w:p>
      <w:r>
        <w:t>-</w:t>
      </w:r>
    </w:p>
    <w:p>
      <w:r>
        <w:t>-</w:t>
      </w:r>
    </w:p>
    <w:p>
      <w:r>
        <w:t>-</w:t>
      </w:r>
    </w:p>
    <w:p>
      <w:r>
        <w:t>-</w:t>
      </w:r>
    </w:p>
    <w:p>
      <w:r>
        <w:t>345</w:t>
      </w:r>
    </w:p>
    <w:p>
      <w:r>
        <w:t>345</w:t>
      </w:r>
    </w:p>
    <w:p>
      <w:r>
        <w:t>-</w:t>
      </w:r>
    </w:p>
    <w:p>
      <w:r>
        <w:t>-</w:t>
      </w:r>
    </w:p>
    <w:p>
      <w:r>
        <w:t>Tiểu dự án 1, Dự án 10</w:t>
      </w:r>
    </w:p>
    <w:p>
      <w:r>
        <w:t>330</w:t>
      </w:r>
    </w:p>
    <w:p>
      <w:r>
        <w:t>330</w:t>
      </w:r>
    </w:p>
    <w:p>
      <w:r>
        <w:t>-</w:t>
      </w:r>
    </w:p>
    <w:p>
      <w:r>
        <w:t>-</w:t>
      </w:r>
    </w:p>
    <w:p>
      <w:r>
        <w:t>-</w:t>
      </w:r>
    </w:p>
    <w:p>
      <w:r>
        <w:t>330</w:t>
      </w:r>
    </w:p>
    <w:p>
      <w:r>
        <w:t>330</w:t>
      </w:r>
    </w:p>
    <w:p>
      <w:r>
        <w:t>-</w:t>
      </w:r>
    </w:p>
    <w:p>
      <w:r>
        <w:t>Tiểu dự án 3, Dự án 10</w:t>
      </w:r>
    </w:p>
    <w:p>
      <w:r>
        <w:t>15</w:t>
      </w:r>
    </w:p>
    <w:p>
      <w:r>
        <w:t>15</w:t>
      </w:r>
    </w:p>
    <w:p>
      <w:r>
        <w:t>-</w:t>
      </w:r>
    </w:p>
    <w:p>
      <w:r>
        <w:t>-</w:t>
      </w:r>
    </w:p>
    <w:p>
      <w:r>
        <w:t>-</w:t>
      </w:r>
    </w:p>
    <w:p>
      <w:r>
        <w:t>15</w:t>
      </w:r>
    </w:p>
    <w:p>
      <w:r>
        <w:t>15</w:t>
      </w:r>
    </w:p>
    <w:p>
      <w:r>
        <w:t>16</w:t>
      </w:r>
    </w:p>
    <w:p>
      <w:r>
        <w:t>UBND xã Măng Bút</w:t>
      </w:r>
    </w:p>
    <w:p>
      <w:r>
        <w:t>2.558</w:t>
      </w:r>
    </w:p>
    <w:p>
      <w:r>
        <w:t>2.558</w:t>
      </w:r>
    </w:p>
    <w:p>
      <w:r>
        <w:t>-</w:t>
      </w:r>
    </w:p>
    <w:p>
      <w:r>
        <w:t>2.154</w:t>
      </w:r>
    </w:p>
    <w:p>
      <w:r>
        <w:t>2.154</w:t>
      </w:r>
    </w:p>
    <w:p>
      <w:r>
        <w:t>-</w:t>
      </w:r>
    </w:p>
    <w:p>
      <w:r>
        <w:t>404</w:t>
      </w:r>
    </w:p>
    <w:p>
      <w:r>
        <w:t>404</w:t>
      </w:r>
    </w:p>
    <w:p>
      <w:r>
        <w:t>-</w:t>
      </w:r>
    </w:p>
    <w:p>
      <w:r>
        <w:t>*</w:t>
      </w:r>
    </w:p>
    <w:p>
      <w:r>
        <w:t>Dự án 2</w:t>
      </w:r>
    </w:p>
    <w:p>
      <w:r>
        <w:t>64</w:t>
      </w:r>
    </w:p>
    <w:p>
      <w:r>
        <w:t>64</w:t>
      </w:r>
    </w:p>
    <w:p>
      <w:r>
        <w:t>-</w:t>
      </w:r>
    </w:p>
    <w:p>
      <w:r>
        <w:t>47</w:t>
      </w:r>
    </w:p>
    <w:p>
      <w:r>
        <w:t>47</w:t>
      </w:r>
    </w:p>
    <w:p>
      <w:r>
        <w:t>17</w:t>
      </w:r>
    </w:p>
    <w:p>
      <w:r>
        <w:t>17</w:t>
      </w:r>
    </w:p>
    <w:p>
      <w:r>
        <w:t>*</w:t>
      </w:r>
    </w:p>
    <w:p>
      <w:r>
        <w:t>Dự án 5</w:t>
      </w:r>
    </w:p>
    <w:p>
      <w:r>
        <w:t>1.695</w:t>
      </w:r>
    </w:p>
    <w:p>
      <w:r>
        <w:t>1.695</w:t>
      </w:r>
    </w:p>
    <w:p>
      <w:r>
        <w:t>-</w:t>
      </w:r>
    </w:p>
    <w:p>
      <w:r>
        <w:t>1.566</w:t>
      </w:r>
    </w:p>
    <w:p>
      <w:r>
        <w:t>1.566</w:t>
      </w:r>
    </w:p>
    <w:p>
      <w:r>
        <w:t>-</w:t>
      </w:r>
    </w:p>
    <w:p>
      <w:r>
        <w:t>129</w:t>
      </w:r>
    </w:p>
    <w:p>
      <w:r>
        <w:t>129</w:t>
      </w:r>
    </w:p>
    <w:p>
      <w:r>
        <w:t>-</w:t>
      </w:r>
    </w:p>
    <w:p>
      <w:r>
        <w:t>-</w:t>
      </w:r>
    </w:p>
    <w:p>
      <w:r>
        <w:t>Tiểu dự án 3, Dự án 5</w:t>
      </w:r>
    </w:p>
    <w:p>
      <w:r>
        <w:t>1.398</w:t>
      </w:r>
    </w:p>
    <w:p>
      <w:r>
        <w:t>1.398</w:t>
      </w:r>
    </w:p>
    <w:p>
      <w:r>
        <w:t>-</w:t>
      </w:r>
    </w:p>
    <w:p>
      <w:r>
        <w:t>1.398</w:t>
      </w:r>
    </w:p>
    <w:p>
      <w:r>
        <w:t>1.398</w:t>
      </w:r>
    </w:p>
    <w:p>
      <w:r>
        <w:t>-</w:t>
      </w:r>
    </w:p>
    <w:p>
      <w:r>
        <w:t>-</w:t>
      </w:r>
    </w:p>
    <w:p>
      <w:r>
        <w:t>-</w:t>
      </w:r>
    </w:p>
    <w:p>
      <w:r>
        <w:t>Tiểu dự án 4, Dự án 5</w:t>
      </w:r>
    </w:p>
    <w:p>
      <w:r>
        <w:t>297</w:t>
      </w:r>
    </w:p>
    <w:p>
      <w:r>
        <w:t>297</w:t>
      </w:r>
    </w:p>
    <w:p>
      <w:r>
        <w:t>-</w:t>
      </w:r>
    </w:p>
    <w:p>
      <w:r>
        <w:t>168</w:t>
      </w:r>
    </w:p>
    <w:p>
      <w:r>
        <w:t>168</w:t>
      </w:r>
    </w:p>
    <w:p>
      <w:r>
        <w:t>129</w:t>
      </w:r>
    </w:p>
    <w:p>
      <w:r>
        <w:t>129</w:t>
      </w:r>
    </w:p>
    <w:p>
      <w:r>
        <w:t>*</w:t>
      </w:r>
    </w:p>
    <w:p>
      <w:r>
        <w:t>Dự án 6</w:t>
      </w:r>
    </w:p>
    <w:p>
      <w:r>
        <w:t>150</w:t>
      </w:r>
    </w:p>
    <w:p>
      <w:r>
        <w:t>150</w:t>
      </w:r>
    </w:p>
    <w:p>
      <w:r>
        <w:t>-</w:t>
      </w:r>
    </w:p>
    <w:p>
      <w:r>
        <w:t>145</w:t>
      </w:r>
    </w:p>
    <w:p>
      <w:r>
        <w:t>145</w:t>
      </w:r>
    </w:p>
    <w:p>
      <w:r>
        <w:t>5</w:t>
      </w:r>
    </w:p>
    <w:p>
      <w:r>
        <w:t>5</w:t>
      </w:r>
    </w:p>
    <w:p>
      <w:r>
        <w:t>-</w:t>
      </w:r>
    </w:p>
    <w:p>
      <w:r>
        <w:t>*</w:t>
      </w:r>
    </w:p>
    <w:p>
      <w:r>
        <w:t>Dự án 8</w:t>
      </w:r>
    </w:p>
    <w:p>
      <w:r>
        <w:t>155</w:t>
      </w:r>
    </w:p>
    <w:p>
      <w:r>
        <w:t>155</w:t>
      </w:r>
    </w:p>
    <w:p>
      <w:r>
        <w:t>-</w:t>
      </w:r>
    </w:p>
    <w:p>
      <w:r>
        <w:t>-</w:t>
      </w:r>
    </w:p>
    <w:p>
      <w:r>
        <w:t>-</w:t>
      </w:r>
    </w:p>
    <w:p>
      <w:r>
        <w:t>155</w:t>
      </w:r>
    </w:p>
    <w:p>
      <w:r>
        <w:t>155</w:t>
      </w:r>
    </w:p>
    <w:p>
      <w:r>
        <w:t>*</w:t>
      </w:r>
    </w:p>
    <w:p>
      <w:r>
        <w:t>Dự án 9</w:t>
      </w:r>
    </w:p>
    <w:p>
      <w:r>
        <w:t>63</w:t>
      </w:r>
    </w:p>
    <w:p>
      <w:r>
        <w:t>63</w:t>
      </w:r>
    </w:p>
    <w:p>
      <w:r>
        <w:t>-</w:t>
      </w:r>
    </w:p>
    <w:p>
      <w:r>
        <w:t>-</w:t>
      </w:r>
    </w:p>
    <w:p>
      <w:r>
        <w:t>-</w:t>
      </w:r>
    </w:p>
    <w:p>
      <w:r>
        <w:t>-</w:t>
      </w:r>
    </w:p>
    <w:p>
      <w:r>
        <w:t>63</w:t>
      </w:r>
    </w:p>
    <w:p>
      <w:r>
        <w:t>-</w:t>
      </w:r>
    </w:p>
    <w:p>
      <w:r>
        <w:t>-</w:t>
      </w:r>
    </w:p>
    <w:p>
      <w:r>
        <w:t>-</w:t>
      </w:r>
    </w:p>
    <w:p>
      <w:r>
        <w:t>Tiểu dự án 2, Dự án 9</w:t>
      </w:r>
    </w:p>
    <w:p>
      <w:r>
        <w:t>63</w:t>
      </w:r>
    </w:p>
    <w:p>
      <w:r>
        <w:t>63</w:t>
      </w:r>
    </w:p>
    <w:p>
      <w:r>
        <w:t>-</w:t>
      </w:r>
    </w:p>
    <w:p>
      <w:r>
        <w:t>-</w:t>
      </w:r>
    </w:p>
    <w:p>
      <w:r>
        <w:t>63</w:t>
      </w:r>
    </w:p>
    <w:p>
      <w:r>
        <w:t>63</w:t>
      </w:r>
    </w:p>
    <w:p>
      <w:r>
        <w:t>*</w:t>
      </w:r>
    </w:p>
    <w:p>
      <w:r>
        <w:t>Dự án 10</w:t>
      </w:r>
    </w:p>
    <w:p>
      <w:r>
        <w:t>431</w:t>
      </w:r>
    </w:p>
    <w:p>
      <w:r>
        <w:t>431</w:t>
      </w:r>
    </w:p>
    <w:p>
      <w:r>
        <w:t>-</w:t>
      </w:r>
    </w:p>
    <w:p>
      <w:r>
        <w:t>396</w:t>
      </w:r>
    </w:p>
    <w:p>
      <w:r>
        <w:t>396</w:t>
      </w:r>
    </w:p>
    <w:p>
      <w:r>
        <w:t>-</w:t>
      </w:r>
    </w:p>
    <w:p>
      <w:r>
        <w:t>35</w:t>
      </w:r>
    </w:p>
    <w:p>
      <w:r>
        <w:t>35</w:t>
      </w:r>
    </w:p>
    <w:p>
      <w:r>
        <w:t>-</w:t>
      </w:r>
    </w:p>
    <w:p>
      <w:r>
        <w:t>-</w:t>
      </w:r>
    </w:p>
    <w:p>
      <w:r>
        <w:t>Tiểu dự án 1, Dự án 10</w:t>
      </w:r>
    </w:p>
    <w:p>
      <w:r>
        <w:t>396</w:t>
      </w:r>
    </w:p>
    <w:p>
      <w:r>
        <w:t>396</w:t>
      </w:r>
    </w:p>
    <w:p>
      <w:r>
        <w:t>-</w:t>
      </w:r>
    </w:p>
    <w:p>
      <w:r>
        <w:t>396</w:t>
      </w:r>
    </w:p>
    <w:p>
      <w:r>
        <w:t>396</w:t>
      </w:r>
    </w:p>
    <w:p>
      <w:r>
        <w:t>-</w:t>
      </w:r>
    </w:p>
    <w:p>
      <w:r>
        <w:t>-</w:t>
      </w:r>
    </w:p>
    <w:p>
      <w:r>
        <w:t>Tiểu dự án 2, Dự án 10</w:t>
      </w:r>
    </w:p>
    <w:p>
      <w:r>
        <w:t>12</w:t>
      </w:r>
    </w:p>
    <w:p>
      <w:r>
        <w:t>12</w:t>
      </w:r>
    </w:p>
    <w:p>
      <w:r>
        <w:t>-</w:t>
      </w:r>
    </w:p>
    <w:p>
      <w:r>
        <w:t>-</w:t>
      </w:r>
    </w:p>
    <w:p>
      <w:r>
        <w:t>-</w:t>
      </w:r>
    </w:p>
    <w:p>
      <w:r>
        <w:t>12</w:t>
      </w:r>
    </w:p>
    <w:p>
      <w:r>
        <w:t>12</w:t>
      </w:r>
    </w:p>
    <w:p>
      <w:r>
        <w:t>-</w:t>
      </w:r>
    </w:p>
    <w:p>
      <w:r>
        <w:t>Tiểu dự án 3, Dự án 10</w:t>
      </w:r>
    </w:p>
    <w:p>
      <w:r>
        <w:t>23</w:t>
      </w:r>
    </w:p>
    <w:p>
      <w:r>
        <w:t>23</w:t>
      </w:r>
    </w:p>
    <w:p>
      <w:r>
        <w:t>-</w:t>
      </w:r>
    </w:p>
    <w:p>
      <w:r>
        <w:t>-</w:t>
      </w:r>
    </w:p>
    <w:p>
      <w:r>
        <w:t>-</w:t>
      </w:r>
    </w:p>
    <w:p>
      <w:r>
        <w:t>23</w:t>
      </w:r>
    </w:p>
    <w:p>
      <w:r>
        <w:t>23</w:t>
      </w:r>
    </w:p>
    <w:p>
      <w:r>
        <w:t>17</w:t>
      </w:r>
    </w:p>
    <w:p>
      <w:r>
        <w:t>UBND xã Rờ Kơi</w:t>
      </w:r>
    </w:p>
    <w:p>
      <w:r>
        <w:t>160</w:t>
      </w:r>
    </w:p>
    <w:p>
      <w:r>
        <w:t>160</w:t>
      </w:r>
    </w:p>
    <w:p>
      <w:r>
        <w:t>-</w:t>
      </w:r>
    </w:p>
    <w:p>
      <w:r>
        <w:t>148</w:t>
      </w:r>
    </w:p>
    <w:p>
      <w:r>
        <w:t>148</w:t>
      </w:r>
    </w:p>
    <w:p>
      <w:r>
        <w:t>-</w:t>
      </w:r>
    </w:p>
    <w:p>
      <w:r>
        <w:t>12</w:t>
      </w:r>
    </w:p>
    <w:p>
      <w:r>
        <w:t>12</w:t>
      </w:r>
    </w:p>
    <w:p>
      <w:r>
        <w:t>-</w:t>
      </w:r>
    </w:p>
    <w:p>
      <w:r>
        <w:t>*</w:t>
      </w:r>
    </w:p>
    <w:p>
      <w:r>
        <w:t>Dự án 5</w:t>
      </w:r>
    </w:p>
    <w:p>
      <w:r>
        <w:t>78</w:t>
      </w:r>
    </w:p>
    <w:p>
      <w:r>
        <w:t>78</w:t>
      </w:r>
    </w:p>
    <w:p>
      <w:r>
        <w:t>-</w:t>
      </w:r>
    </w:p>
    <w:p>
      <w:r>
        <w:t>78</w:t>
      </w:r>
    </w:p>
    <w:p>
      <w:r>
        <w:t>78</w:t>
      </w:r>
    </w:p>
    <w:p>
      <w:r>
        <w:t>-</w:t>
      </w:r>
    </w:p>
    <w:p>
      <w:r>
        <w:t>-</w:t>
      </w:r>
    </w:p>
    <w:p>
      <w:r>
        <w:t>-</w:t>
      </w:r>
    </w:p>
    <w:p>
      <w:r>
        <w:t>-</w:t>
      </w:r>
    </w:p>
    <w:p>
      <w:r>
        <w:t>-</w:t>
      </w:r>
    </w:p>
    <w:p>
      <w:r>
        <w:t>Tiểu dự án 4, Dự án 5</w:t>
      </w:r>
    </w:p>
    <w:p>
      <w:r>
        <w:t>78</w:t>
      </w:r>
    </w:p>
    <w:p>
      <w:r>
        <w:t>78</w:t>
      </w:r>
    </w:p>
    <w:p>
      <w:r>
        <w:t>-</w:t>
      </w:r>
    </w:p>
    <w:p>
      <w:r>
        <w:t>78</w:t>
      </w:r>
    </w:p>
    <w:p>
      <w:r>
        <w:t>78</w:t>
      </w:r>
    </w:p>
    <w:p>
      <w:r>
        <w:t>-</w:t>
      </w:r>
    </w:p>
    <w:p>
      <w:r>
        <w:t>*</w:t>
      </w:r>
    </w:p>
    <w:p>
      <w:r>
        <w:t>Dự án 10</w:t>
      </w:r>
    </w:p>
    <w:p>
      <w:r>
        <w:t>82</w:t>
      </w:r>
    </w:p>
    <w:p>
      <w:r>
        <w:t>82</w:t>
      </w:r>
    </w:p>
    <w:p>
      <w:r>
        <w:t>-</w:t>
      </w:r>
    </w:p>
    <w:p>
      <w:r>
        <w:t>70</w:t>
      </w:r>
    </w:p>
    <w:p>
      <w:r>
        <w:t>70</w:t>
      </w:r>
    </w:p>
    <w:p>
      <w:r>
        <w:t>-</w:t>
      </w:r>
    </w:p>
    <w:p>
      <w:r>
        <w:t>12</w:t>
      </w:r>
    </w:p>
    <w:p>
      <w:r>
        <w:t>12</w:t>
      </w:r>
    </w:p>
    <w:p>
      <w:r>
        <w:t>-</w:t>
      </w:r>
    </w:p>
    <w:p>
      <w:r>
        <w:t>-</w:t>
      </w:r>
    </w:p>
    <w:p>
      <w:r>
        <w:t>Tiểu dự án 1, Dự án 10</w:t>
      </w:r>
    </w:p>
    <w:p>
      <w:r>
        <w:t>59</w:t>
      </w:r>
    </w:p>
    <w:p>
      <w:r>
        <w:t>59</w:t>
      </w:r>
    </w:p>
    <w:p>
      <w:r>
        <w:t>-</w:t>
      </w:r>
    </w:p>
    <w:p>
      <w:r>
        <w:t>53</w:t>
      </w:r>
    </w:p>
    <w:p>
      <w:r>
        <w:t>53</w:t>
      </w:r>
    </w:p>
    <w:p>
      <w:r>
        <w:t>5</w:t>
      </w:r>
    </w:p>
    <w:p>
      <w:r>
        <w:t>5</w:t>
      </w:r>
    </w:p>
    <w:p>
      <w:r>
        <w:t>-</w:t>
      </w:r>
    </w:p>
    <w:p>
      <w:r>
        <w:t>Tiểu dự án 3, Dự án 10</w:t>
      </w:r>
    </w:p>
    <w:p>
      <w:r>
        <w:t>24</w:t>
      </w:r>
    </w:p>
    <w:p>
      <w:r>
        <w:t>24</w:t>
      </w:r>
    </w:p>
    <w:p>
      <w:r>
        <w:t>-</w:t>
      </w:r>
    </w:p>
    <w:p>
      <w:r>
        <w:t>17</w:t>
      </w:r>
    </w:p>
    <w:p>
      <w:r>
        <w:t>17</w:t>
      </w:r>
    </w:p>
    <w:p>
      <w:r>
        <w:t>7</w:t>
      </w:r>
    </w:p>
    <w:p>
      <w:r>
        <w:t>7</w:t>
      </w:r>
    </w:p>
    <w:p>
      <w:r>
        <w:t>18</w:t>
      </w:r>
    </w:p>
    <w:p>
      <w:r>
        <w:t>UBND xã Sa Bình</w:t>
      </w:r>
    </w:p>
    <w:p>
      <w:r>
        <w:t>246</w:t>
      </w:r>
    </w:p>
    <w:p>
      <w:r>
        <w:t>246</w:t>
      </w:r>
    </w:p>
    <w:p>
      <w:r>
        <w:t>-</w:t>
      </w:r>
    </w:p>
    <w:p>
      <w:r>
        <w:t>245</w:t>
      </w:r>
    </w:p>
    <w:p>
      <w:r>
        <w:t>245</w:t>
      </w:r>
    </w:p>
    <w:p>
      <w:r>
        <w:t>-</w:t>
      </w:r>
    </w:p>
    <w:p>
      <w:r>
        <w:t>1</w:t>
      </w:r>
    </w:p>
    <w:p>
      <w:r>
        <w:t>1</w:t>
      </w:r>
    </w:p>
    <w:p>
      <w:r>
        <w:t>-</w:t>
      </w:r>
    </w:p>
    <w:p>
      <w:r>
        <w:t>*</w:t>
      </w:r>
    </w:p>
    <w:p>
      <w:r>
        <w:t>Dự án 6</w:t>
      </w:r>
    </w:p>
    <w:p>
      <w:r>
        <w:t>246</w:t>
      </w:r>
    </w:p>
    <w:p>
      <w:r>
        <w:t>246</w:t>
      </w:r>
    </w:p>
    <w:p>
      <w:r>
        <w:t>-</w:t>
      </w:r>
    </w:p>
    <w:p>
      <w:r>
        <w:t>245</w:t>
      </w:r>
    </w:p>
    <w:p>
      <w:r>
        <w:t>245</w:t>
      </w:r>
    </w:p>
    <w:p>
      <w:r>
        <w:t>1</w:t>
      </w:r>
    </w:p>
    <w:p>
      <w:r>
        <w:t>1</w:t>
      </w:r>
    </w:p>
    <w:p>
      <w:r>
        <w:t>-</w:t>
      </w:r>
    </w:p>
    <w:p>
      <w:r>
        <w:t>19</w:t>
      </w:r>
    </w:p>
    <w:p>
      <w:r>
        <w:t>UBND xã Mô Rai</w:t>
      </w:r>
    </w:p>
    <w:p>
      <w:r>
        <w:t>82</w:t>
      </w:r>
    </w:p>
    <w:p>
      <w:r>
        <w:t>82</w:t>
      </w:r>
    </w:p>
    <w:p>
      <w:r>
        <w:t>-</w:t>
      </w:r>
    </w:p>
    <w:p>
      <w:r>
        <w:t>70</w:t>
      </w:r>
    </w:p>
    <w:p>
      <w:r>
        <w:t>70</w:t>
      </w:r>
    </w:p>
    <w:p>
      <w:r>
        <w:t>-</w:t>
      </w:r>
    </w:p>
    <w:p>
      <w:r>
        <w:t>12</w:t>
      </w:r>
    </w:p>
    <w:p>
      <w:r>
        <w:t>12</w:t>
      </w:r>
    </w:p>
    <w:p>
      <w:r>
        <w:t>-</w:t>
      </w:r>
    </w:p>
    <w:p>
      <w:r>
        <w:t>*</w:t>
      </w:r>
    </w:p>
    <w:p>
      <w:r>
        <w:t>Dự án 10</w:t>
      </w:r>
    </w:p>
    <w:p>
      <w:r>
        <w:t>82</w:t>
      </w:r>
    </w:p>
    <w:p>
      <w:r>
        <w:t>82</w:t>
      </w:r>
    </w:p>
    <w:p>
      <w:r>
        <w:t>-</w:t>
      </w:r>
    </w:p>
    <w:p>
      <w:r>
        <w:t>70</w:t>
      </w:r>
    </w:p>
    <w:p>
      <w:r>
        <w:t>70</w:t>
      </w:r>
    </w:p>
    <w:p>
      <w:r>
        <w:t>-</w:t>
      </w:r>
    </w:p>
    <w:p>
      <w:r>
        <w:t>12</w:t>
      </w:r>
    </w:p>
    <w:p>
      <w:r>
        <w:t>12</w:t>
      </w:r>
    </w:p>
    <w:p>
      <w:r>
        <w:t>-</w:t>
      </w:r>
    </w:p>
    <w:p>
      <w:r>
        <w:t>-</w:t>
      </w:r>
    </w:p>
    <w:p>
      <w:r>
        <w:t>Tiểu dự án 1, Dự án 10</w:t>
      </w:r>
    </w:p>
    <w:p>
      <w:r>
        <w:t>59</w:t>
      </w:r>
    </w:p>
    <w:p>
      <w:r>
        <w:t>59</w:t>
      </w:r>
    </w:p>
    <w:p>
      <w:r>
        <w:t>-</w:t>
      </w:r>
    </w:p>
    <w:p>
      <w:r>
        <w:t>53</w:t>
      </w:r>
    </w:p>
    <w:p>
      <w:r>
        <w:t>53</w:t>
      </w:r>
    </w:p>
    <w:p>
      <w:r>
        <w:t>5</w:t>
      </w:r>
    </w:p>
    <w:p>
      <w:r>
        <w:t>5</w:t>
      </w:r>
    </w:p>
    <w:p>
      <w:r>
        <w:t>-</w:t>
      </w:r>
    </w:p>
    <w:p>
      <w:r>
        <w:t>Tiểu dự án 3, Dự án 10</w:t>
      </w:r>
    </w:p>
    <w:p>
      <w:r>
        <w:t>24</w:t>
      </w:r>
    </w:p>
    <w:p>
      <w:r>
        <w:t>24</w:t>
      </w:r>
    </w:p>
    <w:p>
      <w:r>
        <w:t>-</w:t>
      </w:r>
    </w:p>
    <w:p>
      <w:r>
        <w:t>17</w:t>
      </w:r>
    </w:p>
    <w:p>
      <w:r>
        <w:t>17</w:t>
      </w:r>
    </w:p>
    <w:p>
      <w:r>
        <w:t>7</w:t>
      </w:r>
    </w:p>
    <w:p>
      <w:r>
        <w:t>7</w:t>
      </w:r>
    </w:p>
    <w:p>
      <w:r>
        <w:t>20</w:t>
      </w:r>
    </w:p>
    <w:p>
      <w:r>
        <w:t>UBND xã Tu Mơ Rông</w:t>
      </w:r>
    </w:p>
    <w:p>
      <w:r>
        <w:t>1.101</w:t>
      </w:r>
    </w:p>
    <w:p>
      <w:r>
        <w:t>1.101</w:t>
      </w:r>
    </w:p>
    <w:p>
      <w:r>
        <w:t>-</w:t>
      </w:r>
    </w:p>
    <w:p>
      <w:r>
        <w:t>916</w:t>
      </w:r>
    </w:p>
    <w:p>
      <w:r>
        <w:t>916</w:t>
      </w:r>
    </w:p>
    <w:p>
      <w:r>
        <w:t>-</w:t>
      </w:r>
    </w:p>
    <w:p>
      <w:r>
        <w:t>185</w:t>
      </w:r>
    </w:p>
    <w:p>
      <w:r>
        <w:t>185</w:t>
      </w:r>
    </w:p>
    <w:p>
      <w:r>
        <w:t>-</w:t>
      </w:r>
    </w:p>
    <w:p>
      <w:r>
        <w:t>*</w:t>
      </w:r>
    </w:p>
    <w:p>
      <w:r>
        <w:t>Dự án 5</w:t>
      </w:r>
    </w:p>
    <w:p>
      <w:r>
        <w:t>340</w:t>
      </w:r>
    </w:p>
    <w:p>
      <w:r>
        <w:t>340</w:t>
      </w:r>
    </w:p>
    <w:p>
      <w:r>
        <w:t>-</w:t>
      </w:r>
    </w:p>
    <w:p>
      <w:r>
        <w:t>333</w:t>
      </w:r>
    </w:p>
    <w:p>
      <w:r>
        <w:t>333</w:t>
      </w:r>
    </w:p>
    <w:p>
      <w:r>
        <w:t>-</w:t>
      </w:r>
    </w:p>
    <w:p>
      <w:r>
        <w:t>7</w:t>
      </w:r>
    </w:p>
    <w:p>
      <w:r>
        <w:t>7</w:t>
      </w:r>
    </w:p>
    <w:p>
      <w:r>
        <w:t>-</w:t>
      </w:r>
    </w:p>
    <w:p>
      <w:r>
        <w:t>-</w:t>
      </w:r>
    </w:p>
    <w:p>
      <w:r>
        <w:t>Tiểu dự án 1, Dự án 5</w:t>
      </w:r>
    </w:p>
    <w:p>
      <w:r>
        <w:t>131</w:t>
      </w:r>
    </w:p>
    <w:p>
      <w:r>
        <w:t>131</w:t>
      </w:r>
    </w:p>
    <w:p>
      <w:r>
        <w:t>-</w:t>
      </w:r>
    </w:p>
    <w:p>
      <w:r>
        <w:t>131</w:t>
      </w:r>
    </w:p>
    <w:p>
      <w:r>
        <w:t>131</w:t>
      </w:r>
    </w:p>
    <w:p>
      <w:r>
        <w:t>-</w:t>
      </w:r>
    </w:p>
    <w:p>
      <w:r>
        <w:t>-</w:t>
      </w:r>
    </w:p>
    <w:p>
      <w:r>
        <w:t>Tiểu dự án 4, Dự án 5</w:t>
      </w:r>
    </w:p>
    <w:p>
      <w:r>
        <w:t>210</w:t>
      </w:r>
    </w:p>
    <w:p>
      <w:r>
        <w:t>210</w:t>
      </w:r>
    </w:p>
    <w:p>
      <w:r>
        <w:t>-</w:t>
      </w:r>
    </w:p>
    <w:p>
      <w:r>
        <w:t>203</w:t>
      </w:r>
    </w:p>
    <w:p>
      <w:r>
        <w:t>203</w:t>
      </w:r>
    </w:p>
    <w:p>
      <w:r>
        <w:t>7</w:t>
      </w:r>
    </w:p>
    <w:p>
      <w:r>
        <w:t>7</w:t>
      </w:r>
    </w:p>
    <w:p>
      <w:r>
        <w:t>*</w:t>
      </w:r>
    </w:p>
    <w:p>
      <w:r>
        <w:t>Dự án 8</w:t>
      </w:r>
    </w:p>
    <w:p>
      <w:r>
        <w:t>262</w:t>
      </w:r>
    </w:p>
    <w:p>
      <w:r>
        <w:t>262</w:t>
      </w:r>
    </w:p>
    <w:p>
      <w:r>
        <w:t>-</w:t>
      </w:r>
    </w:p>
    <w:p>
      <w:r>
        <w:t>262</w:t>
      </w:r>
    </w:p>
    <w:p>
      <w:r>
        <w:t>262</w:t>
      </w:r>
    </w:p>
    <w:p>
      <w:r>
        <w:t>-</w:t>
      </w:r>
    </w:p>
    <w:p>
      <w:r>
        <w:t>-</w:t>
      </w:r>
    </w:p>
    <w:p>
      <w:r>
        <w:t>*</w:t>
      </w:r>
    </w:p>
    <w:p>
      <w:r>
        <w:t>Dự án 9</w:t>
      </w:r>
    </w:p>
    <w:p>
      <w:r>
        <w:t>52</w:t>
      </w:r>
    </w:p>
    <w:p>
      <w:r>
        <w:t>52</w:t>
      </w:r>
    </w:p>
    <w:p>
      <w:r>
        <w:t>-</w:t>
      </w:r>
    </w:p>
    <w:p>
      <w:r>
        <w:t>51</w:t>
      </w:r>
    </w:p>
    <w:p>
      <w:r>
        <w:t>51</w:t>
      </w:r>
    </w:p>
    <w:p>
      <w:r>
        <w:t>-</w:t>
      </w:r>
    </w:p>
    <w:p>
      <w:r>
        <w:t>1</w:t>
      </w:r>
    </w:p>
    <w:p>
      <w:r>
        <w:t>1</w:t>
      </w:r>
    </w:p>
    <w:p>
      <w:r>
        <w:t>-</w:t>
      </w:r>
    </w:p>
    <w:p>
      <w:r>
        <w:t>-</w:t>
      </w:r>
    </w:p>
    <w:p>
      <w:r>
        <w:t>Tiểu dự án 2, Dự án 9</w:t>
      </w:r>
    </w:p>
    <w:p>
      <w:r>
        <w:t>52</w:t>
      </w:r>
    </w:p>
    <w:p>
      <w:r>
        <w:t>52</w:t>
      </w:r>
    </w:p>
    <w:p>
      <w:r>
        <w:t>-</w:t>
      </w:r>
    </w:p>
    <w:p>
      <w:r>
        <w:t>51</w:t>
      </w:r>
    </w:p>
    <w:p>
      <w:r>
        <w:t>51</w:t>
      </w:r>
    </w:p>
    <w:p>
      <w:r>
        <w:t>1</w:t>
      </w:r>
    </w:p>
    <w:p>
      <w:r>
        <w:t>1</w:t>
      </w:r>
    </w:p>
    <w:p>
      <w:r>
        <w:t>*</w:t>
      </w:r>
    </w:p>
    <w:p>
      <w:r>
        <w:t>Dự án 10</w:t>
      </w:r>
    </w:p>
    <w:p>
      <w:r>
        <w:t>446</w:t>
      </w:r>
    </w:p>
    <w:p>
      <w:r>
        <w:t>446</w:t>
      </w:r>
    </w:p>
    <w:p>
      <w:r>
        <w:t>-</w:t>
      </w:r>
    </w:p>
    <w:p>
      <w:r>
        <w:t>270</w:t>
      </w:r>
    </w:p>
    <w:p>
      <w:r>
        <w:t>270</w:t>
      </w:r>
    </w:p>
    <w:p>
      <w:r>
        <w:t>-</w:t>
      </w:r>
    </w:p>
    <w:p>
      <w:r>
        <w:t>176</w:t>
      </w:r>
    </w:p>
    <w:p>
      <w:r>
        <w:t>176</w:t>
      </w:r>
    </w:p>
    <w:p>
      <w:r>
        <w:t>-</w:t>
      </w:r>
    </w:p>
    <w:p>
      <w:r>
        <w:t>-</w:t>
      </w:r>
    </w:p>
    <w:p>
      <w:r>
        <w:t>Tiểu dự án 1, Dự án 10</w:t>
      </w:r>
    </w:p>
    <w:p>
      <w:r>
        <w:t>412</w:t>
      </w:r>
    </w:p>
    <w:p>
      <w:r>
        <w:t>412</w:t>
      </w:r>
    </w:p>
    <w:p>
      <w:r>
        <w:t>-</w:t>
      </w:r>
    </w:p>
    <w:p>
      <w:r>
        <w:t>236</w:t>
      </w:r>
    </w:p>
    <w:p>
      <w:r>
        <w:t>236</w:t>
      </w:r>
    </w:p>
    <w:p>
      <w:r>
        <w:t>176</w:t>
      </w:r>
    </w:p>
    <w:p>
      <w:r>
        <w:t>176</w:t>
      </w:r>
    </w:p>
    <w:p>
      <w:r>
        <w:t>-</w:t>
      </w:r>
    </w:p>
    <w:p>
      <w:r>
        <w:t>Tiểu dự án 3, Dự án 10</w:t>
      </w:r>
    </w:p>
    <w:p>
      <w:r>
        <w:t>33</w:t>
      </w:r>
    </w:p>
    <w:p>
      <w:r>
        <w:t>33</w:t>
      </w:r>
    </w:p>
    <w:p>
      <w:r>
        <w:t>-</w:t>
      </w:r>
    </w:p>
    <w:p>
      <w:r>
        <w:t>33</w:t>
      </w:r>
    </w:p>
    <w:p>
      <w:r>
        <w:t>33</w:t>
      </w:r>
    </w:p>
    <w:p>
      <w:r>
        <w:t>-</w:t>
      </w:r>
    </w:p>
    <w:p>
      <w:r>
        <w:t>21</w:t>
      </w:r>
    </w:p>
    <w:p>
      <w:r>
        <w:t>UBND xã Măng Ri</w:t>
      </w:r>
    </w:p>
    <w:p>
      <w:r>
        <w:t>1.101</w:t>
      </w:r>
    </w:p>
    <w:p>
      <w:r>
        <w:t>1.101</w:t>
      </w:r>
    </w:p>
    <w:p>
      <w:r>
        <w:t>-</w:t>
      </w:r>
    </w:p>
    <w:p>
      <w:r>
        <w:t>916</w:t>
      </w:r>
    </w:p>
    <w:p>
      <w:r>
        <w:t>916</w:t>
      </w:r>
    </w:p>
    <w:p>
      <w:r>
        <w:t>-</w:t>
      </w:r>
    </w:p>
    <w:p>
      <w:r>
        <w:t>185</w:t>
      </w:r>
    </w:p>
    <w:p>
      <w:r>
        <w:t>185</w:t>
      </w:r>
    </w:p>
    <w:p>
      <w:r>
        <w:t>-</w:t>
      </w:r>
    </w:p>
    <w:p>
      <w:r>
        <w:t>*</w:t>
      </w:r>
    </w:p>
    <w:p>
      <w:r>
        <w:t>Dự án 5</w:t>
      </w:r>
    </w:p>
    <w:p>
      <w:r>
        <w:t>340</w:t>
      </w:r>
    </w:p>
    <w:p>
      <w:r>
        <w:t>340</w:t>
      </w:r>
    </w:p>
    <w:p>
      <w:r>
        <w:t>-</w:t>
      </w:r>
    </w:p>
    <w:p>
      <w:r>
        <w:t>333</w:t>
      </w:r>
    </w:p>
    <w:p>
      <w:r>
        <w:t>333</w:t>
      </w:r>
    </w:p>
    <w:p>
      <w:r>
        <w:t>-</w:t>
      </w:r>
    </w:p>
    <w:p>
      <w:r>
        <w:t>7</w:t>
      </w:r>
    </w:p>
    <w:p>
      <w:r>
        <w:t>7</w:t>
      </w:r>
    </w:p>
    <w:p>
      <w:r>
        <w:t>-</w:t>
      </w:r>
    </w:p>
    <w:p>
      <w:r>
        <w:t>-</w:t>
      </w:r>
    </w:p>
    <w:p>
      <w:r>
        <w:t>Tiểu dự án 1, Dự án 5</w:t>
      </w:r>
    </w:p>
    <w:p>
      <w:r>
        <w:t>131</w:t>
      </w:r>
    </w:p>
    <w:p>
      <w:r>
        <w:t>131</w:t>
      </w:r>
    </w:p>
    <w:p>
      <w:r>
        <w:t>-</w:t>
      </w:r>
    </w:p>
    <w:p>
      <w:r>
        <w:t>131</w:t>
      </w:r>
    </w:p>
    <w:p>
      <w:r>
        <w:t>131</w:t>
      </w:r>
    </w:p>
    <w:p>
      <w:r>
        <w:t>-</w:t>
      </w:r>
    </w:p>
    <w:p>
      <w:r>
        <w:t>-</w:t>
      </w:r>
    </w:p>
    <w:p>
      <w:r>
        <w:t>Tiểu dự án 4, Dự án 5</w:t>
      </w:r>
    </w:p>
    <w:p>
      <w:r>
        <w:t>210</w:t>
      </w:r>
    </w:p>
    <w:p>
      <w:r>
        <w:t>210</w:t>
      </w:r>
    </w:p>
    <w:p>
      <w:r>
        <w:t>-</w:t>
      </w:r>
    </w:p>
    <w:p>
      <w:r>
        <w:t>203</w:t>
      </w:r>
    </w:p>
    <w:p>
      <w:r>
        <w:t>203</w:t>
      </w:r>
    </w:p>
    <w:p>
      <w:r>
        <w:t>7</w:t>
      </w:r>
    </w:p>
    <w:p>
      <w:r>
        <w:t>7</w:t>
      </w:r>
    </w:p>
    <w:p>
      <w:r>
        <w:t>*</w:t>
      </w:r>
    </w:p>
    <w:p>
      <w:r>
        <w:t>Dự án 8</w:t>
      </w:r>
    </w:p>
    <w:p>
      <w:r>
        <w:t>262</w:t>
      </w:r>
    </w:p>
    <w:p>
      <w:r>
        <w:t>262</w:t>
      </w:r>
    </w:p>
    <w:p>
      <w:r>
        <w:t>-</w:t>
      </w:r>
    </w:p>
    <w:p>
      <w:r>
        <w:t>262</w:t>
      </w:r>
    </w:p>
    <w:p>
      <w:r>
        <w:t>262</w:t>
      </w:r>
    </w:p>
    <w:p>
      <w:r>
        <w:t>-</w:t>
      </w:r>
    </w:p>
    <w:p>
      <w:r>
        <w:t>*</w:t>
      </w:r>
    </w:p>
    <w:p>
      <w:r>
        <w:t>Dự án 9</w:t>
      </w:r>
    </w:p>
    <w:p>
      <w:r>
        <w:t>52</w:t>
      </w:r>
    </w:p>
    <w:p>
      <w:r>
        <w:t>52</w:t>
      </w:r>
    </w:p>
    <w:p>
      <w:r>
        <w:t>-</w:t>
      </w:r>
    </w:p>
    <w:p>
      <w:r>
        <w:t>51</w:t>
      </w:r>
    </w:p>
    <w:p>
      <w:r>
        <w:t>51</w:t>
      </w:r>
    </w:p>
    <w:p>
      <w:r>
        <w:t>-</w:t>
      </w:r>
    </w:p>
    <w:p>
      <w:r>
        <w:t>1</w:t>
      </w:r>
    </w:p>
    <w:p>
      <w:r>
        <w:t>1</w:t>
      </w:r>
    </w:p>
    <w:p>
      <w:r>
        <w:t>-</w:t>
      </w:r>
    </w:p>
    <w:p>
      <w:r>
        <w:t>-</w:t>
      </w:r>
    </w:p>
    <w:p>
      <w:r>
        <w:t>Tiểu dự án 2, Dự án 9</w:t>
      </w:r>
    </w:p>
    <w:p>
      <w:r>
        <w:t>52</w:t>
      </w:r>
    </w:p>
    <w:p>
      <w:r>
        <w:t>52</w:t>
      </w:r>
    </w:p>
    <w:p>
      <w:r>
        <w:t>-</w:t>
      </w:r>
    </w:p>
    <w:p>
      <w:r>
        <w:t>51</w:t>
      </w:r>
    </w:p>
    <w:p>
      <w:r>
        <w:t>51</w:t>
      </w:r>
    </w:p>
    <w:p>
      <w:r>
        <w:t>1</w:t>
      </w:r>
    </w:p>
    <w:p>
      <w:r>
        <w:t>1</w:t>
      </w:r>
    </w:p>
    <w:p>
      <w:r>
        <w:t>*</w:t>
      </w:r>
    </w:p>
    <w:p>
      <w:r>
        <w:t>Dự án 10</w:t>
      </w:r>
    </w:p>
    <w:p>
      <w:r>
        <w:t>446</w:t>
      </w:r>
    </w:p>
    <w:p>
      <w:r>
        <w:t>446</w:t>
      </w:r>
    </w:p>
    <w:p>
      <w:r>
        <w:t>-</w:t>
      </w:r>
    </w:p>
    <w:p>
      <w:r>
        <w:t>270</w:t>
      </w:r>
    </w:p>
    <w:p>
      <w:r>
        <w:t>270</w:t>
      </w:r>
    </w:p>
    <w:p>
      <w:r>
        <w:t>-</w:t>
      </w:r>
    </w:p>
    <w:p>
      <w:r>
        <w:t>176</w:t>
      </w:r>
    </w:p>
    <w:p>
      <w:r>
        <w:t>176</w:t>
      </w:r>
    </w:p>
    <w:p>
      <w:r>
        <w:t>-</w:t>
      </w:r>
    </w:p>
    <w:p>
      <w:r>
        <w:t>-</w:t>
      </w:r>
    </w:p>
    <w:p>
      <w:r>
        <w:t>Tiểu dự án 1, Dự án 10</w:t>
      </w:r>
    </w:p>
    <w:p>
      <w:r>
        <w:t>412</w:t>
      </w:r>
    </w:p>
    <w:p>
      <w:r>
        <w:t>412</w:t>
      </w:r>
    </w:p>
    <w:p>
      <w:r>
        <w:t>-</w:t>
      </w:r>
    </w:p>
    <w:p>
      <w:r>
        <w:t>236</w:t>
      </w:r>
    </w:p>
    <w:p>
      <w:r>
        <w:t>236</w:t>
      </w:r>
    </w:p>
    <w:p>
      <w:r>
        <w:t>176</w:t>
      </w:r>
    </w:p>
    <w:p>
      <w:r>
        <w:t>176</w:t>
      </w:r>
    </w:p>
    <w:p>
      <w:r>
        <w:t>-</w:t>
      </w:r>
    </w:p>
    <w:p>
      <w:r>
        <w:t>Tiểu dự án 3, Dự án 10</w:t>
      </w:r>
    </w:p>
    <w:p>
      <w:r>
        <w:t>33</w:t>
      </w:r>
    </w:p>
    <w:p>
      <w:r>
        <w:t>33</w:t>
      </w:r>
    </w:p>
    <w:p>
      <w:r>
        <w:t>-</w:t>
      </w:r>
    </w:p>
    <w:p>
      <w:r>
        <w:t>33</w:t>
      </w:r>
    </w:p>
    <w:p>
      <w:r>
        <w:t>33</w:t>
      </w:r>
    </w:p>
    <w:p>
      <w:r>
        <w:t>-</w:t>
      </w:r>
    </w:p>
    <w:p>
      <w:r>
        <w:t>22</w:t>
      </w:r>
    </w:p>
    <w:p>
      <w:r>
        <w:t>UBND xã Đăk Tờ Kan</w:t>
      </w:r>
    </w:p>
    <w:p>
      <w:r>
        <w:t>911</w:t>
      </w:r>
    </w:p>
    <w:p>
      <w:r>
        <w:t>911</w:t>
      </w:r>
    </w:p>
    <w:p>
      <w:r>
        <w:t>-</w:t>
      </w:r>
    </w:p>
    <w:p>
      <w:r>
        <w:t>902</w:t>
      </w:r>
    </w:p>
    <w:p>
      <w:r>
        <w:t>902</w:t>
      </w:r>
    </w:p>
    <w:p>
      <w:r>
        <w:t>-</w:t>
      </w:r>
    </w:p>
    <w:p>
      <w:r>
        <w:t>9</w:t>
      </w:r>
    </w:p>
    <w:p>
      <w:r>
        <w:t>9</w:t>
      </w:r>
    </w:p>
    <w:p>
      <w:r>
        <w:t>-</w:t>
      </w:r>
    </w:p>
    <w:p>
      <w:r>
        <w:t>*</w:t>
      </w:r>
    </w:p>
    <w:p>
      <w:r>
        <w:t>Dự án 1</w:t>
      </w:r>
    </w:p>
    <w:p>
      <w:r>
        <w:t>387</w:t>
      </w:r>
    </w:p>
    <w:p>
      <w:r>
        <w:t>387</w:t>
      </w:r>
    </w:p>
    <w:p>
      <w:r>
        <w:t>-</w:t>
      </w:r>
    </w:p>
    <w:p>
      <w:r>
        <w:t>387</w:t>
      </w:r>
    </w:p>
    <w:p>
      <w:r>
        <w:t>387</w:t>
      </w:r>
    </w:p>
    <w:p>
      <w:r>
        <w:t>-</w:t>
      </w:r>
    </w:p>
    <w:p>
      <w:r>
        <w:t>*</w:t>
      </w:r>
    </w:p>
    <w:p>
      <w:r>
        <w:t>Dự án 5</w:t>
      </w:r>
    </w:p>
    <w:p>
      <w:r>
        <w:t>471</w:t>
      </w:r>
    </w:p>
    <w:p>
      <w:r>
        <w:t>471</w:t>
      </w:r>
    </w:p>
    <w:p>
      <w:r>
        <w:t>-</w:t>
      </w:r>
    </w:p>
    <w:p>
      <w:r>
        <w:t>464</w:t>
      </w:r>
    </w:p>
    <w:p>
      <w:r>
        <w:t>464</w:t>
      </w:r>
    </w:p>
    <w:p>
      <w:r>
        <w:t>-</w:t>
      </w:r>
    </w:p>
    <w:p>
      <w:r>
        <w:t>7</w:t>
      </w:r>
    </w:p>
    <w:p>
      <w:r>
        <w:t>7</w:t>
      </w:r>
    </w:p>
    <w:p>
      <w:r>
        <w:t>-</w:t>
      </w:r>
    </w:p>
    <w:p>
      <w:r>
        <w:t>-</w:t>
      </w:r>
    </w:p>
    <w:p>
      <w:r>
        <w:t>Tiểu dự án 1, Dự án 5</w:t>
      </w:r>
    </w:p>
    <w:p>
      <w:r>
        <w:t>262</w:t>
      </w:r>
    </w:p>
    <w:p>
      <w:r>
        <w:t>262</w:t>
      </w:r>
    </w:p>
    <w:p>
      <w:r>
        <w:t>-</w:t>
      </w:r>
    </w:p>
    <w:p>
      <w:r>
        <w:t>262</w:t>
      </w:r>
    </w:p>
    <w:p>
      <w:r>
        <w:t>262</w:t>
      </w:r>
    </w:p>
    <w:p>
      <w:r>
        <w:t>-</w:t>
      </w:r>
    </w:p>
    <w:p>
      <w:r>
        <w:t>-</w:t>
      </w:r>
    </w:p>
    <w:p>
      <w:r>
        <w:t>Tiểu dự án 4, Dự án 5</w:t>
      </w:r>
    </w:p>
    <w:p>
      <w:r>
        <w:t>210</w:t>
      </w:r>
    </w:p>
    <w:p>
      <w:r>
        <w:t>210</w:t>
      </w:r>
    </w:p>
    <w:p>
      <w:r>
        <w:t>-</w:t>
      </w:r>
    </w:p>
    <w:p>
      <w:r>
        <w:t>203</w:t>
      </w:r>
    </w:p>
    <w:p>
      <w:r>
        <w:t>203</w:t>
      </w:r>
    </w:p>
    <w:p>
      <w:r>
        <w:t>7</w:t>
      </w:r>
    </w:p>
    <w:p>
      <w:r>
        <w:t>7</w:t>
      </w:r>
    </w:p>
    <w:p>
      <w:r>
        <w:t>*</w:t>
      </w:r>
    </w:p>
    <w:p>
      <w:r>
        <w:t>Dự án 9</w:t>
      </w:r>
    </w:p>
    <w:p>
      <w:r>
        <w:t>52</w:t>
      </w:r>
    </w:p>
    <w:p>
      <w:r>
        <w:t>52</w:t>
      </w:r>
    </w:p>
    <w:p>
      <w:r>
        <w:t>-</w:t>
      </w:r>
    </w:p>
    <w:p>
      <w:r>
        <w:t>51</w:t>
      </w:r>
    </w:p>
    <w:p>
      <w:r>
        <w:t>51</w:t>
      </w:r>
    </w:p>
    <w:p>
      <w:r>
        <w:t>-</w:t>
      </w:r>
    </w:p>
    <w:p>
      <w:r>
        <w:t>1</w:t>
      </w:r>
    </w:p>
    <w:p>
      <w:r>
        <w:t>1</w:t>
      </w:r>
    </w:p>
    <w:p>
      <w:r>
        <w:t>-</w:t>
      </w:r>
    </w:p>
    <w:p>
      <w:r>
        <w:t>-</w:t>
      </w:r>
    </w:p>
    <w:p>
      <w:r>
        <w:t>Tiểu dự án 2, Dự án 9</w:t>
      </w:r>
    </w:p>
    <w:p>
      <w:r>
        <w:t>52</w:t>
      </w:r>
    </w:p>
    <w:p>
      <w:r>
        <w:t>52</w:t>
      </w:r>
    </w:p>
    <w:p>
      <w:r>
        <w:t>-</w:t>
      </w:r>
    </w:p>
    <w:p>
      <w:r>
        <w:t>51</w:t>
      </w:r>
    </w:p>
    <w:p>
      <w:r>
        <w:t>51</w:t>
      </w:r>
    </w:p>
    <w:p>
      <w:r>
        <w:t>1</w:t>
      </w:r>
    </w:p>
    <w:p>
      <w:r>
        <w:t>1</w:t>
      </w:r>
    </w:p>
    <w:p>
      <w:r>
        <w:t>23</w:t>
      </w:r>
    </w:p>
    <w:p>
      <w:r>
        <w:t>UBND xã Đăk Sao</w:t>
      </w:r>
    </w:p>
    <w:p>
      <w:r>
        <w:t>1.770</w:t>
      </w:r>
    </w:p>
    <w:p>
      <w:r>
        <w:t>1.770</w:t>
      </w:r>
    </w:p>
    <w:p>
      <w:r>
        <w:t>-</w:t>
      </w:r>
    </w:p>
    <w:p>
      <w:r>
        <w:t>898</w:t>
      </w:r>
    </w:p>
    <w:p>
      <w:r>
        <w:t>898</w:t>
      </w:r>
    </w:p>
    <w:p>
      <w:r>
        <w:t>-</w:t>
      </w:r>
    </w:p>
    <w:p>
      <w:r>
        <w:t>872</w:t>
      </w:r>
    </w:p>
    <w:p>
      <w:r>
        <w:t>872</w:t>
      </w:r>
    </w:p>
    <w:p>
      <w:r>
        <w:t>-</w:t>
      </w:r>
    </w:p>
    <w:p>
      <w:r>
        <w:t>*</w:t>
      </w:r>
    </w:p>
    <w:p>
      <w:r>
        <w:t>Dự án 1</w:t>
      </w:r>
    </w:p>
    <w:p>
      <w:r>
        <w:t>1.455</w:t>
      </w:r>
    </w:p>
    <w:p>
      <w:r>
        <w:t>1.455</w:t>
      </w:r>
    </w:p>
    <w:p>
      <w:r>
        <w:t>-</w:t>
      </w:r>
    </w:p>
    <w:p>
      <w:r>
        <w:t>585</w:t>
      </w:r>
    </w:p>
    <w:p>
      <w:r>
        <w:t>585</w:t>
      </w:r>
    </w:p>
    <w:p>
      <w:r>
        <w:t>871</w:t>
      </w:r>
    </w:p>
    <w:p>
      <w:r>
        <w:t>871</w:t>
      </w:r>
    </w:p>
    <w:p>
      <w:r>
        <w:t>*</w:t>
      </w:r>
    </w:p>
    <w:p>
      <w:r>
        <w:t>Dự án 8</w:t>
      </w:r>
    </w:p>
    <w:p>
      <w:r>
        <w:t>262</w:t>
      </w:r>
    </w:p>
    <w:p>
      <w:r>
        <w:t>262</w:t>
      </w:r>
    </w:p>
    <w:p>
      <w:r>
        <w:t>-</w:t>
      </w:r>
    </w:p>
    <w:p>
      <w:r>
        <w:t>262</w:t>
      </w:r>
    </w:p>
    <w:p>
      <w:r>
        <w:t>262</w:t>
      </w:r>
    </w:p>
    <w:p>
      <w:r>
        <w:t>-</w:t>
      </w:r>
    </w:p>
    <w:p>
      <w:r>
        <w:t>-</w:t>
      </w:r>
    </w:p>
    <w:p>
      <w:r>
        <w:t>*</w:t>
      </w:r>
    </w:p>
    <w:p>
      <w:r>
        <w:t>Dự án 9</w:t>
      </w:r>
    </w:p>
    <w:p>
      <w:r>
        <w:t>52</w:t>
      </w:r>
    </w:p>
    <w:p>
      <w:r>
        <w:t>52</w:t>
      </w:r>
    </w:p>
    <w:p>
      <w:r>
        <w:t>-</w:t>
      </w:r>
    </w:p>
    <w:p>
      <w:r>
        <w:t>51</w:t>
      </w:r>
    </w:p>
    <w:p>
      <w:r>
        <w:t>51</w:t>
      </w:r>
    </w:p>
    <w:p>
      <w:r>
        <w:t>-</w:t>
      </w:r>
    </w:p>
    <w:p>
      <w:r>
        <w:t>1</w:t>
      </w:r>
    </w:p>
    <w:p>
      <w:r>
        <w:t>1</w:t>
      </w:r>
    </w:p>
    <w:p>
      <w:r>
        <w:t>-</w:t>
      </w:r>
    </w:p>
    <w:p>
      <w:r>
        <w:t>-</w:t>
      </w:r>
    </w:p>
    <w:p>
      <w:r>
        <w:t>Tiểu dự án 2, Dự án 9</w:t>
      </w:r>
    </w:p>
    <w:p>
      <w:r>
        <w:t>52</w:t>
      </w:r>
    </w:p>
    <w:p>
      <w:r>
        <w:t>52</w:t>
      </w:r>
    </w:p>
    <w:p>
      <w:r>
        <w:t>-</w:t>
      </w:r>
    </w:p>
    <w:p>
      <w:r>
        <w:t>51</w:t>
      </w:r>
    </w:p>
    <w:p>
      <w:r>
        <w:t>51</w:t>
      </w:r>
    </w:p>
    <w:p>
      <w:r>
        <w:t>1</w:t>
      </w:r>
    </w:p>
    <w:p>
      <w:r>
        <w:t>1</w:t>
      </w:r>
    </w:p>
    <w:p>
      <w:r>
        <w:t>*</w:t>
      </w:r>
    </w:p>
    <w:p>
      <w:r>
        <w:t>Dự án 10</w:t>
      </w:r>
    </w:p>
    <w:p>
      <w:r>
        <w:t>446</w:t>
      </w:r>
    </w:p>
    <w:p>
      <w:r>
        <w:t>446</w:t>
      </w:r>
    </w:p>
    <w:p>
      <w:r>
        <w:t>-</w:t>
      </w:r>
    </w:p>
    <w:p>
      <w:r>
        <w:t>270</w:t>
      </w:r>
    </w:p>
    <w:p>
      <w:r>
        <w:t>270</w:t>
      </w:r>
    </w:p>
    <w:p>
      <w:r>
        <w:t>-</w:t>
      </w:r>
    </w:p>
    <w:p>
      <w:r>
        <w:t>176</w:t>
      </w:r>
    </w:p>
    <w:p>
      <w:r>
        <w:t>176</w:t>
      </w:r>
    </w:p>
    <w:p>
      <w:r>
        <w:t>-</w:t>
      </w:r>
    </w:p>
    <w:p>
      <w:r>
        <w:t>-</w:t>
      </w:r>
    </w:p>
    <w:p>
      <w:r>
        <w:t>Tiểu dự án 1, Dự án 10</w:t>
      </w:r>
    </w:p>
    <w:p>
      <w:r>
        <w:t>412</w:t>
      </w:r>
    </w:p>
    <w:p>
      <w:r>
        <w:t>412</w:t>
      </w:r>
    </w:p>
    <w:p>
      <w:r>
        <w:t>-</w:t>
      </w:r>
    </w:p>
    <w:p>
      <w:r>
        <w:t>236</w:t>
      </w:r>
    </w:p>
    <w:p>
      <w:r>
        <w:t>236</w:t>
      </w:r>
    </w:p>
    <w:p>
      <w:r>
        <w:t>176</w:t>
      </w:r>
    </w:p>
    <w:p>
      <w:r>
        <w:t>176</w:t>
      </w:r>
    </w:p>
    <w:p>
      <w:r>
        <w:t>-</w:t>
      </w:r>
    </w:p>
    <w:p>
      <w:r>
        <w:t>Tiểu dự án 3, Dự án 10</w:t>
      </w:r>
    </w:p>
    <w:p>
      <w:r>
        <w:t>33</w:t>
      </w:r>
    </w:p>
    <w:p>
      <w:r>
        <w:t>33</w:t>
      </w:r>
    </w:p>
    <w:p>
      <w:r>
        <w:t>-</w:t>
      </w:r>
    </w:p>
    <w:p>
      <w:r>
        <w:t>33</w:t>
      </w:r>
    </w:p>
    <w:p>
      <w:r>
        <w:t>33</w:t>
      </w:r>
    </w:p>
    <w:p>
      <w:r>
        <w:t>-</w:t>
      </w:r>
    </w:p>
    <w:p>
      <w:r>
        <w:t>-</w:t>
      </w:r>
    </w:p>
    <w:p>
      <w:r>
        <w:t>24</w:t>
      </w:r>
    </w:p>
    <w:p>
      <w:r>
        <w:t>UBND xã Đăk Rơ Wa</w:t>
      </w:r>
    </w:p>
    <w:p>
      <w:r>
        <w:t>12.629</w:t>
      </w:r>
    </w:p>
    <w:p>
      <w:r>
        <w:t>12.629</w:t>
      </w:r>
    </w:p>
    <w:p>
      <w:r>
        <w:t>-</w:t>
      </w:r>
    </w:p>
    <w:p>
      <w:r>
        <w:t>3.766</w:t>
      </w:r>
    </w:p>
    <w:p>
      <w:r>
        <w:t>3.766</w:t>
      </w:r>
    </w:p>
    <w:p>
      <w:r>
        <w:t>-</w:t>
      </w:r>
    </w:p>
    <w:p>
      <w:r>
        <w:t>8.863</w:t>
      </w:r>
    </w:p>
    <w:p>
      <w:r>
        <w:t>8.863</w:t>
      </w:r>
    </w:p>
    <w:p>
      <w:r>
        <w:t>-</w:t>
      </w:r>
    </w:p>
    <w:p>
      <w:r>
        <w:t>*</w:t>
      </w:r>
    </w:p>
    <w:p>
      <w:r>
        <w:t>Dự án 1</w:t>
      </w:r>
    </w:p>
    <w:p>
      <w:r>
        <w:t>1.595</w:t>
      </w:r>
    </w:p>
    <w:p>
      <w:r>
        <w:t>1.595</w:t>
      </w:r>
    </w:p>
    <w:p>
      <w:r>
        <w:t>-</w:t>
      </w:r>
    </w:p>
    <w:p>
      <w:r>
        <w:t>396</w:t>
      </w:r>
    </w:p>
    <w:p>
      <w:r>
        <w:t>396</w:t>
      </w:r>
    </w:p>
    <w:p>
      <w:r>
        <w:t>1.199</w:t>
      </w:r>
    </w:p>
    <w:p>
      <w:r>
        <w:t>1.199</w:t>
      </w:r>
    </w:p>
    <w:p>
      <w:r>
        <w:t>*</w:t>
      </w:r>
    </w:p>
    <w:p>
      <w:r>
        <w:t>Dự án 3</w:t>
      </w:r>
    </w:p>
    <w:p>
      <w:r>
        <w:t>601</w:t>
      </w:r>
    </w:p>
    <w:p>
      <w:r>
        <w:t>601</w:t>
      </w:r>
    </w:p>
    <w:p>
      <w:r>
        <w:t>-</w:t>
      </w:r>
    </w:p>
    <w:p>
      <w:r>
        <w:t>-</w:t>
      </w:r>
    </w:p>
    <w:p>
      <w:r>
        <w:t>-</w:t>
      </w:r>
    </w:p>
    <w:p>
      <w:r>
        <w:t>-</w:t>
      </w:r>
    </w:p>
    <w:p>
      <w:r>
        <w:t>601</w:t>
      </w:r>
    </w:p>
    <w:p>
      <w:r>
        <w:t>601</w:t>
      </w:r>
    </w:p>
    <w:p>
      <w:r>
        <w:t>-</w:t>
      </w:r>
    </w:p>
    <w:p>
      <w:r>
        <w:t>-</w:t>
      </w:r>
    </w:p>
    <w:p>
      <w:r>
        <w:t>Tiểu dự án 1, Dự án 3</w:t>
      </w:r>
    </w:p>
    <w:p>
      <w:r>
        <w:t>601</w:t>
      </w:r>
    </w:p>
    <w:p>
      <w:r>
        <w:t>601</w:t>
      </w:r>
    </w:p>
    <w:p>
      <w:r>
        <w:t>-</w:t>
      </w:r>
    </w:p>
    <w:p>
      <w:r>
        <w:t>-</w:t>
      </w:r>
    </w:p>
    <w:p>
      <w:r>
        <w:t>-</w:t>
      </w:r>
    </w:p>
    <w:p>
      <w:r>
        <w:t>601</w:t>
      </w:r>
    </w:p>
    <w:p>
      <w:r>
        <w:t>601</w:t>
      </w:r>
    </w:p>
    <w:p>
      <w:r>
        <w:t>*</w:t>
      </w:r>
    </w:p>
    <w:p>
      <w:r>
        <w:t>Dự án 5</w:t>
      </w:r>
    </w:p>
    <w:p>
      <w:r>
        <w:t>8.764</w:t>
      </w:r>
    </w:p>
    <w:p>
      <w:r>
        <w:t>8.764</w:t>
      </w:r>
    </w:p>
    <w:p>
      <w:r>
        <w:t>-</w:t>
      </w:r>
    </w:p>
    <w:p>
      <w:r>
        <w:t>2.747</w:t>
      </w:r>
    </w:p>
    <w:p>
      <w:r>
        <w:t>2.747</w:t>
      </w:r>
    </w:p>
    <w:p>
      <w:r>
        <w:t>-</w:t>
      </w:r>
    </w:p>
    <w:p>
      <w:r>
        <w:t>6.017</w:t>
      </w:r>
    </w:p>
    <w:p>
      <w:r>
        <w:t>6.017</w:t>
      </w:r>
    </w:p>
    <w:p>
      <w:r>
        <w:t>-</w:t>
      </w:r>
    </w:p>
    <w:p>
      <w:r>
        <w:t>-</w:t>
      </w:r>
    </w:p>
    <w:p>
      <w:r>
        <w:t>Tiểu dự án 1, Dự án 5</w:t>
      </w:r>
    </w:p>
    <w:p>
      <w:r>
        <w:t>196</w:t>
      </w:r>
    </w:p>
    <w:p>
      <w:r>
        <w:t>196</w:t>
      </w:r>
    </w:p>
    <w:p>
      <w:r>
        <w:t>-</w:t>
      </w:r>
    </w:p>
    <w:p>
      <w:r>
        <w:t>66</w:t>
      </w:r>
    </w:p>
    <w:p>
      <w:r>
        <w:t>66</w:t>
      </w:r>
    </w:p>
    <w:p>
      <w:r>
        <w:t>130</w:t>
      </w:r>
    </w:p>
    <w:p>
      <w:r>
        <w:t>130</w:t>
      </w:r>
    </w:p>
    <w:p>
      <w:r>
        <w:t>-</w:t>
      </w:r>
    </w:p>
    <w:p>
      <w:r>
        <w:t>Tiểu dự án 3, Dự án 5</w:t>
      </w:r>
    </w:p>
    <w:p>
      <w:r>
        <w:t>8.527</w:t>
      </w:r>
    </w:p>
    <w:p>
      <w:r>
        <w:t>8.527</w:t>
      </w:r>
    </w:p>
    <w:p>
      <w:r>
        <w:t>-</w:t>
      </w:r>
    </w:p>
    <w:p>
      <w:r>
        <w:t>2.640</w:t>
      </w:r>
    </w:p>
    <w:p>
      <w:r>
        <w:t>2.640</w:t>
      </w:r>
    </w:p>
    <w:p>
      <w:r>
        <w:t>5.887</w:t>
      </w:r>
    </w:p>
    <w:p>
      <w:r>
        <w:t>5.887</w:t>
      </w:r>
    </w:p>
    <w:p>
      <w:r>
        <w:t>-</w:t>
      </w:r>
    </w:p>
    <w:p>
      <w:r>
        <w:t>Tiểu dự án 4, Dự án 5</w:t>
      </w:r>
    </w:p>
    <w:p>
      <w:r>
        <w:t>41</w:t>
      </w:r>
    </w:p>
    <w:p>
      <w:r>
        <w:t>41</w:t>
      </w:r>
    </w:p>
    <w:p>
      <w:r>
        <w:t>-</w:t>
      </w:r>
    </w:p>
    <w:p>
      <w:r>
        <w:t>41</w:t>
      </w:r>
    </w:p>
    <w:p>
      <w:r>
        <w:t>41</w:t>
      </w:r>
    </w:p>
    <w:p>
      <w:r>
        <w:t>-</w:t>
      </w:r>
    </w:p>
    <w:p>
      <w:r>
        <w:t>*</w:t>
      </w:r>
    </w:p>
    <w:p>
      <w:r>
        <w:t>Dự án 6</w:t>
      </w:r>
    </w:p>
    <w:p>
      <w:r>
        <w:t>322</w:t>
      </w:r>
    </w:p>
    <w:p>
      <w:r>
        <w:t>322</w:t>
      </w:r>
    </w:p>
    <w:p>
      <w:r>
        <w:t>-</w:t>
      </w:r>
    </w:p>
    <w:p>
      <w:r>
        <w:t>152</w:t>
      </w:r>
    </w:p>
    <w:p>
      <w:r>
        <w:t>152</w:t>
      </w:r>
    </w:p>
    <w:p>
      <w:r>
        <w:t>170</w:t>
      </w:r>
    </w:p>
    <w:p>
      <w:r>
        <w:t>170</w:t>
      </w:r>
    </w:p>
    <w:p>
      <w:r>
        <w:t>*</w:t>
      </w:r>
    </w:p>
    <w:p>
      <w:r>
        <w:t>Dự án 9</w:t>
      </w:r>
    </w:p>
    <w:p>
      <w:r>
        <w:t>260</w:t>
      </w:r>
    </w:p>
    <w:p>
      <w:r>
        <w:t>260</w:t>
      </w:r>
    </w:p>
    <w:p>
      <w:r>
        <w:t>-</w:t>
      </w:r>
    </w:p>
    <w:p>
      <w:r>
        <w:t>75</w:t>
      </w:r>
    </w:p>
    <w:p>
      <w:r>
        <w:t>75</w:t>
      </w:r>
    </w:p>
    <w:p>
      <w:r>
        <w:t>-</w:t>
      </w:r>
    </w:p>
    <w:p>
      <w:r>
        <w:t>185</w:t>
      </w:r>
    </w:p>
    <w:p>
      <w:r>
        <w:t>185</w:t>
      </w:r>
    </w:p>
    <w:p>
      <w:r>
        <w:t>-</w:t>
      </w:r>
    </w:p>
    <w:p>
      <w:r>
        <w:t>-</w:t>
      </w:r>
    </w:p>
    <w:p>
      <w:r>
        <w:t>Tiểu dự án 2, Dự án 9</w:t>
      </w:r>
    </w:p>
    <w:p>
      <w:r>
        <w:t>260</w:t>
      </w:r>
    </w:p>
    <w:p>
      <w:r>
        <w:t>260</w:t>
      </w:r>
    </w:p>
    <w:p>
      <w:r>
        <w:t>-</w:t>
      </w:r>
    </w:p>
    <w:p>
      <w:r>
        <w:t>75</w:t>
      </w:r>
    </w:p>
    <w:p>
      <w:r>
        <w:t>75</w:t>
      </w:r>
    </w:p>
    <w:p>
      <w:r>
        <w:t>185</w:t>
      </w:r>
    </w:p>
    <w:p>
      <w:r>
        <w:t>185</w:t>
      </w:r>
    </w:p>
    <w:p>
      <w:r>
        <w:t>*</w:t>
      </w:r>
    </w:p>
    <w:p>
      <w:r>
        <w:t>Dự án 10</w:t>
      </w:r>
    </w:p>
    <w:p>
      <w:r>
        <w:t>1.088</w:t>
      </w:r>
    </w:p>
    <w:p>
      <w:r>
        <w:t>1.088</w:t>
      </w:r>
    </w:p>
    <w:p>
      <w:r>
        <w:t>-</w:t>
      </w:r>
    </w:p>
    <w:p>
      <w:r>
        <w:t>396</w:t>
      </w:r>
    </w:p>
    <w:p>
      <w:r>
        <w:t>396</w:t>
      </w:r>
    </w:p>
    <w:p>
      <w:r>
        <w:t>-</w:t>
      </w:r>
    </w:p>
    <w:p>
      <w:r>
        <w:t>692</w:t>
      </w:r>
    </w:p>
    <w:p>
      <w:r>
        <w:t>692</w:t>
      </w:r>
    </w:p>
    <w:p>
      <w:r>
        <w:t>-</w:t>
      </w:r>
    </w:p>
    <w:p>
      <w:r>
        <w:t>-</w:t>
      </w:r>
    </w:p>
    <w:p>
      <w:r>
        <w:t>Tiểu dự án 1, Dự án 10</w:t>
      </w:r>
    </w:p>
    <w:p>
      <w:r>
        <w:t>945</w:t>
      </w:r>
    </w:p>
    <w:p>
      <w:r>
        <w:t>945</w:t>
      </w:r>
    </w:p>
    <w:p>
      <w:r>
        <w:t>-</w:t>
      </w:r>
    </w:p>
    <w:p>
      <w:r>
        <w:t>365</w:t>
      </w:r>
    </w:p>
    <w:p>
      <w:r>
        <w:t>365</w:t>
      </w:r>
    </w:p>
    <w:p>
      <w:r>
        <w:t>580</w:t>
      </w:r>
    </w:p>
    <w:p>
      <w:r>
        <w:t>580</w:t>
      </w:r>
    </w:p>
    <w:p>
      <w:r>
        <w:t>-</w:t>
      </w:r>
    </w:p>
    <w:p>
      <w:r>
        <w:t>Tiểu dự án 2, Dự án 10</w:t>
      </w:r>
    </w:p>
    <w:p>
      <w:r>
        <w:t>6</w:t>
      </w:r>
    </w:p>
    <w:p>
      <w:r>
        <w:t>6</w:t>
      </w:r>
    </w:p>
    <w:p>
      <w:r>
        <w:t>-</w:t>
      </w:r>
    </w:p>
    <w:p>
      <w:r>
        <w:t>-</w:t>
      </w:r>
    </w:p>
    <w:p>
      <w:r>
        <w:t>-</w:t>
      </w:r>
    </w:p>
    <w:p>
      <w:r>
        <w:t>6</w:t>
      </w:r>
    </w:p>
    <w:p>
      <w:r>
        <w:t>6</w:t>
      </w:r>
    </w:p>
    <w:p>
      <w:r>
        <w:t>-</w:t>
      </w:r>
    </w:p>
    <w:p>
      <w:r>
        <w:t>Tiểu dự án 3, Dự án 10</w:t>
      </w:r>
    </w:p>
    <w:p>
      <w:r>
        <w:t>137</w:t>
      </w:r>
    </w:p>
    <w:p>
      <w:r>
        <w:t>137</w:t>
      </w:r>
    </w:p>
    <w:p>
      <w:r>
        <w:t>-</w:t>
      </w:r>
    </w:p>
    <w:p>
      <w:r>
        <w:t>31</w:t>
      </w:r>
    </w:p>
    <w:p>
      <w:r>
        <w:t>31</w:t>
      </w:r>
    </w:p>
    <w:p>
      <w:r>
        <w:t>106</w:t>
      </w:r>
    </w:p>
    <w:p>
      <w:r>
        <w:t>106</w:t>
      </w:r>
    </w:p>
    <w:p>
      <w:r>
        <w:t>25</w:t>
      </w:r>
    </w:p>
    <w:p>
      <w:r>
        <w:t>UBND xã Đăk Cấm</w:t>
      </w:r>
    </w:p>
    <w:p>
      <w:r>
        <w:t>1.708</w:t>
      </w:r>
    </w:p>
    <w:p>
      <w:r>
        <w:t>1.708</w:t>
      </w:r>
    </w:p>
    <w:p>
      <w:r>
        <w:t>-</w:t>
      </w:r>
    </w:p>
    <w:p>
      <w:r>
        <w:t>1.708</w:t>
      </w:r>
    </w:p>
    <w:p>
      <w:r>
        <w:t>1.708</w:t>
      </w:r>
    </w:p>
    <w:p>
      <w:r>
        <w:t>-</w:t>
      </w:r>
    </w:p>
    <w:p>
      <w:r>
        <w:t>-</w:t>
      </w:r>
    </w:p>
    <w:p>
      <w:r>
        <w:t>-</w:t>
      </w:r>
    </w:p>
    <w:p>
      <w:r>
        <w:t>-</w:t>
      </w:r>
    </w:p>
    <w:p>
      <w:r>
        <w:t>*</w:t>
      </w:r>
    </w:p>
    <w:p>
      <w:r>
        <w:t>Dự án 5</w:t>
      </w:r>
    </w:p>
    <w:p>
      <w:r>
        <w:t>1.413</w:t>
      </w:r>
    </w:p>
    <w:p>
      <w:r>
        <w:t>1.413</w:t>
      </w:r>
    </w:p>
    <w:p>
      <w:r>
        <w:t>-</w:t>
      </w:r>
    </w:p>
    <w:p>
      <w:r>
        <w:t>1.413</w:t>
      </w:r>
    </w:p>
    <w:p>
      <w:r>
        <w:t>1.413</w:t>
      </w:r>
    </w:p>
    <w:p>
      <w:r>
        <w:t>-</w:t>
      </w:r>
    </w:p>
    <w:p>
      <w:r>
        <w:t>-</w:t>
      </w:r>
    </w:p>
    <w:p>
      <w:r>
        <w:t>-</w:t>
      </w:r>
    </w:p>
    <w:p>
      <w:r>
        <w:t>-</w:t>
      </w:r>
    </w:p>
    <w:p>
      <w:r>
        <w:t>-</w:t>
      </w:r>
    </w:p>
    <w:p>
      <w:r>
        <w:t>Tiểu dự án 3, Dự án 5</w:t>
      </w:r>
    </w:p>
    <w:p>
      <w:r>
        <w:t>1.400</w:t>
      </w:r>
    </w:p>
    <w:p>
      <w:r>
        <w:t>1.400</w:t>
      </w:r>
    </w:p>
    <w:p>
      <w:r>
        <w:t>-</w:t>
      </w:r>
    </w:p>
    <w:p>
      <w:r>
        <w:t>1.400</w:t>
      </w:r>
    </w:p>
    <w:p>
      <w:r>
        <w:t>1.400</w:t>
      </w:r>
    </w:p>
    <w:p>
      <w:r>
        <w:t>-</w:t>
      </w:r>
    </w:p>
    <w:p>
      <w:r>
        <w:t>-</w:t>
      </w:r>
    </w:p>
    <w:p>
      <w:r>
        <w:t>Tiểu dự án 4, Dự án 5</w:t>
      </w:r>
    </w:p>
    <w:p>
      <w:r>
        <w:t>13</w:t>
      </w:r>
    </w:p>
    <w:p>
      <w:r>
        <w:t>13</w:t>
      </w:r>
    </w:p>
    <w:p>
      <w:r>
        <w:t>-</w:t>
      </w:r>
    </w:p>
    <w:p>
      <w:r>
        <w:t>13</w:t>
      </w:r>
    </w:p>
    <w:p>
      <w:r>
        <w:t>13</w:t>
      </w:r>
    </w:p>
    <w:p>
      <w:r>
        <w:t>-</w:t>
      </w:r>
    </w:p>
    <w:p>
      <w:r>
        <w:t>*</w:t>
      </w:r>
    </w:p>
    <w:p>
      <w:r>
        <w:t>Dự án 6</w:t>
      </w:r>
    </w:p>
    <w:p>
      <w:r>
        <w:t>27</w:t>
      </w:r>
    </w:p>
    <w:p>
      <w:r>
        <w:t>27</w:t>
      </w:r>
    </w:p>
    <w:p>
      <w:r>
        <w:t>-</w:t>
      </w:r>
    </w:p>
    <w:p>
      <w:r>
        <w:t>27</w:t>
      </w:r>
    </w:p>
    <w:p>
      <w:r>
        <w:t>27</w:t>
      </w:r>
    </w:p>
    <w:p>
      <w:r>
        <w:t>-</w:t>
      </w:r>
    </w:p>
    <w:p>
      <w:r>
        <w:t>*</w:t>
      </w:r>
    </w:p>
    <w:p>
      <w:r>
        <w:t>Dự án 8</w:t>
      </w:r>
    </w:p>
    <w:p>
      <w:r>
        <w:t>30</w:t>
      </w:r>
    </w:p>
    <w:p>
      <w:r>
        <w:t>30</w:t>
      </w:r>
    </w:p>
    <w:p>
      <w:r>
        <w:t>-</w:t>
      </w:r>
    </w:p>
    <w:p>
      <w:r>
        <w:t>30</w:t>
      </w:r>
    </w:p>
    <w:p>
      <w:r>
        <w:t>30</w:t>
      </w:r>
    </w:p>
    <w:p>
      <w:r>
        <w:t>-</w:t>
      </w:r>
    </w:p>
    <w:p>
      <w:r>
        <w:t>*</w:t>
      </w:r>
    </w:p>
    <w:p>
      <w:r>
        <w:t>Dự án 9</w:t>
      </w:r>
    </w:p>
    <w:p>
      <w:r>
        <w:t>44</w:t>
      </w:r>
    </w:p>
    <w:p>
      <w:r>
        <w:t>44</w:t>
      </w:r>
    </w:p>
    <w:p>
      <w:r>
        <w:t>-</w:t>
      </w:r>
    </w:p>
    <w:p>
      <w:r>
        <w:t>44</w:t>
      </w:r>
    </w:p>
    <w:p>
      <w:r>
        <w:t>44</w:t>
      </w:r>
    </w:p>
    <w:p>
      <w:r>
        <w:t>-</w:t>
      </w:r>
    </w:p>
    <w:p>
      <w:r>
        <w:t>-</w:t>
      </w:r>
    </w:p>
    <w:p>
      <w:r>
        <w:t>-</w:t>
      </w:r>
    </w:p>
    <w:p>
      <w:r>
        <w:t>-</w:t>
      </w:r>
    </w:p>
    <w:p>
      <w:r>
        <w:t>-</w:t>
      </w:r>
    </w:p>
    <w:p>
      <w:r>
        <w:t>Tiểu dự án 2, Dự án 9</w:t>
      </w:r>
    </w:p>
    <w:p>
      <w:r>
        <w:t>44</w:t>
      </w:r>
    </w:p>
    <w:p>
      <w:r>
        <w:t>44</w:t>
      </w:r>
    </w:p>
    <w:p>
      <w:r>
        <w:t>-</w:t>
      </w:r>
    </w:p>
    <w:p>
      <w:r>
        <w:t>44</w:t>
      </w:r>
    </w:p>
    <w:p>
      <w:r>
        <w:t>44</w:t>
      </w:r>
    </w:p>
    <w:p>
      <w:r>
        <w:t>-</w:t>
      </w:r>
    </w:p>
    <w:p>
      <w:r>
        <w:t>*</w:t>
      </w:r>
    </w:p>
    <w:p>
      <w:r>
        <w:t>Dự án 10</w:t>
      </w:r>
    </w:p>
    <w:p>
      <w:r>
        <w:t>194</w:t>
      </w:r>
    </w:p>
    <w:p>
      <w:r>
        <w:t>194</w:t>
      </w:r>
    </w:p>
    <w:p>
      <w:r>
        <w:t>-</w:t>
      </w:r>
    </w:p>
    <w:p>
      <w:r>
        <w:t>194</w:t>
      </w:r>
    </w:p>
    <w:p>
      <w:r>
        <w:t>194</w:t>
      </w:r>
    </w:p>
    <w:p>
      <w:r>
        <w:t>-</w:t>
      </w:r>
    </w:p>
    <w:p>
      <w:r>
        <w:t>-</w:t>
      </w:r>
    </w:p>
    <w:p>
      <w:r>
        <w:t>-</w:t>
      </w:r>
    </w:p>
    <w:p>
      <w:r>
        <w:t>-</w:t>
      </w:r>
    </w:p>
    <w:p>
      <w:r>
        <w:t>-</w:t>
      </w:r>
    </w:p>
    <w:p>
      <w:r>
        <w:t>Tiểu dự án 1, Dự án 10</w:t>
      </w:r>
    </w:p>
    <w:p>
      <w:r>
        <w:t>167</w:t>
      </w:r>
    </w:p>
    <w:p>
      <w:r>
        <w:t>167</w:t>
      </w:r>
    </w:p>
    <w:p>
      <w:r>
        <w:t>-</w:t>
      </w:r>
    </w:p>
    <w:p>
      <w:r>
        <w:t>167</w:t>
      </w:r>
    </w:p>
    <w:p>
      <w:r>
        <w:t>167</w:t>
      </w:r>
    </w:p>
    <w:p>
      <w:r>
        <w:t>-</w:t>
      </w:r>
    </w:p>
    <w:p>
      <w:r>
        <w:t>-</w:t>
      </w:r>
    </w:p>
    <w:p>
      <w:r>
        <w:t>Tiểu dự án 3, Dự án 10</w:t>
      </w:r>
    </w:p>
    <w:p>
      <w:r>
        <w:t>27</w:t>
      </w:r>
    </w:p>
    <w:p>
      <w:r>
        <w:t>27</w:t>
      </w:r>
    </w:p>
    <w:p>
      <w:r>
        <w:t>-</w:t>
      </w:r>
    </w:p>
    <w:p>
      <w:r>
        <w:t>27</w:t>
      </w:r>
    </w:p>
    <w:p>
      <w:r>
        <w:t>27</w:t>
      </w:r>
    </w:p>
    <w:p>
      <w:r>
        <w:t>-</w:t>
      </w:r>
    </w:p>
    <w:p>
      <w:r>
        <w:t>26</w:t>
      </w:r>
    </w:p>
    <w:p>
      <w:r>
        <w:t>UBND xã Ngọk Bay</w:t>
      </w:r>
    </w:p>
    <w:p>
      <w:r>
        <w:t>617</w:t>
      </w:r>
    </w:p>
    <w:p>
      <w:r>
        <w:t>617</w:t>
      </w:r>
    </w:p>
    <w:p>
      <w:r>
        <w:t>-</w:t>
      </w:r>
    </w:p>
    <w:p>
      <w:r>
        <w:t>577</w:t>
      </w:r>
    </w:p>
    <w:p>
      <w:r>
        <w:t>577</w:t>
      </w:r>
    </w:p>
    <w:p>
      <w:r>
        <w:t>-</w:t>
      </w:r>
    </w:p>
    <w:p>
      <w:r>
        <w:t>40</w:t>
      </w:r>
    </w:p>
    <w:p>
      <w:r>
        <w:t>40</w:t>
      </w:r>
    </w:p>
    <w:p>
      <w:r>
        <w:t>-</w:t>
      </w:r>
    </w:p>
    <w:p>
      <w:r>
        <w:t>*</w:t>
      </w:r>
    </w:p>
    <w:p>
      <w:r>
        <w:t>Dự án 5</w:t>
      </w:r>
    </w:p>
    <w:p>
      <w:r>
        <w:t>27</w:t>
      </w:r>
    </w:p>
    <w:p>
      <w:r>
        <w:t>27</w:t>
      </w:r>
    </w:p>
    <w:p>
      <w:r>
        <w:t>-</w:t>
      </w:r>
    </w:p>
    <w:p>
      <w:r>
        <w:t>27</w:t>
      </w:r>
    </w:p>
    <w:p>
      <w:r>
        <w:t>27</w:t>
      </w:r>
    </w:p>
    <w:p>
      <w:r>
        <w:t>-</w:t>
      </w:r>
    </w:p>
    <w:p>
      <w:r>
        <w:t>-</w:t>
      </w:r>
    </w:p>
    <w:p>
      <w:r>
        <w:t>-</w:t>
      </w:r>
    </w:p>
    <w:p>
      <w:r>
        <w:t>-</w:t>
      </w:r>
    </w:p>
    <w:p>
      <w:r>
        <w:t>-</w:t>
      </w:r>
    </w:p>
    <w:p>
      <w:r>
        <w:t>Tiểu dự án 4, Dự án 5</w:t>
      </w:r>
    </w:p>
    <w:p>
      <w:r>
        <w:t>27</w:t>
      </w:r>
    </w:p>
    <w:p>
      <w:r>
        <w:t>27</w:t>
      </w:r>
    </w:p>
    <w:p>
      <w:r>
        <w:t>-</w:t>
      </w:r>
    </w:p>
    <w:p>
      <w:r>
        <w:t>27</w:t>
      </w:r>
    </w:p>
    <w:p>
      <w:r>
        <w:t>27</w:t>
      </w:r>
    </w:p>
    <w:p>
      <w:r>
        <w:t>-</w:t>
      </w:r>
    </w:p>
    <w:p>
      <w:r>
        <w:t>*</w:t>
      </w:r>
    </w:p>
    <w:p>
      <w:r>
        <w:t>Dự án 6</w:t>
      </w:r>
    </w:p>
    <w:p>
      <w:r>
        <w:t>54</w:t>
      </w:r>
    </w:p>
    <w:p>
      <w:r>
        <w:t>54</w:t>
      </w:r>
    </w:p>
    <w:p>
      <w:r>
        <w:t>-</w:t>
      </w:r>
    </w:p>
    <w:p>
      <w:r>
        <w:t>54</w:t>
      </w:r>
    </w:p>
    <w:p>
      <w:r>
        <w:t>54</w:t>
      </w:r>
    </w:p>
    <w:p>
      <w:r>
        <w:t>-</w:t>
      </w:r>
    </w:p>
    <w:p>
      <w:r>
        <w:t>*</w:t>
      </w:r>
    </w:p>
    <w:p>
      <w:r>
        <w:t>Dự án 8</w:t>
      </w:r>
    </w:p>
    <w:p>
      <w:r>
        <w:t>60</w:t>
      </w:r>
    </w:p>
    <w:p>
      <w:r>
        <w:t>60</w:t>
      </w:r>
    </w:p>
    <w:p>
      <w:r>
        <w:t>-</w:t>
      </w:r>
    </w:p>
    <w:p>
      <w:r>
        <w:t>20</w:t>
      </w:r>
    </w:p>
    <w:p>
      <w:r>
        <w:t>20</w:t>
      </w:r>
    </w:p>
    <w:p>
      <w:r>
        <w:t>40</w:t>
      </w:r>
    </w:p>
    <w:p>
      <w:r>
        <w:t>40</w:t>
      </w:r>
    </w:p>
    <w:p>
      <w:r>
        <w:t>*</w:t>
      </w:r>
    </w:p>
    <w:p>
      <w:r>
        <w:t>Dự án 9</w:t>
      </w:r>
    </w:p>
    <w:p>
      <w:r>
        <w:t>88</w:t>
      </w:r>
    </w:p>
    <w:p>
      <w:r>
        <w:t>88</w:t>
      </w:r>
    </w:p>
    <w:p>
      <w:r>
        <w:t>-</w:t>
      </w:r>
    </w:p>
    <w:p>
      <w:r>
        <w:t>88</w:t>
      </w:r>
    </w:p>
    <w:p>
      <w:r>
        <w:t>88</w:t>
      </w:r>
    </w:p>
    <w:p>
      <w:r>
        <w:t>-</w:t>
      </w:r>
    </w:p>
    <w:p>
      <w:r>
        <w:t>-</w:t>
      </w:r>
    </w:p>
    <w:p>
      <w:r>
        <w:t>-</w:t>
      </w:r>
    </w:p>
    <w:p>
      <w:r>
        <w:t>-</w:t>
      </w:r>
    </w:p>
    <w:p>
      <w:r>
        <w:t>-</w:t>
      </w:r>
    </w:p>
    <w:p>
      <w:r>
        <w:t>Tiểu dự án 2, Dự án 9</w:t>
      </w:r>
    </w:p>
    <w:p>
      <w:r>
        <w:t>88</w:t>
      </w:r>
    </w:p>
    <w:p>
      <w:r>
        <w:t>88</w:t>
      </w:r>
    </w:p>
    <w:p>
      <w:r>
        <w:t>-</w:t>
      </w:r>
    </w:p>
    <w:p>
      <w:r>
        <w:t>88</w:t>
      </w:r>
    </w:p>
    <w:p>
      <w:r>
        <w:t>88</w:t>
      </w:r>
    </w:p>
    <w:p>
      <w:r>
        <w:t>-</w:t>
      </w:r>
    </w:p>
    <w:p>
      <w:r>
        <w:t>*</w:t>
      </w:r>
    </w:p>
    <w:p>
      <w:r>
        <w:t>Dự án 10</w:t>
      </w:r>
    </w:p>
    <w:p>
      <w:r>
        <w:t>388</w:t>
      </w:r>
    </w:p>
    <w:p>
      <w:r>
        <w:t>388</w:t>
      </w:r>
    </w:p>
    <w:p>
      <w:r>
        <w:t>-</w:t>
      </w:r>
    </w:p>
    <w:p>
      <w:r>
        <w:t>388</w:t>
      </w:r>
    </w:p>
    <w:p>
      <w:r>
        <w:t>388</w:t>
      </w:r>
    </w:p>
    <w:p>
      <w:r>
        <w:t>-</w:t>
      </w:r>
    </w:p>
    <w:p>
      <w:r>
        <w:t>-</w:t>
      </w:r>
    </w:p>
    <w:p>
      <w:r>
        <w:t>-</w:t>
      </w:r>
    </w:p>
    <w:p>
      <w:r>
        <w:t>-</w:t>
      </w:r>
    </w:p>
    <w:p>
      <w:r>
        <w:t>-</w:t>
      </w:r>
    </w:p>
    <w:p>
      <w:r>
        <w:t>Tiểu dự án 1, Dự án 10</w:t>
      </w:r>
    </w:p>
    <w:p>
      <w:r>
        <w:t>334</w:t>
      </w:r>
    </w:p>
    <w:p>
      <w:r>
        <w:t>334</w:t>
      </w:r>
    </w:p>
    <w:p>
      <w:r>
        <w:t>-</w:t>
      </w:r>
    </w:p>
    <w:p>
      <w:r>
        <w:t>334</w:t>
      </w:r>
    </w:p>
    <w:p>
      <w:r>
        <w:t>334</w:t>
      </w:r>
    </w:p>
    <w:p>
      <w:r>
        <w:t>-</w:t>
      </w:r>
    </w:p>
    <w:p>
      <w:r>
        <w:t>-</w:t>
      </w:r>
    </w:p>
    <w:p>
      <w:r>
        <w:t>Tiểu dự án 3, Dự án 10</w:t>
      </w:r>
    </w:p>
    <w:p>
      <w:r>
        <w:t>54</w:t>
      </w:r>
    </w:p>
    <w:p>
      <w:r>
        <w:t>54</w:t>
      </w:r>
    </w:p>
    <w:p>
      <w:r>
        <w:t>-</w:t>
      </w:r>
    </w:p>
    <w:p>
      <w:r>
        <w:t>54</w:t>
      </w:r>
    </w:p>
    <w:p>
      <w:r>
        <w:t>54</w:t>
      </w:r>
    </w:p>
    <w:p>
      <w:r>
        <w:t>-</w:t>
      </w:r>
    </w:p>
    <w:p>
      <w:r>
        <w:t>27</w:t>
      </w:r>
    </w:p>
    <w:p>
      <w:r>
        <w:t>UBND xã Dục Nông</w:t>
      </w:r>
    </w:p>
    <w:p>
      <w:r>
        <w:t>614</w:t>
      </w:r>
    </w:p>
    <w:p>
      <w:r>
        <w:t>614</w:t>
      </w:r>
    </w:p>
    <w:p>
      <w:r>
        <w:t>-</w:t>
      </w:r>
    </w:p>
    <w:p>
      <w:r>
        <w:t>349</w:t>
      </w:r>
    </w:p>
    <w:p>
      <w:r>
        <w:t>349</w:t>
      </w:r>
    </w:p>
    <w:p>
      <w:r>
        <w:t>-</w:t>
      </w:r>
    </w:p>
    <w:p>
      <w:r>
        <w:t>265</w:t>
      </w:r>
    </w:p>
    <w:p>
      <w:r>
        <w:t>265</w:t>
      </w:r>
    </w:p>
    <w:p>
      <w:r>
        <w:t>-</w:t>
      </w:r>
    </w:p>
    <w:p>
      <w:r>
        <w:t>*</w:t>
      </w:r>
    </w:p>
    <w:p>
      <w:r>
        <w:t>Dự án 3</w:t>
      </w:r>
    </w:p>
    <w:p>
      <w:r>
        <w:t>100</w:t>
      </w:r>
    </w:p>
    <w:p>
      <w:r>
        <w:t>100</w:t>
      </w:r>
    </w:p>
    <w:p>
      <w:r>
        <w:t>-</w:t>
      </w:r>
    </w:p>
    <w:p>
      <w:r>
        <w:t>-</w:t>
      </w:r>
    </w:p>
    <w:p>
      <w:r>
        <w:t>-</w:t>
      </w:r>
    </w:p>
    <w:p>
      <w:r>
        <w:t>-</w:t>
      </w:r>
    </w:p>
    <w:p>
      <w:r>
        <w:t>100</w:t>
      </w:r>
    </w:p>
    <w:p>
      <w:r>
        <w:t>100</w:t>
      </w:r>
    </w:p>
    <w:p>
      <w:r>
        <w:t>-</w:t>
      </w:r>
    </w:p>
    <w:p>
      <w:r>
        <w:t>-</w:t>
      </w:r>
    </w:p>
    <w:p>
      <w:r>
        <w:t>Tiểu dự án 2, Dự án 3</w:t>
      </w:r>
    </w:p>
    <w:p>
      <w:r>
        <w:t>100</w:t>
      </w:r>
    </w:p>
    <w:p>
      <w:r>
        <w:t>100</w:t>
      </w:r>
    </w:p>
    <w:p>
      <w:r>
        <w:t>-</w:t>
      </w:r>
    </w:p>
    <w:p>
      <w:r>
        <w:t>-</w:t>
      </w:r>
    </w:p>
    <w:p>
      <w:r>
        <w:t>-</w:t>
      </w:r>
    </w:p>
    <w:p>
      <w:r>
        <w:t>100</w:t>
      </w:r>
    </w:p>
    <w:p>
      <w:r>
        <w:t>100</w:t>
      </w:r>
    </w:p>
    <w:p>
      <w:r>
        <w:t>*</w:t>
      </w:r>
    </w:p>
    <w:p>
      <w:r>
        <w:t>Dự án 5</w:t>
      </w:r>
    </w:p>
    <w:p>
      <w:r>
        <w:t>215</w:t>
      </w:r>
    </w:p>
    <w:p>
      <w:r>
        <w:t>215</w:t>
      </w:r>
    </w:p>
    <w:p>
      <w:r>
        <w:t>-</w:t>
      </w:r>
    </w:p>
    <w:p>
      <w:r>
        <w:t>200</w:t>
      </w:r>
    </w:p>
    <w:p>
      <w:r>
        <w:t>200</w:t>
      </w:r>
    </w:p>
    <w:p>
      <w:r>
        <w:t>-</w:t>
      </w:r>
    </w:p>
    <w:p>
      <w:r>
        <w:t>15</w:t>
      </w:r>
    </w:p>
    <w:p>
      <w:r>
        <w:t>15</w:t>
      </w:r>
    </w:p>
    <w:p>
      <w:r>
        <w:t>-</w:t>
      </w:r>
    </w:p>
    <w:p>
      <w:r>
        <w:t>-</w:t>
      </w:r>
    </w:p>
    <w:p>
      <w:r>
        <w:t>Tiểu dự án 1, Dự án 5</w:t>
      </w:r>
    </w:p>
    <w:p>
      <w:r>
        <w:t>35</w:t>
      </w:r>
    </w:p>
    <w:p>
      <w:r>
        <w:t>35</w:t>
      </w:r>
    </w:p>
    <w:p>
      <w:r>
        <w:t>-</w:t>
      </w:r>
    </w:p>
    <w:p>
      <w:r>
        <w:t>20</w:t>
      </w:r>
    </w:p>
    <w:p>
      <w:r>
        <w:t>20</w:t>
      </w:r>
    </w:p>
    <w:p>
      <w:r>
        <w:t>15</w:t>
      </w:r>
    </w:p>
    <w:p>
      <w:r>
        <w:t>15</w:t>
      </w:r>
    </w:p>
    <w:p>
      <w:r>
        <w:t>-</w:t>
      </w:r>
    </w:p>
    <w:p>
      <w:r>
        <w:t>Tiểu dự án 3, Dự án 5</w:t>
      </w:r>
    </w:p>
    <w:p>
      <w:r>
        <w:t>180</w:t>
      </w:r>
    </w:p>
    <w:p>
      <w:r>
        <w:t>180</w:t>
      </w:r>
    </w:p>
    <w:p>
      <w:r>
        <w:t>-</w:t>
      </w:r>
    </w:p>
    <w:p>
      <w:r>
        <w:t>180</w:t>
      </w:r>
    </w:p>
    <w:p>
      <w:r>
        <w:t>180</w:t>
      </w:r>
    </w:p>
    <w:p>
      <w:r>
        <w:t>-</w:t>
      </w:r>
    </w:p>
    <w:p>
      <w:r>
        <w:t>*</w:t>
      </w:r>
    </w:p>
    <w:p>
      <w:r>
        <w:t>Dự án 10</w:t>
      </w:r>
    </w:p>
    <w:p>
      <w:r>
        <w:t>300</w:t>
      </w:r>
    </w:p>
    <w:p>
      <w:r>
        <w:t>300</w:t>
      </w:r>
    </w:p>
    <w:p>
      <w:r>
        <w:t>-</w:t>
      </w:r>
    </w:p>
    <w:p>
      <w:r>
        <w:t>149</w:t>
      </w:r>
    </w:p>
    <w:p>
      <w:r>
        <w:t>149</w:t>
      </w:r>
    </w:p>
    <w:p>
      <w:r>
        <w:t>-</w:t>
      </w:r>
    </w:p>
    <w:p>
      <w:r>
        <w:t>151</w:t>
      </w:r>
    </w:p>
    <w:p>
      <w:r>
        <w:t>151</w:t>
      </w:r>
    </w:p>
    <w:p>
      <w:r>
        <w:t>-</w:t>
      </w:r>
    </w:p>
    <w:p>
      <w:r>
        <w:t>-</w:t>
      </w:r>
    </w:p>
    <w:p>
      <w:r>
        <w:t>Tiểu dự án 1, Dự án 10</w:t>
      </w:r>
    </w:p>
    <w:p>
      <w:r>
        <w:t>261</w:t>
      </w:r>
    </w:p>
    <w:p>
      <w:r>
        <w:t>261</w:t>
      </w:r>
    </w:p>
    <w:p>
      <w:r>
        <w:t>-</w:t>
      </w:r>
    </w:p>
    <w:p>
      <w:r>
        <w:t>149</w:t>
      </w:r>
    </w:p>
    <w:p>
      <w:r>
        <w:t>149</w:t>
      </w:r>
    </w:p>
    <w:p>
      <w:r>
        <w:t>112</w:t>
      </w:r>
    </w:p>
    <w:p>
      <w:r>
        <w:t>112</w:t>
      </w:r>
    </w:p>
    <w:p>
      <w:r>
        <w:t>-</w:t>
      </w:r>
    </w:p>
    <w:p>
      <w:r>
        <w:t>Tiểu dự án 2, Dự án 10</w:t>
      </w:r>
    </w:p>
    <w:p>
      <w:r>
        <w:t>-</w:t>
      </w:r>
    </w:p>
    <w:p>
      <w:r>
        <w:t>-</w:t>
      </w:r>
    </w:p>
    <w:p>
      <w:r>
        <w:t>-</w:t>
      </w:r>
    </w:p>
    <w:p>
      <w:r>
        <w:t>-</w:t>
      </w:r>
    </w:p>
    <w:p>
      <w:r>
        <w:t>-</w:t>
      </w:r>
    </w:p>
    <w:p>
      <w:r>
        <w:t>-</w:t>
      </w:r>
    </w:p>
    <w:p>
      <w:r>
        <w:t>Tiểu dự án 3, Dự án 10</w:t>
      </w:r>
    </w:p>
    <w:p>
      <w:r>
        <w:t>39</w:t>
      </w:r>
    </w:p>
    <w:p>
      <w:r>
        <w:t>39</w:t>
      </w:r>
    </w:p>
    <w:p>
      <w:r>
        <w:t>-</w:t>
      </w:r>
    </w:p>
    <w:p>
      <w:r>
        <w:t>-</w:t>
      </w:r>
    </w:p>
    <w:p>
      <w:r>
        <w:t>-</w:t>
      </w:r>
    </w:p>
    <w:p>
      <w:r>
        <w:t>39</w:t>
      </w:r>
    </w:p>
    <w:p>
      <w:r>
        <w:t>39</w:t>
      </w:r>
    </w:p>
    <w:p>
      <w:r>
        <w:t>28</w:t>
      </w:r>
    </w:p>
    <w:p>
      <w:r>
        <w:t>UBND xã Sa Loong</w:t>
      </w:r>
    </w:p>
    <w:p>
      <w:r>
        <w:t>585</w:t>
      </w:r>
    </w:p>
    <w:p>
      <w:r>
        <w:t>585</w:t>
      </w:r>
    </w:p>
    <w:p>
      <w:r>
        <w:t>-</w:t>
      </w:r>
    </w:p>
    <w:p>
      <w:r>
        <w:t>184</w:t>
      </w:r>
    </w:p>
    <w:p>
      <w:r>
        <w:t>184</w:t>
      </w:r>
    </w:p>
    <w:p>
      <w:r>
        <w:t>-</w:t>
      </w:r>
    </w:p>
    <w:p>
      <w:r>
        <w:t>401</w:t>
      </w:r>
    </w:p>
    <w:p>
      <w:r>
        <w:t>401</w:t>
      </w:r>
    </w:p>
    <w:p>
      <w:r>
        <w:t>-</w:t>
      </w:r>
    </w:p>
    <w:p>
      <w:r>
        <w:t>*</w:t>
      </w:r>
    </w:p>
    <w:p>
      <w:r>
        <w:t>Dự án 5</w:t>
      </w:r>
    </w:p>
    <w:p>
      <w:r>
        <w:t>285</w:t>
      </w:r>
    </w:p>
    <w:p>
      <w:r>
        <w:t>285</w:t>
      </w:r>
    </w:p>
    <w:p>
      <w:r>
        <w:t>-</w:t>
      </w:r>
    </w:p>
    <w:p>
      <w:r>
        <w:t>35</w:t>
      </w:r>
    </w:p>
    <w:p>
      <w:r>
        <w:t>35</w:t>
      </w:r>
    </w:p>
    <w:p>
      <w:r>
        <w:t>-</w:t>
      </w:r>
    </w:p>
    <w:p>
      <w:r>
        <w:t>250</w:t>
      </w:r>
    </w:p>
    <w:p>
      <w:r>
        <w:t>250</w:t>
      </w:r>
    </w:p>
    <w:p>
      <w:r>
        <w:t>-</w:t>
      </w:r>
    </w:p>
    <w:p>
      <w:r>
        <w:t>-</w:t>
      </w:r>
    </w:p>
    <w:p>
      <w:r>
        <w:t>Tiểu dự án 1, Dự án 5</w:t>
      </w:r>
    </w:p>
    <w:p>
      <w:r>
        <w:t>20</w:t>
      </w:r>
    </w:p>
    <w:p>
      <w:r>
        <w:t>20</w:t>
      </w:r>
    </w:p>
    <w:p>
      <w:r>
        <w:t>-</w:t>
      </w:r>
    </w:p>
    <w:p>
      <w:r>
        <w:t>20</w:t>
      </w:r>
    </w:p>
    <w:p>
      <w:r>
        <w:t>20</w:t>
      </w:r>
    </w:p>
    <w:p>
      <w:r>
        <w:t>-</w:t>
      </w:r>
    </w:p>
    <w:p>
      <w:r>
        <w:t>-</w:t>
      </w:r>
    </w:p>
    <w:p>
      <w:r>
        <w:t>Tiểu dự án 3, Dự án 5</w:t>
      </w:r>
    </w:p>
    <w:p>
      <w:r>
        <w:t>250</w:t>
      </w:r>
    </w:p>
    <w:p>
      <w:r>
        <w:t>250</w:t>
      </w:r>
    </w:p>
    <w:p>
      <w:r>
        <w:t>-</w:t>
      </w:r>
    </w:p>
    <w:p>
      <w:r>
        <w:t>-</w:t>
      </w:r>
    </w:p>
    <w:p>
      <w:r>
        <w:t>250</w:t>
      </w:r>
    </w:p>
    <w:p>
      <w:r>
        <w:t>250</w:t>
      </w:r>
    </w:p>
    <w:p>
      <w:r>
        <w:t>-</w:t>
      </w:r>
    </w:p>
    <w:p>
      <w:r>
        <w:t>Tiểu dự án 4, Dự án 5</w:t>
      </w:r>
    </w:p>
    <w:p>
      <w:r>
        <w:t>15</w:t>
      </w:r>
    </w:p>
    <w:p>
      <w:r>
        <w:t>15</w:t>
      </w:r>
    </w:p>
    <w:p>
      <w:r>
        <w:t>-</w:t>
      </w:r>
    </w:p>
    <w:p>
      <w:r>
        <w:t>15</w:t>
      </w:r>
    </w:p>
    <w:p>
      <w:r>
        <w:t>15</w:t>
      </w:r>
    </w:p>
    <w:p>
      <w:r>
        <w:t>-</w:t>
      </w:r>
    </w:p>
    <w:p>
      <w:r>
        <w:t>*</w:t>
      </w:r>
    </w:p>
    <w:p>
      <w:r>
        <w:t>Dự án 10</w:t>
      </w:r>
    </w:p>
    <w:p>
      <w:r>
        <w:t>300</w:t>
      </w:r>
    </w:p>
    <w:p>
      <w:r>
        <w:t>300</w:t>
      </w:r>
    </w:p>
    <w:p>
      <w:r>
        <w:t>-</w:t>
      </w:r>
    </w:p>
    <w:p>
      <w:r>
        <w:t>149</w:t>
      </w:r>
    </w:p>
    <w:p>
      <w:r>
        <w:t>149</w:t>
      </w:r>
    </w:p>
    <w:p>
      <w:r>
        <w:t>-</w:t>
      </w:r>
    </w:p>
    <w:p>
      <w:r>
        <w:t>151</w:t>
      </w:r>
    </w:p>
    <w:p>
      <w:r>
        <w:t>151</w:t>
      </w:r>
    </w:p>
    <w:p>
      <w:r>
        <w:t>-</w:t>
      </w:r>
    </w:p>
    <w:p>
      <w:r>
        <w:t>-</w:t>
      </w:r>
    </w:p>
    <w:p>
      <w:r>
        <w:t>Tiểu dự án 1, Dự án 10</w:t>
      </w:r>
    </w:p>
    <w:p>
      <w:r>
        <w:t>261</w:t>
      </w:r>
    </w:p>
    <w:p>
      <w:r>
        <w:t>261</w:t>
      </w:r>
    </w:p>
    <w:p>
      <w:r>
        <w:t>-</w:t>
      </w:r>
    </w:p>
    <w:p>
      <w:r>
        <w:t>149</w:t>
      </w:r>
    </w:p>
    <w:p>
      <w:r>
        <w:t>149</w:t>
      </w:r>
    </w:p>
    <w:p>
      <w:r>
        <w:t>112</w:t>
      </w:r>
    </w:p>
    <w:p>
      <w:r>
        <w:t>112</w:t>
      </w:r>
    </w:p>
    <w:p>
      <w:r>
        <w:t>-</w:t>
      </w:r>
    </w:p>
    <w:p>
      <w:r>
        <w:t>Tiểu dự án 3, Dự án 10</w:t>
      </w:r>
    </w:p>
    <w:p>
      <w:r>
        <w:t>39</w:t>
      </w:r>
    </w:p>
    <w:p>
      <w:r>
        <w:t>39</w:t>
      </w:r>
    </w:p>
    <w:p>
      <w:r>
        <w:t>-</w:t>
      </w:r>
    </w:p>
    <w:p>
      <w:r>
        <w:t>-</w:t>
      </w:r>
    </w:p>
    <w:p>
      <w:r>
        <w:t>-</w:t>
      </w:r>
    </w:p>
    <w:p>
      <w:r>
        <w:t>39</w:t>
      </w:r>
    </w:p>
    <w:p>
      <w:r>
        <w:t>39</w:t>
      </w:r>
    </w:p>
    <w:p>
      <w:r>
        <w:t>29</w:t>
      </w:r>
    </w:p>
    <w:p>
      <w:r>
        <w:t>UBND xã Bờ Y</w:t>
      </w:r>
    </w:p>
    <w:p>
      <w:r>
        <w:t>8.426</w:t>
      </w:r>
    </w:p>
    <w:p>
      <w:r>
        <w:t>8.426</w:t>
      </w:r>
    </w:p>
    <w:p>
      <w:r>
        <w:t>-</w:t>
      </w:r>
    </w:p>
    <w:p>
      <w:r>
        <w:t>7.400</w:t>
      </w:r>
    </w:p>
    <w:p>
      <w:r>
        <w:t>7.400</w:t>
      </w:r>
    </w:p>
    <w:p>
      <w:r>
        <w:t>-</w:t>
      </w:r>
    </w:p>
    <w:p>
      <w:r>
        <w:t>1.026</w:t>
      </w:r>
    </w:p>
    <w:p>
      <w:r>
        <w:t>1.026</w:t>
      </w:r>
    </w:p>
    <w:p>
      <w:r>
        <w:t>-</w:t>
      </w:r>
    </w:p>
    <w:p>
      <w:r>
        <w:t>*</w:t>
      </w:r>
    </w:p>
    <w:p>
      <w:r>
        <w:t>Dự án 3</w:t>
      </w:r>
    </w:p>
    <w:p>
      <w:r>
        <w:t>6.331</w:t>
      </w:r>
    </w:p>
    <w:p>
      <w:r>
        <w:t>6.331</w:t>
      </w:r>
    </w:p>
    <w:p>
      <w:r>
        <w:t>-</w:t>
      </w:r>
    </w:p>
    <w:p>
      <w:r>
        <w:t>5.656</w:t>
      </w:r>
    </w:p>
    <w:p>
      <w:r>
        <w:t>5.656</w:t>
      </w:r>
    </w:p>
    <w:p>
      <w:r>
        <w:t>-</w:t>
      </w:r>
    </w:p>
    <w:p>
      <w:r>
        <w:t>675</w:t>
      </w:r>
    </w:p>
    <w:p>
      <w:r>
        <w:t>675</w:t>
      </w:r>
    </w:p>
    <w:p>
      <w:r>
        <w:t>-</w:t>
      </w:r>
    </w:p>
    <w:p>
      <w:r>
        <w:t>-</w:t>
      </w:r>
    </w:p>
    <w:p>
      <w:r>
        <w:t>Tiểu dự án 1, Dự án 3</w:t>
      </w:r>
    </w:p>
    <w:p>
      <w:r>
        <w:t>6.331</w:t>
      </w:r>
    </w:p>
    <w:p>
      <w:r>
        <w:t>6.331</w:t>
      </w:r>
    </w:p>
    <w:p>
      <w:r>
        <w:t>-</w:t>
      </w:r>
    </w:p>
    <w:p>
      <w:r>
        <w:t>5.656</w:t>
      </w:r>
    </w:p>
    <w:p>
      <w:r>
        <w:t>5.656</w:t>
      </w:r>
    </w:p>
    <w:p>
      <w:r>
        <w:t>675</w:t>
      </w:r>
    </w:p>
    <w:p>
      <w:r>
        <w:t>675</w:t>
      </w:r>
    </w:p>
    <w:p>
      <w:r>
        <w:t>*</w:t>
      </w:r>
    </w:p>
    <w:p>
      <w:r>
        <w:t>Dự án 5</w:t>
      </w:r>
    </w:p>
    <w:p>
      <w:r>
        <w:t>1.795</w:t>
      </w:r>
    </w:p>
    <w:p>
      <w:r>
        <w:t>1.795</w:t>
      </w:r>
    </w:p>
    <w:p>
      <w:r>
        <w:t>-</w:t>
      </w:r>
    </w:p>
    <w:p>
      <w:r>
        <w:t>1.595</w:t>
      </w:r>
    </w:p>
    <w:p>
      <w:r>
        <w:t>1.595</w:t>
      </w:r>
    </w:p>
    <w:p>
      <w:r>
        <w:t>-</w:t>
      </w:r>
    </w:p>
    <w:p>
      <w:r>
        <w:t>200</w:t>
      </w:r>
    </w:p>
    <w:p>
      <w:r>
        <w:t>200</w:t>
      </w:r>
    </w:p>
    <w:p>
      <w:r>
        <w:t>-</w:t>
      </w:r>
    </w:p>
    <w:p>
      <w:r>
        <w:t>-</w:t>
      </w:r>
    </w:p>
    <w:p>
      <w:r>
        <w:t>Tiểu dự án 1, Dự án 5</w:t>
      </w:r>
    </w:p>
    <w:p>
      <w:r>
        <w:t>24</w:t>
      </w:r>
    </w:p>
    <w:p>
      <w:r>
        <w:t>24</w:t>
      </w:r>
    </w:p>
    <w:p>
      <w:r>
        <w:t>-</w:t>
      </w:r>
    </w:p>
    <w:p>
      <w:r>
        <w:t>24</w:t>
      </w:r>
    </w:p>
    <w:p>
      <w:r>
        <w:t>24</w:t>
      </w:r>
    </w:p>
    <w:p>
      <w:r>
        <w:t>-</w:t>
      </w:r>
    </w:p>
    <w:p>
      <w:r>
        <w:t>-</w:t>
      </w:r>
    </w:p>
    <w:p>
      <w:r>
        <w:t>Tiểu dự án 3, Dự án 5</w:t>
      </w:r>
    </w:p>
    <w:p>
      <w:r>
        <w:t>1.757</w:t>
      </w:r>
    </w:p>
    <w:p>
      <w:r>
        <w:t>1.757</w:t>
      </w:r>
    </w:p>
    <w:p>
      <w:r>
        <w:t>-</w:t>
      </w:r>
    </w:p>
    <w:p>
      <w:r>
        <w:t>1.557</w:t>
      </w:r>
    </w:p>
    <w:p>
      <w:r>
        <w:t>1.557</w:t>
      </w:r>
    </w:p>
    <w:p>
      <w:r>
        <w:t>200</w:t>
      </w:r>
    </w:p>
    <w:p>
      <w:r>
        <w:t>200</w:t>
      </w:r>
    </w:p>
    <w:p>
      <w:r>
        <w:t>-</w:t>
      </w:r>
    </w:p>
    <w:p>
      <w:r>
        <w:t>Tiểu dự án 4, Dự án 5</w:t>
      </w:r>
    </w:p>
    <w:p>
      <w:r>
        <w:t>14</w:t>
      </w:r>
    </w:p>
    <w:p>
      <w:r>
        <w:t>14</w:t>
      </w:r>
    </w:p>
    <w:p>
      <w:r>
        <w:t>-</w:t>
      </w:r>
    </w:p>
    <w:p>
      <w:r>
        <w:t>14</w:t>
      </w:r>
    </w:p>
    <w:p>
      <w:r>
        <w:t>14</w:t>
      </w:r>
    </w:p>
    <w:p>
      <w:r>
        <w:t>-</w:t>
      </w:r>
    </w:p>
    <w:p>
      <w:r>
        <w:t>*</w:t>
      </w:r>
    </w:p>
    <w:p>
      <w:r>
        <w:t>Dự án 10</w:t>
      </w:r>
    </w:p>
    <w:p>
      <w:r>
        <w:t>300</w:t>
      </w:r>
    </w:p>
    <w:p>
      <w:r>
        <w:t>300</w:t>
      </w:r>
    </w:p>
    <w:p>
      <w:r>
        <w:t>-</w:t>
      </w:r>
    </w:p>
    <w:p>
      <w:r>
        <w:t>149</w:t>
      </w:r>
    </w:p>
    <w:p>
      <w:r>
        <w:t>149</w:t>
      </w:r>
    </w:p>
    <w:p>
      <w:r>
        <w:t>-</w:t>
      </w:r>
    </w:p>
    <w:p>
      <w:r>
        <w:t>151</w:t>
      </w:r>
    </w:p>
    <w:p>
      <w:r>
        <w:t>151</w:t>
      </w:r>
    </w:p>
    <w:p>
      <w:r>
        <w:t>-</w:t>
      </w:r>
    </w:p>
    <w:p>
      <w:r>
        <w:t>-</w:t>
      </w:r>
    </w:p>
    <w:p>
      <w:r>
        <w:t>Tiểu dự án 1, Dự án 10</w:t>
      </w:r>
    </w:p>
    <w:p>
      <w:r>
        <w:t>261</w:t>
      </w:r>
    </w:p>
    <w:p>
      <w:r>
        <w:t>261</w:t>
      </w:r>
    </w:p>
    <w:p>
      <w:r>
        <w:t>-</w:t>
      </w:r>
    </w:p>
    <w:p>
      <w:r>
        <w:t>149</w:t>
      </w:r>
    </w:p>
    <w:p>
      <w:r>
        <w:t>149</w:t>
      </w:r>
    </w:p>
    <w:p>
      <w:r>
        <w:t>112</w:t>
      </w:r>
    </w:p>
    <w:p>
      <w:r>
        <w:t>112</w:t>
      </w:r>
    </w:p>
    <w:p>
      <w:r>
        <w:t>-</w:t>
      </w:r>
    </w:p>
    <w:p>
      <w:r>
        <w:t>Tiểu dự án 3, Dự án 10</w:t>
      </w:r>
    </w:p>
    <w:p>
      <w:r>
        <w:t>39</w:t>
      </w:r>
    </w:p>
    <w:p>
      <w:r>
        <w:t>39</w:t>
      </w:r>
    </w:p>
    <w:p>
      <w:r>
        <w:t>-</w:t>
      </w:r>
    </w:p>
    <w:p>
      <w:r>
        <w:t>-</w:t>
      </w:r>
    </w:p>
    <w:p>
      <w:r>
        <w:t>-</w:t>
      </w:r>
    </w:p>
    <w:p>
      <w:r>
        <w:t>39</w:t>
      </w:r>
    </w:p>
    <w:p>
      <w:r>
        <w:t>39</w:t>
      </w:r>
    </w:p>
    <w:p>
      <w:r>
        <w:t>30</w:t>
      </w:r>
    </w:p>
    <w:p>
      <w:r>
        <w:t>UBND xã Đăk Rve</w:t>
      </w:r>
    </w:p>
    <w:p>
      <w:r>
        <w:t>5.781</w:t>
      </w:r>
    </w:p>
    <w:p>
      <w:r>
        <w:t>5.781</w:t>
      </w:r>
    </w:p>
    <w:p>
      <w:r>
        <w:t>-</w:t>
      </w:r>
    </w:p>
    <w:p>
      <w:r>
        <w:t>3.514</w:t>
      </w:r>
    </w:p>
    <w:p>
      <w:r>
        <w:t>3.514</w:t>
      </w:r>
    </w:p>
    <w:p>
      <w:r>
        <w:t>-</w:t>
      </w:r>
    </w:p>
    <w:p>
      <w:r>
        <w:t>2.267</w:t>
      </w:r>
    </w:p>
    <w:p>
      <w:r>
        <w:t>2.267</w:t>
      </w:r>
    </w:p>
    <w:p>
      <w:r>
        <w:t>-</w:t>
      </w:r>
    </w:p>
    <w:p>
      <w:r>
        <w:t>*</w:t>
      </w:r>
    </w:p>
    <w:p>
      <w:r>
        <w:t>Dự án 5</w:t>
      </w:r>
    </w:p>
    <w:p>
      <w:r>
        <w:t>5.044</w:t>
      </w:r>
    </w:p>
    <w:p>
      <w:r>
        <w:t>5.044</w:t>
      </w:r>
    </w:p>
    <w:p>
      <w:r>
        <w:t>-</w:t>
      </w:r>
    </w:p>
    <w:p>
      <w:r>
        <w:t>2.879</w:t>
      </w:r>
    </w:p>
    <w:p>
      <w:r>
        <w:t>2.879</w:t>
      </w:r>
    </w:p>
    <w:p>
      <w:r>
        <w:t>-</w:t>
      </w:r>
    </w:p>
    <w:p>
      <w:r>
        <w:t>2.165</w:t>
      </w:r>
    </w:p>
    <w:p>
      <w:r>
        <w:t>2.165</w:t>
      </w:r>
    </w:p>
    <w:p>
      <w:r>
        <w:t>-</w:t>
      </w:r>
    </w:p>
    <w:p>
      <w:r>
        <w:t>-</w:t>
      </w:r>
    </w:p>
    <w:p>
      <w:r>
        <w:t>Tiểu dự án 1, Dự án 5</w:t>
      </w:r>
    </w:p>
    <w:p>
      <w:r>
        <w:t>359</w:t>
      </w:r>
    </w:p>
    <w:p>
      <w:r>
        <w:t>359</w:t>
      </w:r>
    </w:p>
    <w:p>
      <w:r>
        <w:t>-</w:t>
      </w:r>
    </w:p>
    <w:p>
      <w:r>
        <w:t>197</w:t>
      </w:r>
    </w:p>
    <w:p>
      <w:r>
        <w:t>197</w:t>
      </w:r>
    </w:p>
    <w:p>
      <w:r>
        <w:t>162</w:t>
      </w:r>
    </w:p>
    <w:p>
      <w:r>
        <w:t>162</w:t>
      </w:r>
    </w:p>
    <w:p>
      <w:r>
        <w:t>-</w:t>
      </w:r>
    </w:p>
    <w:p>
      <w:r>
        <w:t>Tiểu dự án 3, Dự án 5</w:t>
      </w:r>
    </w:p>
    <w:p>
      <w:r>
        <w:t>4.573</w:t>
      </w:r>
    </w:p>
    <w:p>
      <w:r>
        <w:t>4.573</w:t>
      </w:r>
    </w:p>
    <w:p>
      <w:r>
        <w:t>-</w:t>
      </w:r>
    </w:p>
    <w:p>
      <w:r>
        <w:t>2.579</w:t>
      </w:r>
    </w:p>
    <w:p>
      <w:r>
        <w:t>2.579</w:t>
      </w:r>
    </w:p>
    <w:p>
      <w:r>
        <w:t>1.994</w:t>
      </w:r>
    </w:p>
    <w:p>
      <w:r>
        <w:t>1.994</w:t>
      </w:r>
    </w:p>
    <w:p>
      <w:r>
        <w:t>-</w:t>
      </w:r>
    </w:p>
    <w:p>
      <w:r>
        <w:t>Tiểu dự án 4, Dự án 5</w:t>
      </w:r>
    </w:p>
    <w:p>
      <w:r>
        <w:t>112</w:t>
      </w:r>
    </w:p>
    <w:p>
      <w:r>
        <w:t>112</w:t>
      </w:r>
    </w:p>
    <w:p>
      <w:r>
        <w:t>-</w:t>
      </w:r>
    </w:p>
    <w:p>
      <w:r>
        <w:t>103</w:t>
      </w:r>
    </w:p>
    <w:p>
      <w:r>
        <w:t>103</w:t>
      </w:r>
    </w:p>
    <w:p>
      <w:r>
        <w:t>9</w:t>
      </w:r>
    </w:p>
    <w:p>
      <w:r>
        <w:t>9</w:t>
      </w:r>
    </w:p>
    <w:p>
      <w:r>
        <w:t>*</w:t>
      </w:r>
    </w:p>
    <w:p>
      <w:r>
        <w:t>Dự án 6</w:t>
      </w:r>
    </w:p>
    <w:p>
      <w:r>
        <w:t>193</w:t>
      </w:r>
    </w:p>
    <w:p>
      <w:r>
        <w:t>193</w:t>
      </w:r>
    </w:p>
    <w:p>
      <w:r>
        <w:t>-</w:t>
      </w:r>
    </w:p>
    <w:p>
      <w:r>
        <w:t>136</w:t>
      </w:r>
    </w:p>
    <w:p>
      <w:r>
        <w:t>136</w:t>
      </w:r>
    </w:p>
    <w:p>
      <w:r>
        <w:t>57</w:t>
      </w:r>
    </w:p>
    <w:p>
      <w:r>
        <w:t>57</w:t>
      </w:r>
    </w:p>
    <w:p>
      <w:r>
        <w:t>*</w:t>
      </w:r>
    </w:p>
    <w:p>
      <w:r>
        <w:t>Dự án 8</w:t>
      </w:r>
    </w:p>
    <w:p>
      <w:r>
        <w:t>169</w:t>
      </w:r>
    </w:p>
    <w:p>
      <w:r>
        <w:t>169</w:t>
      </w:r>
    </w:p>
    <w:p>
      <w:r>
        <w:t>-</w:t>
      </w:r>
    </w:p>
    <w:p>
      <w:r>
        <w:t>169</w:t>
      </w:r>
    </w:p>
    <w:p>
      <w:r>
        <w:t>169</w:t>
      </w:r>
    </w:p>
    <w:p>
      <w:r>
        <w:t>-</w:t>
      </w:r>
    </w:p>
    <w:p>
      <w:r>
        <w:t>*</w:t>
      </w:r>
    </w:p>
    <w:p>
      <w:r>
        <w:t>Dự án 9</w:t>
      </w:r>
    </w:p>
    <w:p>
      <w:r>
        <w:t>74</w:t>
      </w:r>
    </w:p>
    <w:p>
      <w:r>
        <w:t>74</w:t>
      </w:r>
    </w:p>
    <w:p>
      <w:r>
        <w:t>-</w:t>
      </w:r>
    </w:p>
    <w:p>
      <w:r>
        <w:t>74</w:t>
      </w:r>
    </w:p>
    <w:p>
      <w:r>
        <w:t>74</w:t>
      </w:r>
    </w:p>
    <w:p>
      <w:r>
        <w:t>-</w:t>
      </w:r>
    </w:p>
    <w:p>
      <w:r>
        <w:t>-</w:t>
      </w:r>
    </w:p>
    <w:p>
      <w:r>
        <w:t>-</w:t>
      </w:r>
    </w:p>
    <w:p>
      <w:r>
        <w:t>-</w:t>
      </w:r>
    </w:p>
    <w:p>
      <w:r>
        <w:t>-</w:t>
      </w:r>
    </w:p>
    <w:p>
      <w:r>
        <w:t>Tiểu dự án 2, Dự án 9</w:t>
      </w:r>
    </w:p>
    <w:p>
      <w:r>
        <w:t>74</w:t>
      </w:r>
    </w:p>
    <w:p>
      <w:r>
        <w:t>74</w:t>
      </w:r>
    </w:p>
    <w:p>
      <w:r>
        <w:t>-</w:t>
      </w:r>
    </w:p>
    <w:p>
      <w:r>
        <w:t>74</w:t>
      </w:r>
    </w:p>
    <w:p>
      <w:r>
        <w:t>74</w:t>
      </w:r>
    </w:p>
    <w:p>
      <w:r>
        <w:t>-</w:t>
      </w:r>
    </w:p>
    <w:p>
      <w:r>
        <w:t>*</w:t>
      </w:r>
    </w:p>
    <w:p>
      <w:r>
        <w:t>Dự án 10</w:t>
      </w:r>
    </w:p>
    <w:p>
      <w:r>
        <w:t>302</w:t>
      </w:r>
    </w:p>
    <w:p>
      <w:r>
        <w:t>302</w:t>
      </w:r>
    </w:p>
    <w:p>
      <w:r>
        <w:t>-</w:t>
      </w:r>
    </w:p>
    <w:p>
      <w:r>
        <w:t>256</w:t>
      </w:r>
    </w:p>
    <w:p>
      <w:r>
        <w:t>256</w:t>
      </w:r>
    </w:p>
    <w:p>
      <w:r>
        <w:t>-</w:t>
      </w:r>
    </w:p>
    <w:p>
      <w:r>
        <w:t>46</w:t>
      </w:r>
    </w:p>
    <w:p>
      <w:r>
        <w:t>46</w:t>
      </w:r>
    </w:p>
    <w:p>
      <w:r>
        <w:t>-</w:t>
      </w:r>
    </w:p>
    <w:p>
      <w:r>
        <w:t>-</w:t>
      </w:r>
    </w:p>
    <w:p>
      <w:r>
        <w:t>Tiểu dự án 1, Dự án 10</w:t>
      </w:r>
    </w:p>
    <w:p>
      <w:r>
        <w:t>207</w:t>
      </w:r>
    </w:p>
    <w:p>
      <w:r>
        <w:t>207</w:t>
      </w:r>
    </w:p>
    <w:p>
      <w:r>
        <w:t>-</w:t>
      </w:r>
    </w:p>
    <w:p>
      <w:r>
        <w:t>205</w:t>
      </w:r>
    </w:p>
    <w:p>
      <w:r>
        <w:t>205</w:t>
      </w:r>
    </w:p>
    <w:p>
      <w:r>
        <w:t>2</w:t>
      </w:r>
    </w:p>
    <w:p>
      <w:r>
        <w:t>2</w:t>
      </w:r>
    </w:p>
    <w:p>
      <w:r>
        <w:t>-</w:t>
      </w:r>
    </w:p>
    <w:p>
      <w:r>
        <w:t>Tiểu dự án 3, Dự án 10</w:t>
      </w:r>
    </w:p>
    <w:p>
      <w:r>
        <w:t>94</w:t>
      </w:r>
    </w:p>
    <w:p>
      <w:r>
        <w:t>94</w:t>
      </w:r>
    </w:p>
    <w:p>
      <w:r>
        <w:t>-</w:t>
      </w:r>
    </w:p>
    <w:p>
      <w:r>
        <w:t>51</w:t>
      </w:r>
    </w:p>
    <w:p>
      <w:r>
        <w:t>51</w:t>
      </w:r>
    </w:p>
    <w:p>
      <w:r>
        <w:t>44</w:t>
      </w:r>
    </w:p>
    <w:p>
      <w:r>
        <w:t>44</w:t>
      </w:r>
    </w:p>
    <w:p>
      <w:r>
        <w:t>31</w:t>
      </w:r>
    </w:p>
    <w:p>
      <w:r>
        <w:t>UBND xã Kon Braih</w:t>
      </w:r>
    </w:p>
    <w:p>
      <w:r>
        <w:t>5.779</w:t>
      </w:r>
    </w:p>
    <w:p>
      <w:r>
        <w:t>5.779</w:t>
      </w:r>
    </w:p>
    <w:p>
      <w:r>
        <w:t>-</w:t>
      </w:r>
    </w:p>
    <w:p>
      <w:r>
        <w:t>3.514</w:t>
      </w:r>
    </w:p>
    <w:p>
      <w:r>
        <w:t>3.514</w:t>
      </w:r>
    </w:p>
    <w:p>
      <w:r>
        <w:t>-</w:t>
      </w:r>
    </w:p>
    <w:p>
      <w:r>
        <w:t>2.265</w:t>
      </w:r>
    </w:p>
    <w:p>
      <w:r>
        <w:t>2.265</w:t>
      </w:r>
    </w:p>
    <w:p>
      <w:r>
        <w:t>-</w:t>
      </w:r>
    </w:p>
    <w:p>
      <w:r>
        <w:t>*</w:t>
      </w:r>
    </w:p>
    <w:p>
      <w:r>
        <w:t>Dự án 5</w:t>
      </w:r>
    </w:p>
    <w:p>
      <w:r>
        <w:t>5.044</w:t>
      </w:r>
    </w:p>
    <w:p>
      <w:r>
        <w:t>5.044</w:t>
      </w:r>
    </w:p>
    <w:p>
      <w:r>
        <w:t>-</w:t>
      </w:r>
    </w:p>
    <w:p>
      <w:r>
        <w:t>2.879</w:t>
      </w:r>
    </w:p>
    <w:p>
      <w:r>
        <w:t>2.879</w:t>
      </w:r>
    </w:p>
    <w:p>
      <w:r>
        <w:t>-</w:t>
      </w:r>
    </w:p>
    <w:p>
      <w:r>
        <w:t>2.165</w:t>
      </w:r>
    </w:p>
    <w:p>
      <w:r>
        <w:t>2.165</w:t>
      </w:r>
    </w:p>
    <w:p>
      <w:r>
        <w:t>-</w:t>
      </w:r>
    </w:p>
    <w:p>
      <w:r>
        <w:t>-</w:t>
      </w:r>
    </w:p>
    <w:p>
      <w:r>
        <w:t>Tiểu dự án 1, Dự án 5</w:t>
      </w:r>
    </w:p>
    <w:p>
      <w:r>
        <w:t>359</w:t>
      </w:r>
    </w:p>
    <w:p>
      <w:r>
        <w:t>359</w:t>
      </w:r>
    </w:p>
    <w:p>
      <w:r>
        <w:t>-</w:t>
      </w:r>
    </w:p>
    <w:p>
      <w:r>
        <w:t>197</w:t>
      </w:r>
    </w:p>
    <w:p>
      <w:r>
        <w:t>197</w:t>
      </w:r>
    </w:p>
    <w:p>
      <w:r>
        <w:t>162</w:t>
      </w:r>
    </w:p>
    <w:p>
      <w:r>
        <w:t>162</w:t>
      </w:r>
    </w:p>
    <w:p>
      <w:r>
        <w:t>-</w:t>
      </w:r>
    </w:p>
    <w:p>
      <w:r>
        <w:t>Tiểu dự án 3, Dự án 5</w:t>
      </w:r>
    </w:p>
    <w:p>
      <w:r>
        <w:t>4.573</w:t>
      </w:r>
    </w:p>
    <w:p>
      <w:r>
        <w:t>4.573</w:t>
      </w:r>
    </w:p>
    <w:p>
      <w:r>
        <w:t>-</w:t>
      </w:r>
    </w:p>
    <w:p>
      <w:r>
        <w:t>2.579</w:t>
      </w:r>
    </w:p>
    <w:p>
      <w:r>
        <w:t>2.579</w:t>
      </w:r>
    </w:p>
    <w:p>
      <w:r>
        <w:t>1.994</w:t>
      </w:r>
    </w:p>
    <w:p>
      <w:r>
        <w:t>1.994</w:t>
      </w:r>
    </w:p>
    <w:p>
      <w:r>
        <w:t>-</w:t>
      </w:r>
    </w:p>
    <w:p>
      <w:r>
        <w:t>Tiểu dự án 4, Dự án 5</w:t>
      </w:r>
    </w:p>
    <w:p>
      <w:r>
        <w:t>112</w:t>
      </w:r>
    </w:p>
    <w:p>
      <w:r>
        <w:t>112</w:t>
      </w:r>
    </w:p>
    <w:p>
      <w:r>
        <w:t>-</w:t>
      </w:r>
    </w:p>
    <w:p>
      <w:r>
        <w:t>103</w:t>
      </w:r>
    </w:p>
    <w:p>
      <w:r>
        <w:t>103</w:t>
      </w:r>
    </w:p>
    <w:p>
      <w:r>
        <w:t>9</w:t>
      </w:r>
    </w:p>
    <w:p>
      <w:r>
        <w:t>9</w:t>
      </w:r>
    </w:p>
    <w:p>
      <w:r>
        <w:t>*</w:t>
      </w:r>
    </w:p>
    <w:p>
      <w:r>
        <w:t>Dự án 6</w:t>
      </w:r>
    </w:p>
    <w:p>
      <w:r>
        <w:t>193</w:t>
      </w:r>
    </w:p>
    <w:p>
      <w:r>
        <w:t>193</w:t>
      </w:r>
    </w:p>
    <w:p>
      <w:r>
        <w:t>-</w:t>
      </w:r>
    </w:p>
    <w:p>
      <w:r>
        <w:t>136</w:t>
      </w:r>
    </w:p>
    <w:p>
      <w:r>
        <w:t>136</w:t>
      </w:r>
    </w:p>
    <w:p>
      <w:r>
        <w:t>57</w:t>
      </w:r>
    </w:p>
    <w:p>
      <w:r>
        <w:t>57</w:t>
      </w:r>
    </w:p>
    <w:p>
      <w:r>
        <w:t>*</w:t>
      </w:r>
    </w:p>
    <w:p>
      <w:r>
        <w:t>Dự án 8</w:t>
      </w:r>
    </w:p>
    <w:p>
      <w:r>
        <w:t>169</w:t>
      </w:r>
    </w:p>
    <w:p>
      <w:r>
        <w:t>169</w:t>
      </w:r>
    </w:p>
    <w:p>
      <w:r>
        <w:t>-</w:t>
      </w:r>
    </w:p>
    <w:p>
      <w:r>
        <w:t>169</w:t>
      </w:r>
    </w:p>
    <w:p>
      <w:r>
        <w:t>169</w:t>
      </w:r>
    </w:p>
    <w:p>
      <w:r>
        <w:t>-</w:t>
      </w:r>
    </w:p>
    <w:p>
      <w:r>
        <w:t>*</w:t>
      </w:r>
    </w:p>
    <w:p>
      <w:r>
        <w:t>Dự án 9</w:t>
      </w:r>
    </w:p>
    <w:p>
      <w:r>
        <w:t>74</w:t>
      </w:r>
    </w:p>
    <w:p>
      <w:r>
        <w:t>74</w:t>
      </w:r>
    </w:p>
    <w:p>
      <w:r>
        <w:t>-</w:t>
      </w:r>
    </w:p>
    <w:p>
      <w:r>
        <w:t>74</w:t>
      </w:r>
    </w:p>
    <w:p>
      <w:r>
        <w:t>74</w:t>
      </w:r>
    </w:p>
    <w:p>
      <w:r>
        <w:t>-</w:t>
      </w:r>
    </w:p>
    <w:p>
      <w:r>
        <w:t>-</w:t>
      </w:r>
    </w:p>
    <w:p>
      <w:r>
        <w:t>-</w:t>
      </w:r>
    </w:p>
    <w:p>
      <w:r>
        <w:t>-</w:t>
      </w:r>
    </w:p>
    <w:p>
      <w:r>
        <w:t>-</w:t>
      </w:r>
    </w:p>
    <w:p>
      <w:r>
        <w:t>Tiểu dự án 2, Dự án 9</w:t>
      </w:r>
    </w:p>
    <w:p>
      <w:r>
        <w:t>74</w:t>
      </w:r>
    </w:p>
    <w:p>
      <w:r>
        <w:t>74</w:t>
      </w:r>
    </w:p>
    <w:p>
      <w:r>
        <w:t>-</w:t>
      </w:r>
    </w:p>
    <w:p>
      <w:r>
        <w:t>74</w:t>
      </w:r>
    </w:p>
    <w:p>
      <w:r>
        <w:t>74</w:t>
      </w:r>
    </w:p>
    <w:p>
      <w:r>
        <w:t>-</w:t>
      </w:r>
    </w:p>
    <w:p>
      <w:r>
        <w:t>*</w:t>
      </w:r>
    </w:p>
    <w:p>
      <w:r>
        <w:t>Dự án 10</w:t>
      </w:r>
    </w:p>
    <w:p>
      <w:r>
        <w:t>300</w:t>
      </w:r>
    </w:p>
    <w:p>
      <w:r>
        <w:t>300</w:t>
      </w:r>
    </w:p>
    <w:p>
      <w:r>
        <w:t>-</w:t>
      </w:r>
    </w:p>
    <w:p>
      <w:r>
        <w:t>256</w:t>
      </w:r>
    </w:p>
    <w:p>
      <w:r>
        <w:t>256</w:t>
      </w:r>
    </w:p>
    <w:p>
      <w:r>
        <w:t>-</w:t>
      </w:r>
    </w:p>
    <w:p>
      <w:r>
        <w:t>44</w:t>
      </w:r>
    </w:p>
    <w:p>
      <w:r>
        <w:t>44</w:t>
      </w:r>
    </w:p>
    <w:p>
      <w:r>
        <w:t>-</w:t>
      </w:r>
    </w:p>
    <w:p>
      <w:r>
        <w:t>-</w:t>
      </w:r>
    </w:p>
    <w:p>
      <w:r>
        <w:t>Tiểu dự án 1, Dự án 10</w:t>
      </w:r>
    </w:p>
    <w:p>
      <w:r>
        <w:t>205</w:t>
      </w:r>
    </w:p>
    <w:p>
      <w:r>
        <w:t>205</w:t>
      </w:r>
    </w:p>
    <w:p>
      <w:r>
        <w:t>-</w:t>
      </w:r>
    </w:p>
    <w:p>
      <w:r>
        <w:t>205</w:t>
      </w:r>
    </w:p>
    <w:p>
      <w:r>
        <w:t>205</w:t>
      </w:r>
    </w:p>
    <w:p>
      <w:r>
        <w:t>-</w:t>
      </w:r>
    </w:p>
    <w:p>
      <w:r>
        <w:t>-</w:t>
      </w:r>
    </w:p>
    <w:p>
      <w:r>
        <w:t>Tiểu dự án 3, Dự án 10</w:t>
      </w:r>
    </w:p>
    <w:p>
      <w:r>
        <w:t>94</w:t>
      </w:r>
    </w:p>
    <w:p>
      <w:r>
        <w:t>94</w:t>
      </w:r>
    </w:p>
    <w:p>
      <w:r>
        <w:t>-</w:t>
      </w:r>
    </w:p>
    <w:p>
      <w:r>
        <w:t>51</w:t>
      </w:r>
    </w:p>
    <w:p>
      <w:r>
        <w:t>51</w:t>
      </w:r>
    </w:p>
    <w:p>
      <w:r>
        <w:t>44</w:t>
      </w:r>
    </w:p>
    <w:p>
      <w:r>
        <w:t>44</w:t>
      </w:r>
    </w:p>
    <w:p>
      <w:r>
        <w:t>32</w:t>
      </w:r>
    </w:p>
    <w:p>
      <w:r>
        <w:t>UBND xã Đăk Kôi</w:t>
      </w:r>
    </w:p>
    <w:p>
      <w:r>
        <w:t>5.779</w:t>
      </w:r>
    </w:p>
    <w:p>
      <w:r>
        <w:t>5.779</w:t>
      </w:r>
    </w:p>
    <w:p>
      <w:r>
        <w:t>-</w:t>
      </w:r>
    </w:p>
    <w:p>
      <w:r>
        <w:t>3.514</w:t>
      </w:r>
    </w:p>
    <w:p>
      <w:r>
        <w:t>3.514</w:t>
      </w:r>
    </w:p>
    <w:p>
      <w:r>
        <w:t>-</w:t>
      </w:r>
    </w:p>
    <w:p>
      <w:r>
        <w:t>2.265</w:t>
      </w:r>
    </w:p>
    <w:p>
      <w:r>
        <w:t>2.265</w:t>
      </w:r>
    </w:p>
    <w:p>
      <w:r>
        <w:t>-</w:t>
      </w:r>
    </w:p>
    <w:p>
      <w:r>
        <w:t>*</w:t>
      </w:r>
    </w:p>
    <w:p>
      <w:r>
        <w:t>Dự án 5</w:t>
      </w:r>
    </w:p>
    <w:p>
      <w:r>
        <w:t>5.044</w:t>
      </w:r>
    </w:p>
    <w:p>
      <w:r>
        <w:t>5.044</w:t>
      </w:r>
    </w:p>
    <w:p>
      <w:r>
        <w:t>-</w:t>
      </w:r>
    </w:p>
    <w:p>
      <w:r>
        <w:t>2.879</w:t>
      </w:r>
    </w:p>
    <w:p>
      <w:r>
        <w:t>2.879</w:t>
      </w:r>
    </w:p>
    <w:p>
      <w:r>
        <w:t>-</w:t>
      </w:r>
    </w:p>
    <w:p>
      <w:r>
        <w:t>2.165</w:t>
      </w:r>
    </w:p>
    <w:p>
      <w:r>
        <w:t>2.165</w:t>
      </w:r>
    </w:p>
    <w:p>
      <w:r>
        <w:t>-</w:t>
      </w:r>
    </w:p>
    <w:p>
      <w:r>
        <w:t>-</w:t>
      </w:r>
    </w:p>
    <w:p>
      <w:r>
        <w:t>Tiểu dự án 1, Dự án 5</w:t>
      </w:r>
    </w:p>
    <w:p>
      <w:r>
        <w:t>359</w:t>
      </w:r>
    </w:p>
    <w:p>
      <w:r>
        <w:t>359</w:t>
      </w:r>
    </w:p>
    <w:p>
      <w:r>
        <w:t>-</w:t>
      </w:r>
    </w:p>
    <w:p>
      <w:r>
        <w:t>197</w:t>
      </w:r>
    </w:p>
    <w:p>
      <w:r>
        <w:t>197</w:t>
      </w:r>
    </w:p>
    <w:p>
      <w:r>
        <w:t>162</w:t>
      </w:r>
    </w:p>
    <w:p>
      <w:r>
        <w:t>162</w:t>
      </w:r>
    </w:p>
    <w:p>
      <w:r>
        <w:t>-</w:t>
      </w:r>
    </w:p>
    <w:p>
      <w:r>
        <w:t>Tiểu dự án 3, Dự án 5</w:t>
      </w:r>
    </w:p>
    <w:p>
      <w:r>
        <w:t>4.573</w:t>
      </w:r>
    </w:p>
    <w:p>
      <w:r>
        <w:t>4.573</w:t>
      </w:r>
    </w:p>
    <w:p>
      <w:r>
        <w:t>-</w:t>
      </w:r>
    </w:p>
    <w:p>
      <w:r>
        <w:t>2.579</w:t>
      </w:r>
    </w:p>
    <w:p>
      <w:r>
        <w:t>2.579</w:t>
      </w:r>
    </w:p>
    <w:p>
      <w:r>
        <w:t>1.994</w:t>
      </w:r>
    </w:p>
    <w:p>
      <w:r>
        <w:t>1.994</w:t>
      </w:r>
    </w:p>
    <w:p>
      <w:r>
        <w:t>-</w:t>
      </w:r>
    </w:p>
    <w:p>
      <w:r>
        <w:t>Tiểu dự án 4, Dự án 5</w:t>
      </w:r>
    </w:p>
    <w:p>
      <w:r>
        <w:t>112</w:t>
      </w:r>
    </w:p>
    <w:p>
      <w:r>
        <w:t>112</w:t>
      </w:r>
    </w:p>
    <w:p>
      <w:r>
        <w:t>-</w:t>
      </w:r>
    </w:p>
    <w:p>
      <w:r>
        <w:t>103</w:t>
      </w:r>
    </w:p>
    <w:p>
      <w:r>
        <w:t>103</w:t>
      </w:r>
    </w:p>
    <w:p>
      <w:r>
        <w:t>9</w:t>
      </w:r>
    </w:p>
    <w:p>
      <w:r>
        <w:t>9</w:t>
      </w:r>
    </w:p>
    <w:p>
      <w:r>
        <w:t>*</w:t>
      </w:r>
    </w:p>
    <w:p>
      <w:r>
        <w:t>Dự án 6</w:t>
      </w:r>
    </w:p>
    <w:p>
      <w:r>
        <w:t>193</w:t>
      </w:r>
    </w:p>
    <w:p>
      <w:r>
        <w:t>193</w:t>
      </w:r>
    </w:p>
    <w:p>
      <w:r>
        <w:t>-</w:t>
      </w:r>
    </w:p>
    <w:p>
      <w:r>
        <w:t>136</w:t>
      </w:r>
    </w:p>
    <w:p>
      <w:r>
        <w:t>136</w:t>
      </w:r>
    </w:p>
    <w:p>
      <w:r>
        <w:t>57</w:t>
      </w:r>
    </w:p>
    <w:p>
      <w:r>
        <w:t>57</w:t>
      </w:r>
    </w:p>
    <w:p>
      <w:r>
        <w:t>*</w:t>
      </w:r>
    </w:p>
    <w:p>
      <w:r>
        <w:t>Dự án 8</w:t>
      </w:r>
    </w:p>
    <w:p>
      <w:r>
        <w:t>169</w:t>
      </w:r>
    </w:p>
    <w:p>
      <w:r>
        <w:t>169</w:t>
      </w:r>
    </w:p>
    <w:p>
      <w:r>
        <w:t>-</w:t>
      </w:r>
    </w:p>
    <w:p>
      <w:r>
        <w:t>169</w:t>
      </w:r>
    </w:p>
    <w:p>
      <w:r>
        <w:t>169</w:t>
      </w:r>
    </w:p>
    <w:p>
      <w:r>
        <w:t>-</w:t>
      </w:r>
    </w:p>
    <w:p>
      <w:r>
        <w:t>*</w:t>
      </w:r>
    </w:p>
    <w:p>
      <w:r>
        <w:t>Dự án 9</w:t>
      </w:r>
    </w:p>
    <w:p>
      <w:r>
        <w:t>74</w:t>
      </w:r>
    </w:p>
    <w:p>
      <w:r>
        <w:t>74</w:t>
      </w:r>
    </w:p>
    <w:p>
      <w:r>
        <w:t>-</w:t>
      </w:r>
    </w:p>
    <w:p>
      <w:r>
        <w:t>74</w:t>
      </w:r>
    </w:p>
    <w:p>
      <w:r>
        <w:t>74</w:t>
      </w:r>
    </w:p>
    <w:p>
      <w:r>
        <w:t>-</w:t>
      </w:r>
    </w:p>
    <w:p>
      <w:r>
        <w:t>-</w:t>
      </w:r>
    </w:p>
    <w:p>
      <w:r>
        <w:t>-</w:t>
      </w:r>
    </w:p>
    <w:p>
      <w:r>
        <w:t>-</w:t>
      </w:r>
    </w:p>
    <w:p>
      <w:r>
        <w:t>-</w:t>
      </w:r>
    </w:p>
    <w:p>
      <w:r>
        <w:t>Tiểu dự án 2, Dự án 9</w:t>
      </w:r>
    </w:p>
    <w:p>
      <w:r>
        <w:t>74</w:t>
      </w:r>
    </w:p>
    <w:p>
      <w:r>
        <w:t>74</w:t>
      </w:r>
    </w:p>
    <w:p>
      <w:r>
        <w:t>-</w:t>
      </w:r>
    </w:p>
    <w:p>
      <w:r>
        <w:t>74</w:t>
      </w:r>
    </w:p>
    <w:p>
      <w:r>
        <w:t>74</w:t>
      </w:r>
    </w:p>
    <w:p>
      <w:r>
        <w:t>-</w:t>
      </w:r>
    </w:p>
    <w:p>
      <w:r>
        <w:t>*</w:t>
      </w:r>
    </w:p>
    <w:p>
      <w:r>
        <w:t>Dự án 10</w:t>
      </w:r>
    </w:p>
    <w:p>
      <w:r>
        <w:t>300</w:t>
      </w:r>
    </w:p>
    <w:p>
      <w:r>
        <w:t>300</w:t>
      </w:r>
    </w:p>
    <w:p>
      <w:r>
        <w:t>-</w:t>
      </w:r>
    </w:p>
    <w:p>
      <w:r>
        <w:t>256</w:t>
      </w:r>
    </w:p>
    <w:p>
      <w:r>
        <w:t>256</w:t>
      </w:r>
    </w:p>
    <w:p>
      <w:r>
        <w:t>-</w:t>
      </w:r>
    </w:p>
    <w:p>
      <w:r>
        <w:t>44</w:t>
      </w:r>
    </w:p>
    <w:p>
      <w:r>
        <w:t>44</w:t>
      </w:r>
    </w:p>
    <w:p>
      <w:r>
        <w:t>-</w:t>
      </w:r>
    </w:p>
    <w:p>
      <w:r>
        <w:t>-</w:t>
      </w:r>
    </w:p>
    <w:p>
      <w:r>
        <w:t>Tiểu dự án 1, Dự án 10</w:t>
      </w:r>
    </w:p>
    <w:p>
      <w:r>
        <w:t>205</w:t>
      </w:r>
    </w:p>
    <w:p>
      <w:r>
        <w:t>205</w:t>
      </w:r>
    </w:p>
    <w:p>
      <w:r>
        <w:t>-</w:t>
      </w:r>
    </w:p>
    <w:p>
      <w:r>
        <w:t>205</w:t>
      </w:r>
    </w:p>
    <w:p>
      <w:r>
        <w:t>205</w:t>
      </w:r>
    </w:p>
    <w:p>
      <w:r>
        <w:t>-</w:t>
      </w:r>
    </w:p>
    <w:p>
      <w:r>
        <w:t>-</w:t>
      </w:r>
    </w:p>
    <w:p>
      <w:r>
        <w:t>Tiểu dự án 3, Dự án 10</w:t>
      </w:r>
    </w:p>
    <w:p>
      <w:r>
        <w:t>94</w:t>
      </w:r>
    </w:p>
    <w:p>
      <w:r>
        <w:t>94</w:t>
      </w:r>
    </w:p>
    <w:p>
      <w:r>
        <w:t>-</w:t>
      </w:r>
    </w:p>
    <w:p>
      <w:r>
        <w:t>51</w:t>
      </w:r>
    </w:p>
    <w:p>
      <w:r>
        <w:t>51</w:t>
      </w:r>
    </w:p>
    <w:p>
      <w:r>
        <w:t>44</w:t>
      </w:r>
    </w:p>
    <w:p>
      <w:r>
        <w:t>44</w:t>
      </w:r>
    </w:p>
    <w:p>
      <w:r>
        <w:t>33</w:t>
      </w:r>
    </w:p>
    <w:p>
      <w:r>
        <w:t>UBND xã Minh Long</w:t>
      </w:r>
    </w:p>
    <w:p>
      <w:r>
        <w:t>769</w:t>
      </w:r>
    </w:p>
    <w:p>
      <w:r>
        <w:t>699</w:t>
      </w:r>
    </w:p>
    <w:p>
      <w:r>
        <w:t>71</w:t>
      </w:r>
    </w:p>
    <w:p>
      <w:r>
        <w:t>527</w:t>
      </w:r>
    </w:p>
    <w:p>
      <w:r>
        <w:t>479</w:t>
      </w:r>
    </w:p>
    <w:p>
      <w:r>
        <w:t>49</w:t>
      </w:r>
    </w:p>
    <w:p>
      <w:r>
        <w:t>242</w:t>
      </w:r>
    </w:p>
    <w:p>
      <w:r>
        <w:t>220</w:t>
      </w:r>
    </w:p>
    <w:p>
      <w:r>
        <w:t>22</w:t>
      </w:r>
    </w:p>
    <w:p>
      <w:r>
        <w:t>*</w:t>
      </w:r>
    </w:p>
    <w:p>
      <w:r>
        <w:t>Dự án 5</w:t>
      </w:r>
    </w:p>
    <w:p>
      <w:r>
        <w:t>615</w:t>
      </w:r>
    </w:p>
    <w:p>
      <w:r>
        <w:t>559</w:t>
      </w:r>
    </w:p>
    <w:p>
      <w:r>
        <w:t>56</w:t>
      </w:r>
    </w:p>
    <w:p>
      <w:r>
        <w:t>373</w:t>
      </w:r>
    </w:p>
    <w:p>
      <w:r>
        <w:t>339</w:t>
      </w:r>
    </w:p>
    <w:p>
      <w:r>
        <w:t>34</w:t>
      </w:r>
    </w:p>
    <w:p>
      <w:r>
        <w:t>242</w:t>
      </w:r>
    </w:p>
    <w:p>
      <w:r>
        <w:t>220</w:t>
      </w:r>
    </w:p>
    <w:p>
      <w:r>
        <w:t>22</w:t>
      </w:r>
    </w:p>
    <w:p>
      <w:r>
        <w:t>-</w:t>
      </w:r>
    </w:p>
    <w:p>
      <w:r>
        <w:t>Tiểu dự án 1, Dự án 5</w:t>
      </w:r>
    </w:p>
    <w:p>
      <w:r>
        <w:t>615</w:t>
      </w:r>
    </w:p>
    <w:p>
      <w:r>
        <w:t>559</w:t>
      </w:r>
    </w:p>
    <w:p>
      <w:r>
        <w:t>56</w:t>
      </w:r>
    </w:p>
    <w:p>
      <w:r>
        <w:t>373</w:t>
      </w:r>
    </w:p>
    <w:p>
      <w:r>
        <w:t>339</w:t>
      </w:r>
    </w:p>
    <w:p>
      <w:r>
        <w:t>34</w:t>
      </w:r>
    </w:p>
    <w:p>
      <w:r>
        <w:t>242</w:t>
      </w:r>
    </w:p>
    <w:p>
      <w:r>
        <w:t>220</w:t>
      </w:r>
    </w:p>
    <w:p>
      <w:r>
        <w:t>22</w:t>
      </w:r>
    </w:p>
    <w:p>
      <w:r>
        <w:t>*</w:t>
      </w:r>
    </w:p>
    <w:p>
      <w:r>
        <w:t>Dự án 7</w:t>
      </w:r>
    </w:p>
    <w:p>
      <w:r>
        <w:t>155</w:t>
      </w:r>
    </w:p>
    <w:p>
      <w:r>
        <w:t>140</w:t>
      </w:r>
    </w:p>
    <w:p>
      <w:r>
        <w:t>15</w:t>
      </w:r>
    </w:p>
    <w:p>
      <w:r>
        <w:t>155</w:t>
      </w:r>
    </w:p>
    <w:p>
      <w:r>
        <w:t>140</w:t>
      </w:r>
    </w:p>
    <w:p>
      <w:r>
        <w:t>15</w:t>
      </w:r>
    </w:p>
    <w:p>
      <w:r>
        <w:t>-</w:t>
      </w:r>
    </w:p>
    <w:p>
      <w:r>
        <w:t>34</w:t>
      </w:r>
    </w:p>
    <w:p>
      <w:r>
        <w:t>UBND xã Sơn Mai</w:t>
      </w:r>
    </w:p>
    <w:p>
      <w:r>
        <w:t>769</w:t>
      </w:r>
    </w:p>
    <w:p>
      <w:r>
        <w:t>699</w:t>
      </w:r>
    </w:p>
    <w:p>
      <w:r>
        <w:t>71</w:t>
      </w:r>
    </w:p>
    <w:p>
      <w:r>
        <w:t>527</w:t>
      </w:r>
    </w:p>
    <w:p>
      <w:r>
        <w:t>479</w:t>
      </w:r>
    </w:p>
    <w:p>
      <w:r>
        <w:t>49</w:t>
      </w:r>
    </w:p>
    <w:p>
      <w:r>
        <w:t>242</w:t>
      </w:r>
    </w:p>
    <w:p>
      <w:r>
        <w:t>220</w:t>
      </w:r>
    </w:p>
    <w:p>
      <w:r>
        <w:t>22</w:t>
      </w:r>
    </w:p>
    <w:p>
      <w:r>
        <w:t>*</w:t>
      </w:r>
    </w:p>
    <w:p>
      <w:r>
        <w:t>Dự án 5</w:t>
      </w:r>
    </w:p>
    <w:p>
      <w:r>
        <w:t>615</w:t>
      </w:r>
    </w:p>
    <w:p>
      <w:r>
        <w:t>559</w:t>
      </w:r>
    </w:p>
    <w:p>
      <w:r>
        <w:t>56</w:t>
      </w:r>
    </w:p>
    <w:p>
      <w:r>
        <w:t>373</w:t>
      </w:r>
    </w:p>
    <w:p>
      <w:r>
        <w:t>339</w:t>
      </w:r>
    </w:p>
    <w:p>
      <w:r>
        <w:t>34</w:t>
      </w:r>
    </w:p>
    <w:p>
      <w:r>
        <w:t>242</w:t>
      </w:r>
    </w:p>
    <w:p>
      <w:r>
        <w:t>220</w:t>
      </w:r>
    </w:p>
    <w:p>
      <w:r>
        <w:t>22</w:t>
      </w:r>
    </w:p>
    <w:p>
      <w:r>
        <w:t>-</w:t>
      </w:r>
    </w:p>
    <w:p>
      <w:r>
        <w:t>Tiểu dự án 1, Dự án 5</w:t>
      </w:r>
    </w:p>
    <w:p>
      <w:r>
        <w:t>615</w:t>
      </w:r>
    </w:p>
    <w:p>
      <w:r>
        <w:t>559</w:t>
      </w:r>
    </w:p>
    <w:p>
      <w:r>
        <w:t>56</w:t>
      </w:r>
    </w:p>
    <w:p>
      <w:r>
        <w:t>373</w:t>
      </w:r>
    </w:p>
    <w:p>
      <w:r>
        <w:t>339</w:t>
      </w:r>
    </w:p>
    <w:p>
      <w:r>
        <w:t>34</w:t>
      </w:r>
    </w:p>
    <w:p>
      <w:r>
        <w:t>242</w:t>
      </w:r>
    </w:p>
    <w:p>
      <w:r>
        <w:t>220</w:t>
      </w:r>
    </w:p>
    <w:p>
      <w:r>
        <w:t>22</w:t>
      </w:r>
    </w:p>
    <w:p>
      <w:r>
        <w:t>*</w:t>
      </w:r>
    </w:p>
    <w:p>
      <w:r>
        <w:t>Dự án 7</w:t>
      </w:r>
    </w:p>
    <w:p>
      <w:r>
        <w:t>155</w:t>
      </w:r>
    </w:p>
    <w:p>
      <w:r>
        <w:t>140</w:t>
      </w:r>
    </w:p>
    <w:p>
      <w:r>
        <w:t>15</w:t>
      </w:r>
    </w:p>
    <w:p>
      <w:r>
        <w:t>155</w:t>
      </w:r>
    </w:p>
    <w:p>
      <w:r>
        <w:t>140</w:t>
      </w:r>
    </w:p>
    <w:p>
      <w:r>
        <w:t>15</w:t>
      </w:r>
    </w:p>
    <w:p>
      <w:r>
        <w:t>-</w:t>
      </w:r>
    </w:p>
    <w:p>
      <w:r>
        <w:t>-</w:t>
      </w:r>
    </w:p>
    <w:p>
      <w:r>
        <w:t>-</w:t>
      </w:r>
    </w:p>
    <w:p>
      <w:r>
        <w:t>Ghi chú:</w:t>
      </w:r>
    </w:p>
    <w:p>
      <w:r>
        <w:t>Các dự án thuộc Chương trình mục tiêu quốc gia phát triển kinh tế - xã hội vùng đồng bào dân tộc thiểu số và miền núi giai đoạn 2021-2030, giai đoạn I: 2021 - 2025</w:t>
      </w:r>
    </w:p>
    <w:p>
      <w:r>
        <w:t>1 Dự án 1: Giải quyết tình trạng thiếu đất ở, nhà ở, đất sản xuất, nước sinh hoạt</w:t>
      </w:r>
    </w:p>
    <w:p>
      <w:r>
        <w:t>2 Dự án 2: Quy hoạch, sắp xếp, bố trí, ổn định dân cư ở những nơi cần thiết</w:t>
      </w:r>
    </w:p>
    <w:p>
      <w:r>
        <w:t>3 Dự án 3: Phát triển sản xuất nông, lâm nghiệp bền vững, phát huy tiềm năng, thế mạnh của các vùng miền để sản xuất hàng hóa theo chuỗi giá trị</w:t>
      </w:r>
    </w:p>
    <w:p>
      <w:r>
        <w:t>- Tiểu dự án 1: Phát triển kinh tế nông, lâm nghiệp bền vững gắn với bảo vệ rừng và nâng cao thu nhập cho người dân</w:t>
      </w:r>
    </w:p>
    <w:p>
      <w:r>
        <w:t>- Tiểu dự án 2: Hỗ trợ phát triển sản xuất theo chuỗi giá trị, vùng trồng dược liệu quý, thúc đẩy khởi sự kinh doanh, khởi nghiệp và thu hút đầu tư vùng đồng bào dân tộc - thiểu số và miền núi</w:t>
      </w:r>
    </w:p>
    <w:p>
      <w:r>
        <w:t>4 Dự án 4: Đầu tư cơ sở hạ tầng thiết yếu, phục vụ sản xuất, đời sống trong vùng đồng bào dân tộc thiểu số và miền núi và các đơn vị sự nghiệp công lập của lĩnh vực dân tộc</w:t>
      </w:r>
    </w:p>
    <w:p>
      <w:r>
        <w:t>- Tiểu dự án 1: Đầu tư cơ sở hạ tầng thiết yếu, phục vụ sản xuất, đời sống trong vùng đồng bào dân tộc thiểu số và miền núi</w:t>
      </w:r>
    </w:p>
    <w:p>
      <w:r>
        <w:t>5 Dự án 5: Phát triển giáo dục đào tạo nâng cao chất lượng nguồn nhân lực</w:t>
      </w:r>
    </w:p>
    <w:p>
      <w:r>
        <w:t>- Tiểu dự án 1: Đổi mới hoạt động, củng cố phát triển các trường PTDTNT, trường PTDTBT, trường phổ thông có học sinh ở bán trú và xóa mù chữ cho người dân vùng - ĐBDTTS</w:t>
      </w:r>
    </w:p>
    <w:p>
      <w:r>
        <w:t>- Tiểu dự án 2: Bồi dưỡng kiến thức dân tộc; đào tạo dự bị đại học, đại học và sau đại học đáp ứng nhu cầu nhân lực cho vùng đồng bào dân tộc thiểu số và miền núi.</w:t>
      </w:r>
    </w:p>
    <w:p>
      <w:r>
        <w:t>- Tiểu dự án 3: Dự án phát triển giáo dục nghề nghiệp và giải quyết việc làm cho người lao động vùng dân tộc thiểu số và miền núi.</w:t>
      </w:r>
    </w:p>
    <w:p>
      <w:r>
        <w:t>- Tiểu dự án 4: Đào tạo nâng cao năng lực cho cộng đồng và cán bộ triển khai Chương trình ở các cấp.</w:t>
      </w:r>
    </w:p>
    <w:p>
      <w:r>
        <w:t>6 Dự án 6: Bảo tồn, phát huy giá trị văn hóa truyền thống tốt đẹp của các dân tộc thiểu số gắn với phát triển du lịch</w:t>
      </w:r>
    </w:p>
    <w:p>
      <w:r>
        <w:t>7 Dự án 7: Chăm sóc sức khỏe Nhân dân, nâng cao thể trạng, tầm vóc người dân tộc thiểu số; phòng chống suy dinh dưỡng trẻ em</w:t>
      </w:r>
    </w:p>
    <w:p>
      <w:r>
        <w:t>8 Dự án 8: Thực hiện bình đẳng giới và giải quyết những vấn đề cấp thiết đối với phụ nữ và trẻ em</w:t>
      </w:r>
    </w:p>
    <w:p>
      <w:r>
        <w:t>9 Dự án 9: Đầu tư phát triển nhóm dân tộc thiểu số rất ít người và nhóm dân tộc còn nhiều khó khăn</w:t>
      </w:r>
    </w:p>
    <w:p>
      <w:r>
        <w:t>- Tiểu dự án 1: Đầu tư phát triển kinh tế - xã hội các dân tộc còn gặp nhiều khó khăn, dân tộc có khó khăn đặc thù</w:t>
      </w:r>
    </w:p>
    <w:p>
      <w:r>
        <w:t>- Tiểu dự án 2: Giảm thiểu tình trạng tảo hôn và hôn nhân cận huyết thống trong vùng đồng bào dân tộc thiểu số và miền núi</w:t>
      </w:r>
    </w:p>
    <w:p>
      <w:r>
        <w:t>10 Dự án 10: Truyền thông, tuyên truyền, vận động trong vùng đồng bào dân tộc thiểu số và miền núi. Kiểm tra, giám sát đánh giá việc tổ chức thực hiện Chương trình</w:t>
      </w:r>
    </w:p>
    <w:p>
      <w:r>
        <w:t>-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w:t>
      </w:r>
    </w:p>
    <w:p>
      <w:r>
        <w:t>- Tiểu dự án 2: Ứng dụng công nghệ thông tin hỗ trợ phát triển kinh tế - xã hội và đảm bảo an ninh trật tự vùng đồng bào dân tộc thiểu số và miền núi</w:t>
      </w:r>
    </w:p>
    <w:p>
      <w:r>
        <w:t>- Tiểu dự án 3: Kiểm tra, giám sát, đánh giá, đào tạo, tập huấn tổ chức thực hiện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