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1917/QĐ-UBND năm 2023 về đính chính nội dung tại Phụ lục II và Phụ lục III kèm theo Quyết định 985/QĐ-UBND phê duyệt quy hoạch sử dụng đất thời kỳ 2021-2030, tầm nhìn đến năm 2050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1917/QĐ-UBND</w:t>
      </w:r>
    </w:p>
    <w:p>
      <w:r>
        <w:t>Thừa Thiên Huế, ngày 14 tháng 8 năm 2023</w:t>
      </w:r>
    </w:p>
    <w:p>
      <w:r>
        <w:t>QUYẾT ĐỊNH</w:t>
      </w:r>
    </w:p>
    <w:p>
      <w:r>
        <w:t>VỀ VIỆC ĐÍNH CHÍNH MỘT SỐ NỘI DUNG TẠI PHỤ LỤC II VÀ PHỤ LỤC III KÈM THEO QUYẾT ĐỊNH SỐ 985/QĐ-UBND NGÀY 04/5/2023 CỦA UBND TỈNH VỀ VIỆC PHÊ DUYỆT QUY HOẠCH SỬ DỤNG ĐẤT THỜI KỲ 2021-2030, TẦM NHÌN ĐẾN NĂM 2050 HUYỆN PHÚ LỘC,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985/QĐ-UBND ngày 04 tháng 5 năm 2023 của UBND tỉnh về việc phê duyệt quy hoạch sử dụng đất thời kỳ 2021-2030, tầm nhìn đến năm 2050 huyện Phú Lộc;</w:t>
      </w:r>
    </w:p>
    <w:p>
      <w:r>
        <w:t>Theo đề nghị của Giám đốc Sở Tài nguyên và Môi trường tại Văn bản số 5254/STNMT-QLĐĐ ngày 02 tháng 8 năm 2023,</w:t>
      </w:r>
    </w:p>
    <w:p>
      <w:r>
        <w:t>QUYẾT ĐỊNH:</w:t>
      </w:r>
    </w:p>
    <w:p>
      <w:r>
        <w:t>Điều 1.  Đính chính Phụ lục II và Phụ lục III kèm theo Quyết định số 985/QĐ-UBND ngày 04 tháng 5 năm 2023 của Ủy ban nhân dân tỉnh về việc phê duyệt quy hoạch sử dụng đất thời kỳ 2021-2030, tầm nhìn đến năm 2050 huyện Phú Lộc, tỉnh Thừa Thiên Huế.</w:t>
      </w:r>
    </w:p>
    <w:p>
      <w:r>
        <w:t>(Chi tiết theo Phụ lục đính kèm)</w:t>
      </w:r>
    </w:p>
    <w:p>
      <w:r>
        <w:t>Điều 2.  Quyết định này có hiệu lực kể từ ngày ký và các nội dung khác tại Quyết định số 985/QĐ-UBND ngày 04 tháng 5 năm 2023 của Ủy ban nhân dân tỉnh không trái với các nội dung tại Quyết định này vẫn được giữ nguyên.</w:t>
      </w:r>
    </w:p>
    <w:p>
      <w:r>
        <w:t>Điều 3.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3;</w:t>
      </w:r>
    </w:p>
    <w:p>
      <w:r>
        <w:t>- TVTU; TTHĐND tỉnh;</w:t>
      </w:r>
    </w:p>
    <w:p>
      <w:r>
        <w:t>- Chủ tịch và các PCT UBND tỉnh;</w:t>
      </w:r>
    </w:p>
    <w:p>
      <w:r>
        <w:t>- Các Sở: TNMT, KHĐT, TC, NNPTNT, XD;</w:t>
      </w:r>
    </w:p>
    <w:p>
      <w:r>
        <w:t>- HĐND và UBND huyện Phú Lộc;</w:t>
      </w:r>
    </w:p>
    <w:p>
      <w:r>
        <w:t>- VP: CVP các PCVP. các CV;</w:t>
      </w:r>
    </w:p>
    <w:p>
      <w:r>
        <w:t>- Cổng TTĐT tỉnh;</w:t>
      </w:r>
    </w:p>
    <w:p>
      <w:r>
        <w:t>- Lưu VT, ĐC.</w:t>
      </w:r>
    </w:p>
    <w:p>
      <w:r>
        <w:t>TM. ỦY BAN NHÂN DÂN</w:t>
      </w:r>
    </w:p>
    <w:p>
      <w:r>
        <w:t>KT. CHỦ TỊCH</w:t>
      </w:r>
    </w:p>
    <w:p>
      <w:r>
        <w:t>PHÓ CHỦ TỊCH</w:t>
      </w:r>
    </w:p>
    <w:p>
      <w:r>
        <w:t>Phan Quý Phương</w:t>
      </w:r>
    </w:p>
    <w:p>
      <w:r>
        <w:t>PHỤ LỤC II:</w:t>
      </w:r>
    </w:p>
    <w:p>
      <w:r>
        <w:t>DIỆN TÍCH CHUYỂN MỤC ĐÍCH SỬ DỤNG ĐẤT TRONG QUY HOẠCH SỬ DỤNG ĐẤT GIAI ĐOẠN 2021-2030 HUYỆN PHÚ LỘC, TỈNH THỪA THIÊN HUẾ</w:t>
      </w:r>
    </w:p>
    <w:p>
      <w:r>
        <w:t>(Kèm theo Quyết định số: 1917/QĐ-UBND ngày 14 tháng 8 năm 2023 của Ủy ban nhân dân tỉnh Thừa Thiên Huế)</w:t>
      </w:r>
    </w:p>
    <w:p>
      <w:r>
        <w:t>Đơn vị tính: ha</w:t>
      </w:r>
    </w:p>
    <w:p>
      <w:r>
        <w:t>STT</w:t>
      </w:r>
    </w:p>
    <w:p>
      <w:r>
        <w:t>Chỉ tiêu sử dụng đất</w:t>
      </w:r>
    </w:p>
    <w:p>
      <w:r>
        <w:t>Mã</w:t>
      </w:r>
    </w:p>
    <w:p>
      <w:r>
        <w:t>Tổng diện tích</w:t>
      </w:r>
    </w:p>
    <w:p>
      <w:r>
        <w:t>Diện tích phân theo đơn vị hành chính</w:t>
      </w:r>
    </w:p>
    <w:p>
      <w:r>
        <w:t>TT Phú Lộc</w:t>
      </w:r>
    </w:p>
    <w:p>
      <w:r>
        <w:t>TT Lăng Cô</w:t>
      </w:r>
    </w:p>
    <w:p>
      <w:r>
        <w:t>Xã Vinh Mỹ</w:t>
      </w:r>
    </w:p>
    <w:p>
      <w:r>
        <w:t>Xã Vinh Hưng</w:t>
      </w:r>
    </w:p>
    <w:p>
      <w:r>
        <w:t>Xã Giang Hải</w:t>
      </w:r>
    </w:p>
    <w:p>
      <w:r>
        <w:t>Xa Vinh Hiền</w:t>
      </w:r>
    </w:p>
    <w:p>
      <w:r>
        <w:t>Xã Lộc Bổn</w:t>
      </w:r>
    </w:p>
    <w:p>
      <w:r>
        <w:t>Xã Lộc An</w:t>
      </w:r>
    </w:p>
    <w:p>
      <w:r>
        <w:t>Xã Lộc Điền</w:t>
      </w:r>
    </w:p>
    <w:p>
      <w:r>
        <w:t>Xã Lộc Hòa</w:t>
      </w:r>
    </w:p>
    <w:p>
      <w:r>
        <w:t>Xã Xuân Lộc</w:t>
      </w:r>
    </w:p>
    <w:p>
      <w:r>
        <w:t>Xã Lộc Sơn</w:t>
      </w:r>
    </w:p>
    <w:p>
      <w:r>
        <w:t>Xã Lộc Bình</w:t>
      </w:r>
    </w:p>
    <w:p>
      <w:r>
        <w:t>Xã Lộc Tri</w:t>
      </w:r>
    </w:p>
    <w:p>
      <w:r>
        <w:t>Xã Lộc Tiến</w:t>
      </w:r>
    </w:p>
    <w:p>
      <w:r>
        <w:t>Xã Lộc Thủy</w:t>
      </w:r>
    </w:p>
    <w:p>
      <w:r>
        <w:t>Xã Lộc Vĩnh</w:t>
      </w:r>
    </w:p>
    <w:p>
      <w:r>
        <w:t>(1)</w:t>
      </w:r>
    </w:p>
    <w:p>
      <w:r>
        <w:t>(2)</w:t>
      </w:r>
    </w:p>
    <w:p>
      <w:r>
        <w:t>(3)</w:t>
      </w:r>
    </w:p>
    <w:p>
      <w:r>
        <w:t>(4)=(5) +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đất phi nông nghiệp</w:t>
      </w:r>
    </w:p>
    <w:p>
      <w:r>
        <w:t>NNP/PNN</w:t>
      </w:r>
    </w:p>
    <w:p>
      <w:r>
        <w:t>5,841.25</w:t>
      </w:r>
    </w:p>
    <w:p>
      <w:r>
        <w:t>252.64</w:t>
      </w:r>
    </w:p>
    <w:p>
      <w:r>
        <w:t>267.38</w:t>
      </w:r>
    </w:p>
    <w:p>
      <w:r>
        <w:t>73.33</w:t>
      </w:r>
    </w:p>
    <w:p>
      <w:r>
        <w:t>160.82</w:t>
      </w:r>
    </w:p>
    <w:p>
      <w:r>
        <w:t>162.22</w:t>
      </w:r>
    </w:p>
    <w:p>
      <w:r>
        <w:t>102.68</w:t>
      </w:r>
    </w:p>
    <w:p>
      <w:r>
        <w:t>136.49</w:t>
      </w:r>
    </w:p>
    <w:p>
      <w:r>
        <w:t>560.04</w:t>
      </w:r>
    </w:p>
    <w:p>
      <w:r>
        <w:t>175.77</w:t>
      </w:r>
    </w:p>
    <w:p>
      <w:r>
        <w:t>116.46</w:t>
      </w:r>
    </w:p>
    <w:p>
      <w:r>
        <w:t>67.52</w:t>
      </w:r>
    </w:p>
    <w:p>
      <w:r>
        <w:t>673.25</w:t>
      </w:r>
    </w:p>
    <w:p>
      <w:r>
        <w:t>293.22</w:t>
      </w:r>
    </w:p>
    <w:p>
      <w:r>
        <w:t>80.49</w:t>
      </w:r>
    </w:p>
    <w:p>
      <w:r>
        <w:t>1,081.13</w:t>
      </w:r>
    </w:p>
    <w:p>
      <w:r>
        <w:t>1,096.92</w:t>
      </w:r>
    </w:p>
    <w:p>
      <w:r>
        <w:t>540.89</w:t>
      </w:r>
    </w:p>
    <w:p>
      <w:r>
        <w:t>Trong đó:</w:t>
      </w:r>
    </w:p>
    <w:p>
      <w:r>
        <w:t>1.1</w:t>
      </w:r>
    </w:p>
    <w:p>
      <w:r>
        <w:t>Đất trồng lúa</w:t>
      </w:r>
    </w:p>
    <w:p>
      <w:r>
        <w:t>LUA/PNN</w:t>
      </w:r>
    </w:p>
    <w:p>
      <w:r>
        <w:t>613.58</w:t>
      </w:r>
    </w:p>
    <w:p>
      <w:r>
        <w:t>119.89</w:t>
      </w:r>
    </w:p>
    <w:p>
      <w:r>
        <w:t>4.03</w:t>
      </w:r>
    </w:p>
    <w:p>
      <w:r>
        <w:t>1.25</w:t>
      </w:r>
    </w:p>
    <w:p>
      <w:r>
        <w:t>33.12</w:t>
      </w:r>
    </w:p>
    <w:p>
      <w:r>
        <w:t>13.65</w:t>
      </w:r>
    </w:p>
    <w:p>
      <w:r>
        <w:t>14.54</w:t>
      </w:r>
    </w:p>
    <w:p>
      <w:r>
        <w:t>11.62</w:t>
      </w:r>
    </w:p>
    <w:p>
      <w:r>
        <w:t>16.04</w:t>
      </w:r>
    </w:p>
    <w:p>
      <w:r>
        <w:t>28.03</w:t>
      </w:r>
    </w:p>
    <w:p>
      <w:r>
        <w:t>1.65</w:t>
      </w:r>
    </w:p>
    <w:p>
      <w:r>
        <w:t>7.70</w:t>
      </w:r>
    </w:p>
    <w:p>
      <w:r>
        <w:t>34.89</w:t>
      </w:r>
    </w:p>
    <w:p>
      <w:r>
        <w:t>13.02</w:t>
      </w:r>
    </w:p>
    <w:p>
      <w:r>
        <w:t>7.97</w:t>
      </w:r>
    </w:p>
    <w:p>
      <w:r>
        <w:t>166.66</w:t>
      </w:r>
    </w:p>
    <w:p>
      <w:r>
        <w:t>80.02</w:t>
      </w:r>
    </w:p>
    <w:p>
      <w:r>
        <w:t>59.50</w:t>
      </w:r>
    </w:p>
    <w:p>
      <w:r>
        <w:t>Trong đó: Đất chuyên trồng lúa nước</w:t>
      </w:r>
    </w:p>
    <w:p>
      <w:r>
        <w:t>LUC/PNN</w:t>
      </w:r>
    </w:p>
    <w:p>
      <w:r>
        <w:t>126.42</w:t>
      </w:r>
    </w:p>
    <w:p>
      <w:r>
        <w:t>-</w:t>
      </w:r>
    </w:p>
    <w:p>
      <w:r>
        <w:t>4.03</w:t>
      </w:r>
    </w:p>
    <w:p>
      <w:r>
        <w:t>1.25</w:t>
      </w:r>
    </w:p>
    <w:p>
      <w:r>
        <w:t>-</w:t>
      </w:r>
    </w:p>
    <w:p>
      <w:r>
        <w:t>13.65</w:t>
      </w:r>
    </w:p>
    <w:p>
      <w:r>
        <w:t>14.54</w:t>
      </w:r>
    </w:p>
    <w:p>
      <w:r>
        <w:t>11.62</w:t>
      </w:r>
    </w:p>
    <w:p>
      <w:r>
        <w:t>11.49</w:t>
      </w:r>
    </w:p>
    <w:p>
      <w:r>
        <w:t>-</w:t>
      </w:r>
    </w:p>
    <w:p>
      <w:r>
        <w:t>1.65</w:t>
      </w:r>
    </w:p>
    <w:p>
      <w:r>
        <w:t>-</w:t>
      </w:r>
    </w:p>
    <w:p>
      <w:r>
        <w:t>4.94</w:t>
      </w:r>
    </w:p>
    <w:p>
      <w:r>
        <w:t>12.75</w:t>
      </w:r>
    </w:p>
    <w:p>
      <w:r>
        <w:t>7.97</w:t>
      </w:r>
    </w:p>
    <w:p>
      <w:r>
        <w:t>19.57</w:t>
      </w:r>
    </w:p>
    <w:p>
      <w:r>
        <w:t>22.31</w:t>
      </w:r>
    </w:p>
    <w:p>
      <w:r>
        <w:t>0.65</w:t>
      </w:r>
    </w:p>
    <w:p>
      <w:r>
        <w:t>1.2</w:t>
      </w:r>
    </w:p>
    <w:p>
      <w:r>
        <w:t>Đất trồng cây hàng năm khác</w:t>
      </w:r>
    </w:p>
    <w:p>
      <w:r>
        <w:t>HNK/PNN</w:t>
      </w:r>
    </w:p>
    <w:p>
      <w:r>
        <w:t>786.36</w:t>
      </w:r>
    </w:p>
    <w:p>
      <w:r>
        <w:t>32.55</w:t>
      </w:r>
    </w:p>
    <w:p>
      <w:r>
        <w:t>26.56</w:t>
      </w:r>
    </w:p>
    <w:p>
      <w:r>
        <w:t>5.10</w:t>
      </w:r>
    </w:p>
    <w:p>
      <w:r>
        <w:t>39.37</w:t>
      </w:r>
    </w:p>
    <w:p>
      <w:r>
        <w:t>44.04</w:t>
      </w:r>
    </w:p>
    <w:p>
      <w:r>
        <w:t>18.02</w:t>
      </w:r>
    </w:p>
    <w:p>
      <w:r>
        <w:t>26.40</w:t>
      </w:r>
    </w:p>
    <w:p>
      <w:r>
        <w:t>28.82</w:t>
      </w:r>
    </w:p>
    <w:p>
      <w:r>
        <w:t>27.15</w:t>
      </w:r>
    </w:p>
    <w:p>
      <w:r>
        <w:t>7.01</w:t>
      </w:r>
    </w:p>
    <w:p>
      <w:r>
        <w:t>2.10</w:t>
      </w:r>
    </w:p>
    <w:p>
      <w:r>
        <w:t>32.65</w:t>
      </w:r>
    </w:p>
    <w:p>
      <w:r>
        <w:t>6.80</w:t>
      </w:r>
    </w:p>
    <w:p>
      <w:r>
        <w:t>7.55</w:t>
      </w:r>
    </w:p>
    <w:p>
      <w:r>
        <w:t>182.30</w:t>
      </w:r>
    </w:p>
    <w:p>
      <w:r>
        <w:t>200.80</w:t>
      </w:r>
    </w:p>
    <w:p>
      <w:r>
        <w:t>99.14</w:t>
      </w:r>
    </w:p>
    <w:p>
      <w:r>
        <w:t>1.3</w:t>
      </w:r>
    </w:p>
    <w:p>
      <w:r>
        <w:t>Đất trồng cây lâu năm</w:t>
      </w:r>
    </w:p>
    <w:p>
      <w:r>
        <w:t>CLN/PNN</w:t>
      </w:r>
    </w:p>
    <w:p>
      <w:r>
        <w:t>1,604.84</w:t>
      </w:r>
    </w:p>
    <w:p>
      <w:r>
        <w:t>53.37</w:t>
      </w:r>
    </w:p>
    <w:p>
      <w:r>
        <w:t>169.69</w:t>
      </w:r>
    </w:p>
    <w:p>
      <w:r>
        <w:t>8.33</w:t>
      </w:r>
    </w:p>
    <w:p>
      <w:r>
        <w:t>41.14</w:t>
      </w:r>
    </w:p>
    <w:p>
      <w:r>
        <w:t>66.53</w:t>
      </w:r>
    </w:p>
    <w:p>
      <w:r>
        <w:t>49.17</w:t>
      </w:r>
    </w:p>
    <w:p>
      <w:r>
        <w:t>28.75</w:t>
      </w:r>
    </w:p>
    <w:p>
      <w:r>
        <w:t>144.68</w:t>
      </w:r>
    </w:p>
    <w:p>
      <w:r>
        <w:t>35.88</w:t>
      </w:r>
    </w:p>
    <w:p>
      <w:r>
        <w:t>54.51</w:t>
      </w:r>
    </w:p>
    <w:p>
      <w:r>
        <w:t>9.04</w:t>
      </w:r>
    </w:p>
    <w:p>
      <w:r>
        <w:t>97.89</w:t>
      </w:r>
    </w:p>
    <w:p>
      <w:r>
        <w:t>40.68</w:t>
      </w:r>
    </w:p>
    <w:p>
      <w:r>
        <w:t>21.17</w:t>
      </w:r>
    </w:p>
    <w:p>
      <w:r>
        <w:t>347.76</w:t>
      </w:r>
    </w:p>
    <w:p>
      <w:r>
        <w:t>267.00</w:t>
      </w:r>
    </w:p>
    <w:p>
      <w:r>
        <w:t>169.25</w:t>
      </w:r>
    </w:p>
    <w:p>
      <w:r>
        <w:t>1.4</w:t>
      </w:r>
    </w:p>
    <w:p>
      <w:r>
        <w:t>Đất rừng phòng hộ</w:t>
      </w:r>
    </w:p>
    <w:p>
      <w:r>
        <w:t>RPH/PNN</w:t>
      </w:r>
    </w:p>
    <w:p>
      <w:r>
        <w:t>15.91</w:t>
      </w:r>
    </w:p>
    <w:p>
      <w:r>
        <w:t>-</w:t>
      </w:r>
    </w:p>
    <w:p>
      <w:r>
        <w:t>-</w:t>
      </w:r>
    </w:p>
    <w:p>
      <w:r>
        <w:t>15.44</w:t>
      </w:r>
    </w:p>
    <w:p>
      <w:r>
        <w:t>-</w:t>
      </w:r>
    </w:p>
    <w:p>
      <w:r>
        <w:t>0.02</w:t>
      </w:r>
    </w:p>
    <w:p>
      <w:r>
        <w:t>0.40</w:t>
      </w:r>
    </w:p>
    <w:p>
      <w:r>
        <w:t>-</w:t>
      </w:r>
    </w:p>
    <w:p>
      <w:r>
        <w:t>-</w:t>
      </w:r>
    </w:p>
    <w:p>
      <w:r>
        <w:t>0.05</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2,540.67</w:t>
      </w:r>
    </w:p>
    <w:p>
      <w:r>
        <w:t>43.05</w:t>
      </w:r>
    </w:p>
    <w:p>
      <w:r>
        <w:t>65.40</w:t>
      </w:r>
    </w:p>
    <w:p>
      <w:r>
        <w:t>34.21</w:t>
      </w:r>
    </w:p>
    <w:p>
      <w:r>
        <w:t>-</w:t>
      </w:r>
    </w:p>
    <w:p>
      <w:r>
        <w:t>1.10</w:t>
      </w:r>
    </w:p>
    <w:p>
      <w:r>
        <w:t>10.01</w:t>
      </w:r>
    </w:p>
    <w:p>
      <w:r>
        <w:t>58.67</w:t>
      </w:r>
    </w:p>
    <w:p>
      <w:r>
        <w:t>344.88</w:t>
      </w:r>
    </w:p>
    <w:p>
      <w:r>
        <w:t>73.37</w:t>
      </w:r>
    </w:p>
    <w:p>
      <w:r>
        <w:t>51.29</w:t>
      </w:r>
    </w:p>
    <w:p>
      <w:r>
        <w:t>48.68</w:t>
      </w:r>
    </w:p>
    <w:p>
      <w:r>
        <w:t>487.62</w:t>
      </w:r>
    </w:p>
    <w:p>
      <w:r>
        <w:t>215.03</w:t>
      </w:r>
    </w:p>
    <w:p>
      <w:r>
        <w:t>43.80</w:t>
      </w:r>
    </w:p>
    <w:p>
      <w:r>
        <w:t>367.91</w:t>
      </w:r>
    </w:p>
    <w:p>
      <w:r>
        <w:t>514.15</w:t>
      </w:r>
    </w:p>
    <w:p>
      <w:r>
        <w:t>181.50</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279.89</w:t>
      </w:r>
    </w:p>
    <w:p>
      <w:r>
        <w:t>3.78</w:t>
      </w:r>
    </w:p>
    <w:p>
      <w:r>
        <w:t>1.70</w:t>
      </w:r>
    </w:p>
    <w:p>
      <w:r>
        <w:t>9.00</w:t>
      </w:r>
    </w:p>
    <w:p>
      <w:r>
        <w:t>47.19</w:t>
      </w:r>
    </w:p>
    <w:p>
      <w:r>
        <w:t>36.88</w:t>
      </w:r>
    </w:p>
    <w:p>
      <w:r>
        <w:t>10.54</w:t>
      </w:r>
    </w:p>
    <w:p>
      <w:r>
        <w:t>11.05</w:t>
      </w:r>
    </w:p>
    <w:p>
      <w:r>
        <w:t>25.62</w:t>
      </w:r>
    </w:p>
    <w:p>
      <w:r>
        <w:t>11.29</w:t>
      </w:r>
    </w:p>
    <w:p>
      <w:r>
        <w:t>2.00</w:t>
      </w:r>
    </w:p>
    <w:p>
      <w:r>
        <w:t>-</w:t>
      </w:r>
    </w:p>
    <w:p>
      <w:r>
        <w:t>20.20</w:t>
      </w:r>
    </w:p>
    <w:p>
      <w:r>
        <w:t>17.69</w:t>
      </w:r>
    </w:p>
    <w:p>
      <w:r>
        <w:t>-</w:t>
      </w:r>
    </w:p>
    <w:p>
      <w:r>
        <w:t>16.50</w:t>
      </w:r>
    </w:p>
    <w:p>
      <w:r>
        <w:t>34.95</w:t>
      </w:r>
    </w:p>
    <w:p>
      <w:r>
        <w:t>31.50</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743.88</w:t>
      </w:r>
    </w:p>
    <w:p>
      <w:r>
        <w:t>-</w:t>
      </w:r>
    </w:p>
    <w:p>
      <w:r>
        <w:t>-</w:t>
      </w:r>
    </w:p>
    <w:p>
      <w:r>
        <w:t>-</w:t>
      </w:r>
    </w:p>
    <w:p>
      <w:r>
        <w:t>-</w:t>
      </w:r>
    </w:p>
    <w:p>
      <w:r>
        <w:t>5.00</w:t>
      </w:r>
    </w:p>
    <w:p>
      <w:r>
        <w:t>-</w:t>
      </w:r>
    </w:p>
    <w:p>
      <w:r>
        <w:t>152.80</w:t>
      </w:r>
    </w:p>
    <w:p>
      <w:r>
        <w:t>11.00</w:t>
      </w:r>
    </w:p>
    <w:p>
      <w:r>
        <w:t>28.10</w:t>
      </w:r>
    </w:p>
    <w:p>
      <w:r>
        <w:t>116.78</w:t>
      </w:r>
    </w:p>
    <w:p>
      <w:r>
        <w:t>338.73</w:t>
      </w:r>
    </w:p>
    <w:p>
      <w:r>
        <w:t>30.89</w:t>
      </w:r>
    </w:p>
    <w:p>
      <w:r>
        <w:t>-</w:t>
      </w:r>
    </w:p>
    <w:p>
      <w:r>
        <w:t>55.58</w:t>
      </w:r>
    </w:p>
    <w:p>
      <w:r>
        <w:t>5.00</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15.25</w:t>
      </w:r>
    </w:p>
    <w:p>
      <w:r>
        <w:t>-</w:t>
      </w:r>
    </w:p>
    <w:p>
      <w:r>
        <w:t>-</w:t>
      </w:r>
    </w:p>
    <w:p>
      <w:r>
        <w:t>-</w:t>
      </w:r>
    </w:p>
    <w:p>
      <w:r>
        <w:t>--</w:t>
      </w:r>
    </w:p>
    <w:p>
      <w:r>
        <w:t>-</w:t>
      </w:r>
    </w:p>
    <w:p>
      <w:r>
        <w:t>-</w:t>
      </w:r>
    </w:p>
    <w:p>
      <w:r>
        <w:t>11.25</w:t>
      </w:r>
    </w:p>
    <w:p>
      <w:r>
        <w:t>4.00</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4.00</w:t>
      </w:r>
    </w:p>
    <w:p>
      <w:r>
        <w:t>-</w:t>
      </w:r>
    </w:p>
    <w:p>
      <w:r>
        <w:t>-</w:t>
      </w:r>
    </w:p>
    <w:p>
      <w:r>
        <w:t>-</w:t>
      </w:r>
    </w:p>
    <w:p>
      <w:r>
        <w:t>-</w:t>
      </w:r>
    </w:p>
    <w:p>
      <w:r>
        <w:t>-</w:t>
      </w:r>
    </w:p>
    <w:p>
      <w:r>
        <w:t>-</w:t>
      </w:r>
    </w:p>
    <w:p>
      <w:r>
        <w:t>2.00</w:t>
      </w:r>
    </w:p>
    <w:p>
      <w:r>
        <w:t>2.00</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sản xuất nông nghiệp không phải là rừng</w:t>
      </w:r>
    </w:p>
    <w:p>
      <w:r>
        <w:t>RSX/NKR (a)</w:t>
      </w:r>
    </w:p>
    <w:p>
      <w:r>
        <w:t>724.63</w:t>
      </w:r>
    </w:p>
    <w:p>
      <w:r>
        <w:t>-</w:t>
      </w:r>
    </w:p>
    <w:p>
      <w:r>
        <w:t>-</w:t>
      </w:r>
    </w:p>
    <w:p>
      <w:r>
        <w:t>-</w:t>
      </w:r>
    </w:p>
    <w:p>
      <w:r>
        <w:t>-</w:t>
      </w:r>
    </w:p>
    <w:p>
      <w:r>
        <w:t>5.00</w:t>
      </w:r>
    </w:p>
    <w:p>
      <w:r>
        <w:t>-</w:t>
      </w:r>
    </w:p>
    <w:p>
      <w:r>
        <w:t>139.55</w:t>
      </w:r>
    </w:p>
    <w:p>
      <w:r>
        <w:t>5.00</w:t>
      </w:r>
    </w:p>
    <w:p>
      <w:r>
        <w:t>28.10</w:t>
      </w:r>
    </w:p>
    <w:p>
      <w:r>
        <w:t>116.78</w:t>
      </w:r>
    </w:p>
    <w:p>
      <w:r>
        <w:t>338.73</w:t>
      </w:r>
    </w:p>
    <w:p>
      <w:r>
        <w:t>30.89</w:t>
      </w:r>
    </w:p>
    <w:p>
      <w:r>
        <w:t>-</w:t>
      </w:r>
    </w:p>
    <w:p>
      <w:r>
        <w:t>55.58</w:t>
      </w:r>
    </w:p>
    <w:p>
      <w:r>
        <w:t>5.00</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93.08</w:t>
      </w:r>
    </w:p>
    <w:p>
      <w:r>
        <w:t>0.90</w:t>
      </w:r>
    </w:p>
    <w:p>
      <w:r>
        <w:t>3.40</w:t>
      </w:r>
    </w:p>
    <w:p>
      <w:r>
        <w:t>2.70</w:t>
      </w:r>
    </w:p>
    <w:p>
      <w:r>
        <w:t>4.51</w:t>
      </w:r>
    </w:p>
    <w:p>
      <w:r>
        <w:t>18.60</w:t>
      </w:r>
    </w:p>
    <w:p>
      <w:r>
        <w:t>4.05</w:t>
      </w:r>
    </w:p>
    <w:p>
      <w:r>
        <w:t>2.07</w:t>
      </w:r>
    </w:p>
    <w:p>
      <w:r>
        <w:t>2.53</w:t>
      </w:r>
    </w:p>
    <w:p>
      <w:r>
        <w:t>-</w:t>
      </w:r>
    </w:p>
    <w:p>
      <w:r>
        <w:t>0.42</w:t>
      </w:r>
    </w:p>
    <w:p>
      <w:r>
        <w:t>1.00</w:t>
      </w:r>
    </w:p>
    <w:p>
      <w:r>
        <w:t>5.40</w:t>
      </w:r>
    </w:p>
    <w:p>
      <w:r>
        <w:t>0.20</w:t>
      </w:r>
    </w:p>
    <w:p>
      <w:r>
        <w:t>1.72</w:t>
      </w:r>
    </w:p>
    <w:p>
      <w:r>
        <w:t>20.48</w:t>
      </w:r>
    </w:p>
    <w:p>
      <w:r>
        <w:t>20.10</w:t>
      </w:r>
    </w:p>
    <w:p>
      <w:r>
        <w:t>5.00</w:t>
      </w:r>
    </w:p>
    <w:p>
      <w:r>
        <w:t>Ghi chú: - (a) gồm đất sản xuất nông nghiệp, đất nuôi trồng thủy sản, đất làm muối và đất nông nghiệp khác.</w:t>
      </w:r>
    </w:p>
    <w:p>
      <w:r>
        <w:t>- PKO từ đất phi nông nghiệp không phải là đất ở.</w:t>
      </w:r>
    </w:p>
    <w:p>
      <w:r>
        <w:t>PHỤ LỤC III:</w:t>
      </w:r>
    </w:p>
    <w:p>
      <w:r>
        <w:t>DIỆN TÍCH ĐẤT CHƯA SỬ DỤNG ĐƯA VÀO SỬ DỤNG TRONG QUY HOẠCH SỬ DỤNG ĐẤT GIAI ĐOẠN 2021-2030 HUYỆN PHÚ LỘC, TỈNH THỪA THIÊN HUẾ</w:t>
      </w:r>
    </w:p>
    <w:p>
      <w:r>
        <w:t>(Kèm theo Quyết định số: 1917/QĐ-UBND ngày 14 tháng 8 năm 2023 của Ủy ban nhân dân tỉnh Thừa Thiên Huế)</w:t>
      </w:r>
    </w:p>
    <w:p>
      <w:r>
        <w:t>Đơn vị tính: ha</w:t>
      </w:r>
    </w:p>
    <w:p>
      <w:r>
        <w:t>STT</w:t>
      </w:r>
    </w:p>
    <w:p>
      <w:r>
        <w:t>Chỉ tiêu sử dụng đất</w:t>
      </w:r>
    </w:p>
    <w:p>
      <w:r>
        <w:t>Mã</w:t>
      </w:r>
    </w:p>
    <w:p>
      <w:r>
        <w:t>Tổng diện tích</w:t>
      </w:r>
    </w:p>
    <w:p>
      <w:r>
        <w:t>Diện tích phân theo đơn vị hành chính</w:t>
      </w:r>
    </w:p>
    <w:p>
      <w:r>
        <w:t>TT Phú Lộc</w:t>
      </w:r>
    </w:p>
    <w:p>
      <w:r>
        <w:t>TT Lăng Cô</w:t>
      </w:r>
    </w:p>
    <w:p>
      <w:r>
        <w:t>Xã Vinh Mỹ</w:t>
      </w:r>
    </w:p>
    <w:p>
      <w:r>
        <w:t>Xã Vinh Hưng</w:t>
      </w:r>
    </w:p>
    <w:p>
      <w:r>
        <w:t>Xã Giang Hải</w:t>
      </w:r>
    </w:p>
    <w:p>
      <w:r>
        <w:t>Xa Vinh Hiền</w:t>
      </w:r>
    </w:p>
    <w:p>
      <w:r>
        <w:t>Xã Lộc Bổn</w:t>
      </w:r>
    </w:p>
    <w:p>
      <w:r>
        <w:t>Xã Lộc An</w:t>
      </w:r>
    </w:p>
    <w:p>
      <w:r>
        <w:t>Xã Lộc Điền</w:t>
      </w:r>
    </w:p>
    <w:p>
      <w:r>
        <w:t>Xã Lộc Hòa</w:t>
      </w:r>
    </w:p>
    <w:p>
      <w:r>
        <w:t>Xã Xuân Lộc</w:t>
      </w:r>
    </w:p>
    <w:p>
      <w:r>
        <w:t>Xã Lộc Sơn</w:t>
      </w:r>
    </w:p>
    <w:p>
      <w:r>
        <w:t>Xã Lộc Bình</w:t>
      </w:r>
    </w:p>
    <w:p>
      <w:r>
        <w:t>Xã Lộc Tri</w:t>
      </w:r>
    </w:p>
    <w:p>
      <w:r>
        <w:t>Xã Lộc Tiến</w:t>
      </w:r>
    </w:p>
    <w:p>
      <w:r>
        <w:t>Xã Lộc Thủy</w:t>
      </w:r>
    </w:p>
    <w:p>
      <w:r>
        <w:t>Xã Lộc Vĩnh</w:t>
      </w:r>
    </w:p>
    <w:p>
      <w:r>
        <w:t>(1)</w:t>
      </w:r>
    </w:p>
    <w:p>
      <w:r>
        <w:t>(2)</w:t>
      </w:r>
    </w:p>
    <w:p>
      <w:r>
        <w:t>(3)</w:t>
      </w:r>
    </w:p>
    <w:p>
      <w:r>
        <w:t>(4)=(5) + (6)+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12.30</w:t>
      </w:r>
    </w:p>
    <w:p>
      <w:r>
        <w:t>-</w:t>
      </w:r>
    </w:p>
    <w:p>
      <w:r>
        <w:t>-</w:t>
      </w:r>
    </w:p>
    <w:p>
      <w:r>
        <w:t>-</w:t>
      </w:r>
    </w:p>
    <w:p>
      <w:r>
        <w:t>-</w:t>
      </w:r>
    </w:p>
    <w:p>
      <w:r>
        <w:t>-</w:t>
      </w:r>
    </w:p>
    <w:p>
      <w:r>
        <w:t>-</w:t>
      </w:r>
    </w:p>
    <w:p>
      <w:r>
        <w:t>2.30</w:t>
      </w:r>
    </w:p>
    <w:p>
      <w:r>
        <w:t>-</w:t>
      </w:r>
    </w:p>
    <w:p>
      <w:r>
        <w:t>1.00</w:t>
      </w:r>
    </w:p>
    <w:p>
      <w:r>
        <w:t>-</w:t>
      </w:r>
    </w:p>
    <w:p>
      <w:r>
        <w:t>-</w:t>
      </w:r>
    </w:p>
    <w:p>
      <w:r>
        <w:t>-</w:t>
      </w:r>
    </w:p>
    <w:p>
      <w:r>
        <w:t>-</w:t>
      </w:r>
    </w:p>
    <w:p>
      <w:r>
        <w:t>9.00</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1.00</w:t>
      </w:r>
    </w:p>
    <w:p>
      <w:r>
        <w:t>-</w:t>
      </w:r>
    </w:p>
    <w:p>
      <w:r>
        <w:t>-</w:t>
      </w:r>
    </w:p>
    <w:p>
      <w:r>
        <w:t>-</w:t>
      </w:r>
    </w:p>
    <w:p>
      <w:r>
        <w:t>-</w:t>
      </w:r>
    </w:p>
    <w:p>
      <w:r>
        <w:t>-</w:t>
      </w:r>
    </w:p>
    <w:p>
      <w:r>
        <w:t>-</w:t>
      </w:r>
    </w:p>
    <w:p>
      <w:r>
        <w:t>-</w:t>
      </w:r>
    </w:p>
    <w:p>
      <w:r>
        <w:t>-</w:t>
      </w:r>
    </w:p>
    <w:p>
      <w:r>
        <w:t>1.00</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2.00</w:t>
      </w:r>
    </w:p>
    <w:p>
      <w:r>
        <w:t>-</w:t>
      </w:r>
    </w:p>
    <w:p>
      <w:r>
        <w:t>-</w:t>
      </w:r>
    </w:p>
    <w:p>
      <w:r>
        <w:t>-</w:t>
      </w:r>
    </w:p>
    <w:p>
      <w:r>
        <w:t>-</w:t>
      </w:r>
    </w:p>
    <w:p>
      <w:r>
        <w:t>-</w:t>
      </w:r>
    </w:p>
    <w:p>
      <w:r>
        <w:t>-</w:t>
      </w:r>
    </w:p>
    <w:p>
      <w:r>
        <w:t>2.00</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9.30</w:t>
      </w:r>
    </w:p>
    <w:p>
      <w:r>
        <w:t>-</w:t>
      </w:r>
    </w:p>
    <w:p>
      <w:r>
        <w:t>-</w:t>
      </w:r>
    </w:p>
    <w:p>
      <w:r>
        <w:t>-</w:t>
      </w:r>
    </w:p>
    <w:p>
      <w:r>
        <w:t>-</w:t>
      </w:r>
    </w:p>
    <w:p>
      <w:r>
        <w:t>-</w:t>
      </w:r>
    </w:p>
    <w:p>
      <w:r>
        <w:t>-</w:t>
      </w:r>
    </w:p>
    <w:p>
      <w:r>
        <w:t>0.30</w:t>
      </w:r>
    </w:p>
    <w:p>
      <w:r>
        <w:t>-</w:t>
      </w:r>
    </w:p>
    <w:p>
      <w:r>
        <w:t>-</w:t>
      </w:r>
    </w:p>
    <w:p>
      <w:r>
        <w:t>-</w:t>
      </w:r>
    </w:p>
    <w:p>
      <w:r>
        <w:t>-</w:t>
      </w:r>
    </w:p>
    <w:p>
      <w:r>
        <w:t>-</w:t>
      </w:r>
    </w:p>
    <w:p>
      <w:r>
        <w:t>-</w:t>
      </w:r>
    </w:p>
    <w:p>
      <w:r>
        <w:t>9.00</w:t>
      </w:r>
    </w:p>
    <w:p>
      <w:r>
        <w:t>-</w:t>
      </w:r>
    </w:p>
    <w:p>
      <w:r>
        <w:t>-</w:t>
      </w:r>
    </w:p>
    <w:p>
      <w:r>
        <w:t>-</w:t>
      </w:r>
    </w:p>
    <w:p>
      <w:r>
        <w:t>2</w:t>
      </w:r>
    </w:p>
    <w:p>
      <w:r>
        <w:t>Đất phi nông nghiệp</w:t>
      </w:r>
    </w:p>
    <w:p>
      <w:r>
        <w:t>PNN</w:t>
      </w:r>
    </w:p>
    <w:p>
      <w:r>
        <w:t>525.67</w:t>
      </w:r>
    </w:p>
    <w:p>
      <w:r>
        <w:t>5.55</w:t>
      </w:r>
    </w:p>
    <w:p>
      <w:r>
        <w:t>99.40</w:t>
      </w:r>
    </w:p>
    <w:p>
      <w:r>
        <w:t>16.75</w:t>
      </w:r>
    </w:p>
    <w:p>
      <w:r>
        <w:t>7.49</w:t>
      </w:r>
    </w:p>
    <w:p>
      <w:r>
        <w:t>28.90</w:t>
      </w:r>
    </w:p>
    <w:p>
      <w:r>
        <w:t>29.18</w:t>
      </w:r>
    </w:p>
    <w:p>
      <w:r>
        <w:t>11.40</w:t>
      </w:r>
    </w:p>
    <w:p>
      <w:r>
        <w:t>11.50</w:t>
      </w:r>
    </w:p>
    <w:p>
      <w:r>
        <w:t>8.10</w:t>
      </w:r>
    </w:p>
    <w:p>
      <w:r>
        <w:t>-</w:t>
      </w:r>
    </w:p>
    <w:p>
      <w:r>
        <w:t>0.90</w:t>
      </w:r>
    </w:p>
    <w:p>
      <w:r>
        <w:t>9.41</w:t>
      </w:r>
    </w:p>
    <w:p>
      <w:r>
        <w:t>2.10</w:t>
      </w:r>
    </w:p>
    <w:p>
      <w:r>
        <w:t>32.48</w:t>
      </w:r>
    </w:p>
    <w:p>
      <w:r>
        <w:t>47.81</w:t>
      </w:r>
    </w:p>
    <w:p>
      <w:r>
        <w:t>99.70</w:t>
      </w:r>
    </w:p>
    <w:p>
      <w:r>
        <w:t>115.00</w:t>
      </w:r>
    </w:p>
    <w:p>
      <w:r>
        <w:t>Trong đó:</w:t>
      </w:r>
    </w:p>
    <w:p>
      <w:r>
        <w:t>2.1</w:t>
      </w:r>
    </w:p>
    <w:p>
      <w:r>
        <w:t>Đất quốc phòng</w:t>
      </w:r>
    </w:p>
    <w:p>
      <w:r>
        <w:t>CQP</w:t>
      </w:r>
    </w:p>
    <w:p>
      <w:r>
        <w:t>0.71</w:t>
      </w:r>
    </w:p>
    <w:p>
      <w:r>
        <w:t>-</w:t>
      </w:r>
    </w:p>
    <w:p>
      <w:r>
        <w:t>-</w:t>
      </w:r>
    </w:p>
    <w:p>
      <w:r>
        <w:t>0.71</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0.08</w:t>
      </w:r>
    </w:p>
    <w:p>
      <w:r>
        <w:t>-</w:t>
      </w:r>
    </w:p>
    <w:p>
      <w:r>
        <w:t>-</w:t>
      </w:r>
    </w:p>
    <w:p>
      <w:r>
        <w:t>-</w:t>
      </w:r>
    </w:p>
    <w:p>
      <w:r>
        <w:t>0.08</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197.50</w:t>
      </w:r>
    </w:p>
    <w:p>
      <w:r>
        <w:t>-</w:t>
      </w:r>
    </w:p>
    <w:p>
      <w:r>
        <w:t>-</w:t>
      </w:r>
    </w:p>
    <w:p>
      <w:r>
        <w:t>-</w:t>
      </w:r>
    </w:p>
    <w:p>
      <w:r>
        <w:t>-</w:t>
      </w:r>
    </w:p>
    <w:p>
      <w:r>
        <w:t>-</w:t>
      </w:r>
    </w:p>
    <w:p>
      <w:r>
        <w:t>-</w:t>
      </w:r>
    </w:p>
    <w:p>
      <w:r>
        <w:t>-</w:t>
      </w:r>
    </w:p>
    <w:p>
      <w:r>
        <w:t>6.00</w:t>
      </w:r>
    </w:p>
    <w:p>
      <w:r>
        <w:t>-</w:t>
      </w:r>
    </w:p>
    <w:p>
      <w:r>
        <w:t>-</w:t>
      </w:r>
    </w:p>
    <w:p>
      <w:r>
        <w:t>-</w:t>
      </w:r>
    </w:p>
    <w:p>
      <w:r>
        <w:t>-</w:t>
      </w:r>
    </w:p>
    <w:p>
      <w:r>
        <w:t>-</w:t>
      </w:r>
    </w:p>
    <w:p>
      <w:r>
        <w:t>-</w:t>
      </w:r>
    </w:p>
    <w:p>
      <w:r>
        <w:t>32.00</w:t>
      </w:r>
    </w:p>
    <w:p>
      <w:r>
        <w:t>69.50</w:t>
      </w:r>
    </w:p>
    <w:p>
      <w:r>
        <w:t>90.00</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171.15</w:t>
      </w:r>
    </w:p>
    <w:p>
      <w:r>
        <w:t>-</w:t>
      </w:r>
    </w:p>
    <w:p>
      <w:r>
        <w:t>97.30</w:t>
      </w:r>
    </w:p>
    <w:p>
      <w:r>
        <w:t>10.00</w:t>
      </w:r>
    </w:p>
    <w:p>
      <w:r>
        <w:t>-</w:t>
      </w:r>
    </w:p>
    <w:p>
      <w:r>
        <w:t>10.00</w:t>
      </w:r>
    </w:p>
    <w:p>
      <w:r>
        <w:t>14.00</w:t>
      </w:r>
    </w:p>
    <w:p>
      <w:r>
        <w:t>4.25</w:t>
      </w:r>
    </w:p>
    <w:p>
      <w:r>
        <w:t>0.60</w:t>
      </w:r>
    </w:p>
    <w:p>
      <w:r>
        <w:t>-</w:t>
      </w:r>
    </w:p>
    <w:p>
      <w:r>
        <w:t>-</w:t>
      </w:r>
    </w:p>
    <w:p>
      <w:r>
        <w:t>-</w:t>
      </w:r>
    </w:p>
    <w:p>
      <w:r>
        <w:t>-</w:t>
      </w:r>
    </w:p>
    <w:p>
      <w:r>
        <w:t>-</w:t>
      </w:r>
    </w:p>
    <w:p>
      <w:r>
        <w:t>24.00</w:t>
      </w:r>
    </w:p>
    <w:p>
      <w:r>
        <w:t>1.00</w:t>
      </w:r>
    </w:p>
    <w:p>
      <w:r>
        <w:t>-</w:t>
      </w:r>
    </w:p>
    <w:p>
      <w:r>
        <w:t>10.00</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làm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76.22</w:t>
      </w:r>
    </w:p>
    <w:p>
      <w:r>
        <w:t>3.50</w:t>
      </w:r>
    </w:p>
    <w:p>
      <w:r>
        <w:t>0.50</w:t>
      </w:r>
    </w:p>
    <w:p>
      <w:r>
        <w:t>5.04</w:t>
      </w:r>
    </w:p>
    <w:p>
      <w:r>
        <w:t>6.21</w:t>
      </w:r>
    </w:p>
    <w:p>
      <w:r>
        <w:t>8.50</w:t>
      </w:r>
    </w:p>
    <w:p>
      <w:r>
        <w:t>4.80</w:t>
      </w:r>
    </w:p>
    <w:p>
      <w:r>
        <w:t>2.15</w:t>
      </w:r>
    </w:p>
    <w:p>
      <w:r>
        <w:t>2.70</w:t>
      </w:r>
    </w:p>
    <w:p>
      <w:r>
        <w:t>8.10</w:t>
      </w:r>
    </w:p>
    <w:p>
      <w:r>
        <w:t>-</w:t>
      </w:r>
    </w:p>
    <w:p>
      <w:r>
        <w:t>0.50</w:t>
      </w:r>
    </w:p>
    <w:p>
      <w:r>
        <w:t>4.21</w:t>
      </w:r>
    </w:p>
    <w:p>
      <w:r>
        <w:t>1.00</w:t>
      </w:r>
    </w:p>
    <w:p>
      <w:r>
        <w:t>5.70</w:t>
      </w:r>
    </w:p>
    <w:p>
      <w:r>
        <w:t>6.11</w:t>
      </w:r>
    </w:p>
    <w:p>
      <w:r>
        <w:t>12.20</w:t>
      </w:r>
    </w:p>
    <w:p>
      <w:r>
        <w:t>5.00</w:t>
      </w:r>
    </w:p>
    <w:p>
      <w:r>
        <w:t>Trong đó:</w:t>
      </w:r>
    </w:p>
    <w:p>
      <w:r>
        <w:t>-</w:t>
      </w:r>
    </w:p>
    <w:p>
      <w:r>
        <w:t>Đất giao thông</w:t>
      </w:r>
    </w:p>
    <w:p>
      <w:r>
        <w:t>DGT</w:t>
      </w:r>
    </w:p>
    <w:p>
      <w:r>
        <w:t>54.95</w:t>
      </w:r>
    </w:p>
    <w:p>
      <w:r>
        <w:t>1.00</w:t>
      </w:r>
    </w:p>
    <w:p>
      <w:r>
        <w:t>0.50</w:t>
      </w:r>
    </w:p>
    <w:p>
      <w:r>
        <w:t>0.70</w:t>
      </w:r>
    </w:p>
    <w:p>
      <w:r>
        <w:t>4.30</w:t>
      </w:r>
    </w:p>
    <w:p>
      <w:r>
        <w:t>6.10</w:t>
      </w:r>
    </w:p>
    <w:p>
      <w:r>
        <w:t>4.75</w:t>
      </w:r>
    </w:p>
    <w:p>
      <w:r>
        <w:t>1.35</w:t>
      </w:r>
    </w:p>
    <w:p>
      <w:r>
        <w:t>0.50</w:t>
      </w:r>
    </w:p>
    <w:p>
      <w:r>
        <w:t>7.20</w:t>
      </w:r>
    </w:p>
    <w:p>
      <w:r>
        <w:t>-</w:t>
      </w:r>
    </w:p>
    <w:p>
      <w:r>
        <w:t>0.50</w:t>
      </w:r>
    </w:p>
    <w:p>
      <w:r>
        <w:t>3.75</w:t>
      </w:r>
    </w:p>
    <w:p>
      <w:r>
        <w:t>1.00</w:t>
      </w:r>
    </w:p>
    <w:p>
      <w:r>
        <w:t>3.50</w:t>
      </w:r>
    </w:p>
    <w:p>
      <w:r>
        <w:t>5.20</w:t>
      </w:r>
    </w:p>
    <w:p>
      <w:r>
        <w:t>9.60</w:t>
      </w:r>
    </w:p>
    <w:p>
      <w:r>
        <w:t>5.00</w:t>
      </w:r>
    </w:p>
    <w:p>
      <w:r>
        <w:t>-</w:t>
      </w:r>
    </w:p>
    <w:p>
      <w:r>
        <w:t>Đất thủy lợi</w:t>
      </w:r>
    </w:p>
    <w:p>
      <w:r>
        <w:t>DTL</w:t>
      </w:r>
    </w:p>
    <w:p>
      <w:r>
        <w:t>15.15</w:t>
      </w:r>
    </w:p>
    <w:p>
      <w:r>
        <w:t>1.00</w:t>
      </w:r>
    </w:p>
    <w:p>
      <w:r>
        <w:t>-</w:t>
      </w:r>
    </w:p>
    <w:p>
      <w:r>
        <w:t>4.34</w:t>
      </w:r>
    </w:p>
    <w:p>
      <w:r>
        <w:t>1.71</w:t>
      </w:r>
    </w:p>
    <w:p>
      <w:r>
        <w:t>-</w:t>
      </w:r>
    </w:p>
    <w:p>
      <w:r>
        <w:t>-</w:t>
      </w:r>
    </w:p>
    <w:p>
      <w:r>
        <w:t>0.80</w:t>
      </w:r>
    </w:p>
    <w:p>
      <w:r>
        <w:t>2.20</w:t>
      </w:r>
    </w:p>
    <w:p>
      <w:r>
        <w:t>0.90</w:t>
      </w:r>
    </w:p>
    <w:p>
      <w:r>
        <w:t>-</w:t>
      </w:r>
    </w:p>
    <w:p>
      <w:r>
        <w:t>-</w:t>
      </w:r>
    </w:p>
    <w:p>
      <w:r>
        <w:t>0.40</w:t>
      </w:r>
    </w:p>
    <w:p>
      <w:r>
        <w:t>-</w:t>
      </w:r>
    </w:p>
    <w:p>
      <w:r>
        <w:t>1.20</w:t>
      </w:r>
    </w:p>
    <w:p>
      <w:r>
        <w:t>-</w:t>
      </w:r>
    </w:p>
    <w:p>
      <w:r>
        <w:t>2.60</w:t>
      </w:r>
    </w:p>
    <w:p>
      <w:r>
        <w:t>-</w:t>
      </w:r>
    </w:p>
    <w:p>
      <w:r>
        <w:t>-</w:t>
      </w:r>
    </w:p>
    <w:p>
      <w:r>
        <w:t>Đất xây dựng cơ sở văn hóa</w:t>
      </w:r>
    </w:p>
    <w:p>
      <w:r>
        <w:t>DVH</w:t>
      </w:r>
    </w:p>
    <w:p>
      <w:r>
        <w:t>0.20</w:t>
      </w:r>
    </w:p>
    <w:p>
      <w:r>
        <w:t>-</w:t>
      </w:r>
    </w:p>
    <w:p>
      <w:r>
        <w:t>-</w:t>
      </w:r>
    </w:p>
    <w:p>
      <w:r>
        <w:t>-</w:t>
      </w:r>
    </w:p>
    <w:p>
      <w:r>
        <w:t>0.20</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1.06</w:t>
      </w:r>
    </w:p>
    <w:p>
      <w:r>
        <w:t>-</w:t>
      </w:r>
    </w:p>
    <w:p>
      <w:r>
        <w:t>-</w:t>
      </w:r>
    </w:p>
    <w:p>
      <w:r>
        <w:t>-</w:t>
      </w:r>
    </w:p>
    <w:p>
      <w:r>
        <w:t>-</w:t>
      </w:r>
    </w:p>
    <w:p>
      <w:r>
        <w:t>1.00</w:t>
      </w:r>
    </w:p>
    <w:p>
      <w:r>
        <w:t>-</w:t>
      </w:r>
    </w:p>
    <w:p>
      <w:r>
        <w:t>-</w:t>
      </w:r>
    </w:p>
    <w:p>
      <w:r>
        <w:t>-</w:t>
      </w:r>
    </w:p>
    <w:p>
      <w:r>
        <w:t>-</w:t>
      </w:r>
    </w:p>
    <w:p>
      <w:r>
        <w:t>-</w:t>
      </w:r>
    </w:p>
    <w:p>
      <w:r>
        <w:t>-</w:t>
      </w:r>
    </w:p>
    <w:p>
      <w:r>
        <w:t>0.06</w:t>
      </w:r>
    </w:p>
    <w:p>
      <w:r>
        <w:t>-</w:t>
      </w:r>
    </w:p>
    <w:p>
      <w:r>
        <w:t>-</w:t>
      </w:r>
    </w:p>
    <w:p>
      <w:r>
        <w:t>-</w:t>
      </w:r>
    </w:p>
    <w:p>
      <w:r>
        <w:t>-</w:t>
      </w:r>
    </w:p>
    <w:p>
      <w:r>
        <w:t>-</w:t>
      </w:r>
    </w:p>
    <w:p>
      <w:r>
        <w:t>-</w:t>
      </w:r>
    </w:p>
    <w:p>
      <w:r>
        <w:t>Đất xây dựng cơ sở thể dục -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0.91</w:t>
      </w:r>
    </w:p>
    <w:p>
      <w:r>
        <w:t>-</w:t>
      </w:r>
    </w:p>
    <w:p>
      <w:r>
        <w:t>-</w:t>
      </w:r>
    </w:p>
    <w:p>
      <w:r>
        <w:t>-</w:t>
      </w:r>
    </w:p>
    <w:p>
      <w:r>
        <w:t>-</w:t>
      </w:r>
    </w:p>
    <w:p>
      <w:r>
        <w:t>-</w:t>
      </w:r>
    </w:p>
    <w:p>
      <w:r>
        <w:t>-</w:t>
      </w:r>
    </w:p>
    <w:p>
      <w:r>
        <w:t>-</w:t>
      </w:r>
    </w:p>
    <w:p>
      <w:r>
        <w:t>-</w:t>
      </w:r>
    </w:p>
    <w:p>
      <w:r>
        <w:t>-</w:t>
      </w:r>
    </w:p>
    <w:p>
      <w:r>
        <w:t>-</w:t>
      </w:r>
    </w:p>
    <w:p>
      <w:r>
        <w:t>-</w:t>
      </w:r>
    </w:p>
    <w:p>
      <w:r>
        <w:t>-</w:t>
      </w:r>
    </w:p>
    <w:p>
      <w:r>
        <w:t>-</w:t>
      </w:r>
    </w:p>
    <w:p>
      <w:r>
        <w:t>-</w:t>
      </w:r>
    </w:p>
    <w:p>
      <w:r>
        <w:t>0.91</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1.00</w:t>
      </w:r>
    </w:p>
    <w:p>
      <w:r>
        <w:t>-</w:t>
      </w:r>
    </w:p>
    <w:p>
      <w:r>
        <w:t>-</w:t>
      </w:r>
    </w:p>
    <w:p>
      <w:r>
        <w:t>-</w:t>
      </w:r>
    </w:p>
    <w:p>
      <w:r>
        <w:t>-</w:t>
      </w:r>
    </w:p>
    <w:p>
      <w:r>
        <w:t>-</w:t>
      </w:r>
    </w:p>
    <w:p>
      <w:r>
        <w:t>-</w:t>
      </w:r>
    </w:p>
    <w:p>
      <w:r>
        <w:t>-</w:t>
      </w:r>
    </w:p>
    <w:p>
      <w:r>
        <w:t>-</w:t>
      </w:r>
    </w:p>
    <w:p>
      <w:r>
        <w:t>-</w:t>
      </w:r>
    </w:p>
    <w:p>
      <w:r>
        <w:t>-</w:t>
      </w:r>
    </w:p>
    <w:p>
      <w:r>
        <w:t>-</w:t>
      </w:r>
    </w:p>
    <w:p>
      <w:r>
        <w:t>-</w:t>
      </w:r>
    </w:p>
    <w:p>
      <w:r>
        <w:t>-</w:t>
      </w:r>
    </w:p>
    <w:p>
      <w:r>
        <w:t>1.00</w:t>
      </w:r>
    </w:p>
    <w:p>
      <w:r>
        <w:t>-</w:t>
      </w:r>
    </w:p>
    <w:p>
      <w:r>
        <w:t>-</w:t>
      </w:r>
    </w:p>
    <w:p>
      <w:r>
        <w:t>-</w:t>
      </w:r>
    </w:p>
    <w:p>
      <w:r>
        <w:t>-</w:t>
      </w:r>
    </w:p>
    <w:p>
      <w:r>
        <w:t>Đất cơ sở tôn giáo</w:t>
      </w:r>
    </w:p>
    <w:p>
      <w:r>
        <w:t>TON</w:t>
      </w:r>
    </w:p>
    <w:p>
      <w:r>
        <w:t>0.05</w:t>
      </w:r>
    </w:p>
    <w:p>
      <w:r>
        <w:t>-</w:t>
      </w:r>
    </w:p>
    <w:p>
      <w:r>
        <w:t>-</w:t>
      </w:r>
    </w:p>
    <w:p>
      <w:r>
        <w:t>-</w:t>
      </w:r>
    </w:p>
    <w:p>
      <w:r>
        <w:t>-</w:t>
      </w:r>
    </w:p>
    <w:p>
      <w:r>
        <w:t>-</w:t>
      </w:r>
    </w:p>
    <w:p>
      <w:r>
        <w:t>0.05</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2.90</w:t>
      </w:r>
    </w:p>
    <w:p>
      <w:r>
        <w:t>1.50</w:t>
      </w:r>
    </w:p>
    <w:p>
      <w:r>
        <w:t>-</w:t>
      </w:r>
    </w:p>
    <w:p>
      <w:r>
        <w:t>-</w:t>
      </w:r>
    </w:p>
    <w:p>
      <w:r>
        <w:t>-</w:t>
      </w:r>
    </w:p>
    <w:p>
      <w:r>
        <w:t>1.40</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0.25</w:t>
      </w:r>
    </w:p>
    <w:p>
      <w:r>
        <w:t>-</w:t>
      </w:r>
    </w:p>
    <w:p>
      <w:r>
        <w:t>-</w:t>
      </w:r>
    </w:p>
    <w:p>
      <w:r>
        <w:t>-</w:t>
      </w:r>
    </w:p>
    <w:p>
      <w:r>
        <w:t>-</w:t>
      </w:r>
    </w:p>
    <w:p>
      <w:r>
        <w:t>0.10</w:t>
      </w:r>
    </w:p>
    <w:p>
      <w:r>
        <w:t>-</w:t>
      </w:r>
    </w:p>
    <w:p>
      <w:r>
        <w:t>-</w:t>
      </w:r>
    </w:p>
    <w:p>
      <w:r>
        <w:t>-</w:t>
      </w:r>
    </w:p>
    <w:p>
      <w:r>
        <w:t>-</w:t>
      </w:r>
    </w:p>
    <w:p>
      <w:r>
        <w:t>-</w:t>
      </w:r>
    </w:p>
    <w:p>
      <w:r>
        <w:t>.</w:t>
      </w:r>
    </w:p>
    <w:p>
      <w:r>
        <w:t>-</w:t>
      </w:r>
    </w:p>
    <w:p>
      <w:r>
        <w:t>-</w:t>
      </w:r>
    </w:p>
    <w:p>
      <w:r>
        <w:t>0.15</w:t>
      </w:r>
    </w:p>
    <w:p>
      <w:r>
        <w:t>-</w:t>
      </w:r>
    </w:p>
    <w:p>
      <w:r>
        <w:t>-</w:t>
      </w:r>
    </w:p>
    <w:p>
      <w:r>
        <w:t>-</w:t>
      </w:r>
    </w:p>
    <w:p>
      <w:r>
        <w:t>2.12</w:t>
      </w:r>
    </w:p>
    <w:p>
      <w:r>
        <w:t>Đất khu vui chơi, giải trí công cộng</w:t>
      </w:r>
    </w:p>
    <w:p>
      <w:r>
        <w:t>DKV</w:t>
      </w:r>
    </w:p>
    <w:p>
      <w:r>
        <w:t>3.90</w:t>
      </w:r>
    </w:p>
    <w:p>
      <w:r>
        <w:t>-</w:t>
      </w:r>
    </w:p>
    <w:p>
      <w:r>
        <w:t>-</w:t>
      </w:r>
    </w:p>
    <w:p>
      <w:r>
        <w:t>-</w:t>
      </w:r>
    </w:p>
    <w:p>
      <w:r>
        <w:t>-</w:t>
      </w:r>
    </w:p>
    <w:p>
      <w:r>
        <w:t>-</w:t>
      </w:r>
    </w:p>
    <w:p>
      <w:r>
        <w:t>3.00</w:t>
      </w:r>
    </w:p>
    <w:p>
      <w:r>
        <w:t>-</w:t>
      </w:r>
    </w:p>
    <w:p>
      <w:r>
        <w:t>-</w:t>
      </w:r>
    </w:p>
    <w:p>
      <w:r>
        <w:t>-</w:t>
      </w:r>
    </w:p>
    <w:p>
      <w:r>
        <w:t>-</w:t>
      </w:r>
    </w:p>
    <w:p>
      <w:r>
        <w:t>0.40</w:t>
      </w:r>
    </w:p>
    <w:p>
      <w:r>
        <w:t>-</w:t>
      </w:r>
    </w:p>
    <w:p>
      <w:r>
        <w:t>-</w:t>
      </w:r>
    </w:p>
    <w:p>
      <w:r>
        <w:t>0.50</w:t>
      </w:r>
    </w:p>
    <w:p>
      <w:r>
        <w:t>-</w:t>
      </w:r>
    </w:p>
    <w:p>
      <w:r>
        <w:t>-</w:t>
      </w:r>
    </w:p>
    <w:p>
      <w:r>
        <w:t>-</w:t>
      </w:r>
    </w:p>
    <w:p>
      <w:r>
        <w:t>2.13</w:t>
      </w:r>
    </w:p>
    <w:p>
      <w:r>
        <w:t>Đất ở tại nông thôn</w:t>
      </w:r>
    </w:p>
    <w:p>
      <w:r>
        <w:t>ONT</w:t>
      </w:r>
    </w:p>
    <w:p>
      <w:r>
        <w:t>58 13</w:t>
      </w:r>
    </w:p>
    <w:p>
      <w:r>
        <w:t>-</w:t>
      </w:r>
    </w:p>
    <w:p>
      <w:r>
        <w:t>-</w:t>
      </w:r>
    </w:p>
    <w:p>
      <w:r>
        <w:t>1.00</w:t>
      </w:r>
    </w:p>
    <w:p>
      <w:r>
        <w:t>-</w:t>
      </w:r>
    </w:p>
    <w:p>
      <w:r>
        <w:t>10.00</w:t>
      </w:r>
    </w:p>
    <w:p>
      <w:r>
        <w:t>-</w:t>
      </w:r>
    </w:p>
    <w:p>
      <w:r>
        <w:t>5.00</w:t>
      </w:r>
    </w:p>
    <w:p>
      <w:r>
        <w:t>2.20</w:t>
      </w:r>
    </w:p>
    <w:p>
      <w:r>
        <w:t>-</w:t>
      </w:r>
    </w:p>
    <w:p>
      <w:r>
        <w:t>-</w:t>
      </w:r>
    </w:p>
    <w:p>
      <w:r>
        <w:t>-</w:t>
      </w:r>
    </w:p>
    <w:p>
      <w:r>
        <w:t>-</w:t>
      </w:r>
    </w:p>
    <w:p>
      <w:r>
        <w:t>1.10</w:t>
      </w:r>
    </w:p>
    <w:p>
      <w:r>
        <w:t>2.13</w:t>
      </w:r>
    </w:p>
    <w:p>
      <w:r>
        <w:t>8.70</w:t>
      </w:r>
    </w:p>
    <w:p>
      <w:r>
        <w:t>18.00</w:t>
      </w:r>
    </w:p>
    <w:p>
      <w:r>
        <w:t>10.00</w:t>
      </w:r>
    </w:p>
    <w:p>
      <w:r>
        <w:t>2.14</w:t>
      </w:r>
    </w:p>
    <w:p>
      <w:r>
        <w:t>Đất ở tại đô thị</w:t>
      </w:r>
    </w:p>
    <w:p>
      <w:r>
        <w:t>ODT</w:t>
      </w:r>
    </w:p>
    <w:p>
      <w:r>
        <w:t>16.93</w:t>
      </w:r>
    </w:p>
    <w:p>
      <w:r>
        <w:t>2.05</w:t>
      </w:r>
    </w:p>
    <w:p>
      <w:r>
        <w:t>1.10</w:t>
      </w:r>
    </w:p>
    <w:p>
      <w:r>
        <w:t>-</w:t>
      </w:r>
    </w:p>
    <w:p>
      <w:r>
        <w:t>1.20</w:t>
      </w:r>
    </w:p>
    <w:p>
      <w:r>
        <w:t>-</w:t>
      </w:r>
    </w:p>
    <w:p>
      <w:r>
        <w:t>7.38</w:t>
      </w:r>
    </w:p>
    <w:p>
      <w:r>
        <w:t>-</w:t>
      </w:r>
    </w:p>
    <w:p>
      <w:r>
        <w:t>-</w:t>
      </w:r>
    </w:p>
    <w:p>
      <w:r>
        <w:t>-</w:t>
      </w:r>
    </w:p>
    <w:p>
      <w:r>
        <w:t>-</w:t>
      </w:r>
    </w:p>
    <w:p>
      <w:r>
        <w:t>-</w:t>
      </w:r>
    </w:p>
    <w:p>
      <w:r>
        <w:t>5.20</w:t>
      </w:r>
    </w:p>
    <w:p>
      <w:r>
        <w:t>-</w:t>
      </w:r>
    </w:p>
    <w:p>
      <w:r>
        <w:t>-</w:t>
      </w:r>
    </w:p>
    <w:p>
      <w:r>
        <w:t>-</w:t>
      </w:r>
    </w:p>
    <w:p>
      <w:r>
        <w:t>-</w:t>
      </w:r>
    </w:p>
    <w:p>
      <w:r>
        <w:t>-</w:t>
      </w:r>
    </w:p>
    <w:p>
      <w:r>
        <w:t>2.15</w:t>
      </w:r>
    </w:p>
    <w:p>
      <w:r>
        <w:t>Đất xây dựng trụ sở cơ quan</w:t>
      </w:r>
    </w:p>
    <w:p>
      <w:r>
        <w:t>TSC</w:t>
      </w:r>
    </w:p>
    <w:p>
      <w:r>
        <w:t>0.30</w:t>
      </w:r>
    </w:p>
    <w:p>
      <w:r>
        <w:t>-</w:t>
      </w:r>
    </w:p>
    <w:p>
      <w:r>
        <w:t>-</w:t>
      </w:r>
    </w:p>
    <w:p>
      <w:r>
        <w:t>-</w:t>
      </w:r>
    </w:p>
    <w:p>
      <w:r>
        <w:t>-</w:t>
      </w:r>
    </w:p>
    <w:p>
      <w:r>
        <w:t>0.30</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0.50</w:t>
      </w:r>
    </w:p>
    <w:p>
      <w:r>
        <w:t>-</w:t>
      </w:r>
    </w:p>
    <w:p>
      <w:r>
        <w:t>0.50</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TÍN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