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1916/QĐ-UBND năm 2025 công bố Danh mục thủ tục hành chính mới, bị bãi bỏ và phê duyệt Quy trình nội bộ giải quyết thủ tục hành chính lĩnh vực Hoạt động khoa học và công nghệ thuộc thẩm quyền giải quyết của Sở Khoa học và Công nghệ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14/11/2025</w:t>
            </w:r>
          </w:p>
        </w:tc>
      </w:tr>
      <w:tr>
        <w:tc>
          <w:tcPr>
            <w:tcW w:type="dxa" w:w="4320"/>
          </w:tcPr>
          <w:p>
            <w:r>
              <w:t>Ngày hiệu lực</w:t>
            </w:r>
          </w:p>
        </w:tc>
        <w:tc>
          <w:tcPr>
            <w:tcW w:type="dxa" w:w="4320"/>
          </w:tcPr>
          <w:p>
            <w:r>
              <w:t>14/11/2025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1916/QĐ-UBND</w:t>
      </w:r>
    </w:p>
    <w:p>
      <w:r>
        <w:t>Cao Bằng, ngày 14 tháng 11 năm 2025</w:t>
      </w:r>
    </w:p>
    <w:p>
      <w:r>
        <w:t>QUYẾT ĐỊNH</w:t>
      </w:r>
    </w:p>
    <w:p>
      <w:r>
        <w:t>VỀ VIỆC CÔNG BỐ DANH MỤC THỦ TỤC HÀNH CHÍNH MỚI BAN HÀNH, BỊ BÃI BỎ VÀ PHÊ DUYỆT QUY TRÌNH NỘI BỘ GIẢI QUYẾT THỦ TỤC HÀNH CHÍNH TRONG LĨNH VỰC HOẠT ĐỘNG KHOA HỌC VÀ CÔNG NGHỆ THUỘC THẨM QUYỀN GIẢI QUYẾT CỦA SỞ KHOA HỌC VÀ CÔNG NGHỆ TỈNH CAO BẰNG</w:t>
      </w:r>
    </w:p>
    <w:p>
      <w:r>
        <w:t>CHỦ TỊCH ỦY BAN NHÂN DÂN TỈNH CAO BẰNG</w:t>
      </w:r>
    </w:p>
    <w:p>
      <w:r>
        <w:t>Căn cứ Luật Tổ chức chính quyền địa phương ngày 16 tháng 6 năm 2025;</w:t>
      </w:r>
    </w:p>
    <w:p>
      <w:r>
        <w:t>Căn cứ Nghị định số 63/2010/NĐ-CP ngày 08 tháng 6 năm 2010 của Chính phủ về kiểm soát thủ tục hành chính; Nghị định số 48/2013/NĐ-CP ngày 14 tháng 5 năm 2013 của Chính phủ về sửa đổi, bổ sung một số điều của các Nghị định liên quan đến kiểm soát thủ tục hành chính; Nghị định số 92/2017/NĐ-CP ngày 07 tháng 8 năm 2017 của Chính phủ về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02/2017/TT-VPCP ngày 31 tháng 10 năm 2017 của Bộ trưởng, Chủ nhiệm Văn phòng Chính phủ hướng dẫn về nghiệp vụ kiểm soát thủ tục hành chính;</w:t>
      </w:r>
    </w:p>
    <w:p>
      <w:r>
        <w:t>Căn cứ Thông tư số 03/2025/TT-VPCP ngày 15 tháng 9 năm 2025 của Bộ trưởng, Chủ nhiệm Văn phòng Chính phủ hướng dẫn thi hành một số nội dung của Nghị định số 118/2025/NĐ-CP ngày 09 tháng 6 năm 2025 của Chính phủ về thực hiện thủ tục hành chính theo cơ chế một cửa, một cửa liên thông tại Bộ phận Một cửa và Cổng Dịch vụ công quốc gia;</w:t>
      </w:r>
    </w:p>
    <w:p>
      <w:r>
        <w:t>Căn cứ Quyết định số 3200/QĐ-BKHCN ngày 16 tháng 10 năm 2025 của Bộ trưởng Bộ Khoa học và Công nghệ về việc công bố thủ tục hành chính mới ban hành và bị bãi bỏ lĩnh vực hoạt động khoa học và công nghệ thuộc phạm vi chức năng quản lý của Bộ Khoa học và Công nghệ;</w:t>
      </w:r>
    </w:p>
    <w:p>
      <w:r>
        <w:t>Căn cứ Quyết định số 3212/QĐ-BKHCN ngày 17 tháng 10 năm 2025 của Bộ trưởng Bộ Khoa học và Công nghệ về việc công bố thủ tục hành chính mới ban hành và bị bãi bỏ lĩnh vực hoạt động khoa học và công nghệ thuộc phạm vi chức năng quản lý của Bộ Khoa học và Công nghệ;</w:t>
      </w:r>
    </w:p>
    <w:p>
      <w:r>
        <w:t>Theo đề nghị của Giám đốc Sở Khoa học và Công nghệ tỉnh Cao Bằng tại Tờ trình số 2911/TTr-SKHCN ngày 29 tháng 10 năm 2025.</w:t>
      </w:r>
    </w:p>
    <w:p>
      <w:r>
        <w:t>QUYẾT ĐỊNH:</w:t>
      </w:r>
    </w:p>
    <w:p>
      <w:r>
        <w:t>Điều 1.  Công bố kèm theo Quyết định này danh mục 08 thủ tục hành chính mới ban hành; 14 thủ tục hành chính bị bãi bỏ và phê duyệt quy trình nội bộ giải quyết thủ tục hành chính trong lĩnh vực hoạt động khoa học và công nghệ thuộc thẩm quyền giải quyết của Sở Khoa học và Công nghệ tỉnh Cao Bằng  (chi tiết tại Phụ lục I, Phụ lục II kèm theo).</w:t>
      </w:r>
    </w:p>
    <w:p>
      <w:r>
        <w:t>Nội dung các bộ phận cơ bản của thủ tục hành chính được công bố không nêu trong Quyết định này, thực hiện theo Quyết định số 3200/QĐ-BKHCN ngày 16 tháng 10 năm 2025 và Quyết định số 3212/QĐ-BKHCN ngày 17 tháng 10 năm 2025 của Bộ trưởng Bộ Khoa học và Công nghệ.</w:t>
      </w:r>
    </w:p>
    <w:p>
      <w:r>
        <w:t>Điều 2.  Giao Sở Khoa học và Công nghệ chủ trì, phối hợp với đơn vị cung cấp dịch vụ công nghệ thông tin căn cứ quy trình nội bộ giải quyết thủ tục hành chính được phê duyệt tại Điều 1 Quyết định này, xây dựng quy trình điện tử giải quyết thủ tục hành chính áp dụng trên Hệ thống thông tin giải quyết thủ tục hành chính của tỉnh đảm bảo theo quy định.</w:t>
      </w:r>
    </w:p>
    <w:p>
      <w:r>
        <w:t>Điều 3.  Quyết định này có hiệu lực thi hành kể từ ngày ký.</w:t>
      </w:r>
    </w:p>
    <w:p>
      <w:r>
        <w:t>1. Quyết định này bãi bỏ 02 thủ tục hành chính, số thứ tự 02, 05 mục I lĩnh vực hoạt động khoa học và công nghệ, tại phụ lục ban hành kèm theo Quyết định số 512/QĐ-UBND ngày 07 tháng 5 năm 2018 của Chủ tịch Ủy ban nhân dân tỉnh Cao Bằng về việc công bố danh mục thủ tục hành chính thuộc thẩm quyền giải quyết của Sở Khoa học và Công nghệ tỉnh Cao Bằng.</w:t>
      </w:r>
    </w:p>
    <w:p>
      <w:r>
        <w:t>2. Quyết định này bãi bỏ 03 thủ tục hành chính, số thứ tự từ 02 đến 04 lĩnh vực hoạt động khoa học và công nghệ, tại phụ lục ban hành kèm theo Quyết định số 1212/QĐ-UBND, ngày 19 tháng 9 năm 2023 của Chủ tịch Ủy ban nhân dân tỉnh Cao Bằng về việc công bố danh mục thủ tục hành chính công bố mới; sửa đổi, bổ sung; bãi bỏ và phê duyệt quy trình nội bộ giải quyết thủ tục hành chính lĩnh vực hoạt động khoa học và công nghệ; năng lượng nguyên tử, an toàn bức xạ và hạt nhân thuộc thẩm quyền giải quyết của Sở Khoa học và Công nghệ tỉnh Cao Bằng.</w:t>
      </w:r>
    </w:p>
    <w:p>
      <w:r>
        <w:t>3. Quyết định này bãi bỏ 04 thủ tục hành chính được công bố tại Quyết định số 1264/QĐ-UBND, ngày 29 tháng 9 năm 2023 của Chủ tịch Ủy ban nhân dân tỉnh Cao Bằng về việc công bố danh mục thủ tục hành chính được sửa đổi, bổ sung và phê duyệt quy trình nội bộ giải quyết thủ tục hành chính trong lĩnh vực hoạt động khoa học và công nghệ thuộc thẩm quyền giải quyết của Sở Khoa học và Công nghệ tỉnh Cao Bằng.</w:t>
      </w:r>
    </w:p>
    <w:p>
      <w:r>
        <w:t>4. Quyết định này bãi bỏ 01 thủ tục hành chính được công bố tại Quyết định số 382/QĐ-UBND ngày 29 tháng 03 năm 2024 của Chủ tịch Ủy ban nhân dân tỉnh Cao Bằng về việc công bố danh mục thủ tục hành chính mới ban hành và phê duyệt quy trình nội bộ giải quyết thủ tục hành chính lĩnh vực hoạt động khoa học và công nghệ thuộc thẩm quyền giải quyết của Sở Khoa học và Công nghệ tỉnh Cao Bằng.</w:t>
      </w:r>
    </w:p>
    <w:p>
      <w:r>
        <w:t>5. Quyết định này bãi bỏ 04 thủ tục hành chính, số thứ tự từ 10 đến 13 mục VI lĩnh vực hoạt động khoa học và công nghệ, tại phụ lục ban hành kèm theo Quyết định số 930/QĐ-UBND ngày 27 tháng 6 năm 2025 của Chủ tịch Ủy ban nhân dân tỉnh Cao Bằng về việc công bố danh mục thủ tục hành chính mới ban hành và phê duyệt quy trình nội bộ trong giải quyết thủ tục hành chính trong các lĩnh vực thuộc thẩm quyền giải quyết của Sở Khoa học và Công nghệ tỉnh Cao Bằng.</w:t>
      </w:r>
    </w:p>
    <w:p>
      <w:r>
        <w:t>Điều 4.  Chánh Văn phòng Ủy ban nhân dân tỉnh; Giám đốc Sở Khoa học và Công nghệ; Thủ trưởng các sở, ban ngành; Giám đốc Trung tâm Phục vụ hành chính công tỉnh; Chủ tịch Ủy ban nhân dân các xã, phường và các tổ chức, cá nhân có liên quan chịu trách nhiệm thi hành Quyết định này./.</w:t>
      </w:r>
    </w:p>
    <w:p>
      <w:r>
        <w:t>Nơi nhận:</w:t>
      </w:r>
    </w:p>
    <w:p>
      <w:r>
        <w:t>- Như Điều 4;</w:t>
      </w:r>
    </w:p>
    <w:p>
      <w:r>
        <w:t>- Cục KSTTHC, Văn phòng Chính phủ;</w:t>
      </w:r>
    </w:p>
    <w:p>
      <w:r>
        <w:t>- Bộ Khoa học và Công nghệ;</w:t>
      </w:r>
    </w:p>
    <w:p>
      <w:r>
        <w:t>- Chủ tịch, các PCT UBND tỉnh;</w:t>
      </w:r>
    </w:p>
    <w:p>
      <w:r>
        <w:t>- VP UBND tỉnh: LĐVP, KGVX, TTTT, TTPVHCC;</w:t>
      </w:r>
    </w:p>
    <w:p>
      <w:r>
        <w:t>- Viễn thông Cao Bằng;</w:t>
      </w:r>
    </w:p>
    <w:p>
      <w:r>
        <w:t>- Cổng thông tin điện tử tỉnh;</w:t>
      </w:r>
    </w:p>
    <w:p>
      <w:r>
        <w:t>- Lưu: VT, TTPVHCC.</w:t>
      </w:r>
    </w:p>
    <w:p>
      <w:r>
        <w:t>CHỦ TỊCH</w:t>
      </w:r>
    </w:p>
    <w:p>
      <w:r>
        <w:t>Lê Hải Hòa</w:t>
      </w:r>
    </w:p>
    <w:p>
      <w:r>
        <w:t>PHỤ LỤC I</w:t>
      </w:r>
    </w:p>
    <w:p>
      <w:r>
        <w:t>DANH MỤC THỦ TỤC HÀNH CHÍNH MỚI BAN HÀNH, BỊ BÃI BỎ TRONG LĨNH VỰC HOẠT ĐỘNG KHOA HỌC VÀ CÔNG NGHỆ THUỘC THẨM QUYỀN GIẢI QUYẾT CỦA SỞ KHOA HỌC VÀ CÔNG NGHỆ TỈNH CAO BẰNG</w:t>
      </w:r>
    </w:p>
    <w:p>
      <w:r>
        <w:t>(Kèm theo Quyết định số 1916/QĐ-UBND ngày   14 tháng 11 năm 2025 của Chủ tịch Ủy ban nhân dân tỉnh Cao Bằng)</w:t>
      </w:r>
    </w:p>
    <w:p>
      <w:r>
        <w:t>A. DANH MỤC THỦ TỤC HÀNH CHÍNH MỚI BAN HÀNH (08 TTHC)</w:t>
      </w:r>
    </w:p>
    <w:p>
      <w:r>
        <w:t>STT</w:t>
      </w:r>
    </w:p>
    <w:p>
      <w:r>
        <w:t>Tên thủ tục hành chính</w:t>
      </w:r>
    </w:p>
    <w:p>
      <w:r>
        <w:t>Thời hạn giải quyết</w:t>
      </w:r>
    </w:p>
    <w:p>
      <w:r>
        <w:t>Địa điểm thực hiện</w:t>
      </w:r>
    </w:p>
    <w:p>
      <w:r>
        <w:t>Cách thức thực hiện</w:t>
      </w:r>
    </w:p>
    <w:p>
      <w:r>
        <w:t>Phí, lệ   phí</w:t>
      </w:r>
    </w:p>
    <w:p>
      <w:r>
        <w:t>Căn cứ pháp lý</w:t>
      </w:r>
    </w:p>
    <w:p>
      <w:r>
        <w:t>Ghi chú</w:t>
      </w:r>
    </w:p>
    <w:p>
      <w:r>
        <w:t>THỦ TỤC HÀNH CHÍNH CẤP TỈNH</w:t>
      </w:r>
    </w:p>
    <w:p>
      <w:r>
        <w:t>1.</w:t>
      </w:r>
    </w:p>
    <w:p>
      <w:r>
        <w:t>Thủ tục đặt và tổ chức xét tặng giải thưởng của tổ chức, cá nhân cư trú hoặc hoạt động hợp pháp tại Việt Nam</w:t>
      </w:r>
    </w:p>
    <w:p>
      <w:r>
        <w:t>(1.014383)</w:t>
      </w:r>
    </w:p>
    <w:p>
      <w:r>
        <w:t>20 ngày kể từ ngày nhận được đầy đủ hồ sơ hợp lệ</w:t>
      </w:r>
    </w:p>
    <w:p>
      <w:r>
        <w:t>- Trung tâm Phục vụ hành chính công (PVHCC) tỉnh Cao Bằng;</w:t>
      </w:r>
    </w:p>
    <w:p>
      <w:r>
        <w:t>- Trung tâm PVHCC các xã, phường.</w:t>
      </w:r>
    </w:p>
    <w:p>
      <w:r>
        <w:t>- Trực tiếp;</w:t>
      </w:r>
    </w:p>
    <w:p>
      <w:r>
        <w:t>- Qua dịch vụ bưu chính công ích;</w:t>
      </w:r>
    </w:p>
    <w:p>
      <w:r>
        <w:t>- Dịch vụ công trực tuyến toàn trình.</w:t>
      </w:r>
    </w:p>
    <w:p>
      <w:r>
        <w:t>Không</w:t>
      </w:r>
    </w:p>
    <w:p>
      <w:r>
        <w:t>- Luật Khoa học, công nghệ và đổi mới sáng tạo số 93/2025/QH15;</w:t>
      </w:r>
    </w:p>
    <w:p>
      <w:r>
        <w:t>- Nghị định số 263/2025/NĐ-CP ngày 14/10/2025 của Chính phủ quy định chi tiết và hướng dẫn một số điều của Luật Khoa học, công nghệ và đổi mới sáng tạo về cơ chế tự chủ, tự chịu trách nhiệm của tổ chức khoa học và công nghệ công lập, nhân lực, nhân tài và giải thưởng trong lĩnh vực khoa học, công nghệ và đổi mới sáng tạo.</w:t>
      </w:r>
    </w:p>
    <w:p>
      <w:r>
        <w:t>Cắt giảm thời hạn giải quyết từ 25 ngày xuống còn</w:t>
      </w:r>
    </w:p>
    <w:p>
      <w:r>
        <w:t>20 ngày</w:t>
      </w:r>
    </w:p>
    <w:p>
      <w:r>
        <w:t>2.</w:t>
      </w:r>
    </w:p>
    <w:p>
      <w:r>
        <w:t>Cho phép thành lập và phê duyệt điều lệ tổ chức và hoạt động của tổ chức khoa học và công nghệ có vốn nước ngoài</w:t>
      </w:r>
    </w:p>
    <w:p>
      <w:r>
        <w:t>(1.014388)</w:t>
      </w:r>
    </w:p>
    <w:p>
      <w:r>
        <w:t>35 ngày làm việc kể từ ngày nhận được hồ sơ hợp lệ</w:t>
      </w:r>
    </w:p>
    <w:p>
      <w:r>
        <w:t>- Trung tâm PVHCC tỉnh Cao Bằng;</w:t>
      </w:r>
    </w:p>
    <w:p>
      <w:r>
        <w:t>- Trung tâm PVHCC các xã, phường.</w:t>
      </w:r>
    </w:p>
    <w:p>
      <w:r>
        <w:t>- Trực tiếp;</w:t>
      </w:r>
    </w:p>
    <w:p>
      <w:r>
        <w:t>- Qua dịch vụ bưu chính công ích;</w:t>
      </w:r>
    </w:p>
    <w:p>
      <w:r>
        <w:t>- Dịch vụ công trực tuyến toàn trình.</w:t>
      </w:r>
    </w:p>
    <w:p>
      <w:r>
        <w:t>Không</w:t>
      </w:r>
    </w:p>
    <w:p>
      <w:r>
        <w:t>- Luật Khoa học, công nghệ và đổi mới sáng tạo số 93/2025/QH15 ngày 27 tháng 6 năm 2025;</w:t>
      </w:r>
    </w:p>
    <w:p>
      <w:r>
        <w:t>- Nghị định số 262/2025/NĐ-CP ngày 14/10/2025 của Chính phủ Quy định chi tiết và hướng dẫn thi hành một số điều của Luật Khoa học, công nghệ và đổi mới sáng tạo về thông tin, thống kê, đánh giá, chuyển đổi số và các vấn đề chung.</w:t>
      </w:r>
    </w:p>
    <w:p>
      <w:r>
        <w:t>3.</w:t>
      </w:r>
    </w:p>
    <w:p>
      <w:r>
        <w:t>Cấp Giấy chứng nhận đăng ký tổ chức khoa học và công nghệ</w:t>
      </w:r>
    </w:p>
    <w:p>
      <w:r>
        <w:t>(1.014389)</w:t>
      </w:r>
    </w:p>
    <w:p>
      <w:r>
        <w:t>15 ngày làm việc kể từ ngày nhận được hồ sơ hợp lệ</w:t>
      </w:r>
    </w:p>
    <w:p>
      <w:r>
        <w:t>- Trung tâm PVHCC tỉnh Cao Bằng;</w:t>
      </w:r>
    </w:p>
    <w:p>
      <w:r>
        <w:t>- Trung tâm PVHCC các xã, phường.</w:t>
      </w:r>
    </w:p>
    <w:p>
      <w:r>
        <w:t>- Trực tiếp;</w:t>
      </w:r>
    </w:p>
    <w:p>
      <w:r>
        <w:t>- Qua dịch vụ bưu chính công ích;</w:t>
      </w:r>
    </w:p>
    <w:p>
      <w:r>
        <w:t>- Dịch vụ công trực tuyến toàn trình.</w:t>
      </w:r>
    </w:p>
    <w:p>
      <w:r>
        <w:t>Không</w:t>
      </w:r>
    </w:p>
    <w:p>
      <w:r>
        <w:t>- Luật Khoa học, công nghệ và đổi mới sáng tạo số 93/2025/QH15 ngày 27 tháng 6 năm 2025;</w:t>
      </w:r>
    </w:p>
    <w:p>
      <w:r>
        <w:t>- Nghị định số 262/2025/NĐ-CP ngày 14/10/2025 của Chính phủ;</w:t>
      </w:r>
    </w:p>
    <w:p>
      <w:r>
        <w:t>- Thông tư 10/2025/TT-BKHCN ngày 27/6/2025 của Bộ trưởng Bộ Khoa học và Công nghệ.</w:t>
      </w:r>
    </w:p>
    <w:p>
      <w:r>
        <w:t>4.</w:t>
      </w:r>
    </w:p>
    <w:p>
      <w:r>
        <w:t>Thay đổi, bổ sung, cấp lại giấy chứng nhận đăng ký tổ chức khoa học và công nghệ</w:t>
      </w:r>
    </w:p>
    <w:p>
      <w:r>
        <w:t>(1.014390)</w:t>
      </w:r>
    </w:p>
    <w:p>
      <w:r>
        <w:t>10 ngày làm việc kể từ ngày nhận được hồ sơ hợp lệ</w:t>
      </w:r>
    </w:p>
    <w:p>
      <w:r>
        <w:t>- Trung tâm PVHCC tỉnh Cao Bằng;</w:t>
      </w:r>
    </w:p>
    <w:p>
      <w:r>
        <w:t>- Trung tâm PVHCC các xã, phường.</w:t>
      </w:r>
    </w:p>
    <w:p>
      <w:r>
        <w:t>- Trực tiếp;</w:t>
      </w:r>
    </w:p>
    <w:p>
      <w:r>
        <w:t>- Qua dịch vụ bưu chính công ích;</w:t>
      </w:r>
    </w:p>
    <w:p>
      <w:r>
        <w:t>- Dịch vụ công trực tuyến toàn trình.</w:t>
      </w:r>
    </w:p>
    <w:p>
      <w:r>
        <w:t>Không</w:t>
      </w:r>
    </w:p>
    <w:p>
      <w:r>
        <w:t>- Luật Khoa học, công nghệ và đổi mới sáng tạo số 93/2025/QH15 ngày 27 tháng 6 năm 2025;</w:t>
      </w:r>
    </w:p>
    <w:p>
      <w:r>
        <w:t>- Nghị định số 262/2025/NĐ-CP ngày 14/10/2025 của Chính phủ;</w:t>
      </w:r>
    </w:p>
    <w:p>
      <w:r>
        <w:t>- Thông tư 10/2025/TT-BKHCN ngày 27/6/2025 của Bộ trưởng Bộ Khoa học và Công nghệ.</w:t>
      </w:r>
    </w:p>
    <w:p>
      <w:r>
        <w:t>5.</w:t>
      </w:r>
    </w:p>
    <w:p>
      <w:r>
        <w:t>Cấp Giấy chứng nhận đăng ký văn phòng đại diện, chi nhánh của tổ chức khoa học và công nghệ</w:t>
      </w:r>
    </w:p>
    <w:p>
      <w:r>
        <w:t>(1.014391)</w:t>
      </w:r>
    </w:p>
    <w:p>
      <w:r>
        <w:t>15 ngày làm việc kể từ ngày nhận được hồ sơ hợp lệ</w:t>
      </w:r>
    </w:p>
    <w:p>
      <w:r>
        <w:t>- Trung tâm PVHCC tỉnh Cao Bằng;</w:t>
      </w:r>
    </w:p>
    <w:p>
      <w:r>
        <w:t>- Trung tâm PVHCC các xã, phường.</w:t>
      </w:r>
    </w:p>
    <w:p>
      <w:r>
        <w:t>- Trực tiếp;</w:t>
      </w:r>
    </w:p>
    <w:p>
      <w:r>
        <w:t>- Qua dịch vụ bưu chính công ích;</w:t>
      </w:r>
    </w:p>
    <w:p>
      <w:r>
        <w:t>- Dịch vụ công trực tuyến toàn trình.</w:t>
      </w:r>
    </w:p>
    <w:p>
      <w:r>
        <w:t>Không</w:t>
      </w:r>
    </w:p>
    <w:p>
      <w:r>
        <w:t>- Luật Khoa học, công nghệ và đổi mới sáng tạo số 93/2025/QH15 ngày 27 tháng 6 năm 2025;</w:t>
      </w:r>
    </w:p>
    <w:p>
      <w:r>
        <w:t>- Nghị định số 262/2025/NĐ-CP ngày 14/10/2025 của Chính phủ;</w:t>
      </w:r>
    </w:p>
    <w:p>
      <w:r>
        <w:t>- Thông tư 10/2025/TT-BKHCN ngày 27/6/2025 của Bộ trưởng Bộ Khoa học và Công nghệ.</w:t>
      </w:r>
    </w:p>
    <w:p>
      <w:r>
        <w:t>6.</w:t>
      </w:r>
    </w:p>
    <w:p>
      <w:r>
        <w:t>Thay đổi, bổ sung, cấp lại Giấy chứng nhận đăng ký văn phòng đại diện, chi nhánh của tổ chức khoa học và công nghệ</w:t>
      </w:r>
    </w:p>
    <w:p>
      <w:r>
        <w:t>(1.014392)</w:t>
      </w:r>
    </w:p>
    <w:p>
      <w:r>
        <w:t>10 ngày làm việc kể từ ngày nhận được hồ sơ hợp lệ</w:t>
      </w:r>
    </w:p>
    <w:p>
      <w:r>
        <w:t>- Trung tâm PVHCC tỉnh Cao Bằng;</w:t>
      </w:r>
    </w:p>
    <w:p>
      <w:r>
        <w:t>- Trung tâm PVHCC các xã, phường.</w:t>
      </w:r>
    </w:p>
    <w:p>
      <w:r>
        <w:t>- Trực tiếp;</w:t>
      </w:r>
    </w:p>
    <w:p>
      <w:r>
        <w:t>- Qua dịch vụ bưu chính công ích;</w:t>
      </w:r>
    </w:p>
    <w:p>
      <w:r>
        <w:t>- Dịch vụ công trực tuyến toàn trình.</w:t>
      </w:r>
    </w:p>
    <w:p>
      <w:r>
        <w:t>Không</w:t>
      </w:r>
    </w:p>
    <w:p>
      <w:r>
        <w:t>- Luật Khoa học, công nghệ và đổi mới sáng tạo số 93/2025/QH15 ngày 27 tháng 6 năm 2025;</w:t>
      </w:r>
    </w:p>
    <w:p>
      <w:r>
        <w:t>- Nghị định số 262/2025/NĐ-CP ngày 14/10/2025 của Chính phủ;</w:t>
      </w:r>
    </w:p>
    <w:p>
      <w:r>
        <w:t>- Thông tư 10/2025/TT-BKHCN ngày 27/6/2025 của Bộ trưởng Bộ Khoa học và Công nghệ.</w:t>
      </w:r>
    </w:p>
    <w:p>
      <w:r>
        <w:t>7.</w:t>
      </w:r>
    </w:p>
    <w:p>
      <w:r>
        <w:t>Công nhận trung tâm</w:t>
      </w:r>
    </w:p>
    <w:p>
      <w:r>
        <w:t>nghiên cứu và phát triển</w:t>
      </w:r>
    </w:p>
    <w:p>
      <w:r>
        <w:t>(1.014393)</w:t>
      </w:r>
    </w:p>
    <w:p>
      <w:r>
        <w:t>30 ngày làm việc kể từ ngày nhận được hồ sơ hợp lệ</w:t>
      </w:r>
    </w:p>
    <w:p>
      <w:r>
        <w:t>- Trung tâm PVHCC tỉnh Cao Bằng;</w:t>
      </w:r>
    </w:p>
    <w:p>
      <w:r>
        <w:t>- Trung tâm PVHCC các xã, phường.</w:t>
      </w:r>
    </w:p>
    <w:p>
      <w:r>
        <w:t>- Trực tiếp;</w:t>
      </w:r>
    </w:p>
    <w:p>
      <w:r>
        <w:t>- Qua dịch vụ bưu chính công ích;</w:t>
      </w:r>
    </w:p>
    <w:p>
      <w:r>
        <w:t>- Dịch vụ công trực tuyến toàn trình.</w:t>
      </w:r>
    </w:p>
    <w:p>
      <w:r>
        <w:t>Không</w:t>
      </w:r>
    </w:p>
    <w:p>
      <w:r>
        <w:t>- Luật Khoa học, công nghệ và đổi mới sáng tạo số 93/2025/QH15 ngày 27 tháng 6 năm 2025;</w:t>
      </w:r>
    </w:p>
    <w:p>
      <w:r>
        <w:t>- Nghị định số 262/2025/NĐ-CP ngày 14/10/2025 của Chính phủ;</w:t>
      </w:r>
    </w:p>
    <w:p>
      <w:r>
        <w:t>- Thông tư 10/2025/TT-BKHCN ngày 27/6/2025 của Bộ trưởng Bộ Khoa học và Công nghệ.</w:t>
      </w:r>
    </w:p>
    <w:p>
      <w:r>
        <w:t>8.</w:t>
      </w:r>
    </w:p>
    <w:p>
      <w:r>
        <w:t>Thành lập đơn vị trực thuộc ở nước ngoài của tổ chức khoa học và công nghệ</w:t>
      </w:r>
    </w:p>
    <w:p>
      <w:r>
        <w:t>(1.014394)</w:t>
      </w:r>
    </w:p>
    <w:p>
      <w:r>
        <w:t>10 ngày làm việc kể từ ngày nhận được hồ sơ hợp lệ</w:t>
      </w:r>
    </w:p>
    <w:p>
      <w:r>
        <w:t>- Trung tâm PVHCC tỉnh Cao Bằng;</w:t>
      </w:r>
    </w:p>
    <w:p>
      <w:r>
        <w:t>- Trung tâm PVHCC các xã, phường.</w:t>
      </w:r>
    </w:p>
    <w:p>
      <w:r>
        <w:t>- Trực tiếp;</w:t>
      </w:r>
    </w:p>
    <w:p>
      <w:r>
        <w:t>- Qua dịch vụ bưu chính công ích;</w:t>
      </w:r>
    </w:p>
    <w:p>
      <w:r>
        <w:t>- Dịch vụ công trực tuyến toàn trình.</w:t>
      </w:r>
    </w:p>
    <w:p>
      <w:r>
        <w:t>Không</w:t>
      </w:r>
    </w:p>
    <w:p>
      <w:r>
        <w:t>- Luật Khoa học, công nghệ và đổi mới sáng tạo số 93/2025/QH15 ngày 27 tháng 6 năm 2025;</w:t>
      </w:r>
    </w:p>
    <w:p>
      <w:r>
        <w:t>- Nghị định số 262/2025/NĐ-CP ngày 14/10/2025 của Chính phủ;</w:t>
      </w:r>
    </w:p>
    <w:p>
      <w:r>
        <w:t>- Thông tư 10/2025/TT-BKHCN ngày 27/6/2025 của Bộ trưởng Bộ Khoa học và Công nghệ.</w:t>
      </w:r>
    </w:p>
    <w:p>
      <w:r>
        <w:t>B. DANH MỤC THỦ TỤC HÀNH CHÍNH BỊ BÃI BỎ (14 TTHC)</w:t>
      </w:r>
    </w:p>
    <w:p>
      <w:r>
        <w:t>TT</w:t>
      </w:r>
    </w:p>
    <w:p>
      <w:r>
        <w:t>Tên thủ tục hành chính   (mã TTHC)</w:t>
      </w:r>
    </w:p>
    <w:p>
      <w:r>
        <w:t>Quyết định công bố danh mục thủ tục hành chính</w:t>
      </w:r>
    </w:p>
    <w:p>
      <w:r>
        <w:t>Căn cứ pháp lý quy định việc bãi bỏ TTHC</w:t>
      </w:r>
    </w:p>
    <w:p>
      <w:r>
        <w:t>THỦ TỤC HÀNH CHÍNH CẤP TỈNH</w:t>
      </w:r>
    </w:p>
    <w:p>
      <w:r>
        <w:t>1.</w:t>
      </w:r>
    </w:p>
    <w:p>
      <w:r>
        <w:t>Cấp lại Giấy chứng nhận đăng ký hoạt động của tổ chức khoa học và công nghệ (1.001770)</w:t>
      </w:r>
    </w:p>
    <w:p>
      <w:r>
        <w:t>Quyết định số 512/QĐ-UBND, ngày 7/5/2018 của Chủ tịch Ủy ban nhân dân tỉnh về việc công bố danh mục thủ tục hành chính thuộc thẩm quyền giải quyết của Sở Khoa học và Công nghệ tỉnh Cao Bằng</w:t>
      </w:r>
    </w:p>
    <w:p>
      <w:r>
        <w:t>- Luật Khoa học, công nghệ và đổi mới sáng tạo số 93/2025/QH15 ngày 27 tháng 6 năm 2025;</w:t>
      </w:r>
    </w:p>
    <w:p>
      <w:r>
        <w:t>- Nghị định số 262/2025/NĐ-CP ngày 14/10/2025 của Chính phủ Quy định chi tiết và hướng dẫn thi hành một số điều của Luật Khoa học, công nghệ và đổi mới sáng tạo về thông tin, thống kê, đánh giá, chuyển đổi số và các vấn đề chung.</w:t>
      </w:r>
    </w:p>
    <w:p>
      <w:r>
        <w:t>- Quyết định số 3212/QĐ-BKHCN ngày 17/10/2025 của Bộ trưởng Bộ Khoa học và Công nghệ về việc công bố thủ tục hành chính mới ban hành và bị bãi bỏ lĩnh vực hoạt động khoa học và công nghệ thuộc phạm vi chức năng quản lý của Bộ Khoa học và Công nghệ.</w:t>
      </w:r>
    </w:p>
    <w:p>
      <w:r>
        <w:t>2.</w:t>
      </w:r>
    </w:p>
    <w:p>
      <w:r>
        <w:t>Cấp lại Giấy chứng nhận hoạt động cho văn phòng đại diện, chi nhánh của tổ chức khoa học và công nghệ (1.001693)</w:t>
      </w:r>
    </w:p>
    <w:p>
      <w:r>
        <w:t>3.</w:t>
      </w:r>
    </w:p>
    <w:p>
      <w:r>
        <w:t>Cấp Giấy chứng nhận đăng ký hoạt động lần đầu cho tổ chức khoa học và công nghệ  (1.001786)</w:t>
      </w:r>
    </w:p>
    <w:p>
      <w:r>
        <w:t>Quyết định số 1264/QĐ-UBND, ngày 29/9/2023 của Chủ tịch Ủy ban nhân dân tỉnh về việc công bố danh mục thủ tục hành chính được sửa đổi, bổ sung và phê duyệt quy trình nội bộ giải quyết thủ tục hành chính trong lĩnh vực hoạt động khoa học và công nghệ thuộc thẩm quyền giải quyết của Sở Khoa học và Công nghệ tỉnh Cao Bằng</w:t>
      </w:r>
    </w:p>
    <w:p>
      <w:r>
        <w:t>- Luật Khoa học, công nghệ và đổi mới sáng tạo số 93/2025/QH15 ngày 27 tháng 6 năm 2025;</w:t>
      </w:r>
    </w:p>
    <w:p>
      <w:r>
        <w:t>- Nghị định số 262/2025/NĐ-CP ngày 14 tháng 10 năm 2025 của Chính phủ Quy định chi tiết và hướng dẫn thi hành một số điều của Luật Khoa học, công nghệ và đổi mới sáng tạo về thông tin, thống kê, đánh giá, chuyển đổi số và các vấn đề chung.</w:t>
      </w:r>
    </w:p>
    <w:p>
      <w:r>
        <w:t>- Quyết định số 3212/QĐ-BKHCN ngày 17/10/2025 của Bộ trưởng Bộ Khoa học và Công nghệ về việc công bố thủ tục hành chính mới ban hành và bị bãi bỏ lĩnh vực hoạt động khoa học và công nghệ thuộc phạm vi chức năng quản lý của Bộ Khoa học và Công nghệ.</w:t>
      </w:r>
    </w:p>
    <w:p>
      <w:r>
        <w:t>4.</w:t>
      </w:r>
    </w:p>
    <w:p>
      <w:r>
        <w:t>Thay đổi, bổ sung nội dung Giấy chứng nhận đăng ký hoạt động của tổ chức khoa học và công nghệ  (1.001747)</w:t>
      </w:r>
    </w:p>
    <w:p>
      <w:r>
        <w:t>5.</w:t>
      </w:r>
    </w:p>
    <w:p>
      <w:r>
        <w:t>Cấp Giấy chứng nhận hoạt động lần đầu cho văn phòng đại diện, chi nhánh của tổ chức khoa học và công nghệ  (1.001716)</w:t>
      </w:r>
    </w:p>
    <w:p>
      <w:r>
        <w:t>6.</w:t>
      </w:r>
    </w:p>
    <w:p>
      <w:r>
        <w:t>Thay đổi, bổ sung nội dung Giấy chứng nhận hoạt động cho văn phòng đại diện, chi nhánh của tổ chức khoa học và công nghệ  (1.001677)</w:t>
      </w:r>
    </w:p>
    <w:p>
      <w:r>
        <w:t>7.</w:t>
      </w:r>
    </w:p>
    <w:p>
      <w:r>
        <w:t>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 (1.011818)</w:t>
      </w:r>
    </w:p>
    <w:p>
      <w:r>
        <w:t>Quyết định số 1212/QĐ-UBND, ngày 19/9/2023 của Chủ tịch Ủy ban nhân dân tỉnh về việc công bố danh mục thủ tục hành chính công bố mới; sửa đổi, bổ sung; bãi bỏ và phê duyệt quy trình nội bộ giải quyết thủ tục hành chính lĩnh vực hoạt động khoa học và công nghệ; năng lượng nguyên tử, an toàn bức xạ và hạt nhân thuộc thẩm quyền giải quyết của Sở Khoa học và Công nghệ tỉnh Cao Bằng</w:t>
      </w:r>
    </w:p>
    <w:p>
      <w:r>
        <w:t>- Luật Khoa học, công nghệ và đổi mới sáng tạo số 93/2025/QH15 ngày 27 tháng 6 năm 2025;</w:t>
      </w:r>
    </w:p>
    <w:p>
      <w:r>
        <w:t>- Nghị định số 262/2025/NĐ-CP ngày 14/10/2025 của Chính phủ Quy định chi tiết và hướng dẫn thi hành một số điều của Luật Khoa học, công nghệ và đổi mới sáng tạo về thông tin, thống kê, đánh giá, chuyển đổi số và các vấn đề chung.</w:t>
      </w:r>
    </w:p>
    <w:p>
      <w:r>
        <w:t>- Quyết định số 3212/QĐ-BKHCN ngày 17 tháng 10 năm 2025 của Bộ trưởng Bộ Khoa học và Công nghệ về việc công bố thủ tục hành chính mới ban hành và bị bãi bỏ lĩnh vực hoạt động khoa học và công nghệ thuộc phạm vi chức năng quản lý của Bộ Khoa học và Công nghệ.</w:t>
      </w:r>
    </w:p>
    <w:p>
      <w:r>
        <w:t>8.</w:t>
      </w:r>
    </w:p>
    <w:p>
      <w:r>
        <w:t>Đăng ký kết quả thực hiện nhiệm vụ khoa học và công nghệ không sử dụng ngân sách nhà nước (1.011820)</w:t>
      </w:r>
    </w:p>
    <w:p>
      <w:r>
        <w:t>9.</w:t>
      </w:r>
    </w:p>
    <w:p>
      <w:r>
        <w:t>Đăng ký thông tin kết quả nghiên cứu khoa học và phát triển công nghệ được mua bằng ngân sách nhà nước thuộc phạm vi quản lý của tỉnh, thành phố trực thuộc trung ương (1.011819)</w:t>
      </w:r>
    </w:p>
    <w:p>
      <w:r>
        <w:t>10.</w:t>
      </w:r>
    </w:p>
    <w:p>
      <w:r>
        <w:t>Thủ tục đặt và tặng giải thưởng về khoa học và công nghệ của tổ chức, cá nhân cư trú hoặc hoạt động hợp pháp tại Việt Nam (3.000259)</w:t>
      </w:r>
    </w:p>
    <w:p>
      <w:r>
        <w:t>Quyết định số 382/QĐ-UBND ngày 29/03/2024 của Chủ tịch Uỷ ban nhân dân tỉnh về việc công bố Danh mục thủ tục hành chính mới ban hành và phê duyệt quy trình nội bộ giải quyết thủ tục hành chính lĩnh vực hoạt động khoa học và công nghệ thuộc thẩm quyền giải quyết của Sở Khoa học và Công nghệ tỉnh Cao Bằng</w:t>
      </w:r>
    </w:p>
    <w:p>
      <w:r>
        <w:t>- Luật Khoa học, công nghệ và đổi mới sáng tạo năm 2025.</w:t>
      </w:r>
    </w:p>
    <w:p>
      <w:r>
        <w:t>- Nghị định số 263/2025/NĐ-CP ngày 14/10/2025 của Chính phủ quy định chi tiết và hướng dẫn một số điều của Luật Khoa học, công nghệ và đổi mới sáng tạo về cơ chế tự chủ, tự chịu trách nhiệm của tổ chức khoa học và công nghệ công lập, nhân lực, nhân tài và giải thưởng trong lĩnh vực khoa học, công nghệ và đổi mới sáng tạo.</w:t>
      </w:r>
    </w:p>
    <w:p>
      <w:r>
        <w:t>- Quyết định số 3200/QĐ-BKHCN ngày 16/10/2025 của Bộ trưởng Bộ Khoa học và Công nghệ về việc công bố thủ tục hành chính mới ban hành và bị bãi bỏ lĩnh vực hoạt động khoa học và công nghệ thuộc phạm vi chức năng quản lý của Bộ Khoa học và Công nghệ.</w:t>
      </w:r>
    </w:p>
    <w:p>
      <w:r>
        <w:t>11.</w:t>
      </w:r>
    </w:p>
    <w:p>
      <w:r>
        <w:t>Cho phép thành lập và phê duyệt điều lệ của tổ chức khoa học và công nghệ có vốn nước ngoài (1.013938)</w:t>
      </w:r>
    </w:p>
    <w:p>
      <w:r>
        <w:t>Quyết định số 930/QĐ-UBND ngày 27/6/2025 của Chủ tịch Uỷ ban nhân dân tỉnh Cao Bằng về việc công bố danh mục thủ tục hành chính mới ban hành và phê duyệt quy trình nội bộ trong giải quyết thủ tục hành chính trong các lĩnh vực thuộc thẩm quyền giải quyết của Sở Khoa học và Công nghệ tỉnh Cao Bằng</w:t>
      </w:r>
    </w:p>
    <w:p>
      <w:r>
        <w:t>- Luật Khoa học, công nghệ và đổi mới sáng tạo số 93/2025/QH15 ngày 27 tháng 6 năm 2025;</w:t>
      </w:r>
    </w:p>
    <w:p>
      <w:r>
        <w:t>- Nghị định số 262/2025/NĐ-CP ngày 14 tháng 10 năm 2025 của Chính phủ Quy định chi tiết và hướng dẫn thi hành một số điều của Luật Khoa học, công nghệ và đổi mới sáng tạo về thông tin, thống kê, đánh giá, chuyển đổi số và các vấn đề chung.</w:t>
      </w:r>
    </w:p>
    <w:p>
      <w:r>
        <w:t>- Quyết định số 3212/QĐ-BKHCN ngày 17/10/2025 của Bộ trưởng Bộ Khoa học và Công nghệ về việc công bố thủ tục hành chính mới ban hành và bị bãi bỏ lĩnh vực hoạt động khoa học và công nghệ thuộc phạm vi chức năng quản lý của Bộ Khoa học và Công nghệ.</w:t>
      </w:r>
    </w:p>
    <w:p>
      <w:r>
        <w:t>12.</w:t>
      </w:r>
    </w:p>
    <w:p>
      <w:r>
        <w:t>Cấp Giấy phép thành lập lần đầu cho Văn phòng đại diện, Chi nhánh của tổ chức khoa học và công nghệ nước ngoài tại Việt Nam  (1.013941)</w:t>
      </w:r>
    </w:p>
    <w:p>
      <w:r>
        <w:t>13.</w:t>
      </w:r>
    </w:p>
    <w:p>
      <w:r>
        <w:t>Đề nghị thành lập tổ chức khoa học và công nghệ trực thuộc ở nước ngoài  (1.013920)</w:t>
      </w:r>
    </w:p>
    <w:p>
      <w:r>
        <w:t>14.</w:t>
      </w:r>
    </w:p>
    <w:p>
      <w:r>
        <w:t>Đề nghị thành lập Văn phòng đại diện, Chi nhánh của tổ chức khoa học và công nghệ Việt Nam ở nước ngoài  (1.013926)</w:t>
      </w:r>
    </w:p>
    <w:p>
      <w:r>
        <w:t>Tổng số danh mục TTHC công bố</w:t>
      </w:r>
    </w:p>
    <w:p>
      <w:r>
        <w:t>Trong đó:</w:t>
      </w:r>
    </w:p>
    <w:p>
      <w:r>
        <w:t>Mới ban hành:</w:t>
      </w:r>
    </w:p>
    <w:p>
      <w:r>
        <w:t>Bãi bỏ:</w:t>
      </w:r>
    </w:p>
    <w:p>
      <w:r>
        <w:t>Qua dịch vụ công trực tuyến toàn trình</w:t>
      </w:r>
    </w:p>
    <w:p>
      <w:r>
        <w:t>Đã cắt giảm thời hạn giải quyết</w:t>
      </w:r>
    </w:p>
    <w:p>
      <w:r>
        <w:t>TTHC thực hiện không phụ thuộc vào địa giới hành chính</w:t>
      </w:r>
    </w:p>
    <w:p>
      <w:r>
        <w:t>22 TTHC</w:t>
      </w:r>
    </w:p>
    <w:p>
      <w:r>
        <w:t>08 TTHC</w:t>
      </w:r>
    </w:p>
    <w:p>
      <w:r>
        <w:t>14 TTHC</w:t>
      </w:r>
    </w:p>
    <w:p>
      <w:r>
        <w:t>08 TTHC</w:t>
      </w:r>
    </w:p>
    <w:p>
      <w:r>
        <w:t>01 TTHC</w:t>
      </w:r>
    </w:p>
    <w:p>
      <w:r>
        <w:t>08 TTHC</w:t>
      </w:r>
    </w:p>
    <w:p>
      <w:r>
        <w:t>PHỤ LỤC II</w:t>
      </w:r>
    </w:p>
    <w:p>
      <w:r>
        <w:t>QUY TRÌNH NỘI BỘ GIẢI QUYẾT THỦ TỤC HÀNH CHÍNH TRONG LĨNH VỰC HOẠT ĐỘNG KHOA HỌC VÀ CÔNG NGHỆ THUỘC THẨM QUYỀN GIẢI QUYẾT CỦA SỞ KHOA HỌC VÀ CÔNG NGHỆ TỈNH CAO BẰNG</w:t>
      </w:r>
    </w:p>
    <w:p>
      <w:r>
        <w:t>(Kèm theo Quyết định số 1916/QĐ-UBND, ngày 14 tháng 11 năm 2025 của Chủ tịch Ủy ban nhân dân tỉnh Cao Bằng)</w:t>
      </w:r>
    </w:p>
    <w:p>
      <w:r>
        <w:t>LĨNH VỰC HOẠT ĐỘNG KHOA HỌC VÀ CÔNG NGHỆ (08 QT)</w:t>
      </w:r>
    </w:p>
    <w:p>
      <w:r>
        <w:t>Quy trình số: 01</w:t>
      </w:r>
    </w:p>
    <w:p>
      <w:r>
        <w:t>Quy trình nội bộ giải quyết TTHC:  Thủ tục đặt và tổ chức xét tặng giải thưởng của tổ chức, cá nhân cư trú hoặc hoạt động hợp pháp tại Việt Nam – Mã TTHC:  1.014383</w:t>
      </w:r>
    </w:p>
    <w:p>
      <w:r>
        <w:t>Thứ tự   công việc</w:t>
      </w:r>
    </w:p>
    <w:p>
      <w:r>
        <w:t>Nội dung công việc</w:t>
      </w:r>
    </w:p>
    <w:p>
      <w:r>
        <w:t>Trách nhiệm thực hiện</w:t>
      </w:r>
    </w:p>
    <w:p>
      <w:r>
        <w:t>Thời gian   thực hiện</w:t>
      </w:r>
    </w:p>
    <w:p>
      <w:r>
        <w:t>Bước 1</w:t>
      </w:r>
    </w:p>
    <w:p>
      <w:r>
        <w:t>Kiểm tra, xem xét tính chính xác, đầy đủ của hồ sơ, lập phiếu tiếp nhận và hẹn trả kết quả; quét (scan) và lưu trữ hồ sơ điện tử, dùng chữ ký số cá nhân được cấp để ký trên bản điện tử, chịu trách nhiệm về tính đầy đủ, toàn vẹn, chính xác với các nội dung theo bản giấy; cập nhật vào Hệ thống thông tin giải quyết TTHC của tỉnh và chuyển ngay đến cơ quan có thẩm quyền giải quyết theo quy định (hoặc chuyển vào đầu giờ ngày làm việc tiếp theo đối với trường hợp tiếp nhận sau 15 giờ hàng ngày); chuyển hồ sơ giấy đến cơ quan có thẩm quyền để giải quyết trong không quá 01 ngày làm việc kể từ khi tiếp nhận hồ sơ.</w:t>
      </w:r>
    </w:p>
    <w:p>
      <w:r>
        <w:t>Chuyên viên của Sở Khoa học và Công nghệ thực hiện nhiệm vụ tại Trung tâm Phục vụ hành chính công (TTPVHCC) tỉnh; công chức TTPVHCC các xã, phường được giao tiếp nhận hồ sơ lĩnh vực hoạt động khoa học và công nghệ</w:t>
      </w:r>
    </w:p>
    <w:p>
      <w:r>
        <w:t>0,25 ngày</w:t>
      </w:r>
    </w:p>
    <w:p>
      <w:r>
        <w:t>Bước 2</w:t>
      </w:r>
    </w:p>
    <w:p>
      <w:r>
        <w:t>Xem xét, phân công công chức phòng chuyên môn thụ lý hồ sơ</w:t>
      </w:r>
    </w:p>
    <w:p>
      <w:r>
        <w:t>Lãnh đạo Văn phòng Sở Khoa học và Công nghệ (KH&amp;CN) thụ lý hồ sơ</w:t>
      </w:r>
    </w:p>
    <w:p>
      <w:r>
        <w:t>0,75 ngày</w:t>
      </w:r>
    </w:p>
    <w:p>
      <w:r>
        <w:t>Bước 3</w:t>
      </w:r>
    </w:p>
    <w:p>
      <w:r>
        <w:t>Nghiên cứu, thẩm định, thụ lý hồ sơ:</w:t>
      </w:r>
    </w:p>
    <w:p>
      <w:r>
        <w:t>+ Trường hợp hồ sơ hợp lệ, tham mưu trình Ủy ban nhân dân (UBND) tỉnh ra văn bản trả lời đồng ý cho tổ chức, cá nhân đặt, xét tặng giải thưởng về khoa học và công nghệ;</w:t>
      </w:r>
    </w:p>
    <w:p>
      <w:r>
        <w:t>+ Trường hợp hồ sơ không đủ điều kiện, tham mưu trình UBND tỉnh ra văn bản không đồng ý cho tổ chức, cá nhân đặt, xét tặng giải thưởng về khoa học và công nghệ (nêu rõ lý do không đồng ý).</w:t>
      </w:r>
    </w:p>
    <w:p>
      <w:r>
        <w:t>Công chức Văn phòng Sở thụ lý hồ sơ</w:t>
      </w:r>
    </w:p>
    <w:p>
      <w:r>
        <w:t>07 ngày</w:t>
      </w:r>
    </w:p>
    <w:p>
      <w:r>
        <w:t>Bước 4</w:t>
      </w:r>
    </w:p>
    <w:p>
      <w:r>
        <w:t>Xem xét, trình Lãnh đạo Sở phê duyệt kết quả giải quyết TTHC</w:t>
      </w:r>
    </w:p>
    <w:p>
      <w:r>
        <w:t>Lãnh đạo Văn phòng Sở Khoa học và Công nghệ thụ lý hồ sơ</w:t>
      </w:r>
    </w:p>
    <w:p>
      <w:r>
        <w:t>01 ngày</w:t>
      </w:r>
    </w:p>
    <w:p>
      <w:r>
        <w:t>Bước 5</w:t>
      </w:r>
    </w:p>
    <w:p>
      <w:r>
        <w:t>Phê duyệt kết quả giải quyết TTHC</w:t>
      </w:r>
    </w:p>
    <w:p>
      <w:r>
        <w:t>Lãnh đạo Sở KH&amp;CN</w:t>
      </w:r>
    </w:p>
    <w:p>
      <w:r>
        <w:t>01 ngày</w:t>
      </w:r>
    </w:p>
    <w:p>
      <w:r>
        <w:t>Bước 6</w:t>
      </w:r>
    </w:p>
    <w:p>
      <w:r>
        <w:t>Vào số văn bản, đóng dấu, lưu trữ hồ sơ và chuyển kết quả đến Văn phòng UBND tỉnh</w:t>
      </w:r>
    </w:p>
    <w:p>
      <w:r>
        <w:t>Văn thư Sở KH&amp;CN</w:t>
      </w:r>
    </w:p>
    <w:p>
      <w:r>
        <w:t>0,5 ngày</w:t>
      </w:r>
    </w:p>
    <w:p>
      <w:r>
        <w:t>Bước 7</w:t>
      </w:r>
    </w:p>
    <w:p>
      <w:r>
        <w:t>- Xem xét, thẩm định hồ sơ, trình Lãnh đạo Văn phòng duyệt, Lãnh đạo UBND tỉnh phê duyệt kết quả giải quyết;</w:t>
      </w:r>
    </w:p>
    <w:p>
      <w:r>
        <w:t>- Chuyển kết quả cho Bộ phận tiếp nhận hồ sơ của Sở KH&amp;CN tại Trung tâm PVHCC.</w:t>
      </w:r>
    </w:p>
    <w:p>
      <w:r>
        <w:t>Chuyên viên phụ trách lĩnh vực KH&amp;CN, Văn phòng UBND tỉnh</w:t>
      </w:r>
    </w:p>
    <w:p>
      <w:r>
        <w:t>9,5 ngày</w:t>
      </w:r>
    </w:p>
    <w:p>
      <w:r>
        <w:t>Bước 8</w:t>
      </w:r>
    </w:p>
    <w:p>
      <w:r>
        <w:t>Trả kết quả cho tổ chức, cá nhân</w:t>
      </w:r>
    </w:p>
    <w:p>
      <w:r>
        <w:t>Chuyên viên của Sở Khoa học và Công nghệ thực hiện nhiệm vụ tại TTPVHCC tỉnh; công chức TTPVHCC các xã, phường được giao tiếp nhận hồ sơ lĩnh vực hoạt động khoa học và công nghệ</w:t>
      </w:r>
    </w:p>
    <w:p>
      <w:r>
        <w:t>Không tính thời gian</w:t>
      </w:r>
    </w:p>
    <w:p>
      <w:r>
        <w:t>Tổng thời gian giải quyết TTHC:</w:t>
      </w:r>
    </w:p>
    <w:p>
      <w:r>
        <w:t>20 ngày</w:t>
      </w:r>
    </w:p>
    <w:p>
      <w:r>
        <w:t>Quy trình số: 02</w:t>
      </w:r>
    </w:p>
    <w:p>
      <w:r>
        <w:t>Quy trình nội bộ giải quyết thủ tục:  Cho phép thành lập và phê duyệt điều lệ tổ chức và hoạt động của tổ chức khoa học và công nghệ có vốn nước ngoài – Mã TTHC:  1.014388</w:t>
      </w:r>
    </w:p>
    <w:p>
      <w:r>
        <w:t>Thứ tự   công việc</w:t>
      </w:r>
    </w:p>
    <w:p>
      <w:r>
        <w:t>Nội dung công việc</w:t>
      </w:r>
    </w:p>
    <w:p>
      <w:r>
        <w:t>Trách nhiệm thực hiện</w:t>
      </w:r>
    </w:p>
    <w:p>
      <w:r>
        <w:t>Thời gian   thực hiện</w:t>
      </w:r>
    </w:p>
    <w:p>
      <w:r>
        <w:t>Bước 1</w:t>
      </w:r>
    </w:p>
    <w:p>
      <w:r>
        <w:t>Kiểm tra, xem xét tính chính xác, đầy đủ của hồ sơ, lập phiếu tiếp nhận và hẹn trả kết quả; quét (scan) và lưu trữ hồ sơ điện tử, dùng chữ ký số cá nhân được cấp để ký trên bản điện tử, chịu trách nhiệm về tính đầy đủ, toàn vẹn, chính xác với các nội dung theo bản giấy; cập nhật vào Hệ thống thông tin giải quyết TTHC của tỉnh và chuyển ngay đến cơ quan có thẩm quyền giải quyết theo quy định (hoặc chuyển vào đầu giờ ngày làm việc tiếp theo đối với trường hợp tiếp nhận sau 15 giờ hàng ngày); chuyển hồ sơ giấy đến cơ quan có thẩm quyền để giải quyết trong không quá 01 ngày làm việc kể từ khi tiếp nhận hồ sơ.</w:t>
      </w:r>
    </w:p>
    <w:p>
      <w:r>
        <w:t>Chuyên viên của Sở Khoa học và Công nghệ thực hiện nhiệm vụ tại TTPVHCC tỉnh; công chức TTPVHCC các xã, phường được giao tiếp nhận hồ sơ lĩnh vực hoạt động khoa học và công nghệ</w:t>
      </w:r>
    </w:p>
    <w:p>
      <w:r>
        <w:t>0,25 ngày làm việc</w:t>
      </w:r>
    </w:p>
    <w:p>
      <w:r>
        <w:t>Bước 2</w:t>
      </w:r>
    </w:p>
    <w:p>
      <w:r>
        <w:t>Xem xét, phân công công chức phòng chuyên môn thụ lý hồ sơ</w:t>
      </w:r>
    </w:p>
    <w:p>
      <w:r>
        <w:t>Lãnh đạo phòng Quản lý Khoa học và Sở hữu trí tuệ</w:t>
      </w:r>
    </w:p>
    <w:p>
      <w:r>
        <w:t>0,75 ngày làm việc</w:t>
      </w:r>
    </w:p>
    <w:p>
      <w:r>
        <w:t>Bước 3</w:t>
      </w:r>
    </w:p>
    <w:p>
      <w:r>
        <w:t>Thụ lý, giải quyết hồ sơ: Kiểm tra tính hợp lệ của hồ sơ; tham mưu văn bản của UBND tỉnh về việc lấy ý kiến của các bộ, cơ quan liên quan</w:t>
      </w:r>
    </w:p>
    <w:p>
      <w:r>
        <w:t>Công chức phòng Quản lý Khoa học và Sở hữu trí tuệ - Sở KH&amp;CN</w:t>
      </w:r>
    </w:p>
    <w:p>
      <w:r>
        <w:t>05 ngày làm việc</w:t>
      </w:r>
    </w:p>
    <w:p>
      <w:r>
        <w:t>Trình Lãnh đạo UBND tỉnh văn bản gửi xin ý kiến của các bộ, cơ quan liên quan</w:t>
      </w:r>
    </w:p>
    <w:p>
      <w:r>
        <w:t>Công chức Phòng Kinh tế, Văn phòng UBND tỉnh</w:t>
      </w:r>
    </w:p>
    <w:p>
      <w:r>
        <w:t>10 ngày làm việc</w:t>
      </w:r>
    </w:p>
    <w:p>
      <w:r>
        <w:t>Thẩm tra, xử lý hồ sơ và trình Lãnh đạo phòng xem xét kết quả giải quyết TTHC</w:t>
      </w:r>
    </w:p>
    <w:p>
      <w:r>
        <w:t>Công chức phòng Quản lý Khoa học và Sở hữu trí tuệ - Sở KH&amp;CN</w:t>
      </w:r>
    </w:p>
    <w:p>
      <w:r>
        <w:t>10 ngày làm việc</w:t>
      </w:r>
    </w:p>
    <w:p>
      <w:r>
        <w:t>Bước 4</w:t>
      </w:r>
    </w:p>
    <w:p>
      <w:r>
        <w:t>Xem xét, trình Lãnh đạo Sở phê duyệt kết quả giải quyết TTHC</w:t>
      </w:r>
    </w:p>
    <w:p>
      <w:r>
        <w:t>Lãnh đạo phòng Quản lý Khoa học và Sở hữu trí tuệ</w:t>
      </w:r>
    </w:p>
    <w:p>
      <w:r>
        <w:t>0,5 ngày làm việc</w:t>
      </w:r>
    </w:p>
    <w:p>
      <w:r>
        <w:t>Bước 5</w:t>
      </w:r>
    </w:p>
    <w:p>
      <w:r>
        <w:t>Phê duyệt kết quả giải quyết TTHC</w:t>
      </w:r>
    </w:p>
    <w:p>
      <w:r>
        <w:t>Lãnh đạo Sở KH&amp;CN</w:t>
      </w:r>
    </w:p>
    <w:p>
      <w:r>
        <w:t>0,5 ngày làm việc</w:t>
      </w:r>
    </w:p>
    <w:p>
      <w:r>
        <w:t>Bước 6</w:t>
      </w:r>
    </w:p>
    <w:p>
      <w:r>
        <w:t>Vào sổ, đóng dấu, chuyển hồ sơ đến UBND tỉnh</w:t>
      </w:r>
    </w:p>
    <w:p>
      <w:r>
        <w:t>Văn thư Sở KH&amp;CN</w:t>
      </w:r>
    </w:p>
    <w:p>
      <w:r>
        <w:t>0,5 ngày làm việc</w:t>
      </w:r>
    </w:p>
    <w:p>
      <w:r>
        <w:t>Bước 7</w:t>
      </w:r>
    </w:p>
    <w:p>
      <w:r>
        <w:t>- Thẩm tra hồ sơ và trình Lãnh đạo UBND tỉnh ban hành Quyết định cho phép thành lập và phê duyệt điều lệ tổ chức và hoạt động của tổ chức khoa học và công nghệ có vốn nước ngoài; sao gửi Quyết định thành lập đến các bộ liên quan. Trường hợp không chấp thuận thành lập, UBND tỉnh có văn bản thông báo cho tổ chức, cá nhân đề nghị, trong đó nêu rõ lý do;</w:t>
      </w:r>
    </w:p>
    <w:p>
      <w:r>
        <w:t>- Chuyển kết quả cho Bộ phận tiếp nhận hồ sơ của Sở KH&amp;CN tại Trung tâm PVHCC.</w:t>
      </w:r>
    </w:p>
    <w:p>
      <w:r>
        <w:t>Chuyên viên Phòng Kinh tế, Văn phòng UBND tỉnh</w:t>
      </w:r>
    </w:p>
    <w:p>
      <w:r>
        <w:t>7,5 ngày làm việc</w:t>
      </w:r>
    </w:p>
    <w:p>
      <w:r>
        <w:t>Bước 8</w:t>
      </w:r>
    </w:p>
    <w:p>
      <w:r>
        <w:t>Trả kết quả cho tổ chức, cá nhân</w:t>
      </w:r>
    </w:p>
    <w:p>
      <w:r>
        <w:t>Chuyên viên của Sở Khoa học và Công nghệ thực hiện nhiệm vụ tại TTPVHCC tỉnh; công chức TTPVHCC các xã, phường được giao tiếp nhận hồ sơ lĩnh vực hoạt động khoa học và công nghệ</w:t>
      </w:r>
    </w:p>
    <w:p>
      <w:r>
        <w:t>Không tính thời gian</w:t>
      </w:r>
    </w:p>
    <w:p>
      <w:r>
        <w:t>Tổng thời gian giải quyết TTHC:</w:t>
      </w:r>
    </w:p>
    <w:p>
      <w:r>
        <w:t>35 ngày làm việc</w:t>
      </w:r>
    </w:p>
    <w:p>
      <w:r>
        <w:t>Quy trình số: 03</w:t>
      </w:r>
    </w:p>
    <w:p>
      <w:r>
        <w:t>Quy trình giải quyết 02 TTHC:</w:t>
      </w:r>
    </w:p>
    <w:p>
      <w:r>
        <w:t>- Cấp Giấy chứng nhận đăng ký tổ chức khoa học và công nghệ - Mã TTHC:  1.014389</w:t>
      </w:r>
    </w:p>
    <w:p>
      <w:r>
        <w:t>- Cấp Giấy chứng nhận đăng ký văn phòng đại diện, chi nhánh của tổ chức khoa học và công nghệ - Mã TTHC:  1.014391</w:t>
      </w:r>
    </w:p>
    <w:p>
      <w:r>
        <w:t>Thứ tự   công việc</w:t>
      </w:r>
    </w:p>
    <w:p>
      <w:r>
        <w:t>Nội dung công việc</w:t>
      </w:r>
    </w:p>
    <w:p>
      <w:r>
        <w:t>Trách nhiệm thực hiện</w:t>
      </w:r>
    </w:p>
    <w:p>
      <w:r>
        <w:t>Thời gian thực hiện</w:t>
      </w:r>
    </w:p>
    <w:p>
      <w:r>
        <w:t>Bước 1</w:t>
      </w:r>
    </w:p>
    <w:p>
      <w:r>
        <w:t>Kiểm tra, xem xét tính chính xác, đầy đủ của hồ sơ, lập phiếu tiếp nhận và hẹn trả kết quả; quét (scan) và lưu trữ hồ sơ điện tử, dùng chữ ký số cá nhân được cấp để ký trên bản điện tử, chịu trách nhiệm về tính đầy đủ, toàn vẹn, chính xác với các nội dung theo bản giấy; cập nhật vào Hệ thống thông tin giải quyết TTHC của tỉnh và chuyển ngay đến cơ quan có thẩm quyền giải quyết theo quy định (hoặc chuyển vào đầu giờ ngày làm việc tiếp theo đối với trường hợp tiếp nhận sau 15 giờ hàng ngày); chuyển hồ sơ giấy đến cơ quan có thẩm quyền để giải quyết trong không quá 01 ngày làm việc kể từ khi tiếp nhận hồ sơ.</w:t>
      </w:r>
    </w:p>
    <w:p>
      <w:r>
        <w:t>Chuyên viên của Sở KH&amp;CN thực hiện nhiệm vụ tại TTPVHCC tỉnh; công chức TTPVHCC các xã, phường được giao tiếp nhận hồ sơ lĩnh vực hoạt động khoa học và công nghệ</w:t>
      </w:r>
    </w:p>
    <w:p>
      <w:r>
        <w:t>0,25 ngày làm việc</w:t>
      </w:r>
    </w:p>
    <w:p>
      <w:r>
        <w:t>Bước 2</w:t>
      </w:r>
    </w:p>
    <w:p>
      <w:r>
        <w:t>Xem xét, phân công công chức phòng chuyên môn thụ lý hồ sơ</w:t>
      </w:r>
    </w:p>
    <w:p>
      <w:r>
        <w:t>Lãnh đạo phòng Quản lý Khoa học và Sở hữu trí tuệ</w:t>
      </w:r>
    </w:p>
    <w:p>
      <w:r>
        <w:t>0,75 ngày làm việc</w:t>
      </w:r>
    </w:p>
    <w:p>
      <w:r>
        <w:t>Bước 3</w:t>
      </w:r>
    </w:p>
    <w:p>
      <w:r>
        <w:t>Thụ lý, giải quyết hồ sơ:</w:t>
      </w:r>
    </w:p>
    <w:p>
      <w:r>
        <w:t>Kiểm tra tính đầy đủ và hợp lệ của hồ sơ; trường hợp hồ sơ chưa hợp lệ phải có văn bản thông báo yêu cầu sửa đổi, bổ sung.</w:t>
      </w:r>
    </w:p>
    <w:p>
      <w:r>
        <w:t>Công chức phòng Quản lý Khoa học và Sở hữu trí tuệ</w:t>
      </w:r>
    </w:p>
    <w:p>
      <w:r>
        <w:t>05 ngày làm việc</w:t>
      </w:r>
    </w:p>
    <w:p>
      <w:r>
        <w:t>Thẩm định, xử lý hồ sơ và trình Lãnh đạo phòng xem xét kết quả giải quyết TTHC</w:t>
      </w:r>
    </w:p>
    <w:p>
      <w:r>
        <w:t>07 ngày làm việc</w:t>
      </w:r>
    </w:p>
    <w:p>
      <w:r>
        <w:t>Bước 4</w:t>
      </w:r>
    </w:p>
    <w:p>
      <w:r>
        <w:t>Xem xét, trình Lãnh đạo Sở phê duyệt kết quả giải quyết TTHC</w:t>
      </w:r>
    </w:p>
    <w:p>
      <w:r>
        <w:t>Lãnh đạo phòng Quản lý Khoa học và Sở hữu trí tuệ</w:t>
      </w:r>
    </w:p>
    <w:p>
      <w:r>
        <w:t>Bước 5</w:t>
      </w:r>
    </w:p>
    <w:p>
      <w:r>
        <w:t>Phê duyệt kết quả giải quyết TTHC</w:t>
      </w:r>
    </w:p>
    <w:p>
      <w:r>
        <w:t>Lãnh đạo Sở KH&amp;CN</w:t>
      </w:r>
    </w:p>
    <w:p>
      <w:r>
        <w:t>01 ngày làm việc</w:t>
      </w:r>
    </w:p>
    <w:p>
      <w:r>
        <w:t>Bước 6</w:t>
      </w:r>
    </w:p>
    <w:p>
      <w:r>
        <w:t>Vào số, đóng dấu; chuyển kết quả đến Trung tâm Phục vụ hành chính công</w:t>
      </w:r>
    </w:p>
    <w:p>
      <w:r>
        <w:t>Văn thư Sở KH&amp;CN</w:t>
      </w:r>
    </w:p>
    <w:p>
      <w:r>
        <w:t>0,5 ngày làm việc</w:t>
      </w:r>
    </w:p>
    <w:p>
      <w:r>
        <w:t>Bước 7</w:t>
      </w:r>
    </w:p>
    <w:p>
      <w:r>
        <w:t>Trả kết quả cho tổ chức, cá nhân</w:t>
      </w:r>
    </w:p>
    <w:p>
      <w:r>
        <w:t>Chuyên viên của Sở KH&amp;CN thực hiện nhiệm vụ tại TTPVHCC tỉnh; công chức TTPVHCC các xã, phường được giao tiếp nhận hồ sơ lĩnh vực hoạt động khoa học và công nghệ</w:t>
      </w:r>
    </w:p>
    <w:p>
      <w:r>
        <w:t>Không tính thời gian</w:t>
      </w:r>
    </w:p>
    <w:p>
      <w:r>
        <w:t>Tổng thời gian giải quyết TTHC:</w:t>
      </w:r>
    </w:p>
    <w:p>
      <w:r>
        <w:t>15 ngày làm việc</w:t>
      </w:r>
    </w:p>
    <w:p>
      <w:r>
        <w:t>Quy trình số: 04</w:t>
      </w:r>
    </w:p>
    <w:p>
      <w:r>
        <w:t>Quy trình giải quyết 03 TTHC:</w:t>
      </w:r>
    </w:p>
    <w:p>
      <w:r>
        <w:t>- Thay đổi, bổ sung, cấp lại giấy chứng nhận đăng ký tổ chức khoa học và công nghệ - Mã TTHC:  1.014390</w:t>
      </w:r>
    </w:p>
    <w:p>
      <w:r>
        <w:t>- Thay đổi, bổ sung, cấp lại giấy chứng nhận đăng ký văn phòng đại diện, chi nhánh của tổ chức khoa học và công nghệ - Mã TTHC:  1.014392</w:t>
      </w:r>
    </w:p>
    <w:p>
      <w:r>
        <w:t>- Thành lập đơn vị trực thuộc ở nước ngoài của tổ chức khoa học và công nghệ - Mã TTHC:  1.014394</w:t>
      </w:r>
    </w:p>
    <w:p>
      <w:r>
        <w:t>Thứ tự   công việc</w:t>
      </w:r>
    </w:p>
    <w:p>
      <w:r>
        <w:t>Nội dung công việc</w:t>
      </w:r>
    </w:p>
    <w:p>
      <w:r>
        <w:t>Trách nhiệm thực hiện</w:t>
      </w:r>
    </w:p>
    <w:p>
      <w:r>
        <w:t>Thời gian thực hiện</w:t>
      </w:r>
    </w:p>
    <w:p>
      <w:r>
        <w:t>Bước 1</w:t>
      </w:r>
    </w:p>
    <w:p>
      <w:r>
        <w:t>Kiểm tra, xem xét tính chính xác, đầy đủ của hồ sơ, lập phiếu tiếp nhận và hẹn trả kết quả; quét (scan) và lưu trữ hồ sơ điện tử, dùng chữ ký số cá nhân được cấp để ký trên bản điện tử, chịu trách nhiệm về tính đầy đủ, toàn vẹn, chính xác với các nội dung theo bản giấy; cập nhật vào Hệ thống thông tin giải quyết TTHC của tỉnh và chuyển ngay đến cơ quan có thẩm quyền giải quyết theo quy định (hoặc chuyển vào đầu giờ ngày làm việc tiếp theo đối với trường hợp tiếp nhận sau 15 giờ hàng ngày); chuyển hồ sơ giấy đến cơ quan có thẩm quyền để giải quyết trong không quá 01 ngày làm việc kể từ khi tiếp nhận hồ sơ.</w:t>
      </w:r>
    </w:p>
    <w:p>
      <w:r>
        <w:t>Chuyên viên của Sở Khoa học và Công nghệ thực hiện nhiệm vụ tại TTPVHCC tỉnh; công chức TTPVHCC các xã, phường được giao tiếp nhận hồ sơ lĩnh vực hoạt động khoa học và công nghệ</w:t>
      </w:r>
    </w:p>
    <w:p>
      <w:r>
        <w:t>0,25 ngày làm việc</w:t>
      </w:r>
    </w:p>
    <w:p>
      <w:r>
        <w:t>Bước 2</w:t>
      </w:r>
    </w:p>
    <w:p>
      <w:r>
        <w:t>Xem xét, phân công công chức phòng chuyên môn thụ lý hồ sơ</w:t>
      </w:r>
    </w:p>
    <w:p>
      <w:r>
        <w:t>Lãnh đạo phòng Quản lý Khoa học và Sở hữu trí tuệ</w:t>
      </w:r>
    </w:p>
    <w:p>
      <w:r>
        <w:t>0,75 ngày làm việc</w:t>
      </w:r>
    </w:p>
    <w:p>
      <w:r>
        <w:t>Bước 3</w:t>
      </w:r>
    </w:p>
    <w:p>
      <w:r>
        <w:t>Thụ lý, giải quyết hồ sơ:</w:t>
      </w:r>
    </w:p>
    <w:p>
      <w:r>
        <w:t>Kiểm tra tính đầy đủ, hợp lệ của hồ sơ và thông báo bằng văn bản cho tổ chức, cá nhân biết để sửa đổi, bổ sung nếu hồ sơ không hợp lệ</w:t>
      </w:r>
    </w:p>
    <w:p>
      <w:r>
        <w:t>Công chức phòng Quản lý Khoa học và Sở hữu trí tuệ</w:t>
      </w:r>
    </w:p>
    <w:p>
      <w:r>
        <w:t>02 ngày làm việc</w:t>
      </w:r>
    </w:p>
    <w:p>
      <w:r>
        <w:t>Thẩm tra, xử lý hồ sơ và trình Lãnh đạo phòng xem xét kết quả giải quyết TTHC</w:t>
      </w:r>
    </w:p>
    <w:p>
      <w:r>
        <w:t>05 ngày làm việc</w:t>
      </w:r>
    </w:p>
    <w:p>
      <w:r>
        <w:t>Bước 4</w:t>
      </w:r>
    </w:p>
    <w:p>
      <w:r>
        <w:t>Xem xét, trình Lãnh đạo Sở phê duyệt kết quả giải quyết TTHC</w:t>
      </w:r>
    </w:p>
    <w:p>
      <w:r>
        <w:t>Lãnh đạo phòng Quản lý Khoa học và Sở hữu trí tuệ</w:t>
      </w:r>
    </w:p>
    <w:p>
      <w:r>
        <w:t>0,5 ngày làm việc</w:t>
      </w:r>
    </w:p>
    <w:p>
      <w:r>
        <w:t>Bước 5</w:t>
      </w:r>
    </w:p>
    <w:p>
      <w:r>
        <w:t>Phê duyệt kết quả giải quyết TTHC</w:t>
      </w:r>
    </w:p>
    <w:p>
      <w:r>
        <w:t>Lãnh đạo Sở KH&amp;CN</w:t>
      </w:r>
    </w:p>
    <w:p>
      <w:r>
        <w:t>01 ngày làm việc</w:t>
      </w:r>
    </w:p>
    <w:p>
      <w:r>
        <w:t>Bước 6</w:t>
      </w:r>
    </w:p>
    <w:p>
      <w:r>
        <w:t>Vào số, đóng dấu; chuyển kết quả đến Trung tâm Phục vụ hành chính công</w:t>
      </w:r>
    </w:p>
    <w:p>
      <w:r>
        <w:t>Văn thư Sở KH&amp;CN</w:t>
      </w:r>
    </w:p>
    <w:p>
      <w:r>
        <w:t>0,5 ngày làm việc</w:t>
      </w:r>
    </w:p>
    <w:p>
      <w:r>
        <w:t>Bước 7</w:t>
      </w:r>
    </w:p>
    <w:p>
      <w:r>
        <w:t>Trả kết quả cho tổ chức, cá nhân</w:t>
      </w:r>
    </w:p>
    <w:p>
      <w:r>
        <w:t>Chuyên viên của Sở Khoa học và Công nghệ thực hiện nhiệm vụ tại TTPVHCC tỉnh; công chức TTPVHCC các xã, phường được giao tiếp nhận hồ sơ lĩnh vực hoạt động khoa học và công nghệ</w:t>
      </w:r>
    </w:p>
    <w:p>
      <w:r>
        <w:t>Không tính thời gian</w:t>
      </w:r>
    </w:p>
    <w:p>
      <w:r>
        <w:t>Tổng thời gian giải quyết TTHC:</w:t>
      </w:r>
    </w:p>
    <w:p>
      <w:r>
        <w:t>10 ngày làm việc</w:t>
      </w:r>
    </w:p>
    <w:p>
      <w:r>
        <w:t>Quy trình số: 05</w:t>
      </w:r>
    </w:p>
    <w:p>
      <w:r>
        <w:t>Quy trình nội bộ giải quyết TTHC:  Công nhận Trung tâm nghiên cứu và phát triển  –  Mã TTHC:  1.014393</w:t>
      </w:r>
    </w:p>
    <w:p>
      <w:r>
        <w:t>Thứ tự   công việc</w:t>
      </w:r>
    </w:p>
    <w:p>
      <w:r>
        <w:t>Nội dung công việc</w:t>
      </w:r>
    </w:p>
    <w:p>
      <w:r>
        <w:t>Trách nhiệm thực hiện</w:t>
      </w:r>
    </w:p>
    <w:p>
      <w:r>
        <w:t>Thời gian thực hiện</w:t>
      </w:r>
    </w:p>
    <w:p>
      <w:r>
        <w:t>Bước 1</w:t>
      </w:r>
    </w:p>
    <w:p>
      <w:r>
        <w:t>Kiểm tra, xem xét tính chính xác, đầy đủ của hồ sơ, lập phiếu tiếp nhận và hẹn trả kết quả; quét (scan) và lưu trữ hồ sơ điện tử, dùng chữ ký số cá nhân được cấp để ký trên bản điện tử, chịu trách nhiệm về tính đầy đủ, toàn vẹn, chính xác với các nội dung theo bản giấy; cập nhật vào Hệ thống thông tin giải quyết TTHC của tỉnh và chuyển ngay đến cơ quan có thẩm quyền giải quyết theo quy định (hoặc chuyển vào đầu giờ ngày làm việc tiếp theo đối với trường hợp tiếp nhận sau 15 giờ hàng ngày); chuyển hồ sơ giấy đến cơ quan có thẩm quyền để giải quyết trong không quá 01 ngày làm việc kể từ khi tiếp nhận hồ sơ.</w:t>
      </w:r>
    </w:p>
    <w:p>
      <w:r>
        <w:t>Chuyên viên của Sở Khoa học và Công nghệ thực hiện nhiệm vụ tại TTPVHCC tỉnh; công chức TTPVHCC các xã, phường được giao tiếp nhận hồ sơ lĩnh vực hoạt động khoa học và công nghệ</w:t>
      </w:r>
    </w:p>
    <w:p>
      <w:r>
        <w:t>0,25 ngày làm việc</w:t>
      </w:r>
    </w:p>
    <w:p>
      <w:r>
        <w:t>Bước 2</w:t>
      </w:r>
    </w:p>
    <w:p>
      <w:r>
        <w:t>Xem xét, phân công công chức phòng chuyên môn thụ lý hồ sơ</w:t>
      </w:r>
    </w:p>
    <w:p>
      <w:r>
        <w:t>Lãnh đạo phòng Quản lý Khoa học và Sở hữu trí tuệ</w:t>
      </w:r>
    </w:p>
    <w:p>
      <w:r>
        <w:t>0,75 ngày làm việc</w:t>
      </w:r>
    </w:p>
    <w:p>
      <w:r>
        <w:t>Bước 3</w:t>
      </w:r>
    </w:p>
    <w:p>
      <w:r>
        <w:t>Thụ lý, giải quyết hồ sơ: Kiểm tra tính đầy đủ, hợp lệ của hồ sơ; trường hợp hồ sơ chưa đầy đủ hoặc không hợp lệ phải thông báo bằng văn bản cho tổ chức, cá nhân biết để sửa đổi, bổ sung</w:t>
      </w:r>
    </w:p>
    <w:p>
      <w:r>
        <w:t>Công chức phòng Quản lý Khoa học và Sở hữu trí tuệ</w:t>
      </w:r>
    </w:p>
    <w:p>
      <w:r>
        <w:t>02 ngày làm việc</w:t>
      </w:r>
    </w:p>
    <w:p>
      <w:r>
        <w:t>Thẩm tra, tham mưu thành lập Hội đồng tư vấn công nhận trung tâm nghiên cứu và phát triển</w:t>
      </w:r>
    </w:p>
    <w:p>
      <w:r>
        <w:t>20 ngày làm việc</w:t>
      </w:r>
    </w:p>
    <w:p>
      <w:r>
        <w:t>Thẩm định và trình Lãnh đạo phòng xem xét kết quả giải quyết TTHC</w:t>
      </w:r>
    </w:p>
    <w:p>
      <w:r>
        <w:t>05 ngày làm việc</w:t>
      </w:r>
    </w:p>
    <w:p>
      <w:r>
        <w:t>Bước 4</w:t>
      </w:r>
    </w:p>
    <w:p>
      <w:r>
        <w:t>Xem xét, trình Lãnh đạo Sở phê duyệt kết quả giải quyết TTHC</w:t>
      </w:r>
    </w:p>
    <w:p>
      <w:r>
        <w:t>Lãnh đạo phòng Quản lý Khoa học và Sở hữu trí tuệ</w:t>
      </w:r>
    </w:p>
    <w:p>
      <w:r>
        <w:t>0,5 ngày làm việc</w:t>
      </w:r>
    </w:p>
    <w:p>
      <w:r>
        <w:t>Bước 5</w:t>
      </w:r>
    </w:p>
    <w:p>
      <w:r>
        <w:t>Phê duyệt kết quả giải quyết TTHC</w:t>
      </w:r>
    </w:p>
    <w:p>
      <w:r>
        <w:t>Lãnh đạo Sở KH&amp;CN</w:t>
      </w:r>
    </w:p>
    <w:p>
      <w:r>
        <w:t>01 ngày làm việc</w:t>
      </w:r>
    </w:p>
    <w:p>
      <w:r>
        <w:t>Bước 6</w:t>
      </w:r>
    </w:p>
    <w:p>
      <w:r>
        <w:t>Vào số, đóng dấu; chuyển kết quả đến Trung tâm Phục vụ hành chính công</w:t>
      </w:r>
    </w:p>
    <w:p>
      <w:r>
        <w:t>Văn thư Sở KH&amp;CN</w:t>
      </w:r>
    </w:p>
    <w:p>
      <w:r>
        <w:t>0,5 ngày làm việc</w:t>
      </w:r>
    </w:p>
    <w:p>
      <w:r>
        <w:t>Bước 7</w:t>
      </w:r>
    </w:p>
    <w:p>
      <w:r>
        <w:t>Trả kết quả cho tổ chức, cá nhân</w:t>
      </w:r>
    </w:p>
    <w:p>
      <w:r>
        <w:t>Chuyên viên của Sở Khoa học và Công nghệ thực hiện nhiệm vụ tại TTPVHCC tỉnh; công chức TTPVHCC các xã, phường được giao tiếp nhận hồ sơ lĩnh vực hoạt động khoa học và công nghệ</w:t>
      </w:r>
    </w:p>
    <w:p>
      <w:r>
        <w:t>Không tính thời gian</w:t>
      </w:r>
    </w:p>
    <w:p>
      <w:r>
        <w:t>Tổng thời gian giải quyết TTHC:</w:t>
      </w:r>
    </w:p>
    <w:p>
      <w:r>
        <w:t>30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