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1914/QĐ-UBND năm 2024 phê duyệt phương án đơn giản hóa thủ tục hành chính thuộc phạm vi chức năng quản lý của Ủy ban nhân dân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1914/QĐ-UBND</w:t>
      </w:r>
    </w:p>
    <w:p>
      <w:r>
        <w:t>Quảng Nam, ngày 14 tháng 8 năm 2024</w:t>
      </w:r>
    </w:p>
    <w:p>
      <w:r>
        <w:t>QUYẾT ĐỊNH</w:t>
      </w:r>
    </w:p>
    <w:p>
      <w:r>
        <w:t>PHÊ DUYỆT PHƯƠNG ÁN ĐƠN GIẢN HÓA THỦ TỤC HÀNH CHÍNH THUỘC PHẠM VI CHỨC NĂNG QUẢN LÝ CỦA ỦY BAN NHÂN DÂN TỈNH</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467/QĐ-UBND ngày 05/3/2024 của UBND tỉnh ban hành Kế hoạch hoạt động kiểm soát thủ tục hành chính và thực hiện cơ chế một cửa, một cửa liên thông trong giải quyết thủ tục hành chính năm 2024 trên địa bàn tỉnh;</w:t>
      </w:r>
    </w:p>
    <w:p>
      <w:r>
        <w:t>Theo đề nghị của Giám đốc Sở Công Thương tại Tờ trình số 1279/TTr-SCT ngày 06/8/2024.</w:t>
      </w:r>
    </w:p>
    <w:p>
      <w:r>
        <w:t>QUYẾT ĐỊNH:</w:t>
      </w:r>
    </w:p>
    <w:p>
      <w:r>
        <w:t>Điều 1.  Phê duyệt Phương án đơn giản hoá thủ tục hành chính lĩnh vực Dầu khí thuộc phạm vi chức năng quản lý nhà nước của Ủy ban nhân dân tỉnh.</w:t>
      </w:r>
    </w:p>
    <w:p>
      <w:r>
        <w:t>(Chi tiết tại Phụ lục đính kèm)</w:t>
      </w:r>
    </w:p>
    <w:p>
      <w:r>
        <w:t>Điều 2.  Giao Sở Công Thương:</w:t>
      </w:r>
    </w:p>
    <w:p>
      <w:r>
        <w:t>1. Ban hành văn bản thực thi Phương án đơn giản hoá, sáng kiến cải cách thủ tục hành chính thuộc thẩm quyền của Sở Công Thương.</w:t>
      </w:r>
    </w:p>
    <w:p>
      <w:r>
        <w:t>2. Xây dựng dự thảo văn bản thực thi Phương án đơn giản hoá, sáng kiến cải cách thủ tục hành chính thuộc thẩm quyền của Ủy ban nhân dân tỉnh.</w:t>
      </w:r>
    </w:p>
    <w:p>
      <w:r>
        <w:t>3. Xây dựng dự thảo văn bản thực thi Phương án đơn giản hoá, sáng kiến cải cách thủ tục hành chính không thuộc thẩm quyền xử lý sau khi được Chính phủ, Thủ tướng Chính phủ thông qua.</w:t>
      </w:r>
    </w:p>
    <w:p>
      <w:r>
        <w:t>Điều 3.  Văn phòng Ủy ban nhân dân tỉnh có trách nhiệm kiểm tra, đôn đốc các Sở, Ban, ngành và các cơ quan, đơn vị có liên quan thực hiện Quyết định này.</w:t>
      </w:r>
    </w:p>
    <w:p>
      <w:r>
        <w:t>Điều 4.  Quyết định này có hiệu lực thi hành kể từ ngày ký.</w:t>
      </w:r>
    </w:p>
    <w:p>
      <w:r>
        <w:t>Điều 5.  Chánh Văn phòng Ủy ban nhân dân tỉnh; Giám đốc Sở Công Thương; Thủ trưởng các Sở, Ban, ngành; Chủ tịch Ủy ban nhân dân các huyện, thị xã, thành phố và các tổ chức, cá nhân có liên quan chịu trách nhiệm thi hành Quyết định này./.</w:t>
      </w:r>
    </w:p>
    <w:p>
      <w:r>
        <w:t>Nơi nhận:</w:t>
      </w:r>
    </w:p>
    <w:p>
      <w:r>
        <w:t>- Như Điều 5;</w:t>
      </w:r>
    </w:p>
    <w:p>
      <w:r>
        <w:t>- Bộ Công Thương;</w:t>
      </w:r>
    </w:p>
    <w:p>
      <w:r>
        <w:t>- VPCP (Cục KSTTHC);</w:t>
      </w:r>
    </w:p>
    <w:p>
      <w:r>
        <w:t>- Chủ tịch, các PCT UBND tỉnh;</w:t>
      </w:r>
    </w:p>
    <w:p>
      <w:r>
        <w:t>- CPVP;</w:t>
      </w:r>
    </w:p>
    <w:p>
      <w:r>
        <w:t>- Lưu: VT, TTPVHCC, NCKS.</w:t>
      </w:r>
    </w:p>
    <w:p>
      <w:r>
        <w:t>I:\Dropbox\CÔNG2024\QĐ\PA DƠN GIAN HOA\138-QĐ PA DGH TTHC.docx</w:t>
      </w:r>
    </w:p>
    <w:p>
      <w:r>
        <w:t>KT. CHỦ TỊCH</w:t>
      </w:r>
    </w:p>
    <w:p>
      <w:r>
        <w:t>PHÓ CHỦ TỊCH</w:t>
      </w:r>
    </w:p>
    <w:p>
      <w:r>
        <w:t>Hồ Quang Bửu</w:t>
      </w:r>
    </w:p>
    <w:p>
      <w:r>
        <w:t>PHỤ LỤC</w:t>
      </w:r>
    </w:p>
    <w:p>
      <w:r>
        <w:t>PHƯƠNG ÁN ĐƠN GIẢN HÓA THỦ TỤC HÀNH CHÍNH LĨNH VỰC DẦU KHÍ</w:t>
      </w:r>
    </w:p>
    <w:p>
      <w:r>
        <w:t>(Ban hành kèm theo Quyết định số 1914/QĐ-UBND ngày 14/8/2024 của Chủ tịch Ủy ban nhân dân tỉnh Quảng Nam)</w:t>
      </w:r>
    </w:p>
    <w:p>
      <w:r>
        <w:t>1. Thủ tục Thẩm định, phê duyệt bổ sung, điều chỉnh quy hoạch đối với dự   án đầu tư xây dựng công trình kho xăng dầu có dung tích từ 210m 3  đến dưới   5.000m 3</w:t>
      </w:r>
    </w:p>
    <w:p>
      <w:r>
        <w:t>a) Nội dung đơn giản hóa</w:t>
      </w:r>
    </w:p>
    <w:p>
      <w:r>
        <w:t>Cắt giảm thời gian giải quyết thủ tục hành chính từ 50 ngày làm việc xuống còn 45 ngày làm việc.</w:t>
      </w:r>
    </w:p>
    <w:p>
      <w:r>
        <w:t>*Lý do: thời gian giải quyết thủ tục hành chính trên thực tế thường ngắn hơn so với thời gian quy định.</w:t>
      </w:r>
    </w:p>
    <w:p>
      <w:r>
        <w:t>b) Kiến nghị thực thi</w:t>
      </w:r>
    </w:p>
    <w:p>
      <w:r>
        <w:t>Sửa đổi thời gian giải quyết trong Quyết định công bố các thủ tục hành chính nêu trên của Chủ tịch Ủy ban nhân dân tỉnh Quảng Nam.</w:t>
      </w:r>
    </w:p>
    <w:p>
      <w:r>
        <w:t>Đề nghị sửa đổi Khoản 2, 3, 4, 7, Điều 8 Thông tư số 39/2013/TT-BCT ngày 30/12/2013 của Bộ Công thương đối với thời gian, trình tự thực hiện TTHC “Điều 8. Trình tự, thủ tục thẩm định, phê duyệt bổ sung, điều chỉnh quy hoạch dự án đầu tư xây dựng công trình kho xăng dầu, kho LPG, kho LNG”.</w:t>
      </w:r>
    </w:p>
    <w:p>
      <w:r>
        <w:t>2. Thủ tục Thẩm định, phê duyệt bổ sung, điều chỉnh quy hoạch đối với dự án đầu tư xây dựng công trình kho LPG có dung tích kho dưới 5.000m 3</w:t>
      </w:r>
    </w:p>
    <w:p>
      <w:r>
        <w:t>a) Nội dung đơn giản hóa</w:t>
      </w:r>
    </w:p>
    <w:p>
      <w:r>
        <w:t>Cắt giảm thời gian giải quyết thủ tục hành chính từ 50 ngày làm việc xuống còn 45 ngày làm việc.</w:t>
      </w:r>
    </w:p>
    <w:p>
      <w:r>
        <w:t>*Lý do: thời gian giải quyết thủ tục hành chính trên thực tế thường ngắn hơn so với thời gian quy định.</w:t>
      </w:r>
    </w:p>
    <w:p>
      <w:r>
        <w:t>b) Kiến nghị thực thi</w:t>
      </w:r>
    </w:p>
    <w:p>
      <w:r>
        <w:t>Sửa đổi thời gian giải quyết trong Quyết định công bố các thủ tục hành chính nêu trên của Chủ tịch Ủy ban nhân dân tỉnh Quảng Nam.</w:t>
      </w:r>
    </w:p>
    <w:p>
      <w:r>
        <w:t>Đề nghị sửa đổi Khoản 2, 3, 4, 7, Điều 8 Thông tư số 39/2013/TT-BCT ngày 30/12/2013 của Bộ Công thương đối với thời gian, trình tự thực hiện TTHC “Điều 8. Trình tự, thủ tục thẩm định, phê duyệt bổ sung, điều chỉnh quy hoạch dự án đầu tư xây dựng công trình kho xăng dầu, kho LPG, kho LNG”.</w:t>
      </w:r>
    </w:p>
    <w:p>
      <w:r>
        <w:t>3. Thủ tục Thẩm định, phê duyệt bổ sung, điều chỉnh quy hoạch đối với dự án đầu tư xây dựng công trình kho LNG có dung tích kho dưới 5.000m 3</w:t>
      </w:r>
    </w:p>
    <w:p>
      <w:r>
        <w:t>a) Nội dung đơn giản hóa</w:t>
      </w:r>
    </w:p>
    <w:p>
      <w:r>
        <w:t>Cắt giảm thời gian giải quyết thủ tục hành chính từ 50 ngày làm việc xuống còn 45 ngày làm việc.</w:t>
      </w:r>
    </w:p>
    <w:p>
      <w:r>
        <w:t>*Lý do: thời gian giải quyết thủ tục hành chính trên thực tế thường ngắn hơn so với thời gian quy định.</w:t>
      </w:r>
    </w:p>
    <w:p>
      <w:r>
        <w:t>b) Kiến nghị thực thi</w:t>
      </w:r>
    </w:p>
    <w:p>
      <w:r>
        <w:t>Sửa đổi thời gian giải quyết trong Quyết định công bố các thủ tục hành chính nêu trên của Chủ tịch Ủy ban nhân dân tỉnh Quảng Nam.</w:t>
      </w:r>
    </w:p>
    <w:p>
      <w:r>
        <w:t>Đề nghị sửa đổi Khoản 2, 3, 4, 7, Điều 8 Thông tư số 39/2013/TT-BCT ngày 30/12/2013 của Bộ Công thương đối với thời gian, trình tự thực hiện TTHC “Điều 8. Trình tự, thủ tục thẩm định, phê duyệt bổ sung, điều chỉnh quy hoạch dự án đầu tư xây dựng công trình kho xăng dầu, kho LPG, kho LNG”.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