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1910/QĐ-BGDĐT năm 2024 về Quy chế công tác bảo vệ bí mật nhà nước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1910/QĐ-BGDĐT</w:t>
      </w:r>
    </w:p>
    <w:p>
      <w:r>
        <w:t>Hà Nội, ngày 10 tháng 07 năm 2024</w:t>
      </w:r>
    </w:p>
    <w:p>
      <w:r>
        <w:t>QUYẾT ĐỊNH</w:t>
      </w:r>
    </w:p>
    <w:p>
      <w:r>
        <w:t>BAN HÀNH QUY CHẾ CÔNG TÁC BẢO VỆ BÍ MẬT NHÀ NƯỚC CỦA BỘ GIÁO DỤC VÀ ĐÀO TẠO</w:t>
      </w:r>
    </w:p>
    <w:p>
      <w:r>
        <w:t>BỘ TRƯỞNG BỘ GIÁO DỤC VÀ ĐÀO TẠO</w:t>
      </w:r>
    </w:p>
    <w:p>
      <w:r>
        <w:t>Căn cứ Luật Bảo vệ bí mật nhà nước ngày 15 tháng 11 năm 2018;</w:t>
      </w:r>
    </w:p>
    <w:p>
      <w:r>
        <w:t>Căn cứ Nghị định số 26/2020/NĐ-CP ngày 28 tháng 02 năm 2020 của Chính phủ quy định chi tiết một số điều của Luật Bảo vệ bí mật nhà nước;</w:t>
      </w:r>
    </w:p>
    <w:p>
      <w:r>
        <w:t>Căn cứ Nghị định số 86/2022/NĐ-CP ngày 24 tháng 10 năm 2022 của Chính phủ quy định chức năng, nhiệm vụ, quyền hạn và cơ cấu tổ chức của Bộ Giáo dục và Đào tạo;</w:t>
      </w:r>
    </w:p>
    <w:p>
      <w:r>
        <w:t>Căn cứ Thông tư số 24/2020/TT-BCA ngày 10 tháng 3 năm 2020 của Bộ Công an ban hành biểu mẫu sử dụng trong công tác bảo vệ bí mật nhà nước;</w:t>
      </w:r>
    </w:p>
    <w:p>
      <w:r>
        <w:t>Theo đề nghị của Chánh Văn phòng.</w:t>
      </w:r>
    </w:p>
    <w:p>
      <w:r>
        <w:t>QUYẾT ĐỊNH:</w:t>
      </w:r>
    </w:p>
    <w:p>
      <w:r>
        <w:t>Điều 1.  Ban hành kèm theo Quyết định này Quy chế công tác bảo vệ bí mật nhà nước của Bộ Giáo dục và Đào tạo.</w:t>
      </w:r>
    </w:p>
    <w:p>
      <w:r>
        <w:t>Điều 2.  Quyết định này có hiệu lực kể từ ngày ký ban hành.</w:t>
      </w:r>
    </w:p>
    <w:p>
      <w:r>
        <w:t>Quyết định này thay thế Quyết định số 1966/QĐ-BGDĐT ngày 14 tháng 7 năm 2020 của Bộ trưởng Bộ Giáo dục và Đào tạo ban hành Quy chế công tác bảo vệ bí mật nhà nước tại cơ quan Bộ Giáo dục và Đào tạo.</w:t>
      </w:r>
    </w:p>
    <w:p>
      <w:r>
        <w:t>Điều 3.  Các ông (bà) Chánh Văn phòng, Chánh Thanh tra, Vụ trưởng, Cục trưởng, Thủ trưởng các đơn vị thuộc và trực thuộc Bộ Giáo dục và Đào tạo chịu trách nhiệm thi hành Quyết định này./.</w:t>
      </w:r>
    </w:p>
    <w:p>
      <w:r>
        <w:t>Nơi nhận:</w:t>
      </w:r>
    </w:p>
    <w:p>
      <w:r>
        <w:t>- Như Điều 3;</w:t>
      </w:r>
    </w:p>
    <w:p>
      <w:r>
        <w:t>- Bộ trưởng (để b/c);</w:t>
      </w:r>
    </w:p>
    <w:p>
      <w:r>
        <w:t>- Các Thứ trưởng (đế phối hợp chỉ đạo);</w:t>
      </w:r>
    </w:p>
    <w:p>
      <w:r>
        <w:t>- Bộ Công an (Cục ANCTNB);</w:t>
      </w:r>
    </w:p>
    <w:p>
      <w:r>
        <w:t>- Lưu: VT, VP (HC: 03 bản).</w:t>
      </w:r>
    </w:p>
    <w:p>
      <w:r>
        <w:t>KT. BỘ TRƯỞNG</w:t>
      </w:r>
    </w:p>
    <w:p>
      <w:r>
        <w:t>THỨ TRƯỞNG</w:t>
      </w:r>
    </w:p>
    <w:p>
      <w:r>
        <w:t>Hoàng Minh Sơn</w:t>
      </w:r>
    </w:p>
    <w:p>
      <w:r>
        <w:t>QUY CHẾ</w:t>
      </w:r>
    </w:p>
    <w:p>
      <w:r>
        <w:t>CÔNG TÁC BẢO VỆ BÍ MẬT NHÀ NƯỚC CỦA BỘ GIÁO DỤC VÀ ĐÀO TẠO</w:t>
      </w:r>
    </w:p>
    <w:p>
      <w:r>
        <w:t>(Ban hành kèm theo Quyết định số 1910/QĐ-BGDĐT ngày 10 tháng 7 năm 2024 của Bộ trưởng Bộ Giáo dục và Đào tạo)</w:t>
      </w:r>
    </w:p>
    <w:p>
      <w:r>
        <w:t>Chương I</w:t>
      </w:r>
    </w:p>
    <w:p>
      <w:r>
        <w:t>QUY ĐỊNH CHUNG</w:t>
      </w:r>
    </w:p>
    <w:p>
      <w:r>
        <w:t>Điều 1. Phạm vi điều chỉnh, đối tượng áp dụng</w:t>
      </w:r>
    </w:p>
    <w:p>
      <w:r>
        <w:t>1. Phạm vi điều chỉnh</w:t>
      </w:r>
    </w:p>
    <w:p>
      <w:r>
        <w:t>Quy chế này quy định về xác định bí mật nhà nước và độ mật của bí mật nhà nước; soạn thảo, sao, chụp; thống kê, lưu giữ, bảo quản; vận chuyển, giao, nhận; mang ra khỏi nơi lưu giữ; cung cấp, chuyển giao bí mật nhà nước; tổ chức hội nghị, hội thảo, cuộc họp có nội dung bí mật nhà nước; điều chỉnh độ mật; giải mật; tiêu hủy, thu hồi; biểu mẫu sử dụng trong công tác bảo vệ bí mật nhà nước; chế độ thông tin, báo cáo.</w:t>
      </w:r>
    </w:p>
    <w:p>
      <w:r>
        <w:t>2. Đối tượng áp dụng</w:t>
      </w:r>
    </w:p>
    <w:p>
      <w:r>
        <w:t>Quy chế này áp dụng đối với các đơn vị thuộc và trực thuộc Bộ Giáo dục và Đào tạo (sau đây gọi chung là đơn vị); cán bộ, công chức, viên chức, người lao động và các cá nhân liên quan đến việc tiếp cận, quản lý, khai thác, sử dụng và bảo vệ bí mật nhà nước của Bộ Giáo dục và Đào tạo (Bộ GDĐT).</w:t>
      </w:r>
    </w:p>
    <w:p>
      <w:r>
        <w:t>Điều 2. Các hành vi bị nghiêm cấm</w:t>
      </w:r>
    </w:p>
    <w:p>
      <w:r>
        <w:t>1. Làm lộ, chiếm đoạt, mua, bán bí mật nhà nước; làm sai lệch, hư hỏng, mất tài liệu, vật chứa bí mật nhà nước.</w:t>
      </w:r>
    </w:p>
    <w:p>
      <w:r>
        <w:t>2. Thu thập, trao đổi, cung cấp, chuyển giao bí mật nhà nước trái pháp luật; sao, chụp, lưu giữ, vận chuyển, giao, nhận, thu hồi, tiêu hủy tài liệu, vật chứa bí mật nhà nước trái pháp luật.</w:t>
      </w:r>
    </w:p>
    <w:p>
      <w:r>
        <w:t>3. Mang tài liệu, vật chứa bí mật nhà nước ra khỏi nơi lưu giữ trái pháp luật.</w:t>
      </w:r>
    </w:p>
    <w:p>
      <w:r>
        <w:t>4. Lợi dụng, lạm dụng việc bảo vệ bí mật nhà nước, sử dụng bí mật nhà nước để thực hiện, che giấu hành vi vi phạm pháp luật, xâm phạm quyền và lợi ích hợp pháp hoặc cản trở hoạt động của cơ quan, tổ chức, cá nhân.</w:t>
      </w:r>
    </w:p>
    <w:p>
      <w:r>
        <w:t>5. Soạn thảo, lưu giữ tài liệu có chứa nội dung bí mật nhà nước trên máy tính hoặc thiết bị khác đã kết nối hoặc đang kết nối với mạng Internet, mạng máy tính, mạng viễn thông, trừ trường hợp lưu giữ bí mật nhà nước theo quy định của pháp luật về cơ yếu.</w:t>
      </w:r>
    </w:p>
    <w:p>
      <w:r>
        <w:t>6. Truyền đưa bí mật nhà nước trên phương tiện thông tin, viễn thông trái với quy định của pháp luật về cơ yếu.</w:t>
      </w:r>
    </w:p>
    <w:p>
      <w:r>
        <w:t>7. Chuyển mục đích sử dụng máy tính, thiết bị khác đã dùng để soạn thảo, lưu giữ, trao đổi bí mật nhà nước khi chưa loại bỏ bí mật nhà nước.</w:t>
      </w:r>
    </w:p>
    <w:p>
      <w:r>
        <w:t>8. Sử dụng thiết bị có tính năng thu, phát tín hiệu, ghi âm, ghi hình trong hội nghị, hội thảo, cuộc họp có nội dung bí mật nhà nước dưới mọi hình thức khi chưa được người có thẩm quyền cho phép.</w:t>
      </w:r>
    </w:p>
    <w:p>
      <w:r>
        <w:t>9. Đăng tải, phát tán bí mật nhà nước trên phương tiện thông tin đại chúng, mạng Internet, mạng máy tính và mạng viễn thông.</w:t>
      </w:r>
    </w:p>
    <w:p>
      <w:r>
        <w:t>Điều 3. Trách nhiệm bảo vệ bí mật nhà nước</w:t>
      </w:r>
    </w:p>
    <w:p>
      <w:r>
        <w:t>1. Văn phòng có trách nhiệm tham mưu giúp Bộ trưởng quản lý, triển khai thực hiện công tác bảo vệ bí mật nhà nước trong cơ quan Bộ GDĐT:</w:t>
      </w:r>
    </w:p>
    <w:p>
      <w:r>
        <w:t>a) Tổng hợp ý kiến các đơn vị đề xuất sửa đổi, bổ sung danh mục bí mật nhà nước trong lĩnh vực giáo dục và đào tạo.</w:t>
      </w:r>
    </w:p>
    <w:p>
      <w:r>
        <w:t>b) Xây dựng và tổ chức thực hiện Quy chế bảo vệ bí mật nhà nước.</w:t>
      </w:r>
    </w:p>
    <w:p>
      <w:r>
        <w:t>c) Chủ trì xây dựng trình lãnh đạo Bộ ban hành văn bản hướng dẫn liên quan đến bảo vệ bí mật nhà nước.</w:t>
      </w:r>
    </w:p>
    <w:p>
      <w:r>
        <w:t>d) Chủ trì đề xuất công tác tự kiểm tra việc chấp hành pháp luật về bảo vệ bí mật nhà nước.</w:t>
      </w:r>
    </w:p>
    <w:p>
      <w:r>
        <w:t>đ) Tổ chức tập huấn công tác bảo vệ bí mật nhà nước.</w:t>
      </w:r>
    </w:p>
    <w:p>
      <w:r>
        <w:t>e) Sơ kết hằng năm, tổng kết năm năm một lần công tác bảo vệ bí mật nhà nước.</w:t>
      </w:r>
    </w:p>
    <w:p>
      <w:r>
        <w:t>g) Phân công công chức của Văn phòng thực hiện nhiệm vụ chuyên trách bảo vệ bí mật nhà nước.</w:t>
      </w:r>
    </w:p>
    <w:p>
      <w:r>
        <w:t>2. Các đơn vị:</w:t>
      </w:r>
    </w:p>
    <w:p>
      <w:r>
        <w:t>a) Tổ chức thực hiện công tác bảo vệ bí mật nhà nước trong phạm vi quản lý.</w:t>
      </w:r>
    </w:p>
    <w:p>
      <w:r>
        <w:t>b) Rà soát, đề xuất sửa đổi, bổ sung danh mục bí mật nhà nước thuộc lĩnh vực giáo dục và đào tạo.</w:t>
      </w:r>
    </w:p>
    <w:p>
      <w:r>
        <w:t>c) Xây dựng nội quy bảo vệ bí mật nhà nước tại đơn vị.</w:t>
      </w:r>
    </w:p>
    <w:p>
      <w:r>
        <w:t>d) Sơ kết hằng năm, tổng kết năm năm một lần công tác bảo vệ bí mật nhà nước tại đơn vị.</w:t>
      </w:r>
    </w:p>
    <w:p>
      <w:r>
        <w:t>đ) Phân công công chức, viên chức kiêm nhiệm thực hiện nhiệm vụ bảo vệ bí mật nhà nước tại bộ phận hành chính, tổng hợp.</w:t>
      </w:r>
    </w:p>
    <w:p>
      <w:r>
        <w:t>Chương II</w:t>
      </w:r>
    </w:p>
    <w:p>
      <w:r>
        <w:t>QUY ĐỊNH CỤ THỂ</w:t>
      </w:r>
    </w:p>
    <w:p>
      <w:r>
        <w:t>Điều 4. Xác định bí mật nhà nước và độ mật của bí mật nhà nước</w:t>
      </w:r>
    </w:p>
    <w:p>
      <w:r>
        <w:t>1. Người đứng đầu cơ quan, đơn vị ban hành, phát hành tài liệu hoặc tạo ra vật chứa bí mật nhà nước có trách nhiệm xác định bí mật nhà nước, độ mật, phạm vi lưu hành, được phép hoặc không được phép sao, chụp tài liệu, vật chứa bí mật nhà nước. Trường hợp sử dụng bí mật nhà nước của cơ quan, đơn vị khác thì phải xác định độ mật tương ứng. Trường hợp thông tin trong cùng một tài liệu, vật chứa bí mật nhà nước thuộc danh mục bí mật nhà nước có độ mật khác nhau thì xác định theo độ mật cao nhất.</w:t>
      </w:r>
    </w:p>
    <w:p>
      <w:r>
        <w:t>2. Việc xác định bí mật nhà nước và độ mật của bí mật nhà nước phải căn cứ vào quy định của Luật Bảo vệ bí mật nhà nước, danh mục bí mật nhà nước thuộc các lĩnh vực được Thủ tướng Chính phủ ban hành và quy chế này.</w:t>
      </w:r>
    </w:p>
    <w:p>
      <w:r>
        <w:t>3. Việc soạn thảo, tạo ra, in ấn tài liệu, vật chứa bí mật nhà nước phải được thực hiện tại nơi làm việc hoặc tại địa điểm bảo đảm an toàn do người đứng đầu của cơ quan, đơn vị quy định.</w:t>
      </w:r>
    </w:p>
    <w:p>
      <w:r>
        <w:t>4. Trình tự, thủ tục xác định bí mật nhà nước và độ mật của bí mật nhà nước:</w:t>
      </w:r>
    </w:p>
    <w:p>
      <w:r>
        <w:t>a) Người soạn thảo, tạo ra thông tin thuộc danh mục bí mật nhà nước phải đề xuất người có thẩm quyền theo quy định tại khoản 1 Điều này xác định bí mật nhà nước, độ mật, nơi nhận, số lượng bản phát hành, được phép hoặc không được phép sao, chụp tài liệu, vật chứa bí mật nhà nước tại Tờ trình hoặc Phiếu đề xuất độ mật của văn bản hoặc văn bản xác định độ mật đối với vật, địa điểm, lời nói, hoạt động chứa bí mật nhà nước và có trách nhiệm bảo vệ nội dung bí mật nhà nước trong quá trình soạn thảo, tạo ra. Tài liệu bí mật nhà nước phải thể hiện nơi nhận, độ mật, số lượng bản phát hành, tên người soạn thảo, được phép hoặc không được phép sao, chụp ở mục nơi nhận của tài liệu. Trường hợp văn bản điện tử, người soạn thảo phải tạo dấu chỉ độ mật trên văn bản sau khi được người có thẩm quyền xác định bí mật nhà nước và độ mật của bí mật nhà nước; văn bản điện tử khi in ra để phát hành phải đóng dấu độ mật (mực đỏ) theo quy định;</w:t>
      </w:r>
    </w:p>
    <w:p>
      <w:r>
        <w:t>Trường hợp sử dụng bí mật nhà nước của cơ quan, tổ chức khác phải xác định độ mật tương ứng.</w:t>
      </w:r>
    </w:p>
    <w:p>
      <w:r>
        <w:t>Trường hợp thông tin trong cùng một tài liệu, vật chứa bí mật nhà nước thuộc danh mục bí mật nhà nước có độ mật khác nhau thì xác định theo độ mật cao nhất.</w:t>
      </w:r>
    </w:p>
    <w:p>
      <w:r>
        <w:t>Trường hợp văn bản có tính chất lặp đi lặp lại như báo cáo chuyên đề, báo cáo định kỳ có cùng một độ mật thì người đứng đầu đơn vị xác định một lần cho loại văn bản đó.</w:t>
      </w:r>
    </w:p>
    <w:p>
      <w:r>
        <w:t>Dự thảo văn bản có nội dung bí mật nhà nước phải được quản lý, bảo vệ như văn bản phát hành chính thức từ khi soạn thảo và tiêu hủy ngay sau khi hoàn thành việc soạn thảo, tạo ra nếu không cần thiết phải lưu giữ.</w:t>
      </w:r>
    </w:p>
    <w:p>
      <w:r>
        <w:t>b) Người tiếp nhận thông tin thuộc danh mục bí mật nhà nước, nhưng chưa được xác định là bí mật nhà nước phải báo cáo người đứng đầu cơ quan, đơn vị để xác định hoặc chuy ể n đến cơ quan, tổ chức có thẩm quyền để xác định.</w:t>
      </w:r>
    </w:p>
    <w:p>
      <w:r>
        <w:t>Người được giao xử lý phải có văn bản đề xuất người đứng đầu cơ quan, đơn vị xác định bí mật nhà nước, độ mật của bí mật nhà nước, nơi nhận, số lượng bản phát hành, được phép hay không được phép sao, chụp tài liệu, vật chứa bí mật nhà nước. Thông tin tiếp nhận phải được bảo vệ trong quá trình tiếp nhận và xử lý.</w:t>
      </w:r>
    </w:p>
    <w:p>
      <w:r>
        <w:t>5. Mẫu dấu chỉ độ mật, mẫu văn bản xác định độ mật của bí mật nhà nước thực hiện theo quy định tại Điều 16 Quy chế này.</w:t>
      </w:r>
    </w:p>
    <w:p>
      <w:r>
        <w:t>Điều 5. Sao, chụp tài liệu, vật chứa bí mật nhà nước</w:t>
      </w:r>
    </w:p>
    <w:p>
      <w:r>
        <w:t>1. Sao tài liệu bí mật nhà nước là việc chép lại hoặc tạo ra bản khác theo đúng nội dung bản gốc hoặc bản chính của tài liệu. Chụp tài liệu, vật chứa bí mật nhà nước là việc ghi lại bằng hình ảnh tài liệu, vật chứa bí mật nhà nước.</w:t>
      </w:r>
    </w:p>
    <w:p>
      <w:r>
        <w:t>Hình thức sao tài liệu bí mật nhà nước gồm: sao y bản chính, sao lục và trích sao.</w:t>
      </w:r>
    </w:p>
    <w:p>
      <w:r>
        <w:t>2. Thẩm quyền sao, chụp tài liệu, vật chứa bí mật nhà nước:</w:t>
      </w:r>
    </w:p>
    <w:p>
      <w:r>
        <w:t>a) Người có thẩm quyền cho phép sao, chụp tài liệu, vật chứa bí mật nhà nước độ Tuyệt mật bao gồm: Bộ trưởng Bộ GDĐT; người đứng đầu các đơn vị thuộc và trực thuộc Bộ GDĐT, trừ người đứng đầu đơn vị sự nghiệp công lập.</w:t>
      </w:r>
    </w:p>
    <w:p>
      <w:r>
        <w:t>b) Người có thẩm quyền cho phép sao, chụp tài liệu, vật chứa bí mật nhà nước độ Tối mật bao gồm những người quy định tại điểm a khoản này; người đứng đầu đơn vị sự nghiệp công lập trực thuộc Bộ GDĐT.</w:t>
      </w:r>
    </w:p>
    <w:p>
      <w:r>
        <w:t>c) Người có thẩm quyền cho phép sao, chụp tài liệu, vật chứa bí mật nhà nước độ Mật bao gồm những người quy định tại điểm b khoản này; người đứng đầu đơn vị cấp phòng thuộc cục, vụ và tương đương thuộc và trực thuộc Bộ GDĐT.</w:t>
      </w:r>
    </w:p>
    <w:p>
      <w:r>
        <w:t>d) Trường hợp tài liệu, vật chứa bí mật nhà nước do cơ quan, đơn vị soạn thảo, tạo ra, người đứng đầu cơ quan, đơn vị có thẩm quyền cho phép sao, chụp cả 03 cấp độ: Tuyệt mật, Tối mật, Mật.</w:t>
      </w:r>
    </w:p>
    <w:p>
      <w:r>
        <w:t>e) Người có thẩm quyền cho phép sao, chụp tài liệu, vật chứa bí mật nhà nước quy định tại điểm a và điểm b khoản này có thể ủy quyền cho cấp phó thực hiện thẩm quyền cho phép sao, chụp tài liệu, vật chứa bí mật nhà nước.</w:t>
      </w:r>
    </w:p>
    <w:p>
      <w:r>
        <w:t>Việc ủy quyền cho phép sao, chụp tài liệu, vật chứa bí mật nhà nước có thể được thực hiện thường xuyên hoặc theo từng trường hợp cụ thể và phải được thể hiện bằng văn bản, trong đó xác định rõ phạm vi, nội dung, thời hạn ủy quyền.</w:t>
      </w:r>
    </w:p>
    <w:p>
      <w:r>
        <w:t>Cấp phó được ủy quyền cho phép sao, chụp tài liệu, vật chứa bí mật nhà nước phải chịu trách nhiệm về quyết định cho phép sao, chụp của mình trước cấp trưởng và trước pháp luật. Người được ủy quyền không được ủy quyền tiếp cho người khác.</w:t>
      </w:r>
    </w:p>
    <w:p>
      <w:r>
        <w:t>f) Người được giao thực hiện sao, chụp tài liệu, vật chứa bí mật nhà nước phải là công chức, viên chức làm công tác liên quan đến bí mật nhà nước.</w:t>
      </w:r>
    </w:p>
    <w:p>
      <w:r>
        <w:t>3. Việc sao, chụp tài liệu, vật chứa bí mật nhà nước được thực hiện như sau:</w:t>
      </w:r>
    </w:p>
    <w:p>
      <w:r>
        <w:t>a) Sau khi được người có thẩm quyền quy định tại khoản 2 Điều này cho phép, người được giao nhiệm vụ tiến hành việc sao, chụp tài liệu, vật chứa bí mật nhà nước.</w:t>
      </w:r>
    </w:p>
    <w:p>
      <w:r>
        <w:t>b) Bản sao y bản chính, Bản sao lục tài liệu bí mật nhà nước phải thể hiện dấu “BẢN SAO SỐ” ở trang đầu và được đóng dấu “BẢN SAO BÍ MẬT NHÀ NƯỚC” ở trang cuối của bản sao tài liệu, trong đó phải thể hiện số thứ tự bản sao, hình thức sao y bản chính hoặc sao lục, thời gian, số lượng, nơi nhận, thẩm quyền cho phép sao và con dấu của cơ quan, đơn vị (nếu có). Tại dòng “Thẩm quyền sao” ghi rõ chức vụ của người cho phép sao; khoảng trống bên dưới dòng “Thẩm quyền sao” là chữ ký của người có thẩm quyền, con dấu của cơ quan, đơn vị (nếu có), họ tên của người có thẩm quyền cho phép sao.</w:t>
      </w:r>
    </w:p>
    <w:p>
      <w:r>
        <w:t>c) Bản trích sao tài liệu bí mật nhà nước phải thực hiện theo mẫu “trích sao”, trong đó thể hiện đầy đủ nội dung trích sao, thời gian, số lượng, nơi nhận, thẩm quyền cho phép sao và con dấu của cơ quan, đơn vị (nếu có).</w:t>
      </w:r>
    </w:p>
    <w:p>
      <w:r>
        <w:t>d) Bản chụp tài liệu, vật chứa bí mật nhà nước phải có “văn bản ghi nhận việc chụp tài liệu, vật chứa bí mật nhà nước”, trong đó phải thể hiện tên, loại tài liệu, vật chứa bí mật nhà nước, độ mật, thời gian, số lượng, nơi nhận, người thực hiện chụp tài liệu, vật chứa bí mật nhà nước, thẩm quyền cho phép chụp và con dấu của cơ quan, đơn vị (nếu có).</w:t>
      </w:r>
    </w:p>
    <w:p>
      <w:r>
        <w:t>đ) Việc sao, chụp phải ghi nhận vào “Sổ quản lý sao, chụp bí mật nhà nước” để quản lý và theo dõi.</w:t>
      </w:r>
    </w:p>
    <w:p>
      <w:r>
        <w:t>4. Chỉ sao, chụp đúng số bản cho phép và tiêu hủy ngay bản dư thừa, bản hỏng. Bản sao, chụp có giá trị như bản chính và phải được bảo vệ như bản chính.</w:t>
      </w:r>
    </w:p>
    <w:p>
      <w:r>
        <w:t>5. Việc sao, chụp tài liệu, vật chứa bí mật nhà nước phải tiến hành tại địa điểm bảo đảm an toàn do người đứng đầu của cơ quan, đơn vị trực tiếp quản lý bí mật nhà nước quy định. Đối với vật chứa bí mật nhà nước phải niêm phong và đóng dấu độ mật, ghi rõ họ tên người sao chụp tại phong bì niêm phong.</w:t>
      </w:r>
    </w:p>
    <w:p>
      <w:r>
        <w:t>6. Phương tiện, thiết bị sử dụng để sao, chụp tài liệu, vật chứa bí mật nhà nước phải là phương tiện, thiết bị không có tính năng lưu trữ, truyền phát dữ liệu không dây (hoặc đã được vô hiệu hóa tính năng này), không có lịch sử kết nối hoặc đang kết nối Internet, mạng máy tính, mạng viễn thông, trừ trường hợp thực hiện theo quy định pháp luật về cơ yếu.</w:t>
      </w:r>
    </w:p>
    <w:p>
      <w:r>
        <w:t>7. Mẫu dấu sao, chụp; mẫu văn bản ghi nhận việc chụp bí mật nhà nước; mẫu sổ quản lý sao, chụp bí mật nhà nước thực hiện theo quy định tại Điều 16 Quy chế này.</w:t>
      </w:r>
    </w:p>
    <w:p>
      <w:r>
        <w:t>8. Việc sao, chụp điện mật được thực hiện theo quy định của pháp luật về cơ yếu.</w:t>
      </w:r>
    </w:p>
    <w:p>
      <w:r>
        <w:t>Điều 6. Thống kê, lưu giữ, bảo quản tài liệu, vật chứa bí mật nhà nước</w:t>
      </w:r>
    </w:p>
    <w:p>
      <w:r>
        <w:t>1. Tài liệu, vật chứa bí mật nhà nước được lưu giữ theo hồ sơ chuyên đề, đối tượng, lĩnh vực, có bảng thống kê chi tiết kèm theo, phải được bảo vệ bằng biện pháp thích hợp, bảo đảm an toàn do người đứng đầu đơn vị quy định.</w:t>
      </w:r>
    </w:p>
    <w:p>
      <w:r>
        <w:t>2. Hằng năm, các đơn vị tiến hành rà soát các danh mục, thông tin, tài liệu chứa nội dung bí mật nhà nước thuộc phạm vi quản lý để đánh giá và báo cáo cấp có thẩm quyền xem xét tiến hành bổ sung, gia hạn thời hạn bảo vệ bí mật nhà nước, điều chỉnh độ mật, giải mật để phù hợp với tình hình thực tế.</w:t>
      </w:r>
    </w:p>
    <w:p>
      <w:r>
        <w:t>3. Nơi lưu giữ, bảo quản tài liệu, vật chứa bí mật nhà nước phải được xây dựng kiên cố; cửa ra vào có khóa bảo vệ; trang bị phương tiện phòng, chống cháy nổ, đột nhập, lấy cắp bí mật nhà nước.</w:t>
      </w:r>
    </w:p>
    <w:p>
      <w:r>
        <w:t>Điều 7. Vận chuyển, giao, nhận tài liệu, vật chứa bí mật nhà nước</w:t>
      </w:r>
    </w:p>
    <w:p>
      <w:r>
        <w:t>1. Việc vận chuyển, giao, nhận tài liệu, vật chứa bí mật nhà nước do cán bộ, công chức, viên chức được phân công làm công tác bảo vệ bí mật nhà nước hoặc liên quan trực tiếp đến bí mật nhà nước thực hiện. Cán bộ, công chức, viên chức làm công tác liên quan trực tiếp đến bí mật nhà nước chỉ vận chuyển, giao, nhận tài liệu, vật chứa bí mật nhà nước khi được lãnh đạo đơn vị chỉ đạo.</w:t>
      </w:r>
    </w:p>
    <w:p>
      <w:r>
        <w:t>2. Việc giao tài liệu, vật chứa bí mật nhà nước được thực hiện như sau:</w:t>
      </w:r>
    </w:p>
    <w:p>
      <w:r>
        <w:t>a) Trước khi giao tài liệu, vật chứa bí mật nhà nước phải đăng ký vào “Sổ đăng ký bí mật nhà nước đi”. Đối với tài liệu, vật chứa bí mật nhà nước độ “Tuyệt mật” chỉ ghi trích yếu khi người có thẩm quyền xác định bí mật nhà nước đồng ý.</w:t>
      </w:r>
    </w:p>
    <w:p>
      <w:r>
        <w:t>b) Tài liệu, vật chứa bí mật nhà nước phải làm bì hoặc đóng gói riêng. Giấy làm bì phải dùng loại giấy dai, bền, khó thấm nước, không nhìn thấu qua được; hồ dán phải dính, khó bóc.</w:t>
      </w:r>
    </w:p>
    <w:p>
      <w:r>
        <w:t>Trường hợp tài liệu, vật chứa bí mật nhà nước độ “Tuyệt mật” phải được bảo vệ bằng hai lớp phong bì: Bì trong ghi số, ký hiệu của tài liệu, vật chứa bí mật nhà nước, tên người nhận, đóng dấu “Tuyệt mật” và được niêm phong bằng dấu của đơn vị ở ngoài bì; trường hợp gửi đích danh người có trách nhiệm giải quyết thì đóng dấu “Chỉ người có tên mới được bóc bì”. Bì ngoài ghi như gửi tài liệu thường và đóng dấu ký hiệu chữ “A”.</w:t>
      </w:r>
    </w:p>
    <w:p>
      <w:r>
        <w:t>Tài liệu, vật chứa bí mật nhà nước độ “Tối mật” và “Mật” được bảo vệ bằng một lớp bì, ngoài bì đóng dấu chữ “B” và chữ “C” tương ứng với độ mật của tài liệu, vật chứa bí mật nhà nước bên trong.</w:t>
      </w:r>
    </w:p>
    <w:p>
      <w:r>
        <w:t>c) Việc giao tài liệu, vật chứa bí mật nhà nước phải được thực hiện bằng “Sổ chuyển giao bí mật nhà nước”.</w:t>
      </w:r>
    </w:p>
    <w:p>
      <w:r>
        <w:t>3. Việc nhận tài liệu, vật chứa bí mật nhà nước được thực hiện như sau:</w:t>
      </w:r>
    </w:p>
    <w:p>
      <w:r>
        <w:t>a) Sau khi nhận tài liệu, vật chứa bí mật nhà nước phải đăng ký vào “Sổ đăng ký bí mật nhà nước đến”.</w:t>
      </w:r>
    </w:p>
    <w:p>
      <w:r>
        <w:t>b) Trường hợp tài liệu, vật chứa bí mật nhà nước mà phong bì có dấu “Chỉ người có tên mới được bóc bì”, người nhận vào sổ theo ký hiệu ngoài bì, không được mở bì và phải chuyển ngay đến người có tên trên phong bì. Nếu người có tên trên phong bì đi vắng và trên phong bì đóng dấu “HỎA TỐC” hoặc “KHẨN” thì chuyển đến lãnh đạo đơn vị hoặc người được lãnh đạo cơ quan, đơn vị ủy quyền giải quyết.</w:t>
      </w:r>
    </w:p>
    <w:p>
      <w:r>
        <w:t>c) Trường hợp tài liệu, vật chứa bí mật nhà nước được gửi đến mà không thực hiện đúng quy định bảo vệ bí mật nhà nước thì chuyển đến lãnh đạo cơ quan, đơn vị nhận tài liệu, vật chứa bí mật nhà nước hoặc người có tên trên phong bì (đối với trường hợp gửi đích danh) giải quyết, đồng thời phải thông báo cho nơi gửi biết để có biện pháp khắc phục. Nếu phát hiện tài liệu, vật chứa bí mật nhà nước gửi đến có dấu hiệu bóc, mở bì hoặc bị trao đổi, mất, hư hỏng thì người nhận phải báo cáo ngay người đứng đầu cơ quan, đơn vị để có biện pháp xử lý.</w:t>
      </w:r>
    </w:p>
    <w:p>
      <w:r>
        <w:t>4. Nơi gửi và nơi nhận tài liệu, vật chứa bí mật nhà nước phải đối chiếu về số lượng, kiểm tra việc đóng bì, đóng gói tài liệu, vật chứa bí mật nhà nước. Trường hợp phát hiện thiếu số lượng, sai sót trong đóng bì, đóng gói thì nơi nhận yêu cầu nơi gửi bổ sung, xử lý trước khi vào sổ theo dõi và ký nhận.</w:t>
      </w:r>
    </w:p>
    <w:p>
      <w:r>
        <w:t>5. Trường hợp tài liệu, vật chứa bí mật nhà nước có đóng dấu “Tài liệu thu hồi”, đơn vị hoặc cán bộ, công chức, viên chức đã nhận tài liệu, vật chứa bí mật nhà nước phải gửi lại đúng thời hạn ghi trên văn bản. Bộ phận văn thư phải theo dõi, thu hồi hoặc trả lại nơi gửi đúng quy định. Khi nhận cũng như khi trả phải kiểm tra, đối chiếu, ghi vào sổ theo dõi để bảo quản tài liệu không bị thất lạc.</w:t>
      </w:r>
    </w:p>
    <w:p>
      <w:r>
        <w:t>6. Mọi trường hợp giao, nhận tài liệu, vật chứa bí mật nhà nước giữa những người: soạn thảo, tạo ra, có trách nhiệm giải quyết, văn thư, giao liên, lưu giữ, bảo quản... đều phải ghi chép vào “Sổ chuyển giao bí mật nhà nước”, trong đó phải thể hiện đầy đủ các nội dung cột mục trong sổ và có ký nhận của người nhận (ghi rõ họ tên).</w:t>
      </w:r>
    </w:p>
    <w:p>
      <w:r>
        <w:t>7. Vận chuyển, giao, nhận tài liệu, vật chứa bí mật nhà nước phải thực hiện theo nguyên tắc giữ kín, niêm phong. Trong quá trình vận chuyển tài liệu, vật chứa bí mật nhà nước phải có biện pháp bảo quản, bảo đảm an toàn; trường hợp cần thiết phải có lực lượng bảo vệ.</w:t>
      </w:r>
    </w:p>
    <w:p>
      <w:r>
        <w:t>8. Việc chuyển, nhận văn bản điện tử có nội dung bí mật nhà nước trên mạng Internet, mạng máy tính (mạng nội bộ, mạng diện rộng) và mạng viễn thông được thực hiện theo quy định của pháp luật về cơ yếu.</w:t>
      </w:r>
    </w:p>
    <w:p>
      <w:r>
        <w:t>9. Việc vận chuyển, giao nhận sản phẩm mật mã thực hiện theo quy định của pháp luật về cơ yếu.</w:t>
      </w:r>
    </w:p>
    <w:p>
      <w:r>
        <w:t>10. Trường hợp tài liệu, vật chứa bí mật nhà nước đăng ký bằng cơ sở dữ liệu quản lý trên máy tính thì khi chuyển giao phải in ra giấy để ký nhận và đóng s ổ  đ ể  quản lý. Máy tính dùng để đăng ký tài liệu, vật chứa bí mật nhà nước không được nối mạng Internet, mạng máy tính và mạng viễn thông, trừ trường hợp thực hiện theo quy định của pháp luật về cơ yếu.</w:t>
      </w:r>
    </w:p>
    <w:p>
      <w:r>
        <w:t>11. Mẫu Sổ đăng ký bí mật nhà nước đi, mẫu Sổ đăng ký bí mật nhà nước đến và mẫu Sổ chuyển giao bí mật nhà nước thực hiện theo quy định tại Điều 16 của Quy chế này.</w:t>
      </w:r>
    </w:p>
    <w:p>
      <w:r>
        <w:t>Điều 8. Mang tài liệu, vật chứa bí mật nhà nước ra khỏi nơi lưu giữ</w:t>
      </w:r>
    </w:p>
    <w:p>
      <w:r>
        <w:t>1. Việc mang tài liệu, vật chứa bí mật nhà nước ra khỏi nơi lưu giữ để phục vụ công tác ở trong nước phải được người đứng đầu hoặc cấp phó được ủy quyền của người đứng đầu cơ quan, đơn vị trực tiếp quản lý bí mật nhà nước cho phép.</w:t>
      </w:r>
    </w:p>
    <w:p>
      <w:r>
        <w:t>2. Việc mang tài liệu, vật chứa bí mật nhà nước ra khỏi nơi lưu giữ để phục vụ công tác ở nước ngoài phải được Bộ trưởng Bộ Quốc phòng, Bộ trưởng Bộ Công an, Bộ trưởng Bộ Giáo dục và Đào tạo hoặc cấp phó được ủy quyền cho phép và phải báo cáo Trưởng đoàn công tác.</w:t>
      </w:r>
    </w:p>
    <w:p>
      <w:r>
        <w:t>3. Cán bộ, công chức, viên chức khi mang tài liệu, vật chứa bí mật nhà nước ra khỏi nơi lưu giữ phải có văn bản xin phép người có thẩm quyền theo quy định tại khoản 1, khoản 2 Điều này. Văn bản xin phép mang tài liệu, vật chứa bí mật nhà nước ra khỏi nơi lưu giữ phục vụ công tác trong nước, nước ngoài phải nêu rõ họ, tên, chức vụ, đơn vị công tác; tên loại, trích yếu nội dung, độ mật của tài liệu, vật chứa bí mật nhà nước; mục đích sử dụng; thời gian, địa điểm công tác; biện pháp bảo vệ bí mật nhà nước.</w:t>
      </w:r>
    </w:p>
    <w:p>
      <w:r>
        <w:t>4. Trong quá trình mang tài liệu, vật chứa bí mật nhà nước ra khỏi nơi lưu giữ, nếu phát hiện bí mật nhà nước bị lộ, bị mất, người mang tài liệu, vật chứa bí mật nhà nước phải báo cáo ngay với người đứng đầu cơ quan, đơn vị trực tiếp quản lý, Trưởng đoàn công tác để có biện pháp xử lý và khắc phục hậu quả.</w:t>
      </w:r>
    </w:p>
    <w:p>
      <w:r>
        <w:t>5. Tài liệu, vật chứa bí mật nhà nước mang ra khỏi nơi lưu giữ phải được chứa, đựng, vận chuyển bằng phương tiện, thiết bị bảo đảm an toàn do người đứng đầu cơ quan, đơn vị quản lý bí mật nhà nước quy định và phải bảo vệ trong thời gian mang ra khỏi nơi lưu giữ. Khi kết thúc nhiệm vụ phải báo cáo người có thẩm quyền cho phép mang tài liệu, vật chứa bí mật nhà nước ra khỏi nơi lưu giữ về việc quản lý, sử dụng bí mật nhà nước và nộp lại cơ quan, đơn vị.</w:t>
      </w:r>
    </w:p>
    <w:p>
      <w:r>
        <w:t>Điều 9. Cung cấp, chuyển giao bí mật nhà nước cho cơ quan, tổ chức, người Việt Nam được giao thực hiện nhiệm vụ liên quan trực tiếp đến bí mật nhà nước</w:t>
      </w:r>
    </w:p>
    <w:p>
      <w:r>
        <w:t>1. Thẩm quyền quyết định việc cung cấp, chuyển giao bí mật nhà nước cho cơ quan, tổ chức, người Việt Nam được giao thực hiện nhiệm vụ liên quan trực tiếp đến bí mật nhà nước được quy định như sau:</w:t>
      </w:r>
    </w:p>
    <w:p>
      <w:r>
        <w:t>a) Người có thẩm quyền cho phép sao, chụp tài liệu, vật chứa bí mật nhà nước độ Tuyệt mật được quy định tại điểm a khoản 2 Điều 5 của Quy chế này có thẩm quyền quyết định việc cung cấp, chuyển giao bí mật nhà nước độ Tuyệt mật.</w:t>
      </w:r>
    </w:p>
    <w:p>
      <w:r>
        <w:t>b) Người có thẩm quyền cho phép sao, chụp tài liệu, vật chứa bí mật nhà nước độ Tối mật được quy định tại điểm b khoản 2 Điều 5 của Quy chế này có thẩm quyền quyết định việc cung cấp, chuyển giao bí mật nhà nước độ Tối mật; đồng thời báo cáo Bộ trưởng Bộ GDĐT bằng văn bản về việc chuyển giao bí mật nhà nước độ Tối mật.</w:t>
      </w:r>
    </w:p>
    <w:p>
      <w:r>
        <w:t>c) Người có thẩm quyền cho phép sao, chụp tài liệu, vật chứa bí mật nhà nước độ Mật được quy định tại điểm c khoản 2 Điều 5 của Quy chế này có thẩm quyền quyết định việc cung cấp, chuyển giao bí mật nhà nước độ Mật; đồng thời phải báo cáo người đứng đầu đơn vị bằng văn bản về việc chuyển giao bí mật nhà nước.</w:t>
      </w:r>
    </w:p>
    <w:p>
      <w:r>
        <w:t>2. Cơ quan, tổ chức đề nghị cung cấp, chuyển giao bí mật nhà nước phải có văn bản gửi người có thẩm quyền quyết định việc cung cấp, chuyển giao bí mật nhà nước. Văn bản đề nghị phải ghi rõ tên cơ quan, tổ chức; người đại diện cơ quan, tổ chức; bí mật nhà nước đề nghị cung cấp, chuyển giao; mục đích sử dụng và cam kết bảo vệ bí mật nhà nước.</w:t>
      </w:r>
    </w:p>
    <w:p>
      <w:r>
        <w:t>3. Người đề nghị cung cấp, chuyển giao bí mật nhà nước phải có văn bản gửi người có thẩm quyền quyết định việc cung cấp, chuyển giao bí mật nhà nước. Văn bản đề nghị phải ghi rõ họ và tên; số Căn cước công dân, Chứng minh nhân dân, Hộ chiếu, Chứng minh Công an nhân dân hoặc số giấy chứng minh do Quân đội nhân dân cấp; địa chỉ liên lạc; vị trí công tác; bí mật nhà nước đề nghị cung cấp, chuyển giao; mục đích sử dụng và cam kết bảo vệ bí mật nhà nước.</w:t>
      </w:r>
    </w:p>
    <w:p>
      <w:r>
        <w:t>4. Trường hợp từ chối cung cấp, chuyển giao bí mật nhà nước, người có thẩm quyền quyết định việc cung cấp, chuyển giao bí mật nhà nước phải trả lời bằng văn bản và nêu rõ lý do.</w:t>
      </w:r>
    </w:p>
    <w:p>
      <w:r>
        <w:t>Điều 10. Cung cấp, chuyển giao bí mật nhà nước cho cơ quan, tổ chức, cá nhân nước ngoài</w:t>
      </w:r>
    </w:p>
    <w:p>
      <w:r>
        <w:t>1. Thẩm quyền quyết định việc cung cấp, chuyển giao bí mật nhà nước cho cơ quan, tổ chức, cá nhân nước ngoài được quy định như sau:</w:t>
      </w:r>
    </w:p>
    <w:p>
      <w:r>
        <w:t>a) Thủ tướng Chính phủ quyết định cung cấp, chuyển giao bí mật nhà nước độ Tuyệt mật.</w:t>
      </w:r>
    </w:p>
    <w:p>
      <w:r>
        <w:t>b) Bộ trưởng Bộ GDĐT quyết định việc cung cấp, chuyển giao bí mật nhà nước độ Tối mật, độ Mật cho cơ quan, tổ chức, cá nhân nước ngoài thuộc phạm vi quản lý nhà nước.</w:t>
      </w:r>
    </w:p>
    <w:p>
      <w:r>
        <w:t>2. Bí mật nhà nước chỉ được cung cấp, chuyển giao cho cơ quan, tổ chức, cá nhân nước ngoài tham gia vào chương trình hợp tác quốc tế hoặc thi hành công vụ có liên quan đến bí mật nhà nước.</w:t>
      </w:r>
    </w:p>
    <w:p>
      <w:r>
        <w:t>3. Cơ quan, tổ chức nước ngoài đề nghị cung cấp, chuyển giao bí mật nhà nước phải có văn bản gửi cơ quan, đơn vị chủ trì chương trình hợp tác quốc tế hoặc thi hành công vụ có liên quan đến bí mật nhà nước. Văn bản đề nghị phải ghi rõ tên cơ quan, tổ chức, người đại diện cơ quan, tổ chức; quốc tịch, số Hộ chiếu, chức vụ của người đại diện; bí mật nhà nước đề nghị cung cấp, chuyển giao; mục đích sử dụng, cam kết bảo vệ bí mật nhà nước và không cung cấp, chuyển giao cho bên thứ ba nếu không có sự đồng ý của bên cung cấp, chuyển giao.</w:t>
      </w:r>
    </w:p>
    <w:p>
      <w:r>
        <w:t>4. Cá nhân nước ngoài đề nghị cung cấp, chuyển giao bí mật nhà nước phải có văn bản gửi cơ quan, đơn vị chủ trì chương trình hợp tác quốc tế hoặc thi hành công vụ có liên quan đến bí mật nhà nước. Văn bản đề nghị phải ghi rõ họ và tên; số Hộ chiếu, địa chỉ liên lạc; bí mật nhà nước đề nghị cung cấp, chuyển giao; mục đích sử dụng, cam kết bảo vệ bí mật nhà nước và không cung cấp, chuyển giao cho bên thứ ba nếu không có sự đồng ý của bên cung cấp, chuyển giao.</w:t>
      </w:r>
    </w:p>
    <w:p>
      <w:r>
        <w:t>5. Cơ quan, đơn vị chủ trì chương trình hợp tác quốc tế hoặc thi hành công vụ có liên quan đến bí mật nhà nước có trách nhiệm chuyển đề nghị của cơ quan, tổ chức, cá nhân nước ngoài quy định tại khoản 3 và khoản 4 Điều này đến người có thẩm quyền quyết định việc cung cấp, chuyển giao bí mật nhà nước.</w:t>
      </w:r>
    </w:p>
    <w:p>
      <w:r>
        <w:t>6. Trường hợp từ chối cung cấp, chuyển giao bí mật nhà nước, người có thẩm quyền quyết định việc cung cấp, chuyển giao bí mật nhà nước phải trả lời bằng văn bản và nêu rõ lý do.</w:t>
      </w:r>
    </w:p>
    <w:p>
      <w:r>
        <w:t>Điều 11. Tổ chức hội nghị, hội thảo, cuộc họp có nội dung bí mật nhà nước</w:t>
      </w:r>
    </w:p>
    <w:p>
      <w:r>
        <w:t>1. Thẩm quyền quyết định tổ chức hội nghị, hội thảo, cuộc họp có nội dung bí mật nhà nước:</w:t>
      </w:r>
    </w:p>
    <w:p>
      <w:r>
        <w:t>a) Trường hợp không có yếu tố nước ngoài, người có thẩm quyền cung cấp, chuyển giao bí mật nhà nước theo từng mức độ mật quy định tại khoản 1 Điều 9 Quy chế này quyết định việc tổ chức hội nghị, hội thảo, cuộc họp.</w:t>
      </w:r>
    </w:p>
    <w:p>
      <w:r>
        <w:t>b) Trường hợp có yếu tố nước ngoài, người có thẩm quyền cung cấp, chuyển giao bí mật nhà nước theo từng mức độ mật quy định tại khoản 1 Điều 10 Quy chế này quyết định việc tổ chức hội nghị, hội thảo, cuộc họp.</w:t>
      </w:r>
    </w:p>
    <w:p>
      <w:r>
        <w:t>2. Quyết định của cấp có thẩm quyền cho phép tổ chức hội nghị, hội thảo, cuộc họp phải được thể hiện bằng văn bản.</w:t>
      </w:r>
    </w:p>
    <w:p>
      <w:r>
        <w:t>3. Hội nghị, hội thảo, cuộc họp có nội dung bí mật nhà nước do Bộ GDĐT hoặc các đơn vị chủ trì được tổ chức trong phòng họp kín tại trụ sở làm việc của Bộ hoặc của đơn vị. Trường hợp tổ chức ở ngoài trụ sở thì Bộ trưởng Bộ GDĐT hoặc người đứng đầu đơn vị quyết định tổ chức hội nghị, hội thảo, cuộc họp có trách nhiệm đề nghị Bộ Công an hoặc Công an cấp tỉnh kiểm tra an ninh, an toàn trong và ngoài khu vực diễn ra hội nghị, hội thảo, cuộc họp.</w:t>
      </w:r>
    </w:p>
    <w:p>
      <w:r>
        <w:t>4. Phương tiện, thiết bị sử dụng trong hội nghị, hội thảo, cuộc họp có nội dung bí mật nhà nước:</w:t>
      </w:r>
    </w:p>
    <w:p>
      <w:r>
        <w:t>a) Hội nghị, hội thảo, cuộc họp có nội dung bí mật nhà nước phải sử dụng micro có dây và các phương tiện, thiết bị được cơ quan Bộ Công an, Công an cấp tỉnh kiểm tra an ninh, an toàn trước khi lắp đặt, trừ phương tiện, thiết bị do lực lượng cơ yếu trang bị. Trường hợp hội nghị, hội thảo, cuộc họp có nội dung bí mật nhà nước tổ chức bằng hình thức truyền hình trực tuyến phải bảo vệ đường truyền theo quy định pháp luật về cơ yếu.</w:t>
      </w:r>
    </w:p>
    <w:p>
      <w:r>
        <w:t>b) Cán bộ, công chức, viên chức không được mang thiết bị có tính năng thu, phát tín hiệu, ghi âm, ghi hình vào trong hội nghị, hội thảo, cuộc họp có nội dung bí mật nhà nước độ Tuyệt mật, Tối mật. Đối với hội nghị, hội thảo, cuộc họp có nội dung bí mật nhà nước độ Mật, việc sử dụng phương tiện, thiết bị được thực hiện theo yêu cầu của người chủ trì.</w:t>
      </w:r>
    </w:p>
    <w:p>
      <w:r>
        <w:t>c) Trong trường hợp cần thiết, đơn vị chủ trì hội nghị, hội thảo, cuộc họp có nội dung bí mật nhà nước quyết định việc sử dụng phương tiện, thiết bị kỹ thuật để ngăn chặn hoạt động xâm nhập, thu tin từ bên ngoài; sử dụng phương tiện, thiết bị để ghi âm, ghi hình phục vụ công tác.</w:t>
      </w:r>
    </w:p>
    <w:p>
      <w:r>
        <w:t>5. Phương án bảo vệ hội nghị, hội thảo, cuộc họp có nội dung bí mật nhà nước:</w:t>
      </w:r>
    </w:p>
    <w:p>
      <w:r>
        <w:t>a) Đối với hội nghị, hội thảo, cuộc họp có nội dung bí mật nhà nước độ Tuyệt mật, người đứng đầu đơn vị chủ trì quyết định việc bố trí lực lượng canh gác, bảo vệ bên ngoài; dự kiến các tình huống phức tạp có thể xảy ra, ảnh hưởng đến an ninh, an toàn trong quá trình tổ chức hội nghị, hội thảo, cuộc họp và phương án giải quyết, xử lý.</w:t>
      </w:r>
    </w:p>
    <w:p>
      <w:r>
        <w:t>b) Hội nghị, hội thảo, cuộc họp có nội dung bí mật nhà nước tổ chức từ hai ngày trở lên phải niêm phong phòng họp sau mỗi ngày tổ chức hội nghị, hội thảo, cuộc họp.</w:t>
      </w:r>
    </w:p>
    <w:p>
      <w:r>
        <w:t>c) Người tham dự hội nghị, hội thảo, cuộc họp có nội dung bí mật nhà nước phải đúng thành phần theo yêu cầu của đơn vị chủ trì, có trách nhiệm bảo vệ, sử dụng bí mật nhà nước theo quy định của Quy chế này và yêu cầu của người chủ trì hội nghị, hội thảo, cuộc họp. Trường hợp hội nghị, hội thảo, cuộc họp có nội dung bí mật nhà nước độ Tuyệt mật phải có biện pháp kiểm tra việc tuân thủ quy định các phương tiện, thiết bị không được mang vào phòng họp đối với người tham dự.</w:t>
      </w:r>
    </w:p>
    <w:p>
      <w:r>
        <w:t>Điều 12. Điều chỉnh độ mật</w:t>
      </w:r>
    </w:p>
    <w:p>
      <w:r>
        <w:t>1. Điều chỉnh độ mật là việc tăng độ mật, giảm độ mật đã được xác định của bí mật nhà nước.</w:t>
      </w:r>
    </w:p>
    <w:p>
      <w:r>
        <w:t>2. Việc điều chỉnh độ mật phải căn cứ vào danh mục bí mật nhà nước do Thủ tướng Chính phủ ban hành thuộc lĩnh vực giáo dục và đào tạo và các lĩnh vực khác quy định tại Luật Bảo vệ bí mật nhà nước.</w:t>
      </w:r>
    </w:p>
    <w:p>
      <w:r>
        <w:t>3. Người đứng đầu cơ quan, đơn vị xác định độ mật của bí mật nhà nước có thẩm quyền quyết định đề nghị điều chỉnh độ mật của bí mật nhà nước.</w:t>
      </w:r>
    </w:p>
    <w:p>
      <w:r>
        <w:t>4. Sau khi ban hành quyết định điều chỉnh độ mật, đơn vị điều chỉnh độ mật phải đóng dấu hoặc có văn bản, hình thức khác xác định việc tăng độ mật, giảm độ mật.</w:t>
      </w:r>
    </w:p>
    <w:p>
      <w:r>
        <w:t>5. Chậm nhất 15 ngày, kể từ ngày ban hành quyết định điều chỉnh độ mật, đơn vị điều chỉnh độ mật phải thông báo bằng văn bản đến cơ quan, tổ chức, cá nhân có liên quan.</w:t>
      </w:r>
    </w:p>
    <w:p>
      <w:r>
        <w:t>Đơn vị nhận được thông báo về việc điều chỉnh độ mật có trách nhiệm đóng dấu hoặc có văn bản, hình thức khác xác định việc điều chỉnh độ mật tương ứng đối với bí mật nhà nước thuộc phạm vi quản lý.</w:t>
      </w:r>
    </w:p>
    <w:p>
      <w:r>
        <w:t>6. Mẫu dấu điều chỉnh độ mật thực hiện theo quy định tại Điều 16 của Quy chế này.</w:t>
      </w:r>
    </w:p>
    <w:p>
      <w:r>
        <w:t>Điều 13. Giải mật</w:t>
      </w:r>
    </w:p>
    <w:p>
      <w:r>
        <w:t>1. Giải mật là xóa bỏ độ mật của bí mật nhà nước.</w:t>
      </w:r>
    </w:p>
    <w:p>
      <w:r>
        <w:t>2. Bí mật nhà nước đương nhiên giải mật trong các trường hợp sau:</w:t>
      </w:r>
    </w:p>
    <w:p>
      <w:r>
        <w:t>a) Hết thời hạn bảo vệ, hết thời gian gia hạn thời hạn bảo vệ bí mật nhà nước quy định tại Điều 19, Điều 20 Luật Bảo vệ bí mật nhà nước.</w:t>
      </w:r>
    </w:p>
    <w:p>
      <w:r>
        <w:t>b) Không còn thuộc danh mục bí mật nhà nước. Trường hợp này, đơn vị xác định bí mật nhà nước phải đóng dấu hoặc có văn bản, hình thức khác xác định việc giải mật và thông báo ngay bằng văn bản đến cơ quan, tổ chức, cá nhân có liên quan.</w:t>
      </w:r>
    </w:p>
    <w:p>
      <w:r>
        <w:t>3. Bí mật nhà nước được giải mật toàn bộ hoặc một phần trong trường hợp cần giải mật để đáp ứng yêu cầu thực tiễn bảo vệ lợi ích quốc gia, dân tộc, phát triển kinh tế - xã hội, hội nhập, hợp tác quốc tế. Trong trường hợp này, các đơn vị phải tiến hành giải mật theo trình tự, thủ tục sau:</w:t>
      </w:r>
    </w:p>
    <w:p>
      <w:r>
        <w:t>a) Người đứng đầu cơ quan, đơn vị xác định bí mật nhà nước thành lập Hội đồng giải mật.</w:t>
      </w:r>
    </w:p>
    <w:p>
      <w:r>
        <w:t>b) Hội đồng giải mật bao gồm đại diện lãnh đạo đơn vị xác định bí mật nhà nước làm Chủ tịch Hội đồng và đại diện Văn phòng, cơ quan, đơn vị có liên quan.</w:t>
      </w:r>
    </w:p>
    <w:p>
      <w:r>
        <w:t>c) Hội đồng giải mật có trách nhiệm xem xét việc giải mật, báo cáo người đứng đầu đơn vị xác định bí mật nhà nước ban hành quyết định giải mật.</w:t>
      </w:r>
    </w:p>
    <w:p>
      <w:r>
        <w:t>d) Trường hợp giải mật một phần thì nội dung giải mật được đưa vào quyết định giải mật và chậm nhất 15 ngày kể từ ngày có quyết định giải mật, đơn vị tiến hành giải mật có trách nhiệm thông báo bằng văn bản cho các cơ quan, tổ chức, cá nhân có liên quan biết để thực hiện đóng dấu giải mật hoặc có văn bản xác định việc giải mật đối với tài liệu, vật chứa bí mật nhà nước do mình quản lý.</w:t>
      </w:r>
    </w:p>
    <w:p>
      <w:r>
        <w:t>đ) Trường hợp giải mật toàn bộ bí mật nhà nước thì sau khi quyết định giải mật phải được đóng dấu giải mật hoặc có văn bản xác định việc giải mật và chậm nhất 15 ngày kể từ ngày quyết định giải mật bí mật nhà nước, đơn vị chủ trì tiến hành giải mật có trách nhiệm thông báo bằng văn bản cho các cơ quan, tổ chức, cá nhân có liên quan biết đ ể  đóng dấu giải mật hoặc có văn bản xác định việc giải mật đối với tài liệu, vật chứa bí mật nhà nước do mình quản lý.</w:t>
      </w:r>
    </w:p>
    <w:p>
      <w:r>
        <w:t>e) Hồ sơ giải mật phải được lưu trữ bao gồm quyết định thành lập Hội đồng giải mật; bí mật nhà nước đề nghị giải mật; biên bản họp Hội đồng giải mật; quyết định giải mật và tài liệu khác có liên quan.</w:t>
      </w:r>
    </w:p>
    <w:p>
      <w:r>
        <w:t>4. Mẫu dấu giải mật thực hiện theo quy định tại Điều 16 Quy chế này.</w:t>
      </w:r>
    </w:p>
    <w:p>
      <w:r>
        <w:t>Điều 14. Tiêu hủy tài liệu, vật chứa bí mật nhà nước</w:t>
      </w:r>
    </w:p>
    <w:p>
      <w:r>
        <w:t>1. Tiêu hủy tài liệu, vật chứa bí mật nhà nước trong trường hợp sau đây:</w:t>
      </w:r>
    </w:p>
    <w:p>
      <w:r>
        <w:t>a) Khi không cần thiết phải lưu giữ và việc tiêu hủy không gây nguy hại đến lợi ích quốc gia, dân tộc.</w:t>
      </w:r>
    </w:p>
    <w:p>
      <w:r>
        <w:t>b) Nếu không tiêu hủy ngay sẽ gây nguy hại cho lợi ích quốc gia, dân tộc.</w:t>
      </w:r>
    </w:p>
    <w:p>
      <w:r>
        <w:t>2. Việc tiêu hủy tài liệu, vật chứa bí mật nhà nước phải đáp ứng các yêu cầu sau đây:</w:t>
      </w:r>
    </w:p>
    <w:p>
      <w:r>
        <w:t>a) Không để bị lộ, bị mất bí mật nhà nước.</w:t>
      </w:r>
    </w:p>
    <w:p>
      <w:r>
        <w:t>b) Quá trình tiêu hủy phải tác động làm thay đổi hình dạng, tính năng, tác dụng của tài liệu, vật chứa bí mật nhà nước và loại bỏ hoàn toàn thông tin bí mật nhà nước.</w:t>
      </w:r>
    </w:p>
    <w:p>
      <w:r>
        <w:t>c) Tài liệu, vật chứa bí mật nhà nước sau khi tiêu hủy không thể phục hồi hình dạng, tính năng, tác dụng, nội dung.</w:t>
      </w:r>
    </w:p>
    <w:p>
      <w:r>
        <w:t>3. Thẩm quyền tiêu hủy tài liệu, vật chứa bí mật nhà nước được quy định như sau:</w:t>
      </w:r>
    </w:p>
    <w:p>
      <w:r>
        <w:t>a) Người có thẩm quyền quy định tại điểm a, b khoản 2 Điều 5 Quy chế này có thẩm quyền quyết định tiêu hủy tài liệu, vật chứa bí mật nhà nước.</w:t>
      </w:r>
    </w:p>
    <w:p>
      <w:r>
        <w:t>b) Cán bộ, công chức, viên chức đang quản lý tài liệu, vật chứa bí mật nhà nước được quyền quyết định tiêu hủy trong trường hợp quy định tại điểm b khoản 1 Điều này và báo cáo ngay bằng văn bản về việc tiêu hủy với người đứng đầu đơn vị.</w:t>
      </w:r>
    </w:p>
    <w:p>
      <w:r>
        <w:t>4. Việc tiêu hủy tài liệu, vật chứa bí mật nhà nước trong trường hợp quy định tại điểm a khoản 1 Điều này được quy định như sau:</w:t>
      </w:r>
    </w:p>
    <w:p>
      <w:r>
        <w:t>a) Người có thẩm quyền quy định tại điểm a khoản 2 Điều 5 quyết định thành lập Hội đồng tiêu hủy tài liệu, vật chứa bí mật nhà nước.</w:t>
      </w:r>
    </w:p>
    <w:p>
      <w:r>
        <w:t>b) Hội đồng tiêu hủy tài liệu, vật chứa bí mật nhà nước bao gồm đại diện lãnh đạo đơn vị trực tiếp lưu giữ tài liệu, vật chứa bí mật nhà nước làm Chủ tịch Hội đồng; người trực tiếp lưu giữ tài liệu, vật chứa bí mật nhà nước và đại diện cơ quan, tổ chức có liên quan.</w:t>
      </w:r>
    </w:p>
    <w:p>
      <w:r>
        <w:t>c) Hội đồng tiêu hủy tài liệu, vật chứa bí mật nhà nước có trách nhiệm rà soát tài liệu, vật chứa bí mật nhà nước được đề nghị tiêu hủy, báo cáo người có thẩm quyền quy định tại điểm a khoản 2 Điều 5 Quy chế này ban hành quyết định tiêu hủy.</w:t>
      </w:r>
    </w:p>
    <w:p>
      <w:r>
        <w:t>d) Hồ sơ tiêu hủy phải được lưu trữ bao gồm quyết định thành lập Hội đồng tiêu hủy; danh sách tài liệu, vật chứa bí mật nhà nước đề nghị tiêu hủy; biên bản họp Hội đồng tiêu hủy; quyết định tiêu hủy, biên bản tiêu hủy và tài liệu khác có liên quan.</w:t>
      </w:r>
    </w:p>
    <w:p>
      <w:r>
        <w:t>Điều 15. Thu hồi tài liệu bí mật nhà nước</w:t>
      </w:r>
    </w:p>
    <w:p>
      <w:r>
        <w:t>1. Đối với tài liệu bí mật có dấu “Tài liệu thu hồi ” các đơn vị phải trả lại người được giao nhiệm vụ tiếp nhận bí mật nhà nước đúng thời hạn.</w:t>
      </w:r>
    </w:p>
    <w:p>
      <w:r>
        <w:t>2. Người được giao nhiệm vụ gửi tài liệu bí mật nhà nước phải theo dõi, đôn đốc thu hồi tài liệu bí mật nhà nước đúng thời hạn.</w:t>
      </w:r>
    </w:p>
    <w:p>
      <w:r>
        <w:t>3. Khi nhận, trả tài liệu bí mật nhà nước phải kiểm tra, đối chiếu bảo đảm đầy đủ về số lượng, thành phần và nội dung.</w:t>
      </w:r>
    </w:p>
    <w:p>
      <w:r>
        <w:t>Điều 16. Biểu mẫu sử dụng trong công tác bảo vệ bí mật nhà nước</w:t>
      </w:r>
    </w:p>
    <w:p>
      <w:r>
        <w:t>Biểu mẫu sử dụng trong công tác bảo vệ bí mật nhà nước được thực hiện theo Phụ lục 1, bao gồm:</w:t>
      </w:r>
    </w:p>
    <w:p>
      <w:r>
        <w:t>1. Văn bản xác định độ mật đối với vật, địa điểm, lời nói, hoạt động, hình thức khác chứa bí mật nhà nước: Mẫu số 01</w:t>
      </w:r>
    </w:p>
    <w:p>
      <w:r>
        <w:t>2. Dấu chỉ độ Tuyệt mật, Tối mật, Mật: Mẫu số 02.</w:t>
      </w:r>
    </w:p>
    <w:p>
      <w:r>
        <w:t>3. Dấu ký hiệu A, B, C: Mẫu số 03.</w:t>
      </w:r>
    </w:p>
    <w:p>
      <w:r>
        <w:t>4. Dấu Thời hạn bảo vệ bí mật nhà. nước; dấu Gia hạn thời hạn bảo vệ bí mật nhà nước: Mẫu số 04.</w:t>
      </w:r>
    </w:p>
    <w:p>
      <w:r>
        <w:t>5. Dấu Giải mật: Mẫu số 05.</w:t>
      </w:r>
    </w:p>
    <w:p>
      <w:r>
        <w:t>6. Dấu điều chỉnh độ mật: Mẫu số 06.</w:t>
      </w:r>
    </w:p>
    <w:p>
      <w:r>
        <w:t>7. Dấu Tài liệu thu hồi; dấu Chỉ người có tên mới được bóc bì: Mẫu số 07.</w:t>
      </w:r>
    </w:p>
    <w:p>
      <w:r>
        <w:t>8. Dấu quản lý số lượng tài liệu bí mật nhà nước: Mẫu số 08</w:t>
      </w:r>
    </w:p>
    <w:p>
      <w:r>
        <w:t>9. Dấu sao, chụp bí mật nhà nước: Mẫu số 09.</w:t>
      </w:r>
    </w:p>
    <w:p>
      <w:r>
        <w:t>10. Văn bản trích sao: Mẫu số 10.</w:t>
      </w:r>
    </w:p>
    <w:p>
      <w:r>
        <w:t>11. Dấu Bản sao: Mẫu số 11.</w:t>
      </w:r>
    </w:p>
    <w:p>
      <w:r>
        <w:t>12. Sổ quản lý sao, chụp bí mật nhà nước: Mẫu số 12.</w:t>
      </w:r>
    </w:p>
    <w:p>
      <w:r>
        <w:t>13. Văn bản ghi nhận việc chụp tài liệu, vật chứa bí mật nhà nước: Mẫu số 13.</w:t>
      </w:r>
    </w:p>
    <w:p>
      <w:r>
        <w:t>14. Sổ đăng ký bí mật nhà nước đi: Mẫu số 14.</w:t>
      </w:r>
    </w:p>
    <w:p>
      <w:r>
        <w:t>15. Sổ đăng ký bí mật nhà nước đến: Mẫu số 15.</w:t>
      </w:r>
    </w:p>
    <w:p>
      <w:r>
        <w:t>16. Sổ chuyển giao bí mật nhà nước: Mẫu số 16.</w:t>
      </w:r>
    </w:p>
    <w:p>
      <w:r>
        <w:t>17. Văn bản đề nghị cung cấp, chuyển giao bí mật nhà nước: Mẫu số 17.</w:t>
      </w:r>
    </w:p>
    <w:p>
      <w:r>
        <w:t>18. Thống kê bí mật nhà nước: Mẫu số 18.</w:t>
      </w:r>
    </w:p>
    <w:p>
      <w:r>
        <w:t>19. Sơ đồ vị trí dấu mật trên văn bản: Mẫu số 19.</w:t>
      </w:r>
    </w:p>
    <w:p>
      <w:r>
        <w:t>Điều 17. Chế độ thông tin, báo cáo về công tác bảo vệ bí mật nhà nước</w:t>
      </w:r>
    </w:p>
    <w:p>
      <w:r>
        <w:t>1. Định kỳ hằng năm, các đơn vị báo cáo công tác bảo vệ bí mật nhà nước gửi về Bộ GDĐT để tổng hợp, báo cáo theo yêu cầu của Bộ Công an.</w:t>
      </w:r>
    </w:p>
    <w:p>
      <w:r>
        <w:t>2. Báo cáo đột xuất được thực hiện ngay sau khi xảy ra lộ, mất bí mật nhà nước hoặc phát hiện các hành vi vi phạm pháp luật về bảo vệ bí mật nhà nước hoặc theo yêu cầu của lãnh đạo Bộ và các đơn vị có liên quan.</w:t>
      </w:r>
    </w:p>
    <w:p>
      <w:r>
        <w:t>3. Nội dung báo cáo về công tác bảo vệ bí mật nhà nước:</w:t>
      </w:r>
    </w:p>
    <w:p>
      <w:r>
        <w:t>a) Phân tích, đánh giá tình hình liên quan đến công tác bảo vệ bí mật nhà nước.</w:t>
      </w:r>
    </w:p>
    <w:p>
      <w:r>
        <w:t>b) Kết quả thực hiện công tác bảo vệ bí mật nhà nước; ưu điểm, hạn chế, khó khăn, vướng mắc, nguyên nhân và bài học kinh nghiệm trong chỉ đạo, thực hiện.</w:t>
      </w:r>
    </w:p>
    <w:p>
      <w:r>
        <w:t>c) Tình hình, số liệu các vụ lộ, mất bí mật nhà nước; nguyên nhân và việc xử lý, khắc phục hậu quả.</w:t>
      </w:r>
    </w:p>
    <w:p>
      <w:r>
        <w:t>d) Dự báo tình hình; dự kiến công tác trọng tâm bảo vệ bí mật nhà nước và đề xuất, kiến nghị.</w:t>
      </w:r>
    </w:p>
    <w:p>
      <w:r>
        <w:t>Chương III</w:t>
      </w:r>
    </w:p>
    <w:p>
      <w:r>
        <w:t>ĐIỀU KHOẢN THI HÀNH</w:t>
      </w:r>
    </w:p>
    <w:p>
      <w:r>
        <w:t>Điều 18. Tổ chức thực hiện</w:t>
      </w:r>
    </w:p>
    <w:p>
      <w:r>
        <w:t>1. Thủ trưởng các đơn vị có trách nhiệm phổ biến, quán triệt đến từng cán bộ, công chức, viên chức thuộc phạm vi đơn vị quản lý các quy định hiện hành của Nhà nước về công tác bảo vệ bí mật nhà nước và thực hiện nghiêm chỉnh các quy định của Quy chế này.</w:t>
      </w:r>
    </w:p>
    <w:p>
      <w:r>
        <w:t>2. Văn phòng Bộ GDĐT chịu trách nhiệm hướng dẫn, theo dõi, kiểm tra, đôn đốc việc thực hiện Quy chế này.</w:t>
      </w:r>
    </w:p>
    <w:p>
      <w:r>
        <w:t>3. Trong quá trình thực hiện Quy chế này, nếu phát sinh khó khăn, vướng mắc các đơn vị, cá nhân gửi ý kiến góp ý về Văn phòng để tổng hợp, báo cáo, đề xuất Bộ trưởng xem xét, điều chỉnh, sửa đổi, bổ sung cho phù hợp./.</w:t>
      </w:r>
    </w:p>
    <w:p>
      <w:r>
        <w:t>MẪU SỐ 01</w:t>
      </w:r>
    </w:p>
    <w:p>
      <w:r>
        <w:t>(Ban hành kèm theo Quyết định số 1910/QĐ-BGDĐT ngày 10 tháng 7 năm 2024 của Bộ trưởng Bộ Giáo dục Đào tạo)</w:t>
      </w:r>
    </w:p>
    <w:p>
      <w:r>
        <w:t>BỘ GIÁO DỤC VÀ ĐÀO TẠO</w:t>
      </w:r>
    </w:p>
    <w:p>
      <w:r>
        <w:t>………………….(1)</w:t>
      </w:r>
    </w:p>
    <w:p>
      <w:r>
        <w:t>-------</w:t>
      </w:r>
    </w:p>
    <w:p>
      <w:r>
        <w:t>CỘNG HÒA XÃ HỘI CHỦ NGHĨA VIỆT NAM</w:t>
      </w:r>
    </w:p>
    <w:p>
      <w:r>
        <w:t>Độc lập - Tự do - Hạnh phúc</w:t>
      </w:r>
    </w:p>
    <w:p>
      <w:r>
        <w:t>---------------</w:t>
      </w:r>
    </w:p>
    <w:p>
      <w:r>
        <w:t>VĂN BẢN XÁC ĐỊNH ĐỘ MẬT ĐỐI VỚI VẬT, ĐỊA ĐIỂM, LỜI NÓI, HOẠT ĐỘNG, HÌNH THỨC KHÁC CHỨA BÍ MẬT NHÀ NƯỚC</w:t>
      </w:r>
    </w:p>
    <w:p>
      <w:r>
        <w:t>Tên gọi của vật, địa điểm, hoạt động, nội dung lời nói hoặc hình thức khác chứa bí mật nhà nước: ……………………………………………………………………………………………</w:t>
      </w:r>
    </w:p>
    <w:p>
      <w:r>
        <w:t>Cơ quan, tổ chức xác định: …………………………………………………………………..</w:t>
      </w:r>
    </w:p>
    <w:p>
      <w:r>
        <w:t>Người đề xuất: …………………………………………………………………………………</w:t>
      </w:r>
    </w:p>
    <w:p>
      <w:r>
        <w:t>Độ mật (2): ……………………………………………………………………………………..</w:t>
      </w:r>
    </w:p>
    <w:p>
      <w:r>
        <w:t>Căn cứ xác định (2): ………………………………………………………………………….</w:t>
      </w:r>
    </w:p>
    <w:p>
      <w:r>
        <w:t>Ngày, tháng, năm xác định: …………………………………………………………………</w:t>
      </w:r>
    </w:p>
    <w:p>
      <w:r>
        <w:t>Thủ trưởng đơn vị xác định</w:t>
      </w:r>
    </w:p>
    <w:p>
      <w:r>
        <w:t>bí mật nhà nước</w:t>
      </w:r>
    </w:p>
    <w:p>
      <w:r>
        <w:t>(ký, ghi rõ họ tên, chức vụ)</w:t>
      </w:r>
    </w:p>
    <w:p>
      <w:r>
        <w:t>Ghi chú:  Mẫu này được áp dụng đối với vật, địa điểm, lời nói, hoạt động hoặc hình thức khác chứa bí mật nhà nước mà không thể đóng dấu độ mật.</w:t>
      </w:r>
    </w:p>
    <w:p>
      <w:r>
        <w:t>(1) Tên đơn vị thuộc Bộ Giáo dục và Đào tạo được sử dụng con dấu riêng (trong trường hợp văn bản do đơn vị ban hành) hoặc tên đơn vị trực thuộc.</w:t>
      </w:r>
    </w:p>
    <w:p>
      <w:r>
        <w:t>(2) Ghi theo độ mật của vật, địa điểm, hoạt động, nội dung lời nói hoặc hình thức khác chứa bí mật nhà nước. Trường hợp trong vật, địa điểm, hoạt động, nội dung lời nói chứa nhiều thông tin có độ mật khác nhau thì xác định theo độ mật cao nhất.</w:t>
      </w:r>
    </w:p>
    <w:p>
      <w:r>
        <w:t>(3) Ghi rõ việc xác định độ mật căn cứ vào quy định tại điều, khoản, điểm nào của danh mục bí mật nhà nước cụ thể.</w:t>
      </w:r>
    </w:p>
    <w:p>
      <w:r>
        <w:t>MẪU SỐ 02</w:t>
      </w:r>
    </w:p>
    <w:p>
      <w:r>
        <w:t>(Ban hành kèm theo Quyết định số 1910/QĐ-BGDĐT ngày 10 tháng 7 năm 2024 của Bộ trưởng Bộ Giáo dục và Đào tạo)</w:t>
      </w:r>
    </w:p>
    <w:p>
      <w:r>
        <w:t>1.  Mẫu dấu "TUYỆT MẬT": Hình chữ nhật, kích thước 40mm x 8mm, có hai đường viền xung quanh, khoảng cách giữa hai đường viền là 01mm; bên trong của hai đường viền là chữ “TUYỆT MẬT” được trình bày bằng chữ in hoa, cỡ chữ 13, kiểu chữ times new roman, đứng, đậm; cách đều đường viền bên ngoài là 02mm.</w:t>
      </w:r>
    </w:p>
    <w:p>
      <w:r>
        <w:t>2.  Mẫu dấu "TỐI MẬT": Hình chữ nhật, kích thước 30mm x 8mm, có hai đường viền xung quanh, khoảng cách giữa hai đường viền là 01mm; bên trong của hai đường viền là chữ “TỐI MẬT” được trình bày bằng chữ in hoa, cỡ chữ 13, kiểu chữ times new roman, đứng, đậm; cách đều đường viền bên ngoài là 02 mm.</w:t>
      </w:r>
    </w:p>
    <w:p>
      <w:r>
        <w:t>3.  Mẫu dấu "MẬT": Hình chữ nhật, kích thước 20mm x 8mm, có hai đường viền xung quanh, khoảng cách giữa hai đường viền là 01mm; bên trong của hai đường viền là chữ “MẬT” được trình bày bằng chữ in hoa, cỡ chữ 13, ki ể u chữ times new roman, đứng, đậm; cách đều đường viền bên ngoài là 02mm.</w:t>
      </w:r>
    </w:p>
    <w:p>
      <w:r>
        <w:t>MẪU SỐ 03</w:t>
      </w:r>
    </w:p>
    <w:p>
      <w:r>
        <w:t>(Ban hành kèm theo Quyết định số 1910/QĐ-BGDĐT ngày 10 tháng 7 năm 2024 của Bộ trưởng Bộ Giáo dục và Đào tạo)</w:t>
      </w:r>
    </w:p>
    <w:p>
      <w:r>
        <w:t>1. Mẫu dấu chữ “A”: Hình tròn, đường kính 15mm, có hai đường viền xung quanh, khoảng cách giữa hai đường viền là 01mm, chiều cao của chữ “A” là 10mm, được trình bày ở giữa hình tròn, bằng chữ in hoa, cỡ chữ 40, kiểu chữ times new roman, đứng, đậm. Mẫu dấu “A” được sử dụng để đóng bên ngoài bì đựng tài liệu bí mật nhà nước độ Tuyệt mật.</w:t>
      </w:r>
    </w:p>
    <w:p>
      <w:r>
        <w:t>2. Mẫu dấu chữ “B”: Hình tròn, đường kính 15mm, có hai đường viền xung quanh, khoảng cách giữa hai đường viền là 01mm, chiều cao của chữ “B” là 10mm, được trình bày ở giữa hình tròn, bằng chữ in hoa, cỡ chữ 40, kiểu chữ times new roman, đứng, đậm. Mẫu dấu “B” được sử dụng để đóng bên ngoài bì đựng tài liệu bí mật nhà nước độ Tối mật.</w:t>
      </w:r>
    </w:p>
    <w:p>
      <w:r>
        <w:t>3. Mẫu dấu chữ “C”: Hình tròn, đường kính 15mm, có hai đường viền xung quanh, khoảng cách giữa hai đường viền là 01 mm, chiều cao của chữ “C” là 10mm, được trình bày ở giữa hình tròn, bằng chữ in hoa, cỡ chữ 40, kiểu chữ times new roman, đứng, đậm. Mẫu dấu “C” được sử dụng để đóng bên ngoài bì đựng tài liệu bí mật nhà nước độ Mật.</w:t>
      </w:r>
    </w:p>
    <w:p>
      <w:r>
        <w:t>MẪU SỐ 04</w:t>
      </w:r>
    </w:p>
    <w:p>
      <w:r>
        <w:t>(Ban hành kèm theo Quyết định số 1910/QĐ-BGDĐT ngày 10 tháng 7 năm 2024 của Bộ trưởng Bộ Giáo dục và Đào tạo)</w:t>
      </w:r>
    </w:p>
    <w:p>
      <w:r>
        <w:t>1. Mẫu dấu “THỜI HẠN BẢO VỆ BÍ MẬT NHÀ NƯỚC”: Hình chữ nhật, kích thước 70mm x 12mm, có hai đường viền xung quanh, khoảng cách giữa hai đường viền là 01mm; hàng thứ nhất là dòng chữ “THỜI HẠN BẢO VỆ BMNN”, trình bày bằng chữ in hoa, cỡ chữ 13, kiểu chữ times new roman, đứng, đậm; hàng thứ hai là dòng chữ “Từ ...ngày...tháng...năm...đến ngày...tháng...năm...”, trình bày bằng chữ thường, cỡ chữ 10, kiểu chữ times new roman; khoảng cách giữa hàng chữ thứ nhất và hàng chữ thứ hai là 02mm.</w:t>
      </w:r>
    </w:p>
    <w:p>
      <w:r>
        <w:t>Mẫu dấu “THỜI HẠN BẢO VỆ BÍ MẬT NHÀ NƯỚC” được áp dụng đối với thời hạn bảo vệ bí mật nhà nước theo quy định tại khoản 2 Điều 19 Luật Bảo vệ bí mật nhà nước.</w:t>
      </w:r>
    </w:p>
    <w:p>
      <w:r>
        <w:t>2. Mẫu dấu “GIA HẠN THỜI BẢO VỆ BÍ MẬT NHÀ NƯỚC”: Hình chữ nhật, kích thước 70mm x 12mm, có hai đường viền xung quanh, khoảng cách giữa hai đường viền là 01mm; hàng thứ nhất là dòng chữ “GIA HẠN THỜI HẠN BẢO VỆ BMNN”, trình bày bằng chữ in hoa, cỡ chữ 13, kiểu chữ times new roman, đứng, đậm; hàng thứ hai là dòng chữ “Từ ...ngày...tháng...năm...đến ngày... tháng...năm...”, trình bày bằng chữ thường, cỡ chữ 10, kiểu chữ times new roman; khoảng cách giữa hàng chữ thứ nhất và hàng chữ thứ hai là 02mm.</w:t>
      </w:r>
    </w:p>
    <w:p>
      <w:r>
        <w:t>MẪU SỐ 05</w:t>
      </w:r>
    </w:p>
    <w:p>
      <w:r>
        <w:t>(Ban hành kèm theo Quyết định số 1910/QĐ-BGDĐT ngày 10 tháng 7 làm 2024 của Bộ trưởng Bộ Giáo dục và Đào tạo)</w:t>
      </w:r>
    </w:p>
    <w:p>
      <w:r>
        <w:t>Mẫu dấu “GIẢI MẬT”: Hình chữ nhật, kích thước 30mm x 13mm, có hai đường viền xung quanh, khoảng cách giữa hai đường viền là 01mm; hàng thứ nhất là dòng chữ “GIẢI MẬT”, trình bày bằng chữ in hoa, cỡ chữ 14, kiểu chữ times new roman, đứng, đậm; hàng thứ hai là chữ "Từ: ………" ở đầu hàng và các dấu chấm cho đến hết, trình bày bằng chữ thường, cỡ chữ 13, kiểu chữ times new roman; khoảng cách giữa hàng chữ thứ nhất và hàng chữ thứ hai là 02mm. Sau khi đóng dấu "GIẢI MẬT" ở dòng “Từ:……” phải ghi rõ thời gian giải mật bắt đầu từ ngày, tháng, năm lãnh đạo có thẩm quyền ký quyết định giải mật.</w:t>
      </w:r>
    </w:p>
    <w:p>
      <w:r>
        <w:t>Dấu “GIẢI MẬT” được sử dụng để đóng trên tài liệu bí mật nhà nước kể từ ngày có quyết định giải mật của người có thẩm quyền và từ ngày nhận được thông báo giải mật hoặc đối với trường hợp quy định tại điểm c, khoản 2 Điều 22 Luật Bảo vệ bí mật nhà nước.</w:t>
      </w:r>
    </w:p>
    <w:p>
      <w:r>
        <w:t>MẪU SỐ 6</w:t>
      </w:r>
    </w:p>
    <w:p>
      <w:r>
        <w:t>(Ban hành kèm theo Quyết định số 1910/QĐ-BGDĐT ngày 10 tháng 7 năm 2024 của Bộ trưởng Bộ Giáo dục và Đào tạo)</w:t>
      </w:r>
    </w:p>
    <w:p>
      <w:r>
        <w:t>1. Mẫu dấu “GIẢM XUỐNG TỐI MẬT”: Hình chữ nhật, kích thước 55 mm x 13mm, có hai đường viền xung quanh, khoảng cách giữa hai đường viền là 01mm; hàng thứ nhất là dòng chữ “GIẢM XUỐNG TỐI MẬT”, trình bày bằng chữ in hoa, cỡ chữ 14, kiểu chữ times new roman, đứng, đậm; hàng thứ hai là chữ "Từ:…….." ở đầu hàng và các dấu chấm cho đến hết, trình bày bằng chữ thường, cỡ chữ 13, ki ể u chữ times new roman; khoảng cách giữa hàng chữ thứ nhất và hàng chữ thứ hai là 02mm.</w:t>
      </w:r>
    </w:p>
    <w:p>
      <w:r>
        <w:t>2. Mẫu dấu “GIẢM XUỐNG MẬT”: Hình chữ nhật, kích thước 50mm x 13mm, có hai đường viền xung quanh, khoảng cách giữa hai đường viền là 01mm; hàng thứ nhất là dòng chữ “GIẢM XUỐNG MẬT”, trình bày bằng chữ in hoa, cỡ chữ 14, kiểu chữ times new roman, đứng, đậm; hàng thứ hai là chữ "Từ:……" ở đầu hàng và các dấu chấm cho đến hết, trình bày bằng chữ thường, cỡ chữ 13, kiểu chữ times new roman; khoảng cách giữa hàng chữ thứ nhất và hàng chữ thứ hai là 02mm.</w:t>
      </w:r>
    </w:p>
    <w:p>
      <w:r>
        <w:t>Dấu "GIẢM XUỐNG TỐI MẬT" và dấu “GIẢM XUỐNG MẬT” được sử dụng để đóng trên tài liệu bí mật nhà nước kể từ ngày có quyết định giảm độ mật của người có thẩm quyền và từ ngày nhận được thông báo giảm độ mật. Sau khi đóng dấu "GIẢM XUỐNG TỐI MẬT" và dấu “GIẢM XUỐNG MẬT’ ở dòng “Từ:....” phải ghi rõ thời gian giảm mật bắt đầu từ ngày, tháng, năm lãnh đạo có thẩm quyền quyết định giảm mật.</w:t>
      </w:r>
    </w:p>
    <w:p>
      <w:r>
        <w:t>3. Mẫu dấu “TĂNG LÊN TUYỆT MẬT”: Hình chữ nhật, kích thước 55mm x 13mm, có hai đường viền xung quanh, khoảng cách giữa hai đường viền là 01mm; hàng thứ nhất là dòng chữ “TĂNG LÊN TUYỆT MẬT”, trình bày bằng chữ in hoa, cỡ chữ 14, kiểu chữ times new roman, đứng, đậm; hàng thứ hai là chữ "Từ:…….." ở đầu hàng và các dấu chấm cho đến hết, trình bày bằng chữ thường, cỡ chữ 13, kiểu chữ times new roman; khoảng cách giữa hàng chữ thứ nhất và hàng chữ thứ hai là 02mm.</w:t>
      </w:r>
    </w:p>
    <w:p>
      <w:r>
        <w:t>4. Mẫu dấu “TĂNG LÊN TỐI MẬT”: Hình chữ nhật, kích thước 50mm x 13mm, có hai đường viền xung quanh, khoảng cách giữa hai đường viền là 01mm; hàng thứ nhất là dòng chữ “TĂNG LÊN TỐI MẬT”, trình bày bằng chữ in hoa, cỡ chữ 14, kiểu chữ times new roman, đứng, đậm; hàng thứ hai là chữ "Từ:………" ở đầu hàng và các dấu chấm cho đến hết, trình bày bằng chữ thường, cỡ chữ 13, kiểu chữ times new roman; khoảng cách giữa hàng chữ thứ nhất và hàng chữ thứ hai là 02mm.</w:t>
      </w:r>
    </w:p>
    <w:p>
      <w:r>
        <w:t>Dấu "TĂNG LÊN TUYỆT MẬT" và dấu “TĂNG LÊN TỐI MẬT” được sử dụng để đóng trên tài liệu bí mật nhà nước kể từ ngày có quyết định tăng độ mật của người có thẩm quyền và từ ngày nhận được thông báo tăng độ mật. Sau khi đóng dấu "TĂNG LÊN TUYỆT MẬT" và dấu “TĂNG LÊN TỐI MẬT” ở dòng “Từ:………” phải ghi rõ thời gian tăng độ mật bắt đầu từ ngày, tháng, năm lãnh đạo có thẩm quyền quyết định tăng độ mật.</w:t>
      </w:r>
    </w:p>
    <w:p>
      <w:r>
        <w:t>MẪU SỐ 07</w:t>
      </w:r>
    </w:p>
    <w:p>
      <w:r>
        <w:t>(Ban hành kèm theo Quyết định số 1910/QĐ-BGDĐT ngày 10 tháng 7 năm 2024 của Bộ trưởng Bộ Giáo dục và Đào tạo)</w:t>
      </w:r>
    </w:p>
    <w:p>
      <w:r>
        <w:t>1. Mẫu dấu “TÀI LIỆU THU HỒI”: Hình chữ nhật, kích thước 55mm x 13mm có hai đường viền xung quanh, khoảng cách giữa hai đường viền là 01mm; hàng thứ nhất là dòng chữ "TÀI LIỆU THU HỒI" được trình bày bằng chữ in hoa, cỡ chữ 14, ki ể u chữ times new roman, đứng, đậm; hàng thứ hai là dòng chữ "Thời hạn" ở đầu hàng và các dấu chấm cho đến hết, trình bày bằng chữ thường, cỡ chữ 13, kiểu chữ times new roman; khoảng cách giữa hàng chữ thứ nhất và hàng chữ thứ hai là 02mm.</w:t>
      </w:r>
    </w:p>
    <w:p>
      <w:r>
        <w:t>Dấu “TÀI LIỆU THU HỒI” sử dụng trong trường hợp tài liệu bí mật nhà nước được phát ra trong một thời gian nhất định, người sử dụng chỉ được sử dụng trong thời hạn đó và nộp lại cho nơi phát tài liệu. Sau khi đóng dấu "TÀI LIỆU THU HỒI" ở dòng “Thời hạn” phải ghi rõ thời gian thu hồi tài liệu trước ngày, giờ cụ thể.</w:t>
      </w:r>
    </w:p>
    <w:p>
      <w:r>
        <w:t>2. Mẫu dấu "CHỈ NGƯỜI CÓ TÊN MỚI ĐƯỢC BÓC BÌ”: Hình chữ nhật, kích thước 70mm x 9mm, có hai đường viền xung quanh, khoảng cách giữa hai đường viền là 01mm, bên trong là hàng chữ "CHỈ NGƯỜI CÓ TÊN MỚI ĐƯỢC BÓC BÌ" trình bày bằng chữ in hoa, cỡ chữ 14, kiểu chữ times new roman, đứng, đậm, cách đều đường viền bên ngoài 02mm.</w:t>
      </w:r>
    </w:p>
    <w:p>
      <w:r>
        <w:t>Dấu "CHỈ NGƯỜI CÓ TÊN MỚI ĐƯỢC BÓC BÌ" sử dụng trong trường hợp chuyển tài liệu, vật chứa bí mật nhà nước mà chỉ người nhận mới được bóc bì để bảo đảm bí mật của tài liệu; ngoài bì ghi rõ tên người nhận, bộ phận chuyển tài liệu phải chuyển tận tay người có tên trên bì.</w:t>
      </w:r>
    </w:p>
    <w:p>
      <w:r>
        <w:t>MẪU SỐ 8</w:t>
      </w:r>
    </w:p>
    <w:p>
      <w:r>
        <w:t>(Ban hành kèm theo Quyết định số 1910/QĐ-BGDĐT ngày 10 tháng 7 năm 2024 của Bộ trưởng Bộ Giáo dục và Đào tạo)</w:t>
      </w:r>
    </w:p>
    <w:p>
      <w:r>
        <w:t>Mẫu dấu “BẢN SỐ” hình chữ nhật, kích thước 30mm x 8mm, có 01 đường viền xung quanh, bên trong đường viền là hàng chữ “BẢN SỐ”, được trình bày bằng chữ in hoa, cỡ chữ 14, kiểu chữ times new roman, đứng, đậm. Mẫu dấu “BẢN SỐ” được sử dụng để quản lý số lượng tài liệu bí mật nhà nước phát hành đến các cơ quan, tổ chức; mẫu dấu “BẢN SỐ” được đóng trên trang đầu của tài liệu, ở phía trên bên trái. Ví dụ: Bản số 1 được gửi cho Bộ Ngoại giao sẽ ghi như sau “BẢN SỐ: 01”.</w:t>
      </w:r>
    </w:p>
    <w:p>
      <w:r>
        <w:t>MẪU SỐ 09</w:t>
      </w:r>
    </w:p>
    <w:p>
      <w:r>
        <w:t>(Ban hành kèm theo Quyết định số 1910/QĐ-BGDĐT ngày 10 tháng 7 năm 2024 của Bộ trưởng Bộ Giáo dục và Đào tạo)</w:t>
      </w:r>
    </w:p>
    <w:p>
      <w:r>
        <w:t>Mẫu dấu “BẢN SAO BÍ MẬT NHÀ NƯỚC”: Hình chữ nhật, kích thước 60mm x 40mm, phía trên là hàng chữ “TÊN CƠ QUAN, TỔ CHỨC”, trình bày bằng chữ in hoa, cỡ chữ 14, kiểu chữ đứng, đậm; dưới hàng chữ tên cơ quan, tổ chức là các hàng chữ “Sao y bản chính/Sao lục”, “ngày, tháng, năm”, “số lượng”, “nơi nhận”, “Thẩm quyền sao”, trình bày bằng chữ thường, cỡ chữ 13. Kiểu chữ của các hàng chữ trong dấu “BẢN SAO BÍ MẬT NHÀ NƯỚC” là kiểu chữ times new roman.</w:t>
      </w:r>
    </w:p>
    <w:p>
      <w:r>
        <w:t>Mẫu dấu “BẢN SAO BÍ MẬT NHÀ NƯỚC” được sử dụng khi thực hiện “Sao y bản chính” hoặc “Sao lục”. Nếu là bản sao y bản chính thì ghi rõ là sao y, bản sao lục thì ghi rõ là sao lục. Tại dòng “Thẩm quyền sao” ghi rõ chức vụ của người cho phép sao; khoảng trống bên dưới dòng “Thẩm quyền sao” là chữ ký của người có thẩm quyền, con dấu của cơ quan, tổ chức (nếu có), họ tên của người có thẩm quyền cho phép sao.</w:t>
      </w:r>
    </w:p>
    <w:p>
      <w:r>
        <w:t>Dấu “BẢN SAO BÍ MẬT NHÀ NƯỚC” được đóng ở phía dưới cùng tại trang cuối của bản sao tài liệu bí mật nhà nước.</w:t>
      </w:r>
    </w:p>
    <w:p>
      <w:r>
        <w:t>MẪU SỐ 10</w:t>
      </w:r>
    </w:p>
    <w:p>
      <w:r>
        <w:t>(Ban hành kèm theo Quyết định số 1910/QĐ-BGDĐT ngày 10 tháng 7 năm 2024 của Bộ trưởng Bộ Giáo dục và Đào tạo)</w:t>
      </w:r>
    </w:p>
    <w:p>
      <w:r>
        <w:t>BỘ GIÁO DỤC VÀ ĐÀO TẠO</w:t>
      </w:r>
    </w:p>
    <w:p>
      <w:r>
        <w:t>…………..(1)</w:t>
      </w:r>
    </w:p>
    <w:p>
      <w:r>
        <w:t>-------</w:t>
      </w:r>
    </w:p>
    <w:p>
      <w:r>
        <w:t>TRÍCH SAO</w:t>
      </w:r>
    </w:p>
    <w:p>
      <w:r>
        <w:t>(2)…/TS-…(3)</w:t>
      </w:r>
    </w:p>
    <w:p>
      <w:r>
        <w:t>.... (4) ..., ngày   tháng   năm 20...</w:t>
      </w:r>
    </w:p>
    <w:p>
      <w:r>
        <w:t>NỘI DUNG TRÍCH SAO</w:t>
      </w:r>
    </w:p>
    <w:p>
      <w:r>
        <w:t>Nơi nhận:</w:t>
      </w:r>
    </w:p>
    <w:p>
      <w:r>
        <w:t>- …………..;</w:t>
      </w:r>
    </w:p>
    <w:p>
      <w:r>
        <w:t>- …………..;</w:t>
      </w:r>
    </w:p>
    <w:p>
      <w:r>
        <w:t>- Lưu: VT (6), (7)</w:t>
      </w:r>
    </w:p>
    <w:p>
      <w:r>
        <w:t>………………..(5)………………..</w:t>
      </w:r>
    </w:p>
    <w:p>
      <w:r>
        <w:t>(Chữ ký; dấu của cơ quan, tổ chức)</w:t>
      </w:r>
    </w:p>
    <w:p>
      <w:r>
        <w:t>………………..(8)……………….</w:t>
      </w:r>
    </w:p>
    <w:p>
      <w:r>
        <w:t>Ghi chú:</w:t>
      </w:r>
    </w:p>
    <w:p>
      <w:r>
        <w:t>(1) Tên đơn vị thuộc Bộ được sử dụng con dấu (trong trường hợp bản sao do đơn vị ban hành), tên đơn vị trực thuộc Bộ.</w:t>
      </w:r>
    </w:p>
    <w:p>
      <w:r>
        <w:t>(2) Số của bản trích sao.</w:t>
      </w:r>
    </w:p>
    <w:p>
      <w:r>
        <w:t>(3) Ký hiệu của văn bản được trích sao, ví dụ: QĐ-TTg hoặc BC-BCA.</w:t>
      </w:r>
    </w:p>
    <w:p>
      <w:r>
        <w:t>(4) Địa danh.</w:t>
      </w:r>
    </w:p>
    <w:p>
      <w:r>
        <w:t>(5) Chức vụ của người có thẩm quyền sao.</w:t>
      </w:r>
    </w:p>
    <w:p>
      <w:r>
        <w:t>(6) Viết tắt hoặc ghi phiên hiệu cơ quan, tổ chức sao.</w:t>
      </w:r>
    </w:p>
    <w:p>
      <w:r>
        <w:t>(7) Viết tắt tên người sao, ghi rõ số lượng bản sao, ví dụ: (Q, 05).</w:t>
      </w:r>
    </w:p>
    <w:p>
      <w:r>
        <w:t>(8) Ghi rõ họ tên của người có thẩm quyền cho phép sao.</w:t>
      </w:r>
    </w:p>
    <w:p>
      <w:r>
        <w:t>MẪU SỐ 11</w:t>
      </w:r>
    </w:p>
    <w:p>
      <w:r>
        <w:t>(Ban hành kèm theo Quyết định số 1910/QĐ-BGDĐT ngày 10 tháng 7 năm 2024 của Bộ trưởng Bộ Giáo dục và Đào tạo)</w:t>
      </w:r>
    </w:p>
    <w:p>
      <w:r>
        <w:t>Mẫu dấu “BẢN SAO SỐ”: Hình chữ nhật, kích thước 37mm x 8mm có một đường viền xung quanh, bên trong là hàng chữ “BẢN SAO SỐ”, trình bày bằng chữ in hoa, cỡ chữ 14, kiểu chữ times new roman, đứng, đậm. Dấu “BẢN SAO SỐ” được đóng ở góc trên bên phải tại trang đầu của bản sao tài liệu bí mật nhà nước.</w:t>
      </w:r>
    </w:p>
    <w:p>
      <w:r>
        <w:t>MẪU SỐ 12</w:t>
      </w:r>
    </w:p>
    <w:p>
      <w:r>
        <w:t>SỔ QUẢN LÝ SAO, CHỤP BÍ MẬT NHÀ NƯỚC</w:t>
      </w:r>
    </w:p>
    <w:p>
      <w:r>
        <w:t>(Ban hành kèm theo Quyết định số 1910/QĐ-BGDĐT ngày 10 tháng 7 năm 2024 của Bộ trưởng Bộ Giáo dục và Đào tạo)</w:t>
      </w:r>
    </w:p>
    <w:p>
      <w:r>
        <w:t>1. Mẫu sổ</w:t>
      </w:r>
    </w:p>
    <w:p>
      <w:r>
        <w:t>Sổ quản lý sao, chụp bí mật nhà nước được in sẵn, kích thước 210mm x 297mm.</w:t>
      </w:r>
    </w:p>
    <w:p>
      <w:r>
        <w:t>a) Bìa và trang đầu</w:t>
      </w:r>
    </w:p>
    <w:p>
      <w:r>
        <w:t>Bìa và trang đầu của sổ quản lý sao, chụp bí mật nhà nước được trình bày theo hình minh họa dưới đây:</w:t>
      </w:r>
    </w:p>
    <w:p>
      <w:r>
        <w:t>Ghi chú:</w:t>
      </w:r>
    </w:p>
    <w:p>
      <w:r>
        <w:t>(1): Tên cơ quan Bộ Giáo dục và Đào tạo</w:t>
      </w:r>
    </w:p>
    <w:p>
      <w:r>
        <w:t>(2): Tên đơn vị.</w:t>
      </w:r>
    </w:p>
    <w:p>
      <w:r>
        <w:t>(3): Năm mở s ổ  quản lý sao, chụp bí mật nhà nước.</w:t>
      </w:r>
    </w:p>
    <w:p>
      <w:r>
        <w:t>(4): Ngày, tháng bắt đầu và kết thúc.</w:t>
      </w:r>
    </w:p>
    <w:p>
      <w:r>
        <w:t>(5): Số thứ tự của quyển sổ.</w:t>
      </w:r>
    </w:p>
    <w:p>
      <w:r>
        <w:t>b) Phần quản lý sao, chụp bí mật nhà nước</w:t>
      </w:r>
    </w:p>
    <w:p>
      <w:r>
        <w:t>Phần quản lý sao, chụp bí mật nhà nước được trình bày trên trang giấy khổ A4 (210mm x 297mm) bao gồm 09 cột theo mẫu sau:</w:t>
      </w:r>
    </w:p>
    <w:p>
      <w:r>
        <w:t>Số thứ tự</w:t>
      </w:r>
    </w:p>
    <w:p>
      <w:r>
        <w:t>Ngày, tháng, năm sao, chụp tài liệu, vật chứa  B MNN</w:t>
      </w:r>
    </w:p>
    <w:p>
      <w:r>
        <w:t>Tên loại và trích yếu nội dung tài liệu, vật chứa BMNN được sao, chụp</w:t>
      </w:r>
    </w:p>
    <w:p>
      <w:r>
        <w:t>Độ mật</w:t>
      </w:r>
    </w:p>
    <w:p>
      <w:r>
        <w:t>Số lượng bản sao, chụp</w:t>
      </w:r>
    </w:p>
    <w:p>
      <w:r>
        <w:t>Nơi nhận bản sao, chụp</w:t>
      </w:r>
    </w:p>
    <w:p>
      <w:r>
        <w:t>Người có thẩm quyền cho phép sao, chụp</w:t>
      </w:r>
    </w:p>
    <w:p>
      <w:r>
        <w:t>Người thực hiện sao, chụp</w:t>
      </w:r>
    </w:p>
    <w:p>
      <w:r>
        <w:t>Ghi chú</w:t>
      </w:r>
    </w:p>
    <w:p>
      <w:r>
        <w:t>(1)</w:t>
      </w:r>
    </w:p>
    <w:p>
      <w:r>
        <w:t>(2)</w:t>
      </w:r>
    </w:p>
    <w:p>
      <w:r>
        <w:t>(3)</w:t>
      </w:r>
    </w:p>
    <w:p>
      <w:r>
        <w:t>(4)</w:t>
      </w:r>
    </w:p>
    <w:p>
      <w:r>
        <w:t>(5)</w:t>
      </w:r>
    </w:p>
    <w:p>
      <w:r>
        <w:t>(6)</w:t>
      </w:r>
    </w:p>
    <w:p>
      <w:r>
        <w:t>( 7 )</w:t>
      </w:r>
    </w:p>
    <w:p>
      <w:r>
        <w:t>(8)</w:t>
      </w:r>
    </w:p>
    <w:p>
      <w:r>
        <w:t>(9)</w:t>
      </w:r>
    </w:p>
    <w:p>
      <w:r>
        <w:t>2. Hướng dẫn quản lý</w:t>
      </w:r>
    </w:p>
    <w:p>
      <w:r>
        <w:t>Cột 1: Ghi số thứ tự từ 01 đến khi sử dụng hết quyển sổ.</w:t>
      </w:r>
    </w:p>
    <w:p>
      <w:r>
        <w:t>Cột 2: Ghi ngày, tháng, năm sao tài liệu, vật chứa bí mật nhà nước; đối với những ngày dưới 10 và tháng 1, 2 thì phải thêm số 0 ở trước, ví dụ: 03/01, 27/7, 31/12.</w:t>
      </w:r>
    </w:p>
    <w:p>
      <w:r>
        <w:t>Cột 3: Ghi tên loại và trích yếu nội dung tài liệu, vật chứa bí mật nhà nước được sao.</w:t>
      </w:r>
    </w:p>
    <w:p>
      <w:r>
        <w:t>Cột 4: Ghi rõ độ mật của tài liệu, vật chứa bí mật nhà nước được sao (Tuyệt mật, Tối mật, Mật hoặc ghi ký hiệu A, B, C).</w:t>
      </w:r>
    </w:p>
    <w:p>
      <w:r>
        <w:t>Cột 5: Ghi rõ số lượng bản sao.</w:t>
      </w:r>
    </w:p>
    <w:p>
      <w:r>
        <w:t>Cột 6: Ghi tên cơ quan, tổ chức hoặc đơn vị, cá nhân nhận bản sao tài liệu, vật chứa bí mật nhà nước.</w:t>
      </w:r>
    </w:p>
    <w:p>
      <w:r>
        <w:t>Cột 7: Ghi tên, chức vụ của người có thẩm quyền cho phép sao.</w:t>
      </w:r>
    </w:p>
    <w:p>
      <w:r>
        <w:t>Cột 8: Ghi rõ họ tên và chữ ký xác nhận của người thực hiện sao.</w:t>
      </w:r>
    </w:p>
    <w:p>
      <w:r>
        <w:t>Cột 9: Ghi những nội dung cần thiết khác.</w:t>
      </w:r>
    </w:p>
    <w:p>
      <w:r>
        <w:t>MẪU SỐ 13</w:t>
      </w:r>
    </w:p>
    <w:p>
      <w:r>
        <w:t>(Ban hành kèm theo Quyết định  số  1910/QĐ-BGDĐT ngày 10 tháng 7 năm 2024 của Bộ trưởng Bộ Giáo dục và Đào tạo)</w:t>
      </w:r>
    </w:p>
    <w:p>
      <w:r>
        <w:t>BỘ GIÁO DỤC VÀ ĐÀO TẠO</w:t>
      </w:r>
    </w:p>
    <w:p>
      <w:r>
        <w:t>……………(1)</w:t>
      </w:r>
    </w:p>
    <w:p>
      <w:r>
        <w:t>-------</w:t>
      </w:r>
    </w:p>
    <w:p>
      <w:r>
        <w:t>CỘNG HÒA XÃ HỘI CHỦ NGHĨA VIỆT NAM</w:t>
      </w:r>
    </w:p>
    <w:p>
      <w:r>
        <w:t>Độc lập - Tự do - Hạnh phúc</w:t>
      </w:r>
    </w:p>
    <w:p>
      <w:r>
        <w:t>---------------</w:t>
      </w:r>
    </w:p>
    <w:p>
      <w:r>
        <w:t>VĂN BẢN GHI NHẬN VIỆC CHỤP TÀI LIỆU, VẬT CHỨA BÍ MẬT NHÀ NƯỚC</w:t>
      </w:r>
    </w:p>
    <w:p>
      <w:r>
        <w:t>Tên, loại tài liệu, vật chứa bí mật nhà nước được chụp: ………………………………………..</w:t>
      </w:r>
    </w:p>
    <w:p>
      <w:r>
        <w:t>Số lượng bản chụp: ………………………………………………………………………………….</w:t>
      </w:r>
    </w:p>
    <w:p>
      <w:r>
        <w:t>Nơi nhận bản chụp (2): ………………………………………………………………………………</w:t>
      </w:r>
    </w:p>
    <w:p>
      <w:r>
        <w:t>Độ mật của tài liệu, vật chứa bí mật nhà nước được chụp (3): ………………………………….</w:t>
      </w:r>
    </w:p>
    <w:p>
      <w:r>
        <w:t>Ngày, tháng, năm chụp tài liệu, vật chứa bí mật nhà nước: ……………………………………..</w:t>
      </w:r>
    </w:p>
    <w:p>
      <w:r>
        <w:t>Lãnh đạo cơ quan, tổ chức cho phép chụp tài liệu, vật chứa bí mật nhà nước</w:t>
      </w:r>
    </w:p>
    <w:p>
      <w:r>
        <w:t>(ký, ghi rõ họ tên, chức vụ)</w:t>
      </w:r>
    </w:p>
    <w:p>
      <w:r>
        <w:t>Người thực hiện chụp tài liệu, vật chứa bí mật nhà nước</w:t>
      </w:r>
    </w:p>
    <w:p>
      <w:r>
        <w:t>(ký, ghi rõ họ tên)</w:t>
      </w:r>
    </w:p>
    <w:p>
      <w:r>
        <w:t>Ghi chú:  Mẫu này áp dụng đối với bản chụp tài liệu, vật chứa bí mật nhà nước không thể đóng dấu bản sao, chụp hoặc trường hợp chụp tài liệu bí mật nhà nước để gửi cơ quan, tổ chức theo pháp luật về cơ yếu; mẫu này được gửi kèm theo bản chụp tài liệu, vật chứa bí mật nhà nước cho cơ quan, tổ chức nhận bản chụp.</w:t>
      </w:r>
    </w:p>
    <w:p>
      <w:r>
        <w:t>(1) Tên đơn vị quản lý, sử dụng tài liệu, vật chứa bí mật nhà nước.</w:t>
      </w:r>
    </w:p>
    <w:p>
      <w:r>
        <w:t>(2) Ghi rõ tên cơ quan, tổ chức nhận bản chụp.</w:t>
      </w:r>
    </w:p>
    <w:p>
      <w:r>
        <w:t>(3) Ghi rõ độ mật của tài liệu, vật chứa bí mật nhà nước được chụp (Tuyệt mật, Tối mật, Mật hoặc ghi ký hiệu A, B, C).</w:t>
      </w:r>
    </w:p>
    <w:p>
      <w:r>
        <w:t>MẪU SỐ 14</w:t>
      </w:r>
    </w:p>
    <w:p>
      <w:r>
        <w:t>SỔ ĐĂNG KÝ BÍ MẬT NHÀ NƯỚC ĐI</w:t>
      </w:r>
    </w:p>
    <w:p>
      <w:r>
        <w:t>(Ban hành kèm theo Quyết định số 1910/QĐ-BGDĐT ngày 10 tháng 7 năm 2024 của Bộ trưởng Bộ Giáo dục và Đào tạo)</w:t>
      </w:r>
    </w:p>
    <w:p>
      <w:r>
        <w:t>1. Mẫu sổ</w:t>
      </w:r>
    </w:p>
    <w:p>
      <w:r>
        <w:t>Sổ đăng ký bí mật nhà nước đi được in sẵn, kích thước 210mm x 297mm.</w:t>
      </w:r>
    </w:p>
    <w:p>
      <w:r>
        <w:t>a) Bìa và trang đầu</w:t>
      </w:r>
    </w:p>
    <w:p>
      <w:r>
        <w:t>Bìa và trang đầu của Sổ đăng ký bí mật nhà nước đi được trình bày theo hình minh họa dưới đây:</w:t>
      </w:r>
    </w:p>
    <w:p>
      <w:r>
        <w:t>Ghi chú:</w:t>
      </w:r>
    </w:p>
    <w:p>
      <w:r>
        <w:t>(1): Tên cơ quan Bộ Giáo dục và Đào tạo</w:t>
      </w:r>
    </w:p>
    <w:p>
      <w:r>
        <w:t>(2): Tên đơn vị.</w:t>
      </w:r>
    </w:p>
    <w:p>
      <w:r>
        <w:t>(3): Năm mở Sổ đăng ký bí mật nhà nước đi.</w:t>
      </w:r>
    </w:p>
    <w:p>
      <w:r>
        <w:t>(4): Ngày, tháng bắt đầu và kết thúc đăng ký văn bản trong sổ.</w:t>
      </w:r>
    </w:p>
    <w:p>
      <w:r>
        <w:t>(5): Số thứ tự đăng ký văn bản mật đi đầu tiên và cuối cùng trong sổ.</w:t>
      </w:r>
    </w:p>
    <w:p>
      <w:r>
        <w:t>(6): Số thứ tự của quyển sổ.</w:t>
      </w:r>
    </w:p>
    <w:p>
      <w:r>
        <w:t>b) Phần đăng bí mật nhà nước đi.</w:t>
      </w:r>
    </w:p>
    <w:p>
      <w:r>
        <w:t>Phần quản lý bí mật nhà nước đi được trình bày trên trang giấy khổ A4 (210mm x 297mm) bao gồm 09 cột theo mẫu sau:</w:t>
      </w:r>
    </w:p>
    <w:p>
      <w:r>
        <w:t>Số thứ tự</w:t>
      </w:r>
    </w:p>
    <w:p>
      <w:r>
        <w:t>Số, ký hiệu tài liệu, vật chứa BMNN</w:t>
      </w:r>
    </w:p>
    <w:p>
      <w:r>
        <w:t>Ngày tháng xác định tài liệu, vật chứa BMNN</w:t>
      </w:r>
    </w:p>
    <w:p>
      <w:r>
        <w:t>Tên loại và trích yếu nội dung tài liệu, vật chứa BMNN</w:t>
      </w:r>
    </w:p>
    <w:p>
      <w:r>
        <w:t>Độ mật</w:t>
      </w:r>
    </w:p>
    <w:p>
      <w:r>
        <w:t>Người ký</w:t>
      </w:r>
    </w:p>
    <w:p>
      <w:r>
        <w:t>Nơi nhận</w:t>
      </w:r>
    </w:p>
    <w:p>
      <w:r>
        <w:t>Đơn vị lưu</w:t>
      </w:r>
    </w:p>
    <w:p>
      <w:r>
        <w:t>Số lượng</w:t>
      </w:r>
    </w:p>
    <w:p>
      <w:r>
        <w:t>Ghi chú</w:t>
      </w:r>
    </w:p>
    <w:p>
      <w:r>
        <w:t>(1)</w:t>
      </w:r>
    </w:p>
    <w:p>
      <w:r>
        <w:t>(2)</w:t>
      </w:r>
    </w:p>
    <w:p>
      <w:r>
        <w:t>(3)</w:t>
      </w:r>
    </w:p>
    <w:p>
      <w:r>
        <w:t>(4)</w:t>
      </w:r>
    </w:p>
    <w:p>
      <w:r>
        <w:t>(5)</w:t>
      </w:r>
    </w:p>
    <w:p>
      <w:r>
        <w:t>( 6 )</w:t>
      </w:r>
    </w:p>
    <w:p>
      <w:r>
        <w:t>(7 )</w:t>
      </w:r>
    </w:p>
    <w:p>
      <w:r>
        <w:t>(8)</w:t>
      </w:r>
    </w:p>
    <w:p>
      <w:r>
        <w:t>(9)</w:t>
      </w:r>
    </w:p>
    <w:p>
      <w:r>
        <w:t>(10)</w:t>
      </w:r>
    </w:p>
    <w:p>
      <w:r>
        <w:t>2. Hướng dẫn đăng ký</w:t>
      </w:r>
    </w:p>
    <w:p>
      <w:r>
        <w:t>Cột 1: Ghi số thứ tự từ 01 đến khi sử dụng hết quyển số.</w:t>
      </w:r>
    </w:p>
    <w:p>
      <w:r>
        <w:t>Cột 2: Ghi số và ký hiệu của tài liệu, vật chứa bí mật nhà nước.</w:t>
      </w:r>
    </w:p>
    <w:p>
      <w:r>
        <w:t>Cột 3: Ghi ngày, tháng, năm của văn bản; đối với những ngày dưới 10 và tháng 1, 2 thì phải thêm số 0 ở trước, ví dụ: 03/01, 27/7, 31/12.</w:t>
      </w:r>
    </w:p>
    <w:p>
      <w:r>
        <w:t>Cột 4: Ghi tên loại và trích yếu nội dung tài liệu, vật chứa bí mật nhà nước; đối với bí mật nhà nước đi có độ mật "Tuyệt mật" thì chỉ được ghi vào cột trích yếu nội dung sau khi được phép của lãnh đạo xác định độ mật bí mật nhà nước đó.</w:t>
      </w:r>
    </w:p>
    <w:p>
      <w:r>
        <w:t>Cột 5: Ghi rõ độ mật của tài liệu, vật chứa bí mật nhà nước (Tuyệt mật, Tối mật, Mật hoặc ghi ký hiệu A, B, C).</w:t>
      </w:r>
    </w:p>
    <w:p>
      <w:r>
        <w:t>Cột 6: Ghi tên của người ký tài liệu bí mật nhà nước.</w:t>
      </w:r>
    </w:p>
    <w:p>
      <w:r>
        <w:t>Cột 7: Ghi tên các cơ quan, tổ chức hoặc đơn vị, cá nhân nhận tài liệu, vật chứa bí mật nhà nước như được ghi tại phần nơi nhận của tài liệu.</w:t>
      </w:r>
    </w:p>
    <w:p>
      <w:r>
        <w:t>Cột 8: Ghi tên đơn vị lưu tài liệu.</w:t>
      </w:r>
    </w:p>
    <w:p>
      <w:r>
        <w:t>Cột 9: Ghi số lượng bản phát hành tài liệu.</w:t>
      </w:r>
    </w:p>
    <w:p>
      <w:r>
        <w:t>Cột 10: Ghi những nội dung cần thiết khác.</w:t>
      </w:r>
    </w:p>
    <w:p>
      <w:r>
        <w:t>MẪU SỐ 15</w:t>
      </w:r>
    </w:p>
    <w:p>
      <w:r>
        <w:t>SỔ ĐĂNG KÝ BÍ MẬT NHÀ NƯỚC ĐẾN</w:t>
      </w:r>
    </w:p>
    <w:p>
      <w:r>
        <w:t>(Ban hành kèm theo Quyết định số 1910/QĐ-BGDĐT ngày 10 tháng 7 năm 2024 của Bộ trưởng Bộ Giáo dục và Đào tạo)</w:t>
      </w:r>
    </w:p>
    <w:p>
      <w:r>
        <w:t>1. Mẫu sổ</w:t>
      </w:r>
    </w:p>
    <w:p>
      <w:r>
        <w:t>Sổ đăng ký bí mật nhà nước đến được in sẵn, kích thước 210mm x 297mm.</w:t>
      </w:r>
    </w:p>
    <w:p>
      <w:r>
        <w:t>a) Bìa và trang đầu</w:t>
      </w:r>
    </w:p>
    <w:p>
      <w:r>
        <w:t>Bìa và trang đầu của Sổ đăng ký bí mật nhà nước đến được trình bày tương tự như bìa và trang đầu của S ổ   đăng ký bí mật nhà nước đi, chỉ khác tên gọi là " SỔ ĐĂNG KÝ BÍ MẬT NHÀ NƯỚC ĐẾN".</w:t>
      </w:r>
    </w:p>
    <w:p>
      <w:r>
        <w:t>b) Phần đăng ký bí mật nhà nước đến</w:t>
      </w:r>
    </w:p>
    <w:p>
      <w:r>
        <w:t>Phần quản lý bí mật nhà nước đến được trình bày trên trang giấy khổ A4 (210mm x 297mm) bao gồm 09 cột theo mẫu sau:</w:t>
      </w:r>
    </w:p>
    <w:p>
      <w:r>
        <w:t>Số thứ tự</w:t>
      </w:r>
    </w:p>
    <w:p>
      <w:r>
        <w:t>Ngày đến</w:t>
      </w:r>
    </w:p>
    <w:p>
      <w:r>
        <w:t>Số đến</w:t>
      </w:r>
    </w:p>
    <w:p>
      <w:r>
        <w:t>Cơ quan, tổ chức ban hành tài liệu, vật chứa BMNN</w:t>
      </w:r>
    </w:p>
    <w:p>
      <w:r>
        <w:t>Số, ký hiệu</w:t>
      </w:r>
    </w:p>
    <w:p>
      <w:r>
        <w:t>Ngày tháng</w:t>
      </w:r>
    </w:p>
    <w:p>
      <w:r>
        <w:t>Tên loại và trích yếu nội dung</w:t>
      </w:r>
    </w:p>
    <w:p>
      <w:r>
        <w:t>Độ mật</w:t>
      </w:r>
    </w:p>
    <w:p>
      <w:r>
        <w:t>Đơn vị hoặc người nhận</w:t>
      </w:r>
    </w:p>
    <w:p>
      <w:r>
        <w:t>Ghi chú</w:t>
      </w:r>
    </w:p>
    <w:p>
      <w:r>
        <w:t>(1)</w:t>
      </w:r>
    </w:p>
    <w:p>
      <w:r>
        <w:t>(2)</w:t>
      </w:r>
    </w:p>
    <w:p>
      <w:r>
        <w:t>(3)</w:t>
      </w:r>
    </w:p>
    <w:p>
      <w:r>
        <w:t>(4)</w:t>
      </w:r>
    </w:p>
    <w:p>
      <w:r>
        <w:t>(5)</w:t>
      </w:r>
    </w:p>
    <w:p>
      <w:r>
        <w:t>(6)</w:t>
      </w:r>
    </w:p>
    <w:p>
      <w:r>
        <w:t>(7)</w:t>
      </w:r>
    </w:p>
    <w:p>
      <w:r>
        <w:t>(8)</w:t>
      </w:r>
    </w:p>
    <w:p>
      <w:r>
        <w:t>(9)</w:t>
      </w:r>
    </w:p>
    <w:p>
      <w:r>
        <w:t>(10)</w:t>
      </w:r>
    </w:p>
    <w:p>
      <w:r>
        <w:t>2. Hướng dẫn đăng ký</w:t>
      </w:r>
    </w:p>
    <w:p>
      <w:r>
        <w:t>Cột 1: Ghi số thứ tự từ 01 đến khi sử dụng hết quyển số.</w:t>
      </w:r>
    </w:p>
    <w:p>
      <w:r>
        <w:t>Cột 2: Ghi theo ngày, tháng được ghi trên dấu đến.</w:t>
      </w:r>
    </w:p>
    <w:p>
      <w:r>
        <w:t>Cột 3: Ghi theo số được ghi trên dấu đến.</w:t>
      </w:r>
    </w:p>
    <w:p>
      <w:r>
        <w:t>Cột 4: Ghi cơ quan, tổ chức ban hành tài liệu, vật chứa bí mật nhà nước.</w:t>
      </w:r>
    </w:p>
    <w:p>
      <w:r>
        <w:t>Cột 5: Ghi số và ký hiệu của tài liệu, vật chứa bí mật nhà nước đến.</w:t>
      </w:r>
    </w:p>
    <w:p>
      <w:r>
        <w:t>Cột 6: Ghi ngày, tháng, năm của văn bản mật đến; đối với những ngày dưới 10 và tháng 1, 2 thì phải thêm số 0 ở trước, ví dụ: 03/01, 27/7, 31/12.</w:t>
      </w:r>
    </w:p>
    <w:p>
      <w:r>
        <w:t>Cột 7: Ghi tên loại và trích yếu nội dung của tài liệu, bí mật nhà nước đến.</w:t>
      </w:r>
    </w:p>
    <w:p>
      <w:r>
        <w:t>Cột 8: Ghi rõ độ mật của tài liệu, vật chứa bí mật nhà nước (Tuyệt mật, Tối mật, Mật hoặc ghi ký hiệu A, B, C).</w:t>
      </w:r>
    </w:p>
    <w:p>
      <w:r>
        <w:t>Cột 9: Ghi tên đơn vị hoặc cá nhân nhận tài liệu, vật chứa bí mật nhà nước đến.</w:t>
      </w:r>
    </w:p>
    <w:p>
      <w:r>
        <w:t>Cột 10: Ghi những nội dung cần thiết khác.</w:t>
      </w:r>
    </w:p>
    <w:p>
      <w:r>
        <w:t>MẪU SỐ 16</w:t>
      </w:r>
    </w:p>
    <w:p>
      <w:r>
        <w:t>SỔ CHUYỂN GIAO BÍ MẬT NHÀ NƯỚC</w:t>
      </w:r>
    </w:p>
    <w:p>
      <w:r>
        <w:t>(Ban hành kèm theo Quyết định số 1910/QĐ-BGDĐT ngày 10 tháng 7 năm 2024 của Bộ trưởng Bộ Giáo dục và Đào tạo)</w:t>
      </w:r>
    </w:p>
    <w:p>
      <w:r>
        <w:t>1. Mẫu sổ</w:t>
      </w:r>
    </w:p>
    <w:p>
      <w:r>
        <w:t>Sổ chuyển giao bí mật nhà nước được in sẵn, kích thước 210mm x 297mm.</w:t>
      </w:r>
    </w:p>
    <w:p>
      <w:r>
        <w:t>a) Bìa và trang đầu</w:t>
      </w:r>
    </w:p>
    <w:p>
      <w:r>
        <w:t>Bìa và trang đầu của sổ được trình bày tương tự như bìa và trang đầu của Sổ đăng ký bí mật nhà nước đi, chỉ khác tên gọi là "SỔ CHUYỂN GIAO BÍ MẬT NHÀ NƯỚC".</w:t>
      </w:r>
    </w:p>
    <w:p>
      <w:r>
        <w:t>b) Phần chuyển giao bí mật nhà nước</w:t>
      </w:r>
    </w:p>
    <w:p>
      <w:r>
        <w:t>Phần chuyển giao bí mật nhà nước được trình bày trên trang giấy khổ A4 theo chiều rộng (210mm x 297mm) hoặc theo chiều dài (148mm x 210mm) bao gồm 06 cột theo mẫu sau:</w:t>
      </w:r>
    </w:p>
    <w:p>
      <w:r>
        <w:t>Ngày chuyển</w:t>
      </w:r>
    </w:p>
    <w:p>
      <w:r>
        <w:t>Số đến hoặc số đi</w:t>
      </w:r>
    </w:p>
    <w:p>
      <w:r>
        <w:t>Độ mật</w:t>
      </w:r>
    </w:p>
    <w:p>
      <w:r>
        <w:t>Đơn vị hoặc người nhận</w:t>
      </w:r>
    </w:p>
    <w:p>
      <w:r>
        <w:t>Ký nhận</w:t>
      </w:r>
    </w:p>
    <w:p>
      <w:r>
        <w:t>Ghi chú</w:t>
      </w:r>
    </w:p>
    <w:p>
      <w:r>
        <w:t>(1)</w:t>
      </w:r>
    </w:p>
    <w:p>
      <w:r>
        <w:t>(2)</w:t>
      </w:r>
    </w:p>
    <w:p>
      <w:r>
        <w:t>(3)</w:t>
      </w:r>
    </w:p>
    <w:p>
      <w:r>
        <w:t>(4)</w:t>
      </w:r>
    </w:p>
    <w:p>
      <w:r>
        <w:t>(5)</w:t>
      </w:r>
    </w:p>
    <w:p>
      <w:r>
        <w:t>(6)</w:t>
      </w:r>
    </w:p>
    <w:p>
      <w:r>
        <w:t>2. Hướng dẫn ghi</w:t>
      </w:r>
    </w:p>
    <w:p>
      <w:r>
        <w:t>Cột 1: Ghi ngày, tháng, năm chuyển giao bí mật nhà nước cho các cơ quan, tổ chức, cá nhân; đối với những ngày dưới 10 và tháng 1, 2 thì phải thêm số 0 ở trước; năm được ghi bằng hai chữ số cuối của năm, ví dụ: 03/01, 27/7, 31/12.</w:t>
      </w:r>
    </w:p>
    <w:p>
      <w:r>
        <w:t>Cột 2: Ghi theo số được ghi trên dấu "đến"; số văn bản đi.</w:t>
      </w:r>
    </w:p>
    <w:p>
      <w:r>
        <w:t>Cột 3: Ghi rõ mức độ mật của bí mật nhà nước (Tuyệt mật, Tối mật, Mật hoặc ghi ký hiệu A, B, C).</w:t>
      </w:r>
    </w:p>
    <w:p>
      <w:r>
        <w:t>Cột 4: Ghi tên đơn vị hoặc cá nhân nhận bí mật nhà nước.</w:t>
      </w:r>
    </w:p>
    <w:p>
      <w:r>
        <w:t>Cột 5: Chữ ký của người trực tiếp nhận bí mật nhà nước.</w:t>
      </w:r>
    </w:p>
    <w:p>
      <w:r>
        <w:t>Cột 6: Ghi nội dung càn thiết khác (như bản sao, số lượng tài liệu...).</w:t>
      </w:r>
    </w:p>
    <w:p>
      <w:r>
        <w:t>MẪU SỐ 17</w:t>
      </w:r>
    </w:p>
    <w:p>
      <w:r>
        <w:t>(Ban hành kèm theo Quyết định số 1910/QĐ-BGDĐT ngày 10 tháng 7 năm 2024 của Bộ trưởng Bộ Giáo dục và Đào tạo)</w:t>
      </w:r>
    </w:p>
    <w:p>
      <w:r>
        <w:t>………..(1)………</w:t>
      </w:r>
    </w:p>
    <w:p>
      <w:r>
        <w:t>………..(2)………</w:t>
      </w:r>
    </w:p>
    <w:p>
      <w:r>
        <w:t>-------</w:t>
      </w:r>
    </w:p>
    <w:p>
      <w:r>
        <w:t>CỘNG HÒA XÃ HỘI CHỦ NGHĨA VIỆT NAM</w:t>
      </w:r>
    </w:p>
    <w:p>
      <w:r>
        <w:t>Độc lập - Tự do - Hạnh phúc</w:t>
      </w:r>
    </w:p>
    <w:p>
      <w:r>
        <w:t>---------------</w:t>
      </w:r>
    </w:p>
    <w:p>
      <w:r>
        <w:t>VĂN BẢN ĐỀ NGHỊ CUNG CẤP, CHUYỂN GIAO BÍ MẬT NHÀ NƯỚC</w:t>
      </w:r>
    </w:p>
    <w:p>
      <w:r>
        <w:t>Kính gửi: Bộ Giáo dục và Đào tạo</w:t>
      </w:r>
    </w:p>
    <w:p>
      <w:r>
        <w:t>Tên cơ quan, tổ chức hoặc cá nhân đề nghị cung cấp, chuyển giao bí mật nhà nước: ………….</w:t>
      </w:r>
    </w:p>
    <w:p>
      <w:r>
        <w:t>Họ và tên người đại diện của cơ quan, tổ chức hoặc cá nhân đề nghị cung cấp, chuyển giao bí mật nhà nước: ………….………….………….………….………….………….………….………….</w:t>
      </w:r>
    </w:p>
    <w:p>
      <w:r>
        <w:t>Vị trí công tác của người đại diện hoặc cá nhân: ………….………….………….………………..</w:t>
      </w:r>
    </w:p>
    <w:p>
      <w:r>
        <w:t>Bí mật nhà nước đề nghị cung cấp, chuyển giao:</w:t>
      </w:r>
    </w:p>
    <w:p>
      <w:r>
        <w:t>………….………….………….………….………….(3) ………….………….………….…………….</w:t>
      </w:r>
    </w:p>
    <w:p>
      <w:r>
        <w:t>………….………….………….………….………….………….………….………….…………………</w:t>
      </w:r>
    </w:p>
    <w:p>
      <w:r>
        <w:t>Độ mật của bí mật nhà nước đề nghị cung cấp, chuyển giao</w:t>
      </w:r>
    </w:p>
    <w:p>
      <w:r>
        <w:t>Mục đích sử dụng bí mật nước: ………….………….………….………….………….…………….</w:t>
      </w:r>
    </w:p>
    <w:p>
      <w:r>
        <w:t>Cam kết bảo vệ bí mật nhà nước: ………….………….………….(4) ………….…………………</w:t>
      </w:r>
    </w:p>
    <w:p>
      <w:r>
        <w:t>Cơ quan, tổ chức hoặc cá nhân đề nghị</w:t>
      </w:r>
    </w:p>
    <w:p>
      <w:r>
        <w:t>(ký, ghi rõ họ tên, chức vụ và đóng dấu)</w:t>
      </w:r>
    </w:p>
    <w:p>
      <w:r>
        <w:t>Ghi chú:</w:t>
      </w:r>
    </w:p>
    <w:p>
      <w:r>
        <w:t>(1) Tên cơ quan, tổ chức đề nghị cung cấp, chuyển giao bí mật nhà nước</w:t>
      </w:r>
    </w:p>
    <w:p>
      <w:r>
        <w:t>(2) Số, ký hiệu của văn bản đề nghị cung cấp, chuyển giao</w:t>
      </w:r>
    </w:p>
    <w:p>
      <w:r>
        <w:t>(3) Loại, trích yếu nội dung của bí mật nhà nước</w:t>
      </w:r>
    </w:p>
    <w:p>
      <w:r>
        <w:t>(4) Trường hợp cung cấp, chuyển giao bí mật nhà nước cho cơ quan, tổ chức, cá nhân nước ngoài phải cam kết không cung cấp cho bên thứ ba, nêu không có sự đồng ý của bên cung cấp.</w:t>
      </w:r>
    </w:p>
    <w:p>
      <w:r>
        <w:t>MẪU SỐ 18</w:t>
      </w:r>
    </w:p>
    <w:p>
      <w:r>
        <w:t>(Ban hành kèm theo Quyết định số 1910/QB-BGDĐT ngày 10 tháng 7 năm 2024 của Bộ trưởng Bộ Giáo dục và Đào tạo)</w:t>
      </w:r>
    </w:p>
    <w:p>
      <w:r>
        <w:t>THỐNG KÊ BÍ MẬT NHÀ NƯỚC</w:t>
      </w:r>
    </w:p>
    <w:p>
      <w:r>
        <w:t>STT</w:t>
      </w:r>
    </w:p>
    <w:p>
      <w:r>
        <w:t>Số, ký hiệu của tài liệu, vật chứa bí mật nhà nước</w:t>
      </w:r>
    </w:p>
    <w:p>
      <w:r>
        <w:t>Tên loại, trích yếu tài liệu, vật chứa bí mật nhà nước</w:t>
      </w:r>
    </w:p>
    <w:p>
      <w:r>
        <w:t>Độ mật</w:t>
      </w:r>
    </w:p>
    <w:p>
      <w:r>
        <w:t>Thời gian xác định hoặc tiếp nhận, lưu giữ</w:t>
      </w:r>
    </w:p>
    <w:p>
      <w:r>
        <w:t>Cơ quan, tổ chức xác định hoặc tiếp nhận, lưu giữ</w:t>
      </w:r>
    </w:p>
    <w:p>
      <w:r>
        <w:t>Ghi chú</w:t>
      </w:r>
    </w:p>
    <w:p>
      <w:r>
        <w:t>(1)</w:t>
      </w:r>
    </w:p>
    <w:p>
      <w:r>
        <w:t>(2)</w:t>
      </w:r>
    </w:p>
    <w:p>
      <w:r>
        <w:t>(3)</w:t>
      </w:r>
    </w:p>
    <w:p>
      <w:r>
        <w:t>(4)</w:t>
      </w:r>
    </w:p>
    <w:p>
      <w:r>
        <w:t>(5)</w:t>
      </w:r>
    </w:p>
    <w:p>
      <w:r>
        <w:t>(6)</w:t>
      </w:r>
    </w:p>
    <w:p>
      <w:r>
        <w:t>(7)</w:t>
      </w:r>
    </w:p>
    <w:p>
      <w:r>
        <w:t>Lãnh đạo cơ quan, tổ chức thống kê</w:t>
      </w:r>
    </w:p>
    <w:p>
      <w:r>
        <w:t>(ký, ghi rõ họ tên, chức vụ)</w:t>
      </w:r>
    </w:p>
    <w:p>
      <w:r>
        <w:t>Người thống kê</w:t>
      </w:r>
    </w:p>
    <w:p>
      <w:r>
        <w:t>(ký, ghi rõ họ tên)</w:t>
      </w:r>
    </w:p>
    <w:p>
      <w:r>
        <w:t>Ghi chú:  Mẫu thống kê bí mật nhà nước được sử dụng để thống kê tài liệu, vật chứa bí mật nhà nước phát hành và tiếp nhận trong năm công tác.</w:t>
      </w:r>
    </w:p>
    <w:p>
      <w:r>
        <w:t>(1): Ghi số thứ tự tài liệu, vật chứa bí mật nhà nước được phát hành hoặc tiếp nhận, lưu giữ.</w:t>
      </w:r>
    </w:p>
    <w:p>
      <w:r>
        <w:t>(2): Ghi số, ký hiệu, ngày, tháng, năm xác định tài liệu, vật chứa bí mật nhà nước.</w:t>
      </w:r>
    </w:p>
    <w:p>
      <w:r>
        <w:t>(3): Tên loại, trích yếu nội dung của tài liệu, vật chứa bí mật nhà nước.</w:t>
      </w:r>
    </w:p>
    <w:p>
      <w:r>
        <w:t>(4): Ghi độ mật của tài liệu, vật chứa BMNN (Tuyệt mật, Tối mật, Mật hoặc ghi ký hiệu A, B, C).</w:t>
      </w:r>
    </w:p>
    <w:p>
      <w:r>
        <w:t>(5): Ghi cụ thể ngày, tháng, năm xác định hoặc tiếp nhận, lưu giữ.</w:t>
      </w:r>
    </w:p>
    <w:p>
      <w:r>
        <w:t>(6): Ghi cụ thể cơ quan, tổ chức xác định hoặc tiếp nhận, lưu giữ bí mật nhà nước.</w:t>
      </w:r>
    </w:p>
    <w:p>
      <w:r>
        <w:t>(7): Ghi những nội dung cần thiết khác (bản sao, số lượng bản lưu giữ...).</w:t>
      </w:r>
    </w:p>
    <w:p>
      <w:r>
        <w:t>MẪU SỐ 19</w:t>
      </w:r>
    </w:p>
    <w:p>
      <w:r>
        <w:t>SƠ ĐỒ VỊ TRÍ CÁC DẤU MẬT TRÊN VĂN BẢN</w:t>
      </w:r>
    </w:p>
    <w:p>
      <w:r>
        <w:t>(Trên một trang giấy A4: 210 mm x 297 mm)</w:t>
      </w:r>
    </w:p>
    <w:p>
      <w:r>
        <w:t>(Ban hành kèm theo Quyết định số 1910/QĐ-BGDĐT ngày 10 tháng 7 năm 2024 của Bộ trưởng Bộ Giáo dục và Đào tạo)</w:t>
      </w:r>
    </w:p>
    <w:p>
      <w:r>
        <w:t>Ghi chú:</w:t>
      </w:r>
    </w:p>
    <w:p>
      <w:r>
        <w:t>Ô số</w:t>
      </w:r>
    </w:p>
    <w:p>
      <w:r>
        <w:t>:</w:t>
      </w:r>
    </w:p>
    <w:p>
      <w:r>
        <w:t>Thành phần thể thức văn bản</w:t>
      </w:r>
    </w:p>
    <w:p>
      <w:r>
        <w:t>1</w:t>
      </w:r>
    </w:p>
    <w:p>
      <w:r>
        <w:t>:</w:t>
      </w:r>
    </w:p>
    <w:p>
      <w:r>
        <w:t>Quốc hiệu</w:t>
      </w:r>
    </w:p>
    <w:p>
      <w:r>
        <w:t>2</w:t>
      </w:r>
    </w:p>
    <w:p>
      <w:r>
        <w:t>:</w:t>
      </w:r>
    </w:p>
    <w:p>
      <w:r>
        <w:t>Tên cơ quan, tổ chức ban hành văn bản</w:t>
      </w:r>
    </w:p>
    <w:p>
      <w:r>
        <w:t>3</w:t>
      </w:r>
    </w:p>
    <w:p>
      <w:r>
        <w:t>:</w:t>
      </w:r>
    </w:p>
    <w:p>
      <w:r>
        <w:t>Số, ký hiệu của văn bản</w:t>
      </w:r>
    </w:p>
    <w:p>
      <w:r>
        <w:t>4</w:t>
      </w:r>
    </w:p>
    <w:p>
      <w:r>
        <w:t>:</w:t>
      </w:r>
    </w:p>
    <w:p>
      <w:r>
        <w:t>Địa danh và ngày, tháng năm ban hành văn bản</w:t>
      </w:r>
    </w:p>
    <w:p>
      <w:r>
        <w:t>5a</w:t>
      </w:r>
    </w:p>
    <w:p>
      <w:r>
        <w:t>:</w:t>
      </w:r>
    </w:p>
    <w:p>
      <w:r>
        <w:t>Tên loại và trích yếu nội dung văn bản</w:t>
      </w:r>
    </w:p>
    <w:p>
      <w:r>
        <w:t>5b</w:t>
      </w:r>
    </w:p>
    <w:p>
      <w:r>
        <w:t>:</w:t>
      </w:r>
    </w:p>
    <w:p>
      <w:r>
        <w:t>Trích yếu nội dung văn bản</w:t>
      </w:r>
    </w:p>
    <w:p>
      <w:r>
        <w:t>6</w:t>
      </w:r>
    </w:p>
    <w:p>
      <w:r>
        <w:t>:</w:t>
      </w:r>
    </w:p>
    <w:p>
      <w:r>
        <w:t>Nội dung văn bản</w:t>
      </w:r>
    </w:p>
    <w:p>
      <w:r>
        <w:t>7a, 7b, 7c</w:t>
      </w:r>
    </w:p>
    <w:p>
      <w:r>
        <w:t>:</w:t>
      </w:r>
    </w:p>
    <w:p>
      <w:r>
        <w:t>Quyền hạn, chức vụ, họ tên và chữ ký của người có thẩm quyền</w:t>
      </w:r>
    </w:p>
    <w:p>
      <w:r>
        <w:t>8</w:t>
      </w:r>
    </w:p>
    <w:p>
      <w:r>
        <w:t>:</w:t>
      </w:r>
    </w:p>
    <w:p>
      <w:r>
        <w:t>Dấu của cơ quan, tổ chức</w:t>
      </w:r>
    </w:p>
    <w:p>
      <w:r>
        <w:t>9a, 9b</w:t>
      </w:r>
    </w:p>
    <w:p>
      <w:r>
        <w:t>:</w:t>
      </w:r>
    </w:p>
    <w:p>
      <w:r>
        <w:t>Nơi nhận</w:t>
      </w:r>
    </w:p>
    <w:p>
      <w:r>
        <w:t>10a</w:t>
      </w:r>
    </w:p>
    <w:p>
      <w:r>
        <w:t>:</w:t>
      </w:r>
    </w:p>
    <w:p>
      <w:r>
        <w:t>Dấu chỉ độ mật (Tuyệt mật, Tối mật, Mật)</w:t>
      </w:r>
    </w:p>
    <w:p>
      <w:r>
        <w:t>10b</w:t>
      </w:r>
    </w:p>
    <w:p>
      <w:r>
        <w:t>:</w:t>
      </w:r>
    </w:p>
    <w:p>
      <w:r>
        <w:t>Dấu chỉ độ khẩn</w:t>
      </w:r>
    </w:p>
    <w:p>
      <w:r>
        <w:t>10c</w:t>
      </w:r>
    </w:p>
    <w:p>
      <w:r>
        <w:t>:</w:t>
      </w:r>
    </w:p>
    <w:p>
      <w:r>
        <w:t>Dấu giải mật</w:t>
      </w:r>
    </w:p>
    <w:p>
      <w:r>
        <w:t>10d</w:t>
      </w:r>
    </w:p>
    <w:p>
      <w:r>
        <w:t>:</w:t>
      </w:r>
    </w:p>
    <w:p>
      <w:r>
        <w:t>Dấu tăng mật, giảm mật</w:t>
      </w:r>
    </w:p>
    <w:p>
      <w:r>
        <w:t>11</w:t>
      </w:r>
    </w:p>
    <w:p>
      <w:r>
        <w:t>:</w:t>
      </w:r>
    </w:p>
    <w:p>
      <w:r>
        <w:t>Dấu thời hạn bảo vệ bí mật nhà nước</w:t>
      </w:r>
    </w:p>
    <w:p>
      <w:r>
        <w:t>11a</w:t>
      </w:r>
    </w:p>
    <w:p>
      <w:r>
        <w:t>:</w:t>
      </w:r>
    </w:p>
    <w:p>
      <w:r>
        <w:t>Dấu tài liệu thu hồi hoặc dấu Gia hạn thời hạn bảo vệ bí mật nhà nước</w:t>
      </w:r>
    </w:p>
    <w:p>
      <w:r>
        <w:t>11b</w:t>
      </w:r>
    </w:p>
    <w:p>
      <w:r>
        <w:t>:</w:t>
      </w:r>
    </w:p>
    <w:p>
      <w:r>
        <w:t>Dấu “Bản số”</w:t>
      </w:r>
    </w:p>
    <w:p>
      <w:r>
        <w:t>11c</w:t>
      </w:r>
    </w:p>
    <w:p>
      <w:r>
        <w:t>:</w:t>
      </w:r>
    </w:p>
    <w:p>
      <w:r>
        <w:t>Dấu “Bản sao số”</w:t>
      </w:r>
    </w:p>
    <w:p>
      <w:r>
        <w:t>12</w:t>
      </w:r>
    </w:p>
    <w:p>
      <w:r>
        <w:t>:</w:t>
      </w:r>
    </w:p>
    <w:p>
      <w:r>
        <w:t>Chỉ dẫn về dự thảo văn bản</w:t>
      </w:r>
    </w:p>
    <w:p>
      <w:r>
        <w:t>13</w:t>
      </w:r>
    </w:p>
    <w:p>
      <w:r>
        <w:t>:</w:t>
      </w:r>
    </w:p>
    <w:p>
      <w:r>
        <w:t>Ký hiệu người soạn thảo, số lượng bản phát hành; được phép hoặc không được phép sao, chụp</w:t>
      </w:r>
    </w:p>
    <w:p>
      <w:r>
        <w:t>14</w:t>
      </w:r>
    </w:p>
    <w:p>
      <w:r>
        <w:t>:</w:t>
      </w:r>
    </w:p>
    <w:p>
      <w:r>
        <w:t>Dấu bản sao bí mật nhà nước</w:t>
      </w:r>
    </w:p>
    <w:p>
      <w:r>
        <w:t>15</w:t>
      </w:r>
    </w:p>
    <w:p>
      <w:r>
        <w:t>:</w:t>
      </w:r>
    </w:p>
    <w:p>
      <w:r>
        <w:t>Logo: In chìm dưới tên cơ quan, tổ chức ban hành văn bản (nếu có)</w:t>
      </w:r>
    </w:p>
    <w:p>
      <w:r>
        <w:t>16</w:t>
      </w:r>
    </w:p>
    <w:p>
      <w:r>
        <w:t>:</w:t>
      </w:r>
    </w:p>
    <w:p>
      <w:r>
        <w:t>Địa chỉ cơ quan, tổ chức; địa chỉ E-Mail; địa chỉ Website; số điện thoại; số Telex; số Fax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