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191/2025/QĐ-UBND quy định chức năng, nhiệm vụ, quyền hạn và cơ cấu tổ chức của Trường Trung học phổ thông Phan Văn Hòa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191/2025/QĐ-UBND</w:t>
      </w:r>
    </w:p>
    <w:p>
      <w:r>
        <w:t>Vĩnh Long, ngày 03 tháng 11 năm 2025</w:t>
      </w:r>
    </w:p>
    <w:p>
      <w:r>
        <w:t>QUYẾT ĐỊNH</w:t>
      </w:r>
    </w:p>
    <w:p>
      <w:r>
        <w:t>QUY ĐỊNH CHỨC NĂNG, NHIỆM VỤ, QUYỀN HẠN VÀ CƠ CẤU TỔ CHỨC CỦA TRƯỜNG TRUNG HỌC PHỔ THÔNG PHAN VĂN HÒA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83/2024/NĐ-CP ngày 10 tháng 7 năm 2024 của Chính phủ sửa đổi, bổ sung một số điều của Nghị định số 123/2016/NĐ-CP ngày 01 tháng 9 năm 2016 của Chính phủ quy định chức năng, nhiệm vụ, quyền hạn và cơ cấu tổ chức của Bộ, cơ quan ngang Bộ đã được sửa đổi, bổ sung một số điều theo Nghị định số 101/2020/NĐ-CP ngày 28 tháng 8 năm 2020 của Chính phủ; Nghị định số 10/2016/NĐ-CP ngày 01 tháng 02 năm 2016 của Chính phủ quy định về cơ quan thuộc Chính phủ đã được sửa đổi, bổ sung một số điều theo Nghị định số 47/2019/NĐ-CP ngày 05 tháng 6 năm 2019 của Chính phủ và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phổ thông Phan Văn Hòa thuộc Sở Giáo dục và Đào tạo tỉnh Vĩnh Long.</w:t>
      </w:r>
    </w:p>
    <w:p>
      <w:r>
        <w:t>Điều 1. Vị trí và chức năng</w:t>
      </w:r>
    </w:p>
    <w:p>
      <w:r>
        <w:t>1. Trường Trung học phổ thông Phan Văn Hòa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phổ thông Phan Văn Hòa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phổ thông Phan Văn Hòa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03 tháng 11 năm 2025.</w:t>
      </w:r>
    </w:p>
    <w:p>
      <w:r>
        <w:t>2. Chánh Văn phòng Ủy ban nhân dân tỉnh, Giám đốc Sở Nội vụ, Giám đốc Sở Giáo dục và Đào tạo, Hiệu trưởng Trường Trung học phổ thông Phan Văn Hòa,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Đoàn đại biểu Quốc hội đơn vị tỉnh Vĩnh Long;</w:t>
      </w:r>
    </w:p>
    <w:p>
      <w:r>
        <w:t>- Các PCVP UBND tỉnh;</w:t>
      </w:r>
    </w:p>
    <w:p>
      <w:r>
        <w:t>- Văn phòng UBND tỉnh (đăng công báo);</w:t>
      </w:r>
    </w:p>
    <w:p>
      <w:r>
        <w:t>- Phòng: NC, KGVX;</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