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1908/QĐ-UBND năm 2023 phê duyệt quy trình nội bộ thực hiện cơ chế một cửa liên thông trong giải quyết thủ tục hành chính lĩnh vực Quản lý công sản thuộc phạm vi chức năng quản lý của Sở Tài chính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22/08/2023</w:t>
            </w:r>
          </w:p>
        </w:tc>
      </w:tr>
      <w:tr>
        <w:tc>
          <w:tcPr>
            <w:tcW w:type="dxa" w:w="4320"/>
          </w:tcPr>
          <w:p>
            <w:r>
              <w:t>Ngày hiệu lực</w:t>
            </w:r>
          </w:p>
        </w:tc>
        <w:tc>
          <w:tcPr>
            <w:tcW w:type="dxa" w:w="4320"/>
          </w:tcPr>
          <w:p>
            <w:r>
              <w:t>22/08/2023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1908/QĐ-UBND</w:t>
      </w:r>
    </w:p>
    <w:p>
      <w:r>
        <w:t>Hòa Bình, ngày 22 tháng 8 năm 2023</w:t>
      </w:r>
    </w:p>
    <w:p>
      <w:r>
        <w:t>QUYẾT ĐỊNH</w:t>
      </w:r>
    </w:p>
    <w:p>
      <w:r>
        <w:t>VỀ VIỆC PHÊ DUYỆT QUY TRÌNH NỘI BỘ THỰC HIỆN CƠ CHẾ MỘT CỬA LIÊN THÔNG TRONG GIẢI QUYẾT THỦ TỤC HÀNH CHÍNH LĨNH VỰC QUẢN LÝ CÔNG SẢN THUỘC PHẠM VI CHỨC NĂNG QUẢN LÝ CỦA SỞ TÀI CHÍNH TỈNH HÒA BÌNH</w:t>
      </w:r>
    </w:p>
    <w:p>
      <w:r>
        <w:t>CHỦ TỊCH ỦY BAN NHÂN DÂN TỈNH HÒA BÌNH</w:t>
      </w:r>
    </w:p>
    <w:p>
      <w:r>
        <w:t>Căn cứ Luật Tổ chức chính quyền địa phương ngày 19 tháng 6 năm 2015;</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1847/QĐ-UBND ngày 14/8/2023 của Ủy ban nhân dân tỉnh về việc công bố Danh mục thủ tục hành chính mới thuộc phạm vi chức năng quản lý của Sở Tài chính tỉnh Hòa Bình lĩnh vực quản lý công sản.</w:t>
      </w:r>
    </w:p>
    <w:p>
      <w:r>
        <w:t>Theo đề nghị của Giám đốc Sở Tài chính tỉnh Hòa Bình tại Tờ trình số 455/TTr-STC ngày 21/8/2023.</w:t>
      </w:r>
    </w:p>
    <w:p>
      <w:r>
        <w:t>QUYẾT ĐỊNH:</w:t>
      </w:r>
    </w:p>
    <w:p>
      <w:r>
        <w:t>Điều 1.  Phê duyệt kèm theo Quyết định này quy trình nội bộ thực hiện cơ chế một cửa liên thông trong giải quyết thủ tục hành chính (01 thủ tục cấp tỉnh) lĩnh vực quản lý công sản thuộc phạm vi chức năng quản lý của Sở Tài chính tỉnh Hòa Bình.</w:t>
      </w:r>
    </w:p>
    <w:p>
      <w:r>
        <w:t>(Có phụ lục chi tiết kèm theo)</w:t>
      </w:r>
    </w:p>
    <w:p>
      <w:r>
        <w:t>Điều 2.  Giao Sở Thông tin và Truyền thông chủ trì, phối hợp với Sở Tài chính; Sở Nông nghiệp và Phát triển nông thôn; Sở Xây dựng và cơ quan có liên quan căn cứ quy trình tại Quyết định này, xây dựng quy trình điện tử giải quyết thủ tục hành chính tại phần mềm Hệ thống thông tin một cửa điện tử của tỉnh theo quy định. Thời gian chậm nhất ngày 25/8/2023.</w:t>
      </w:r>
    </w:p>
    <w:p>
      <w:r>
        <w:t>Điều 3.  Quyết định này có hiệu lực thi hành kể từ ngày ký</w:t>
      </w:r>
    </w:p>
    <w:p>
      <w:r>
        <w:t>Điều 4.  Chánh Văn phòng Ủy ban nhân dân tỉnh, Giám đốc các Sở: Tài chính, Nông nghiệp và Phát triển nông thôn, Xây dựng, Thông tin và Truyền thông, Chủ tịch Ủy ban nhân dân các huyện, thành phố và các tổ chức, cá nhân có liên quan chịu trách nhiệm thi hành Quyết định này./.</w:t>
      </w:r>
    </w:p>
    <w:p>
      <w:r>
        <w:t>CHỦ TỊCH</w:t>
      </w:r>
    </w:p>
    <w:p>
      <w:r>
        <w:t>Bùi Văn Khánh</w:t>
      </w:r>
    </w:p>
    <w:p>
      <w:r>
        <w:t>PHỤ LỤC</w:t>
      </w:r>
    </w:p>
    <w:p>
      <w:r>
        <w:t>QUY TRÌNH NỘI BỘ THỰC HIỆN CƠ CHẾ MỘT CỬA LIÊN THÔNG TRONG GIẢI QUYẾT TTHC THUỘC PHẠM VI CHỨC NĂNG QUẢN LÝ CỦA SỞ TÀI CHÍNH TỈNH HÒA BÌNH</w:t>
      </w:r>
    </w:p>
    <w:p>
      <w:r>
        <w:t>(Kèm theo Quyết định số: 1908/QĐ-UBND ngày 22/8/2023 của Chủ tịch Ủy ban nhân dân tỉnh Hòa Bình)</w:t>
      </w:r>
    </w:p>
    <w:p>
      <w:r>
        <w:t>Số   TT</w:t>
      </w:r>
    </w:p>
    <w:p>
      <w:r>
        <w:t>Tên thủ tục hành   chính/Mã TTHC</w:t>
      </w:r>
    </w:p>
    <w:p>
      <w:r>
        <w:t>Tổng số ngày</w:t>
      </w:r>
    </w:p>
    <w:p>
      <w:r>
        <w:t>Trình tự thực hiện theo cơ chế một cửa liên thông (ngày)</w:t>
      </w:r>
    </w:p>
    <w:p>
      <w:r>
        <w:t>Trong đó</w:t>
      </w:r>
    </w:p>
    <w:p>
      <w:r>
        <w:t>Cơ quan/ đơn vị chủ trì</w:t>
      </w:r>
    </w:p>
    <w:p>
      <w:r>
        <w:t>(Đối với tài sản kết cấu hạ tầng cấp nước sạch nông thôn tập trung: Sở Nông nghiệp và phát triển nông thôn; Đối với tài sản kết cấu hạ tầng cấp nước sạch đô thị: Sở Xây dựng)</w:t>
      </w:r>
    </w:p>
    <w:p>
      <w:r>
        <w:t>Cơ quan, đơn vị phối hợp/Phê duyệt</w:t>
      </w:r>
    </w:p>
    <w:p>
      <w:r>
        <w:t>(Nêu rõ tên cơ quan/đơn vị)</w:t>
      </w:r>
    </w:p>
    <w:p>
      <w:r>
        <w:t>Thời gian giải quyết</w:t>
      </w:r>
    </w:p>
    <w:p>
      <w:r>
        <w:t>Trung tâm Phục vụ HCC tỉnh</w:t>
      </w:r>
    </w:p>
    <w:p>
      <w:r>
        <w:t>(B1: Tiếp   nhận hồ   sơ)</w:t>
      </w:r>
    </w:p>
    <w:p>
      <w:r>
        <w:t>Sở Nông nghiệp và Phát triển nông thôn  ( Chi cục Thủy Lợi) hoặc Sở Xây dựng</w:t>
      </w:r>
    </w:p>
    <w:p>
      <w:r>
        <w:t>(B2: Thời gian giải quyết hồ sơ)</w:t>
      </w:r>
    </w:p>
    <w:p>
      <w:r>
        <w:t>Lãnh đạo Sở</w:t>
      </w:r>
    </w:p>
    <w:p>
      <w:r>
        <w:t>(B3: Ký duyệt hồ sơ, tờ trình)</w:t>
      </w:r>
    </w:p>
    <w:p>
      <w:r>
        <w:t>Phòng chuyên môn</w:t>
      </w:r>
    </w:p>
    <w:p>
      <w:r>
        <w:t>(B4: Vào sổ, trả kết quả cho Trung tâm Phục vụ HCC tỉnh)</w:t>
      </w:r>
    </w:p>
    <w:p>
      <w:r>
        <w:t>1</w:t>
      </w:r>
    </w:p>
    <w:p>
      <w:r>
        <w:t>Giao tài sản kết cấu hạ tầng cấp nước sạch cho doanh nghiệp đang quản lý, sử dụng</w:t>
      </w:r>
    </w:p>
    <w:p>
      <w:r>
        <w:t>1.011769 .000.00.00.H28</w:t>
      </w:r>
    </w:p>
    <w:p>
      <w:r>
        <w:t>75 ngày</w:t>
      </w:r>
    </w:p>
    <w:p>
      <w:r>
        <w:t>15 ngày</w:t>
      </w:r>
    </w:p>
    <w:p>
      <w:r>
        <w:t>0,5</w:t>
      </w:r>
    </w:p>
    <w:p>
      <w:r>
        <w:t>13</w:t>
      </w:r>
    </w:p>
    <w:p>
      <w:r>
        <w:t>01 ngày</w:t>
      </w:r>
    </w:p>
    <w:p>
      <w:r>
        <w:t>- Văn thư vào sổ, cấp số: 0,25 ngày</w:t>
      </w:r>
    </w:p>
    <w:p>
      <w:r>
        <w:t>- Phòng chuyên môn trả kết quả cho TTPVHCC tỉnh: 0,25 ngày</w:t>
      </w:r>
    </w:p>
    <w:p>
      <w:r>
        <w:t>a) Đối với tài sản kết cấu hạ tầng cấp nước sạch nông thôn tập trung:</w:t>
      </w:r>
    </w:p>
    <w:p>
      <w:r>
        <w:t>- Cơ quan phối hợp: Sở Tài chính 15 ngày</w:t>
      </w:r>
    </w:p>
    <w:p>
      <w:r>
        <w:t>- Cơ quan chủ trì tổng hợp: Sở Nông nghiệp và Phát triển nông thôn (Chi cục Thủy Lợi): 15 ngày</w:t>
      </w:r>
    </w:p>
    <w:p>
      <w:r>
        <w:t>- Cơ quan phê duyệt: UBND tỉnh 30 ngày</w:t>
      </w:r>
    </w:p>
    <w:p>
      <w:r>
        <w:t>b) Đối với tài sản kết cấu hạ tầng cấp nước sạch đô thị:</w:t>
      </w:r>
    </w:p>
    <w:p>
      <w:r>
        <w:t>- Cơ quan phối hợp: Sở Tài chính 15 ngày</w:t>
      </w:r>
    </w:p>
    <w:p>
      <w:r>
        <w:t>- Cơ quan chủ trì tổng hợp: Sở Xây dựng: 15 ngày</w:t>
      </w:r>
    </w:p>
    <w:p>
      <w:r>
        <w:t>- Cơ quan phê duyệt: UBND tỉnh 30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