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1907/QĐ-UBND năm 2024 phê duyệt quy trình nội bộ giải quyết thủ tục hành chính thuộc thẩm quyền tiếp nhận và giải quyết của Sở Giao thông vận tải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1907/QĐ-UBND</w:t>
      </w:r>
    </w:p>
    <w:p>
      <w:r>
        <w:t>Cần Thơ, ngày 26 tháng 8 năm 2024</w:t>
      </w:r>
    </w:p>
    <w:p>
      <w:r>
        <w:t>QUYẾT ĐỊNH</w:t>
      </w:r>
    </w:p>
    <w:p>
      <w:r>
        <w:t>PHÊ DUYỆT QUY TRÌNH NỘI BỘ GIẢI QUYẾT THỦ TỤC HÀNH CHÍNH THUỘC THẨM QUYỀN TIẾP NHẬN VÀ GIẢI QUYẾT CỦA SỞ GIAO THÔNG VẬN TẢI</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9001:2015 cho các cơ quan, tổ chức thuộc hệ thống hành chính nhà nước tại địa phương;</w:t>
      </w:r>
    </w:p>
    <w:p>
      <w:r>
        <w:t>Theo đề nghị của Giám đốc Sở Giao thông vận tải.</w:t>
      </w:r>
    </w:p>
    <w:p>
      <w:r>
        <w:t>QUYẾT ĐỊNH:</w:t>
      </w:r>
    </w:p>
    <w:p>
      <w:r>
        <w:t>Điều 1.    Phê duyệt quy trình nội bộ giải quyết thủ tục hành chính thuộc thẩm quyền tiếp nhận và giải quyết của Sở Giao thông vận tải (kèm Danh mục quy trình).</w:t>
      </w:r>
    </w:p>
    <w:p>
      <w:r>
        <w:t>Điều 2.</w:t>
      </w:r>
    </w:p>
    <w:p>
      <w:r>
        <w:t>1. Giao Giám đốc Sở Giao thông vận tải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Giao thông vận tải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Giao thông vận tải; Giám đốc Sở Thông tin và Truyền thông, Thủ trưởng cơ quan, đơn vị có liên quan chịu trách nhiệm thi hành Quyết định này kể từ ngày ký./.</w:t>
      </w:r>
    </w:p>
    <w:p>
      <w:r>
        <w:t>KT. CHỦ TỊCH</w:t>
      </w:r>
    </w:p>
    <w:p>
      <w:r>
        <w:t>PHÓ CHỦ TỊCH</w:t>
      </w:r>
    </w:p>
    <w:p>
      <w:r>
        <w:t>Nguyễn Ngọc Hè</w:t>
      </w:r>
    </w:p>
    <w:p>
      <w:r>
        <w:t>DANH MỤC</w:t>
      </w:r>
    </w:p>
    <w:p>
      <w:r>
        <w:t>QUY TRÌNH NỘI BỘ THUỘC THẨM QUYỀN TIẾP NHẬN VÀ GIẢI QUYẾT CỦA SỞ GIAO THÔNG VẬN TẢI</w:t>
      </w:r>
    </w:p>
    <w:p>
      <w:r>
        <w:t>(Kèm theo Quyết định số 1907/QĐ-UBND ngày 26 tháng 8 năm 2024 của Chủ tịch Ủy ban nhân dân thành phố)</w:t>
      </w:r>
    </w:p>
    <w:p>
      <w:r>
        <w:t>THỦ TỤC HÀNH CHÍNH CẤP THÀNH PHỐ</w:t>
      </w:r>
    </w:p>
    <w:p>
      <w:r>
        <w:t>STT</w:t>
      </w:r>
    </w:p>
    <w:p>
      <w:r>
        <w:t>Tên quy trình nội bộ</w:t>
      </w:r>
    </w:p>
    <w:p>
      <w:r>
        <w:t>Lĩnh vực giao thông vận tải</w:t>
      </w:r>
    </w:p>
    <w:p>
      <w:r>
        <w:t>1</w:t>
      </w:r>
    </w:p>
    <w:p>
      <w:r>
        <w:t>Cấp Giấy phép vận chuyển hàng hóa nguy hiểm</w:t>
      </w:r>
    </w:p>
    <w:p>
      <w:r>
        <w:t>2</w:t>
      </w:r>
    </w:p>
    <w:p>
      <w:r>
        <w:t>Điều chỉnh thông tin trên Giấy phép vận chuyển hàng hóa nguy hiểm khi có sự thay đổi liên quan đến nội dung của Giấy phép</w:t>
      </w:r>
    </w:p>
    <w:p>
      <w:r>
        <w:t>3</w:t>
      </w:r>
    </w:p>
    <w:p>
      <w:r>
        <w:t>Cấp lại Giấy phép vận chuyển hàng hóa nguy hiểm do bị mất, bị hỏng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