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1903/QĐ-UBND năm 2025 phê duyệt quy trình thực hiện dịch vụ công trực tuyến mới, thay thế trong lĩnh vực Kinh doanh bất động sản thuộc thẩm quyền giải quyết của Ủy ban nhân dân tỉnh, Sở Xây dựng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1903/QĐ-UBND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09/06/2025</w:t>
            </w:r>
          </w:p>
        </w:tc>
      </w:tr>
      <w:tr>
        <w:tc>
          <w:tcPr>
            <w:tcW w:type="dxa" w:w="4320"/>
          </w:tcPr>
          <w:p>
            <w:r>
              <w:t>Ngày hiệu lực</w:t>
            </w:r>
          </w:p>
        </w:tc>
        <w:tc>
          <w:tcPr>
            <w:tcW w:type="dxa" w:w="4320"/>
          </w:tcPr>
          <w:p>
            <w:r>
              <w:t>09/06/2025</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1903/QĐ-UBND</w:t>
      </w:r>
    </w:p>
    <w:p>
      <w:r>
        <w:t>Quảng Bình, ngày 09 tháng 6 năm 2025</w:t>
      </w:r>
    </w:p>
    <w:p>
      <w:r>
        <w:t>QUYẾT ĐỊNH</w:t>
      </w:r>
    </w:p>
    <w:p>
      <w:r>
        <w:t>PHÊ DUYỆT QUY TRÌNH THỰC HIỆN DỊCH VỤ CÔNG TRỰC TUYẾN BAN HÀNH MỚI, THAY THẾ TRONG LĨNH VỰC KINH DOANH BẤT ĐỘNG SẢN THUỘC THẨM QUYỀN GIẢI QUYẾT CỦA ỦY BAN NHÂN DÂN TỈNH, SỞ XÂY DỰNG TỈNH QUẢNG BÌNH</w:t>
      </w:r>
    </w:p>
    <w:p>
      <w:r>
        <w:t>CHỦ TỊCH ỦY BAN NHÂN DÂN TỈNH QUẢNG BÌNH</w:t>
      </w:r>
    </w:p>
    <w:p>
      <w:r>
        <w:t>Căn cứ Luật Tổ chức chính quyền địa phương ngày 19/02/2025;</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Xây dựng tại Tờ trình số 1438/TTr-SXD ngày 06/5/2025 và đề nghị của Chánh Văn phòng UBND tỉnh.</w:t>
      </w:r>
    </w:p>
    <w:p>
      <w:r>
        <w:t>QUYẾT ĐỊNH:</w:t>
      </w:r>
    </w:p>
    <w:p>
      <w:r>
        <w:t>Điều 1.  Phê duyệt kèm theo Quyết định này mười một (11) quy trình thực hiện dịch vụ công trực tuyến ban hành mới, thay thế trong lĩnh vực Kinh doanh bất động sản thuộc thẩm quyền giải quyết của Ủy ban nhân dân tỉnh và Sở Xây dựng tỉnh Quảng Bình.</w:t>
      </w:r>
    </w:p>
    <w:p>
      <w:r>
        <w:t>Điều 2.  Trên cơ sở các dịch vụ công (DVC) trực tuyến đã được phê duyệt, Sở Xây dựng, Sở Khoa học và Công nghệ và Văn phòng UBND tỉnh theo chức năng, nhiệm vụ được giao có trách nhiệm:</w:t>
      </w:r>
    </w:p>
    <w:p>
      <w:r>
        <w:t>1. Phối hợp tổ chức xây dựng, chạy thử nghiệm, hoàn thiện các DVC trực tuyến, thanh toán trực tuyến trên Cổng DVC của tỉnh và tích hợp lên Cổng DVC quốc gia; thông báo việc áp dụng chính thức DVC trực tuyến trong thời hạn 03 tháng kể từ ngày Quyết định này có hiệu lực thi hành.</w:t>
      </w:r>
    </w:p>
    <w:p>
      <w:r>
        <w:t>2. Đăng tải số điện thoại và hộp thư điện tử của đơn vị đầu mối thuộc Sở Xây dựng kèm theo từng DVC trực tuyến được cung cấp để tổ chức, cá nhân liên hệ khi cần được hướng dẫn, hỗ trợ.</w:t>
      </w:r>
    </w:p>
    <w:p>
      <w:r>
        <w:t>3. Văn phòng UBND tỉnh, Sở Xây dựng có trách nhiệm lập Danh sách đăng ký tài khoản cho cán bộ, công chức, viên chức được phân công thực hiện các bước xử lý công việc quy định tại quy trình thực hiện DVC trực tuyến ban hành kèm theo Quyết định này để thiết lập cấu hình điện tử; đồng thời tổ chức thực hiện việc cập nhật thông tin, dữ liệu về tình hình tiếp nhận, giải quyết hồ sơ, trả kết quả thủ tục hành chính (TTHC) bản điện tử lên Hệ thống thông tin giải quyết TTHC theo quy định.</w:t>
      </w:r>
    </w:p>
    <w:p>
      <w:r>
        <w:t>4. Đối với các quy trình điện tử giải quyết TTHC/DVC trực tuyến bị thay thế tại Quyết định này, Sở Khoa học và Công nghệ có trách nhiệm theo dõi việc thiết lập quy trình điện tử giải quyết TTHC/DVC trực tuyến và thông báo cho các cơ quan, đơn vị có liên quan phối hợp thực hiện theo yêu cầu sau:</w:t>
      </w:r>
    </w:p>
    <w:p>
      <w:r>
        <w:t>- Khóa chức năng tiếp nhận hồ sơ của các quy trình điện tử giải quyết TTHC/DVC trực tuyến bị thay thế chậm nhất sau 05 ngày làm việc, kể từ ngày được thông báo vận hành chính thức quy trình mới.</w:t>
      </w:r>
    </w:p>
    <w:p>
      <w:r>
        <w:t>- Hủy bỏ quy trình điện tử giải quyết TTHC/DVC trực tuyến bị thay thế chậm nhất sau thời gian bằng thời hạn giải quyết các hồ sơ chuyển tiếp của các quy trình điện tử này. Trường hợp quá thời hạn giải quyết mà vẫn còn tồn đọng hồ sơ chuyển tiếp, thì kết thúc quy trình điện tử giải quyết các hồ sơ này; đồng thời có thông báo danh sách các hồ sơ này cho đơn vị giải quyết hồ sơ trước khi hủy bỏ quy trình.</w:t>
      </w:r>
    </w:p>
    <w:p>
      <w:r>
        <w:t>Điều 3.  Quyết định này có hiệu lực thi hành kể từ ngày ký.</w:t>
      </w:r>
    </w:p>
    <w:p>
      <w:r>
        <w:t>Điều 4.  Chánh Văn phòng UBND tỉnh, Giám đốc Sở Xây dựng, Giám đốc Sở Khoa học và Công nghệ, Giám đốc Trung tâm Phục vụ hành chính công tỉnh và các tổ chức, cá nhân liên quan chịu trách nhiệm thi hành Quyết định này./.</w:t>
      </w:r>
    </w:p>
    <w:p>
      <w:r>
        <w:t>Nơi nhận:</w:t>
      </w:r>
    </w:p>
    <w:p>
      <w:r>
        <w:t>- Như Điều 4;</w:t>
      </w:r>
    </w:p>
    <w:p>
      <w:r>
        <w:t>- Cục KS TTHC - VPCP;</w:t>
      </w:r>
    </w:p>
    <w:p>
      <w:r>
        <w:t>- CT, các PCT UBND tỉnh;</w:t>
      </w:r>
    </w:p>
    <w:p>
      <w:r>
        <w:t>- Các sở, ban, ngành thuộc UBND tỉnh; (để biết)</w:t>
      </w:r>
    </w:p>
    <w:p>
      <w:r>
        <w:t>- UBND các huyện, thị xã, thành phố; (để biết)</w:t>
      </w:r>
    </w:p>
    <w:p>
      <w:r>
        <w:t>- Lưu: VT, KT, TDNV, KSTTHC.</w:t>
      </w:r>
    </w:p>
    <w:p>
      <w:r>
        <w:t>KT. CHỦ TỊCH</w:t>
      </w:r>
    </w:p>
    <w:p>
      <w:r>
        <w:t>PHÓ CHỦ TỊCH</w:t>
      </w:r>
    </w:p>
    <w:p>
      <w:r>
        <w:t>Phan Phong Phú</w:t>
      </w:r>
    </w:p>
    <w:p>
      <w:r>
        <w:t>PHỤ LỤC</w:t>
      </w:r>
    </w:p>
    <w:p>
      <w:r>
        <w:t>QUY TRÌNH THỰC HIỆN DỊCH VỤ CÔNG TRỰC TUYẾN LĨNH VỰC KINH DOANH BẤT ĐỘNG SẢN THUỘC THẨM QUYỀN GIẢI QUYẾT CỦA UBND TỈNH, SỞ XÂY DỰNG TỈNH QUẢNG BÌNH</w:t>
      </w:r>
    </w:p>
    <w:p>
      <w:r>
        <w:t>(Kèm theo Quyết định số 1903/QĐ-UBND ngày 09/6/2025 của Chủ tịch UBND tỉnh Quảng Bình)</w:t>
      </w:r>
    </w:p>
    <w:p>
      <w:r>
        <w:t>Phần I</w:t>
      </w:r>
    </w:p>
    <w:p>
      <w:r>
        <w:t>DANH MỤC DỊCH VỤ CÔNG TRỰC TUYẾN</w:t>
      </w:r>
    </w:p>
    <w:p>
      <w:r>
        <w:t>TT</w:t>
      </w:r>
    </w:p>
    <w:p>
      <w:r>
        <w:t>Tên dịch vụ công</w:t>
      </w:r>
    </w:p>
    <w:p>
      <w:r>
        <w:t>Áp dụng thay thế</w:t>
      </w:r>
    </w:p>
    <w:p>
      <w:r>
        <w:t>Mức độ dịch vụ công</w:t>
      </w:r>
    </w:p>
    <w:p>
      <w:r>
        <w:t>Mã số TTHC trên Cổng DVC quốc gia</w:t>
      </w:r>
    </w:p>
    <w:p>
      <w:r>
        <w:t>Trang</w:t>
      </w:r>
    </w:p>
    <w:p>
      <w:r>
        <w:t>1</w:t>
      </w:r>
    </w:p>
    <w:p>
      <w:r>
        <w:t>Chuyển nhượng toàn bộ hoặc một phần dự án bất động sản do Thủ tướng Chính phủ quyết định việc đầu tư</w:t>
      </w:r>
    </w:p>
    <w:p>
      <w:r>
        <w:t>Quy trình số 02-NO&amp;BĐS-SXD Quyết định số 2287/QĐ-UBND ngày 16/8/2023</w:t>
      </w:r>
    </w:p>
    <w:p>
      <w:r>
        <w:t>DVCTT toàn trình</w:t>
      </w:r>
    </w:p>
    <w:p>
      <w:r>
        <w:t>1.012909.H46</w:t>
      </w:r>
    </w:p>
    <w:p>
      <w:r>
        <w:t>3</w:t>
      </w:r>
    </w:p>
    <w:p>
      <w:r>
        <w:t>2</w:t>
      </w:r>
    </w:p>
    <w:p>
      <w:r>
        <w:t>Chuyển nhượng toàn bộ hoặc một phần dự án bất động sản do Ủy ban nhân dân cấp tỉnh quyết định việc đầu tư</w:t>
      </w:r>
    </w:p>
    <w:p>
      <w:r>
        <w:t>Quy trình số 01-NO&amp;BĐS-SXD Quyết định số 2287/QĐ-UBND ngày 16/8/2023</w:t>
      </w:r>
    </w:p>
    <w:p>
      <w:r>
        <w:t>DVCTT toàn trình</w:t>
      </w:r>
    </w:p>
    <w:p>
      <w:r>
        <w:t>1.012911.H46</w:t>
      </w:r>
    </w:p>
    <w:p>
      <w:r>
        <w:t>14</w:t>
      </w:r>
    </w:p>
    <w:p>
      <w:r>
        <w:t>3</w:t>
      </w:r>
    </w:p>
    <w:p>
      <w:r>
        <w:t>Cấp mới Chứng chỉ hành nghề môi giới bất động sản</w:t>
      </w:r>
    </w:p>
    <w:p>
      <w:r>
        <w:t>Quy trình số 01.KDBĐS-SXD-Quyết định số 3410/QĐ-UBND ngày 30/11/2023</w:t>
      </w:r>
    </w:p>
    <w:p>
      <w:r>
        <w:t>DVCTT toàn trình</w:t>
      </w:r>
    </w:p>
    <w:p>
      <w:r>
        <w:t>1.012906.H46</w:t>
      </w:r>
    </w:p>
    <w:p>
      <w:r>
        <w:t>25</w:t>
      </w:r>
    </w:p>
    <w:p>
      <w:r>
        <w:t>4</w:t>
      </w:r>
    </w:p>
    <w:p>
      <w:r>
        <w:t>Cấp lại Chứng chỉ hành nghề môi giới bất động sản (trong trường hợp chứng chỉ bị cháy, bị mất, bị rách, bị hủy hoại do thiên tai hoặc lý do bất khả kháng khác)</w:t>
      </w:r>
    </w:p>
    <w:p>
      <w:r>
        <w:t>Quy trình số 02.KDBĐS-SXD-Quyết định số 3410/QĐ-UBND ngày 30/11/2023</w:t>
      </w:r>
    </w:p>
    <w:p>
      <w:r>
        <w:t>DVCTT toàn trình</w:t>
      </w:r>
    </w:p>
    <w:p>
      <w:r>
        <w:t>1.012907.H46</w:t>
      </w:r>
    </w:p>
    <w:p>
      <w:r>
        <w:t>31</w:t>
      </w:r>
    </w:p>
    <w:p>
      <w:r>
        <w:t>5</w:t>
      </w:r>
    </w:p>
    <w:p>
      <w:r>
        <w:t>Cấp lại Chứng chỉ hành nghề môi giới bất động sản (trong trường hợp chứng chỉ cũ đã hết hạn hoặc gần hết hạn)</w:t>
      </w:r>
    </w:p>
    <w:p>
      <w:r>
        <w:t>Quy trình số 03.KDBĐS-SXD-Quyết định số 3410/QĐ-UBND ngày 30/11/2023</w:t>
      </w:r>
    </w:p>
    <w:p>
      <w:r>
        <w:t>DVCTT toàn trình</w:t>
      </w:r>
    </w:p>
    <w:p>
      <w:r>
        <w:t>1.012910.H46</w:t>
      </w:r>
    </w:p>
    <w:p>
      <w:r>
        <w:t>37</w:t>
      </w:r>
    </w:p>
    <w:p>
      <w:r>
        <w:t>6</w:t>
      </w:r>
    </w:p>
    <w:p>
      <w:r>
        <w:t>Thông báo nhà ở hình thành trong tương lai đủ điều kiện được bán, cho thuê mua</w:t>
      </w:r>
    </w:p>
    <w:p>
      <w:r>
        <w:t>Quy trình số 03-NO&amp;BĐS-SXD Quyết định số 2869/QĐ-UBND ngày 06/9/2021</w:t>
      </w:r>
    </w:p>
    <w:p>
      <w:r>
        <w:t>DVCTT toàn trình</w:t>
      </w:r>
    </w:p>
    <w:p>
      <w:r>
        <w:t>1.012905.H46</w:t>
      </w:r>
    </w:p>
    <w:p>
      <w:r>
        <w:t>43</w:t>
      </w:r>
    </w:p>
    <w:p>
      <w:r>
        <w:t>7</w:t>
      </w:r>
    </w:p>
    <w:p>
      <w:r>
        <w:t>Cấp Giấy phép hoạt động của Sàn giao dịch bất động sản</w:t>
      </w:r>
    </w:p>
    <w:p>
      <w:r>
        <w:t>DVCTT toàn trình</w:t>
      </w:r>
    </w:p>
    <w:p>
      <w:r>
        <w:t>1.012900.H46</w:t>
      </w:r>
    </w:p>
    <w:p>
      <w:r>
        <w:t>47</w:t>
      </w:r>
    </w:p>
    <w:p>
      <w:r>
        <w:t>8</w:t>
      </w:r>
    </w:p>
    <w:p>
      <w:r>
        <w:t>Cấp lại Giấy phép hoạt động của Sàn giao dịch bất động sản (trong trường hợp Giấy phép bị mất, bị rách, bị cháy, bị tiêu hủy, bị hỏng)</w:t>
      </w:r>
    </w:p>
    <w:p>
      <w:r>
        <w:t>DVCTT toàn trình</w:t>
      </w:r>
    </w:p>
    <w:p>
      <w:r>
        <w:t>1.012901.H46</w:t>
      </w:r>
    </w:p>
    <w:p>
      <w:r>
        <w:t>51</w:t>
      </w:r>
    </w:p>
    <w:p>
      <w:r>
        <w:t>9</w:t>
      </w:r>
    </w:p>
    <w:p>
      <w:r>
        <w:t>Cấp lại Giấy phép hoạt động của Sàn giao dịch bất động sản (trong trường hợp thay đổi thông tin của sàn)</w:t>
      </w:r>
    </w:p>
    <w:p>
      <w:r>
        <w:t>DVCTT toàn trình</w:t>
      </w:r>
    </w:p>
    <w:p>
      <w:r>
        <w:t>1.012902.H46</w:t>
      </w:r>
    </w:p>
    <w:p>
      <w:r>
        <w:t>55</w:t>
      </w:r>
    </w:p>
    <w:p>
      <w:r>
        <w:t>10</w:t>
      </w:r>
    </w:p>
    <w:p>
      <w:r>
        <w:t>Thông báo quyền sử dụng đất đã có hạ tầng kỹ thuật trong dự án bất động sản đủ điều kiện chuyển nhượng cho cá nhân tự xây dựng nhà ở</w:t>
      </w:r>
    </w:p>
    <w:p>
      <w:r>
        <w:t>DVCTT toàn trình</w:t>
      </w:r>
    </w:p>
    <w:p>
      <w:r>
        <w:t>1.012903.H46</w:t>
      </w:r>
    </w:p>
    <w:p>
      <w:r>
        <w:t>59</w:t>
      </w:r>
    </w:p>
    <w:p>
      <w:r>
        <w:t>11</w:t>
      </w:r>
    </w:p>
    <w:p>
      <w:r>
        <w:t>Đăng ký cấp quyền khai thác, sử dụng thông tin, dữ liệu về nhà ở và thị trường bất động sản thuộc thẩm quyền giải quyết của Ủy ban nhân dân cấp tỉnh</w:t>
      </w:r>
    </w:p>
    <w:p>
      <w:r>
        <w:t>DVCTT toàn trình</w:t>
      </w:r>
    </w:p>
    <w:p>
      <w:r>
        <w:t>1.012904.H46</w:t>
      </w:r>
    </w:p>
    <w:p>
      <w:r>
        <w:t>63</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