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1900/QĐ-UBND năm 2025 phê duyệt Quy trình nội bộ giải quyết thủ tục hành chính thuộc thẩm quyền tiếp nhận và giải quyết của Sở Tài chính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1900/QĐ-UBND</w:t>
      </w:r>
    </w:p>
    <w:p>
      <w:r>
        <w:t>Cần Thơ, ngày 15 tháng 10 năm 2025</w:t>
      </w:r>
    </w:p>
    <w:p>
      <w:r>
        <w:t>QUYẾT ĐỊNH</w:t>
      </w:r>
    </w:p>
    <w:p>
      <w:r>
        <w:t>PHÊ DUYỆT QUY TRÌNH NỘI BỘ GIẢI QUYẾT THỦ TỤC HÀNH CHÍNH THUỘC THẨM QUYỀN TIẾP NHẬN VÀ GIẢI QUYẾT CỦA SỞ TÀI CHÍNH</w:t>
      </w:r>
    </w:p>
    <w:p>
      <w:r>
        <w:t>CHỦ TỊCH ỦY BAN NHÂN DÂN THÀNH PHỐ CẦN THƠ</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853/QĐ-UBND ngày 18 tháng 8 năm 2025 của Chủ tịch Ủy ban nhân dân thành phố về việc công bố Danh mục thủ tục hành chính thuộc thẩm quyền giải quyết của Sở Tài chính;</w:t>
      </w:r>
    </w:p>
    <w:p>
      <w:r>
        <w:t>Theo đề nghị của Giám đốc Sở Tài chính.</w:t>
      </w:r>
    </w:p>
    <w:p>
      <w:r>
        <w:t>QUYẾT ĐỊNH:</w:t>
      </w:r>
    </w:p>
    <w:p>
      <w:r>
        <w:t>Điều 1.  Phê duyệt quy trình nội bộ giải quyết thủ tục hành chính thuộc thẩm quyền tiếp nhận và giải quyết của Sở Tài chính (kèm Danh mục).</w:t>
      </w:r>
    </w:p>
    <w:p>
      <w:r>
        <w:t>Điều 2.</w:t>
      </w:r>
    </w:p>
    <w:p>
      <w:r>
        <w:t>1. Giao Giám đốc Sở Tài chính rà soát, điều chỉnh các quy trình nội bộ đã phê duyệt; tái cấu trúc quy trình nghiệp vụ để triển khai thực hiện Dịch vụ công trực tuyến phù hợp với Quyết định này.</w:t>
      </w:r>
    </w:p>
    <w:p>
      <w:r>
        <w:t>2. Giao Giám đốc Sở Khoa học và Công nghệ chủ trì, phối hợp với Giám đốc Sở Tài chính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Tài chính, Giám đốc Sở Khoa học và Công nghệ, Thủ trưởng cơ quan, ban, ngành thành phố và tổ chức, cá nhân có liên quan chịu trách nhiệm thi hành Quyết định này kể từ ngày ký./.</w:t>
      </w:r>
    </w:p>
    <w:p>
      <w:r>
        <w:t>Nơi nhận:</w:t>
      </w:r>
    </w:p>
    <w:p>
      <w:r>
        <w:t>- Như Điều 3;</w:t>
      </w:r>
    </w:p>
    <w:p>
      <w:r>
        <w:t>- Cục KSTTHC, VPCP;</w:t>
      </w:r>
    </w:p>
    <w:p>
      <w:r>
        <w:t>- CT, PCT UBND TP;</w:t>
      </w:r>
    </w:p>
    <w:p>
      <w:r>
        <w:t>- VP UBND TP (2B,7);</w:t>
      </w:r>
    </w:p>
    <w:p>
      <w:r>
        <w:t>- Cổng TTĐT thành phố;</w:t>
      </w:r>
    </w:p>
    <w:p>
      <w:r>
        <w:t>- Lưu: VT, HCC, QN.</w:t>
      </w:r>
    </w:p>
    <w:p>
      <w:r>
        <w:t>KT. CHỦ TỊCH</w:t>
      </w:r>
    </w:p>
    <w:p>
      <w:r>
        <w:t>PHÓ CHỦ TỊCH</w:t>
      </w:r>
    </w:p>
    <w:p>
      <w:r>
        <w:t>Vương Quốc Nam</w:t>
      </w:r>
    </w:p>
    <w:p>
      <w:r>
        <w:t>DANH MỤC</w:t>
      </w:r>
    </w:p>
    <w:p>
      <w:r>
        <w:t>QUY TRÌNH NỘI BỘ THUỘC THẨM QUYỀN TIẾP NHẬN VÀ GIẢI QUYẾT CỦA SỞ TÀI CHÍNH</w:t>
      </w:r>
    </w:p>
    <w:p>
      <w:r>
        <w:t>(Kèm theo Quyết định số: 1900/QĐ-UBND ngày 15 tháng 10 năm 2025 của Chủ tịch Ủy ban nhân dân thành phố Cần Thơ)</w:t>
      </w:r>
    </w:p>
    <w:p>
      <w:r>
        <w:t>THỦ TỤC HÀNH CHÍNH CẤP TỈNH</w:t>
      </w:r>
    </w:p>
    <w:p>
      <w:r>
        <w:t>STT</w:t>
      </w:r>
    </w:p>
    <w:p>
      <w:r>
        <w:t>Tên quy trình nội bộ</w:t>
      </w:r>
    </w:p>
    <w:p>
      <w:r>
        <w:t>1</w:t>
      </w:r>
    </w:p>
    <w:p>
      <w:r>
        <w:t>Đăng ký thành lập doanh nghiệp tư nhân</w:t>
      </w:r>
    </w:p>
    <w:p>
      <w:r>
        <w:t>2</w:t>
      </w:r>
    </w:p>
    <w:p>
      <w:r>
        <w:t>Đăng ký thành lập công ty TNHH một thành viên</w:t>
      </w:r>
    </w:p>
    <w:p>
      <w:r>
        <w:t>3</w:t>
      </w:r>
    </w:p>
    <w:p>
      <w:r>
        <w:t>Đăng ký thành lập công ty TNHH hai thành viên trở lên</w:t>
      </w:r>
    </w:p>
    <w:p>
      <w:r>
        <w:t>4</w:t>
      </w:r>
    </w:p>
    <w:p>
      <w:r>
        <w:t>Đăng ký thành lập công ty cổ phần</w:t>
      </w:r>
    </w:p>
    <w:p>
      <w:r>
        <w:t>5</w:t>
      </w:r>
    </w:p>
    <w:p>
      <w:r>
        <w:t>Đăng ký thành lập công ty hợp danh</w:t>
      </w:r>
    </w:p>
    <w:p>
      <w:r>
        <w:t>6</w:t>
      </w:r>
    </w:p>
    <w:p>
      <w:r>
        <w:t>Đăng ký thay đổi địa chỉ trụ sở chính, đăng ký đổi tên của doanh nghiệp (đối với doanh nghiệp tư nhân, công ty TNHH, công ty cổ phần, công ty hợp danh)</w:t>
      </w:r>
    </w:p>
    <w:p>
      <w:r>
        <w:t>7</w:t>
      </w:r>
    </w:p>
    <w:p>
      <w:r>
        <w:t>Đăng ký thay đổi thành viên hợp danh, đăng ký thay đổi thành viên công ty trách nhiệm hữu hạn hai thành viên trở lên</w:t>
      </w:r>
    </w:p>
    <w:p>
      <w:r>
        <w:t>8</w:t>
      </w:r>
    </w:p>
    <w:p>
      <w:r>
        <w:t>Đăng ký thay đổi người đại diện theo pháp luật của công ty trách nhiệm hữu hạn, công ty cổ phần</w:t>
      </w:r>
    </w:p>
    <w:p>
      <w:r>
        <w:t>9</w:t>
      </w:r>
    </w:p>
    <w:p>
      <w:r>
        <w:t>Đăng ký thay đổi vốn điều lệ, phần vốn góp, tỷ lệ phần vốn góp (đối với công ty TNHH, công ty cổ phần, công ty hợp danh)</w:t>
      </w:r>
    </w:p>
    <w:p>
      <w:r>
        <w:t>10</w:t>
      </w:r>
    </w:p>
    <w:p>
      <w:r>
        <w:t>Đăng ký thay đổi chủ sở hữu công ty trách nhiệm hữu hạn một thành viên</w:t>
      </w:r>
    </w:p>
    <w:p>
      <w:r>
        <w:t>11</w:t>
      </w:r>
    </w:p>
    <w:p>
      <w:r>
        <w:t>Đăng ký thay đổi chủ doanh nghiệp tư nhân trong trường hợp bán, tặng cho doanh nghiệp, chủ doanh nghiệp chết</w:t>
      </w:r>
    </w:p>
    <w:p>
      <w:r>
        <w:t>12</w:t>
      </w:r>
    </w:p>
    <w:p>
      <w:r>
        <w:t>Thông báo thay đổi ngành, nghề kinh doanh (đối với doanh nghiệp tư nhân, công ty TNHH, công ty cổ phần, công ty hợp danh)</w:t>
      </w:r>
    </w:p>
    <w:p>
      <w:r>
        <w:t>13</w:t>
      </w:r>
    </w:p>
    <w:p>
      <w:r>
        <w:t>Đăng ký thay đổi vốn đầu tư của chủ doanh nghiệp tư nhân</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15</w:t>
      </w:r>
    </w:p>
    <w:p>
      <w:r>
        <w:t>Thông báo thay đổi nội dung đăng ký thuế</w:t>
      </w:r>
    </w:p>
    <w:p>
      <w:r>
        <w:t>16</w:t>
      </w:r>
    </w:p>
    <w:p>
      <w:r>
        <w:t>Đăng ký hoạt động chi nhánh, văn phòng đại diện, thông báo lập địa điểm kinh doanh (đối với doanh nghiệp tư nhân, công ty TNHH, công ty cổ phần, công ty hợp danh)</w:t>
      </w:r>
    </w:p>
    <w:p>
      <w:r>
        <w:t>17</w:t>
      </w:r>
    </w:p>
    <w:p>
      <w:r>
        <w:t>Thông báo lập chi nhánh, văn phòng đại diện ở nước ngoài (đối với doanh nghiệp tư nhân, công ty TNHH, công ty cổ phần, công ty hợp danh)</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19</w:t>
      </w:r>
    </w:p>
    <w:p>
      <w:r>
        <w:t>Đăng ký thay đổi nội dung đăng ký hoạt động chi nhánh, văn phòng đại diện, địa điểm kinh doanh</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21</w:t>
      </w:r>
    </w:p>
    <w:p>
      <w:r>
        <w:t>Đăng ký doanh nghiệp đối với các công ty được thành lập trên cơ sở chia công ty</w:t>
      </w:r>
    </w:p>
    <w:p>
      <w:r>
        <w:t>22</w:t>
      </w:r>
    </w:p>
    <w:p>
      <w:r>
        <w:t>Đăng ký doanh nghiệp đối với các công ty được thành lập trên cơ sở tách công ty</w:t>
      </w:r>
    </w:p>
    <w:p>
      <w:r>
        <w:t>23</w:t>
      </w:r>
    </w:p>
    <w:p>
      <w:r>
        <w:t>Hợp nhất doanh nghiệp (đối với công ty trách nhiệm hữu hạn, công ty cổ phần và công ty hợp danh)</w:t>
      </w:r>
    </w:p>
    <w:p>
      <w:r>
        <w:t>24</w:t>
      </w:r>
    </w:p>
    <w:p>
      <w:r>
        <w:t>Đăng ký thay đổi nội dung đăng ký doanh nghiệp đối với công ty nhận sáp nhập (đối với công ty trách nhiệm hữu hạn, công ty cổ phần và công ty hợp danh)</w:t>
      </w:r>
    </w:p>
    <w:p>
      <w:r>
        <w:t>25</w:t>
      </w:r>
    </w:p>
    <w:p>
      <w:r>
        <w:t>Đăng ký thay đổi nội dung đăng ký doanh nghiệp đối với công ty bị tách (đối với công ty trách nhiệm hữu hạn, công ty cổ phần)</w:t>
      </w:r>
    </w:p>
    <w:p>
      <w:r>
        <w:t>26</w:t>
      </w:r>
    </w:p>
    <w:p>
      <w:r>
        <w:t>Chuyển đổi công ty trách nhiệm hữu hạn thành công ty cổ phần và ngược lại</w:t>
      </w:r>
    </w:p>
    <w:p>
      <w:r>
        <w:t>27</w:t>
      </w:r>
    </w:p>
    <w:p>
      <w:r>
        <w:t>Chuyển đổi doanh nghiệp tư nhân thành công ty hợp danh, công ty trách nhiệm hữu hạn, công ty cổ phần</w:t>
      </w:r>
    </w:p>
    <w:p>
      <w:r>
        <w:t>28</w:t>
      </w:r>
    </w:p>
    <w:p>
      <w:r>
        <w:t>Chuyển đổi công ty trách nhiệm hữu hạn một thành viên thành công ty trách nhiệm hữu hạn hai thành viên trở lên và ngược lại</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30</w:t>
      </w:r>
    </w:p>
    <w:p>
      <w:r>
        <w:t>Cấp đổi Giấy chứng nhận đăng ký kinh doanh hoặc Giấy chứng nhận đăng ký kinh doanh và đăng ký thuế sang Giấy chứng nhận đăng ký doanh nghiệp</w:t>
      </w:r>
    </w:p>
    <w:p>
      <w:r>
        <w:t>31</w:t>
      </w:r>
    </w:p>
    <w:p>
      <w:r>
        <w:t>Cập nhật bổ sung thông tin trong hồ sơ đăng ký doanh nghiệp</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33</w:t>
      </w:r>
    </w:p>
    <w:p>
      <w:r>
        <w:t>Giải thể doanh nghiệp, giải thể trong trường hợp bị thu hồi Giấy chứng nhận đăng ký doanh nghiệp hoặc theo quyết định của Tòa án</w:t>
      </w:r>
    </w:p>
    <w:p>
      <w:r>
        <w:t>34</w:t>
      </w:r>
    </w:p>
    <w:p>
      <w:r>
        <w:t>Chấm dứt hoạt động chi nhánh, văn phòng đại diện, địa điểm kinh doanh</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36</w:t>
      </w:r>
    </w:p>
    <w:p>
      <w:r>
        <w:t>Chấm dứt Cam kết thực hiện mục tiêu xã hội, môi trường</w:t>
      </w:r>
    </w:p>
    <w:p>
      <w:r>
        <w:t>37</w:t>
      </w:r>
    </w:p>
    <w:p>
      <w:r>
        <w:t>Chuyển đổi doanh nghiệp thành doanh nghiệp xã hội</w:t>
      </w:r>
    </w:p>
    <w:p>
      <w:r>
        <w:t>38</w:t>
      </w:r>
    </w:p>
    <w:p>
      <w:r>
        <w:t>Thông báo thay đổi nội dung Cam kết thực hiện mục tiêu xã hội, môi trường của doanh nghiệp xã hội</w:t>
      </w:r>
    </w:p>
    <w:p>
      <w:r>
        <w:t>39</w:t>
      </w:r>
    </w:p>
    <w:p>
      <w:r>
        <w:t>Thông báo về việc sáp nhập công ty trong trường hợp sau sáp nhập công ty, công ty nhận sáp nhập không thay đổi nội dung đăng ký doanh nghiệp</w:t>
      </w:r>
    </w:p>
    <w:p>
      <w:r>
        <w:t>40</w:t>
      </w:r>
    </w:p>
    <w:p>
      <w:r>
        <w:t>Đề nghị dừng thực hiện thủ tục đăng ký doanh nghiệp</w:t>
      </w:r>
    </w:p>
    <w:p>
      <w:r>
        <w:t>41</w:t>
      </w:r>
    </w:p>
    <w:p>
      <w:r>
        <w:t>Thông báo hủy bỏ nghị quyết, quyết định giải thể doanh nghiệp</w:t>
      </w:r>
    </w:p>
    <w:p>
      <w:r>
        <w:t>42</w:t>
      </w:r>
    </w:p>
    <w:p>
      <w:r>
        <w:t>Đề nghị doanh nghiệp, chi nhánh, văn phòng đại diện, địa điểm kinh doanh có tên xâm phạm quyền sở hữu công nghiệp thay đổi tên doanh nghiệp</w:t>
      </w:r>
    </w:p>
    <w:p>
      <w:r>
        <w:t>43</w:t>
      </w:r>
    </w:p>
    <w:p>
      <w:r>
        <w:t>Đề nghị thu hồi Giấy chứng nhận đăng ký doanh nghiệp trường hợp nội dung kê khai trong hồ sơ là giả mạo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