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1900/QĐ-UBND năm 2024 phê duyệt quy trình nội bộ được sửa đổi, bổ sung trong lĩnh vực văn hóa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1900/QĐ-UBND</w:t>
      </w:r>
    </w:p>
    <w:p>
      <w:r>
        <w:t>Bến Tre, ngày 15 tháng 8 năm 2024</w:t>
      </w:r>
    </w:p>
    <w:p>
      <w:r>
        <w:t>QUYẾT ĐỊNH</w:t>
      </w:r>
    </w:p>
    <w:p>
      <w:r>
        <w:t>PHÊ DUYỆT 02 QUY TRÌNH NỘI BỘ ĐƯỢC SỬA ĐỔI, BỔ SUNG TRONG LĨNH VỰC VĂN HÓA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1811/QĐ-UBND ngày 06 tháng 8 năm 2024 của Ủy ban nhân dân tỉnh về việc công bố danh mục 02 thủ tục hành chính được sửa đổi, bổ sung; 05 thủ tục hành chính bị bãi bỏ trong lĩnh vực văn hóa thuộc thẩm quyền giải quyết của Ủy ban nhân dân cấp huyện trên địa bàn tỉnh Bến Tre;</w:t>
      </w:r>
    </w:p>
    <w:p>
      <w:r>
        <w:t>Theo đề nghị của Giám đốc Sở Văn hóa, Thể thao và Du lịch tại Tờ trình số 2413/TTr-SVHTTDL ngày 12 tháng 8 năm 2024.</w:t>
      </w:r>
    </w:p>
    <w:p>
      <w:r>
        <w:t>QUYẾT ĐỊNH:</w:t>
      </w:r>
    </w:p>
    <w:p>
      <w:r>
        <w:t>Điều 1.  Phê duyệt kèm theo Quyết định này 02 quy trình nội bộ được sửa đổi, bổ sung trong lĩnh vực văn hóa thuộc thẩm quyền giải quyết của Ủy ban nhân dân cấp huyện trên địa bàn tỉnh Bến Tre (Phụ lục kèm theo).</w:t>
      </w:r>
    </w:p>
    <w:p>
      <w:r>
        <w:t>Điều 2.  Quyết định có hiệu lực kể từ ngày ký. Bãi bỏ 02 quy trình nội (số 01/VH, 02/VH) được ban hành kèm theo Quyết định số 1817/QĐ-UBND ngày 30 tháng 7 năm 2020 của Ủy ban nhân dân tỉnh Bến Tre về việc phê duyệt quy trình nội bộ trong giải quyết 18 thủ tục hành chính lĩnh vực văn hóa cơ sở, thư viện và gia đình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đã được phê duyệt.</w:t>
      </w:r>
    </w:p>
    <w:p>
      <w:r>
        <w:t>2. Chủ trì, phối hợp với Sở Thông tin và Truyền thông và các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Chủ tịch Ủy ban nhân dân các huyện, thành phố và các tổ chức, cá nhân có liên quan chịu trách nhiệm thi hành./.</w:t>
      </w:r>
    </w:p>
    <w:p>
      <w:r>
        <w:t>Nơi nhận:</w:t>
      </w:r>
    </w:p>
    <w:p>
      <w:r>
        <w:t>- Như Điều 4;</w:t>
      </w:r>
    </w:p>
    <w:p>
      <w:r>
        <w:t>- Chủ tịch, các PCT UBND tỉnh;</w:t>
      </w:r>
    </w:p>
    <w:p>
      <w:r>
        <w:t>- Các PCVP UBND tỉnh;</w:t>
      </w:r>
    </w:p>
    <w:p>
      <w:r>
        <w:t>- Sở Văn hóa, Thể thao và Du lịch;</w:t>
      </w:r>
    </w:p>
    <w:p>
      <w:r>
        <w:t>- Sở Thông tin và Truyền thông;</w:t>
      </w:r>
    </w:p>
    <w:p>
      <w:r>
        <w:t>- UBND các huyện, thành phố;</w:t>
      </w:r>
    </w:p>
    <w:p>
      <w:r>
        <w:t>- Phòng KSTT, KG-VX,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1900/QĐ-UBND ngày 15 tháng 8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Văn hóa</w:t>
      </w:r>
    </w:p>
    <w:p>
      <w:r>
        <w:t>01</w:t>
      </w:r>
    </w:p>
    <w:p>
      <w:r>
        <w:t>Cấp giấy phép đủ điều kiện kinh doanh dịch vụ Karaoke</w:t>
      </w:r>
    </w:p>
    <w:p>
      <w:r>
        <w:t>Quyết định số 1811/QĐ-UBND ngày 06 tháng 8 năm 2024 của Ủy ban nhân dân tỉnh Bến Tre về việc công bố danh mục 02 thủ tục hành chính được sửa đổi, bổ sung; 05 thủ tục hành chính bị bãi bỏ trong lĩnh vực văn hóa thuộc thẩm quyền giải quyết của Ủy ban nhân dân cấp huyện trên địa bàn tỉnh Bến Tre.</w:t>
      </w:r>
    </w:p>
    <w:p>
      <w:r>
        <w:t>01H/VH</w:t>
      </w:r>
    </w:p>
    <w:p>
      <w:r>
        <w:t>02</w:t>
      </w:r>
    </w:p>
    <w:p>
      <w:r>
        <w:t>Cấp giấy phép điều chỉnh Giấy phép đủ điều kiện kinh doanh dịch vụ Karaoke</w:t>
      </w:r>
    </w:p>
    <w:p>
      <w:r>
        <w:t>02H/VH</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1900/QĐ-UBND ngày 15 tháng 8 năm 2024 của Ủy ban nhân dân tỉnh Bến Tre)</w:t>
      </w:r>
    </w:p>
    <w:p>
      <w:r>
        <w:t>LĨNH VỰC: VĂN HÓA</w:t>
      </w:r>
    </w:p>
    <w:p>
      <w:r>
        <w:t>Quy trình số: 01H/VH</w:t>
      </w:r>
    </w:p>
    <w:p>
      <w:r>
        <w:t>QUY TRÌNH NỘI BỘ GIẢI QUYẾT THỦ TỤC HÀNH CHÍNH:</w:t>
      </w:r>
    </w:p>
    <w:p>
      <w:r>
        <w:t>“Thủ tục cấp Giấy phép đủ điều kiện kinh doanh dịch vụ karaoke</w:t>
      </w:r>
    </w:p>
    <w:p>
      <w:r>
        <w:t>(do cơ quan quản lý nhà nước về văn hóa cấp huyện cấp)”</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Phòng Văn hóa - Thông tin, Ủy ban nhân dân cấp huyện.</w:t>
      </w:r>
    </w:p>
    <w:p>
      <w:r>
        <w:t>Công chức Một cửa Ủy ban nhân dân cấp huyện</w:t>
      </w:r>
    </w:p>
    <w:p>
      <w:r>
        <w:t>0,5 ngày làm việc</w:t>
      </w:r>
    </w:p>
    <w:p>
      <w:r>
        <w:t>Bước 2</w:t>
      </w:r>
    </w:p>
    <w:p>
      <w:r>
        <w:t>- Nhận hồ sơ và giải quyết.</w:t>
      </w:r>
    </w:p>
    <w:p>
      <w:r>
        <w:t>- Xem xét, thẩm tra, xử lý hồ sơ và dự thảo kết quả giải quyết.</w:t>
      </w:r>
    </w:p>
    <w:p>
      <w:r>
        <w:t>Công chức Phòng Văn hóa - Thông tin, Ủy ban nhân dân cấp huyện</w:t>
      </w:r>
    </w:p>
    <w:p>
      <w:r>
        <w:t>02 ngày làm việc</w:t>
      </w:r>
    </w:p>
    <w:p>
      <w:r>
        <w:t>Bước 3</w:t>
      </w:r>
    </w:p>
    <w:p>
      <w:r>
        <w:t>Thẩm định, xem xét, xác nhận dự thảo kết quả giải quyết trước khi trình lãnh đạo Ủy ban nhân dân cấp huyện ký phê duyệt kết quả.</w:t>
      </w:r>
    </w:p>
    <w:p>
      <w:r>
        <w:t>Lãnh đạo Phòng Văn hóa - Thông tin, Ủy ban nhân dân cấp huyện</w:t>
      </w:r>
    </w:p>
    <w:p>
      <w:r>
        <w:t>0,5 ngày làm việc</w:t>
      </w:r>
    </w:p>
    <w:p>
      <w:r>
        <w:t>Bước 4</w:t>
      </w:r>
    </w:p>
    <w:p>
      <w:r>
        <w:t>Kiểm tra, thẩm định dự thảo kết quả giải quyết TTHC, trình lãnh đạo Ủy ban nhân dân cấp huyện ký duyệt.</w:t>
      </w:r>
    </w:p>
    <w:p>
      <w:r>
        <w:t>Văn phòng Hội đồng nhân dân và Ủy ban nhân dân cấp huyện</w:t>
      </w:r>
    </w:p>
    <w:p>
      <w:r>
        <w:t>0,5 ngày làm việc</w:t>
      </w:r>
    </w:p>
    <w:p>
      <w:r>
        <w:t>Bước 5</w:t>
      </w:r>
    </w:p>
    <w:p>
      <w:r>
        <w:t>Ký phê duyệt kết quả giải quyết TTHC.</w:t>
      </w:r>
    </w:p>
    <w:p>
      <w:r>
        <w:t>Lãnh đạo Ủy ban nhân dân cấp huyện</w:t>
      </w:r>
    </w:p>
    <w:p>
      <w:r>
        <w:t>0,5 ngày làm việc</w:t>
      </w:r>
    </w:p>
    <w:p>
      <w:r>
        <w:t>Bước 6</w:t>
      </w:r>
    </w:p>
    <w:p>
      <w:r>
        <w:t>Nhận kết quả, vào sổ văn bản, lưu trữ hồ sơ, chuyển trả kết quả cho Bộ phận Một cửa Ủy ban nhân dân cấp huyện.</w:t>
      </w:r>
    </w:p>
    <w:p>
      <w:r>
        <w:t>Văn thư Văn phòng Hội đồng nhân dân và Ủy ban nhân dân cấp huyện</w:t>
      </w:r>
    </w:p>
    <w:p>
      <w:r>
        <w:t>0,5 ngày làm việc</w:t>
      </w:r>
    </w:p>
    <w:p>
      <w:r>
        <w:t>Bước 7</w:t>
      </w:r>
    </w:p>
    <w:p>
      <w:r>
        <w:t>Xác nhận trên phần mềm Hệ thống thông tin giải quyết TTHC của tỉnh về kết quả giải quyết TTHC; thông báo cho tổ chức, cá nhân đến nhân kết quả TTHC</w:t>
      </w:r>
    </w:p>
    <w:p>
      <w:r>
        <w:t>Công chức Một cửa Ủy ban nhân dân cấp huyện</w:t>
      </w:r>
    </w:p>
    <w:p>
      <w:r>
        <w:t>0,5 ngày làm việc</w:t>
      </w:r>
    </w:p>
    <w:p>
      <w:r>
        <w:t>Tổng thời gian giải quyết TTHC: 05 ngày làm việc</w:t>
      </w:r>
    </w:p>
    <w:p>
      <w:r>
        <w:t>Quy trình số: 02H/VH</w:t>
      </w:r>
    </w:p>
    <w:p>
      <w:r>
        <w:t>QUY TRÌNH NỘI BỘ GIẢI QUYẾT THỦ TỤC HÀNH CHÍNH:</w:t>
      </w:r>
    </w:p>
    <w:p>
      <w:r>
        <w:t>“Thủ tục cấp Giấy phép điều chỉnh Giấy phép đủ điều kiện kinh doanh dịch vụ karaoke</w:t>
      </w:r>
    </w:p>
    <w:p>
      <w:r>
        <w:t>(do cơ quan quản lý nhà nước về văn hóa cấp huyện cấp)”</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Phòng Văn hóa - Thông tin, Ủy ban nhân dân cấp huyện.</w:t>
      </w:r>
    </w:p>
    <w:p>
      <w:r>
        <w:t>Công chức Một cửa Ủy ban nhân dân cấp huyện</w:t>
      </w:r>
    </w:p>
    <w:p>
      <w:r>
        <w:t>0,5 ngày làm việc</w:t>
      </w:r>
    </w:p>
    <w:p>
      <w:r>
        <w:t>Bước 2</w:t>
      </w:r>
    </w:p>
    <w:p>
      <w:r>
        <w:t>- Nhận hồ sơ và giải quyết.</w:t>
      </w:r>
    </w:p>
    <w:p>
      <w:r>
        <w:t>- Xem xét, thẩm tra, xử lý hồ sơ và dự thảo kết quả giải quyết.</w:t>
      </w:r>
    </w:p>
    <w:p>
      <w:r>
        <w:t>Công chức Phòng Văn hóa - Thông tin, Ủy ban nhân dân cấp huyện</w:t>
      </w:r>
    </w:p>
    <w:p>
      <w:r>
        <w:t>01 ngày làm việc</w:t>
      </w:r>
    </w:p>
    <w:p>
      <w:r>
        <w:t>Bước 3</w:t>
      </w:r>
    </w:p>
    <w:p>
      <w:r>
        <w:t>Thẩm định, xem xét, xác nhận dự thảo kết quả giải quyết trước khi trình lãnh đạo Ủy ban nhân dân cấp huyện ký phê duyệt kết quả.</w:t>
      </w:r>
    </w:p>
    <w:p>
      <w:r>
        <w:t>Lãnh đạo Phòng Văn hóa - Thông tin, Ủy ban nhân dân cấp huyện</w:t>
      </w:r>
    </w:p>
    <w:p>
      <w:r>
        <w:t>0,5 ngày làm việc</w:t>
      </w:r>
    </w:p>
    <w:p>
      <w:r>
        <w:t>Bước 4</w:t>
      </w:r>
    </w:p>
    <w:p>
      <w:r>
        <w:t>Kiểm tra, thẩm định dự thảo kết quả giải quyết TTHC, trình lãnh đạo Ủy ban nhân dân cấp huyện ký duyệt.</w:t>
      </w:r>
    </w:p>
    <w:p>
      <w:r>
        <w:t>Văn phòng Hội đồng nhân dân và Ủy ban nhân dân cấp huyện</w:t>
      </w:r>
    </w:p>
    <w:p>
      <w:r>
        <w:t>0,5 ngày làm việc</w:t>
      </w:r>
    </w:p>
    <w:p>
      <w:r>
        <w:t>Bước 5</w:t>
      </w:r>
    </w:p>
    <w:p>
      <w:r>
        <w:t>Ký phê duyệt kết quả giải quyết TTHC.</w:t>
      </w:r>
    </w:p>
    <w:p>
      <w:r>
        <w:t>Lãnh đạo Ủy ban nhân dân cấp huyện</w:t>
      </w:r>
    </w:p>
    <w:p>
      <w:r>
        <w:t>0,5 ngày làm việc</w:t>
      </w:r>
    </w:p>
    <w:p>
      <w:r>
        <w:t>Bước 6</w:t>
      </w:r>
    </w:p>
    <w:p>
      <w:r>
        <w:t>Nhận kết quả, vào sổ văn bản, lưu trữ hồ sơ, chuyển trả kết quả cho Bộ phận Một cửa Ủy ban nhân dân cấp huyện.</w:t>
      </w:r>
    </w:p>
    <w:p>
      <w:r>
        <w:t>Văn thư Văn phòng Hội đồng nhân dân và Ủy ban nhân dân cấp huyện</w:t>
      </w:r>
    </w:p>
    <w:p>
      <w:r>
        <w:t>0,5 ngày làm việc</w:t>
      </w:r>
    </w:p>
    <w:p>
      <w:r>
        <w:t>Bước 7</w:t>
      </w:r>
    </w:p>
    <w:p>
      <w:r>
        <w:t>Xác nhận trên phần mềm Hệ thống thông tin giải quyết TTHC của tỉnh về kết quả giải quyết TTHC; thông báo cho tổ chức, cá nhân đến nhận kết quả TTHC.</w:t>
      </w:r>
    </w:p>
    <w:p>
      <w:r>
        <w:t>Công chức Một cửa Ủy ban nhân dân cấp huyện</w:t>
      </w:r>
    </w:p>
    <w:p>
      <w:r>
        <w:t>0,5 ngày làm việc</w:t>
      </w:r>
    </w:p>
    <w:p>
      <w:r>
        <w:t>Tổng thời gian giải quyết TTHC: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