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19/QĐ-VKSTC năm 2025 công bố công khai quyết toán ngân sách năm 2023 của Viện kiểm sát nhân dân tối cao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19/QĐ-VKSTC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VIỆN KIỂM SÁT NHÂN DÂN</w:t>
      </w:r>
    </w:p>
    <w:p>
      <w:r>
        <w:t>T Ố I CAO</w:t>
      </w:r>
    </w:p>
    <w:p>
      <w:r>
        <w:t>-------</w:t>
      </w:r>
    </w:p>
    <w:p>
      <w:r>
        <w:t>CỘNG HÒA XÃ HỘI CHỦ NGHĨA VIỆT NAM</w:t>
      </w:r>
    </w:p>
    <w:p>
      <w:r>
        <w:t>Độc lập - Tự do - Hạnh phúc</w:t>
      </w:r>
    </w:p>
    <w:p>
      <w:r>
        <w:t>---------------</w:t>
      </w:r>
    </w:p>
    <w:p>
      <w:r>
        <w:t>S ố : 19/QĐ-VKSTC</w:t>
      </w:r>
    </w:p>
    <w:p>
      <w:r>
        <w:t>Hà  Nội, ngày 07 tháng 02 năm 2025</w:t>
      </w:r>
    </w:p>
    <w:p>
      <w:r>
        <w:t>QUYẾT ĐỊNH</w:t>
      </w:r>
    </w:p>
    <w:p>
      <w:r>
        <w:t>VỀ VIỆC CÔNG BỐ CÔNG KHAI QUYẾT TOÁN NGÂN SÁCH NĂM 2023 CỦA VIỆN KIỂM SÁT NHÂN DÂN TỐI CAO</w:t>
      </w:r>
    </w:p>
    <w:p>
      <w:r>
        <w:t>Căn cứ Nghị định số 163/2016/NĐ-CP ngày 21/12/2016 của Chính phủ quy định chi tiết thi hành một số điều của Luật Ngân sách nhà nước;</w:t>
      </w:r>
    </w:p>
    <w:p>
      <w:r>
        <w:t>Căn cứ Thông tư số 61/2017/TT-BTC ngày 15/6/2017 của Bộ Tài chính hướng dẫn thực hiện công khai ngân sách đối với đơn vị dự toán ngân sách, các tổ chức được ngân sách nhà nước hỗ trợ; Thông tư số 90/TT-BTC ngày 29/8/2018 của Bộ Tài chính sửa đổi, bổ sung một số điều của Thông tư số 61/2017/TT-BTC ngày 15/6/2017 của Bộ Tài chính;</w:t>
      </w:r>
    </w:p>
    <w:p>
      <w:r>
        <w:t>Căn cứ Thông báo số 136/TB-BTC ngày 23/01/2025 của Bộ Tài chính về việc thẩm định quyết toán ngân sách năm 2023 của Viện kiểm sát nhân dân tối cao;</w:t>
      </w:r>
    </w:p>
    <w:p>
      <w:r>
        <w:t>Xét đề nghị của Cục trưởng Cục Kế hoạch - Tài chính,</w:t>
      </w:r>
    </w:p>
    <w:p>
      <w:r>
        <w:t>QUYẾT ĐỊNH:</w:t>
      </w:r>
    </w:p>
    <w:p>
      <w:r>
        <w:t>Điều 1.  Công bố công khai số liệu quyết toán ngân sách năm 2023 của Viện kiểm sát nhân dân tối cao (theo các biểu đính kèm)</w:t>
      </w:r>
    </w:p>
    <w:p>
      <w:r>
        <w:t>Điều 2.  Quyết định này có hiệu lực kể từ ngày ký.</w:t>
      </w:r>
    </w:p>
    <w:p>
      <w:r>
        <w:t>Điều 3.  Chánh Văn phòng VKSND tối cao, Cục trưởng Cục Kế hoạch - Tài chính, Thủ trưởng các đơn vị dự toán trực thuộc VKSND tối cao thực hiện Quyết định này./.</w:t>
      </w:r>
    </w:p>
    <w:p>
      <w:r>
        <w:t>Nơi nhận:</w:t>
      </w:r>
    </w:p>
    <w:p>
      <w:r>
        <w:t>- Như Điều 3;</w:t>
      </w:r>
    </w:p>
    <w:p>
      <w:r>
        <w:t>- Bộ Tài chính (để báo cáo);</w:t>
      </w:r>
    </w:p>
    <w:p>
      <w:r>
        <w:t>- Đ/c Viện trưởng VKSTC (để báo cáo);</w:t>
      </w:r>
    </w:p>
    <w:p>
      <w:r>
        <w:t>- Các đ/c Phó Viện trưởng VKSTC;</w:t>
      </w:r>
    </w:p>
    <w:p>
      <w:r>
        <w:t>- Trang tin điện tử VKSNDTC;</w:t>
      </w:r>
    </w:p>
    <w:p>
      <w:r>
        <w:t>- Lưu: VT, Cục 3 (P.TMTH, P.TCKT);</w:t>
      </w:r>
    </w:p>
    <w:p>
      <w:r>
        <w:t>Hải (85 bản).</w:t>
      </w:r>
    </w:p>
    <w:p>
      <w:r>
        <w:t>KT. VIỆN TRƯỞNG</w:t>
      </w:r>
    </w:p>
    <w:p>
      <w:r>
        <w:t>PHÓ VIỆN TRƯỞNG</w:t>
      </w:r>
    </w:p>
    <w:p>
      <w:r>
        <w:t>Nguyễn Duy Giảng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