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19/QĐ-UBND phê duyệt Kế hoạch sử dụng đất năm 2025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19/QĐ-UBND</w:t>
      </w:r>
    </w:p>
    <w:p>
      <w:r>
        <w:t>Hà Nội, ngày 03 tháng 01 năm 2025</w:t>
      </w:r>
    </w:p>
    <w:p>
      <w:r>
        <w:t>QUYẾT ĐỊNH</w:t>
      </w:r>
    </w:p>
    <w:p>
      <w:r>
        <w:t>VỀ VIỆC PHÊ DUYỆT KẾ HOẠCH SỬ DỤNG ĐẤT NĂM 2025 HUYỆN ĐÔNG ANH</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10557/TTr-STNMT-QHKHSDĐ ngày 27/12/2024 và Tờ trình bổ sung số 26/TTrBS-STNMT-QHKHSDĐ ngày 03/01/2025;</w:t>
      </w:r>
    </w:p>
    <w:p>
      <w:r>
        <w:t>QUYẾT ĐỊNH:</w:t>
      </w:r>
    </w:p>
    <w:p>
      <w:r>
        <w:t>Điều 1.  1. Phê duyệt Kế hoạch sử dụng đất năm 2025 huyện Đông Anh (kèm theo Bản đồ Kế hoạch sử dụng đất năm 2025 tỷ lệ 1/25.000 và Báo cáo thuyết minh tổng hợp Kế hoạch sử dụng đất năm 2025 của huyện Đông Anh, được Giám đốc Sở Tài nguyên và Môi trường xác nhận ngày 03/01/2025), trong đó:</w:t>
      </w:r>
    </w:p>
    <w:p>
      <w:r>
        <w:t>Danh mục các công trình, dự án nằm trong kế hoạch sử dụng đất năm 2025 bao gồm 513 dự án với tổng diện tích là 5.324,8 ha.</w:t>
      </w:r>
    </w:p>
    <w:p>
      <w:r>
        <w:t>(Chi tiết Danh mục dự án kèm theo)</w:t>
      </w:r>
    </w:p>
    <w:p>
      <w:r>
        <w:t>2. Trong năm thực hiện, UBND huyện Đông Anh có trách nhiệm rà soát, đánh giá, khả năng thực hiện các dự án trong Kế hoạch sử dụng đất năm 2025, trường hợp trong năm thực hiện kế hoạch, phát sinh các công trình, dự án đủ cơ sở pháp lý, khả năng thực hiện, UBND huyện Đông Anh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Đông Anh:</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P.ĐT;</w:t>
      </w:r>
    </w:p>
    <w:p>
      <w:r>
        <w:t>- Lưu VT.</w:t>
      </w:r>
    </w:p>
    <w:p>
      <w:r>
        <w:t>TM. ỦY BAN NHÂN DÂN</w:t>
      </w:r>
    </w:p>
    <w:p>
      <w:r>
        <w:t>KT. CHỦ TỊCH</w:t>
      </w:r>
    </w:p>
    <w:p>
      <w:r>
        <w:t>PHÓ CHỦ TỊCH</w:t>
      </w:r>
    </w:p>
    <w:p>
      <w:r>
        <w:t>Nguyễn Trọng Đông</w:t>
      </w:r>
    </w:p>
    <w:p>
      <w:r>
        <w:t>PHỤ LỤC 01:</w:t>
      </w:r>
    </w:p>
    <w:p>
      <w:r>
        <w:t>DANH MỤC CÁC CÔNG TRÌNH, DỰ ÁN TRONG KẾ HOẠCH SỬ DỤNG ĐẤT NĂM 2025 HUYỆN ĐÔNG ANH</w:t>
      </w:r>
    </w:p>
    <w:p>
      <w:r>
        <w:t>(Kèm theo Quyết định số    /QĐ-UBND ngày    /    /2025 của Ủy ban nhân dân thành phố Hà Nội)</w:t>
      </w:r>
    </w:p>
    <w:p>
      <w:r>
        <w:t>STT</w:t>
      </w:r>
    </w:p>
    <w:p>
      <w:r>
        <w:t>Danh mục công trình, dự án</w:t>
      </w:r>
    </w:p>
    <w:p>
      <w:r>
        <w:t>Mã loại đất</w:t>
      </w:r>
    </w:p>
    <w:p>
      <w:r>
        <w:t>Cơ quan, tổ chức, người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để đấu giá quyền sử dụng đất</w:t>
      </w:r>
    </w:p>
    <w:p>
      <w:r>
        <w:t>1</w:t>
      </w:r>
    </w:p>
    <w:p>
      <w:r>
        <w:t>Xây dựng HTKT khu đấu giá QSD đất phía Bắc thôn Đào Thục, xã Thụy Lâm, huyện Đông Anh</w:t>
      </w:r>
    </w:p>
    <w:p>
      <w:r>
        <w:t>ONT</w:t>
      </w:r>
    </w:p>
    <w:p>
      <w:r>
        <w:t>Trung tâm PTQĐ huyện</w:t>
      </w:r>
    </w:p>
    <w:p>
      <w:r>
        <w:t>1,33</w:t>
      </w:r>
    </w:p>
    <w:p>
      <w:r>
        <w:t>0,11</w:t>
      </w:r>
    </w:p>
    <w:p>
      <w:r>
        <w:t>Đông Anh</w:t>
      </w:r>
    </w:p>
    <w:p>
      <w:r>
        <w:t>Thụy Lâm</w:t>
      </w:r>
    </w:p>
    <w:p>
      <w:r>
        <w:t>- Quyết định số 11067/QĐ-UBND ngày 24/11/2023 của UBND huyện Đông Anh về việc phê duyệt dự án đầu tư xây dựng công trình: Xây dựng HTKT khu đấu giá QSD đất phía Bắc thôn Đào Thục, xã Thuỵ Lâm, huyện Đông Anh.</w:t>
      </w:r>
    </w:p>
    <w:p>
      <w:r>
        <w:t>Quyết định số 6911/QĐ-UBND ngày 15/8/2023 của UBND về việc phê duyệt chủ trương đầu tư dự án</w:t>
      </w:r>
    </w:p>
    <w:p>
      <w:r>
        <w:t>2</w:t>
      </w:r>
    </w:p>
    <w:p>
      <w:r>
        <w:t>Xây dựng HTKT khu đấu giá QSD đất Đông Bắc thôn Đường Yên, xã Xuân Nộn, huyện Đông Anh</w:t>
      </w:r>
    </w:p>
    <w:p>
      <w:r>
        <w:t>ONT</w:t>
      </w:r>
    </w:p>
    <w:p>
      <w:r>
        <w:t>Trung tâm PTQĐ huyện</w:t>
      </w:r>
    </w:p>
    <w:p>
      <w:r>
        <w:t>1,90</w:t>
      </w:r>
    </w:p>
    <w:p>
      <w:r>
        <w:t>0,33</w:t>
      </w:r>
    </w:p>
    <w:p>
      <w:r>
        <w:t>Đông Anh</w:t>
      </w:r>
    </w:p>
    <w:p>
      <w:r>
        <w:t>Xuân Nộn</w:t>
      </w:r>
    </w:p>
    <w:p>
      <w:r>
        <w:t>- Quyết định số 12051/QĐ-UBND ngày 08/12/2023 của UBND huyện Đông Anh về việc phê duyệt dự án đầu tư xây dựng công trình: Xây dựng HTKT khu đấu giá QSD đất Đông Bắc thôn Đường Yên, xã Xuân Nộn, huyện Đông Anh.</w:t>
      </w:r>
    </w:p>
    <w:p>
      <w:r>
        <w:t>3</w:t>
      </w:r>
    </w:p>
    <w:p>
      <w:r>
        <w:t>Xây dựng HTKT khu đấu giá QSD đất Dục Tú 2, xã Dục Tú, huyện Đông Anh</w:t>
      </w:r>
    </w:p>
    <w:p>
      <w:r>
        <w:t>ONT</w:t>
      </w:r>
    </w:p>
    <w:p>
      <w:r>
        <w:t>Trung tâm PTQĐ huyện</w:t>
      </w:r>
    </w:p>
    <w:p>
      <w:r>
        <w:t>6,20</w:t>
      </w:r>
    </w:p>
    <w:p>
      <w:r>
        <w:t>6,20</w:t>
      </w:r>
    </w:p>
    <w:p>
      <w:r>
        <w:t>Đông Anh</w:t>
      </w:r>
    </w:p>
    <w:p>
      <w:r>
        <w:t>Dục Tú</w:t>
      </w:r>
    </w:p>
    <w:p>
      <w:r>
        <w:t>- Quyết định số 4356/QĐ-UBND ngày 09/6/2023 của UBND huyện Đông Anh về việc phê duyệt chủ trương đầu tư dự án Xây dựng HTKT khu đấu giá QSD đất Dục Tú 2, xã Dục Tú, huyện Đông Anh;</w:t>
      </w:r>
    </w:p>
    <w:p>
      <w:r>
        <w:t>4</w:t>
      </w:r>
    </w:p>
    <w:p>
      <w:r>
        <w:t>Xây dựng HTKT khu đấu giá QSD đất Dục Tú 3, xã Dục Tú và Việt Hùng, huyện Đông Anh</w:t>
      </w:r>
    </w:p>
    <w:p>
      <w:r>
        <w:t>ONT</w:t>
      </w:r>
    </w:p>
    <w:p>
      <w:r>
        <w:t>Trung tâm PTQĐ huyện</w:t>
      </w:r>
    </w:p>
    <w:p>
      <w:r>
        <w:t>5,90</w:t>
      </w:r>
    </w:p>
    <w:p>
      <w:r>
        <w:t>1,00</w:t>
      </w:r>
    </w:p>
    <w:p>
      <w:r>
        <w:t>Đông Anh</w:t>
      </w:r>
    </w:p>
    <w:p>
      <w:r>
        <w:t>Dục Tú, Việt Hùng</w:t>
      </w:r>
    </w:p>
    <w:p>
      <w:r>
        <w:t>- Quyết định số 4662/QĐ-UBND ngày 19/6/2023 của UBND huyện Đông Anh về việc phê duyệt chủ trương đầu tư dự án Xây dựng HTKT khu đấu giá QSD đất Dục Tú 3 tại xã Dục Tú và xã Việt Hùng, huyện Đông Anh;</w:t>
      </w:r>
    </w:p>
    <w:p>
      <w:r>
        <w:t>5</w:t>
      </w:r>
    </w:p>
    <w:p>
      <w:r>
        <w:t>Xây dựng hoàn thiện HTKT HL-1 tại xã Thụy Lâm và xã Xuân Nộn, huyện Đông Anh</w:t>
      </w:r>
    </w:p>
    <w:p>
      <w:r>
        <w:t>ONT</w:t>
      </w:r>
    </w:p>
    <w:p>
      <w:r>
        <w:t>Trung tâm PTQĐ huyện</w:t>
      </w:r>
    </w:p>
    <w:p>
      <w:r>
        <w:t>3,30</w:t>
      </w:r>
    </w:p>
    <w:p>
      <w:r>
        <w:t>2,48</w:t>
      </w:r>
    </w:p>
    <w:p>
      <w:r>
        <w:t>Đông Anh</w:t>
      </w:r>
    </w:p>
    <w:p>
      <w:r>
        <w:t>Xuân Nộn và Thụy Lâm</w:t>
      </w:r>
    </w:p>
    <w:p>
      <w:r>
        <w:t>- Quyết định số 11775/QĐ-UBND ngày 06/12/2023 của UBND huyện Đông Anh về việc phê duyệt dự án đầu tư xây dựng công trình: Xây dựng hoàn thiện HTKT HL-1 tại xã Thuỵ Lâm và xã Xuân Nộn, huyện Đông Anh.</w:t>
      </w:r>
    </w:p>
    <w:p>
      <w:r>
        <w:t>6</w:t>
      </w:r>
    </w:p>
    <w:p>
      <w:r>
        <w:t>Xây dựng HTKT khu đấu giá QSD đất Uy Nỗ 1, xã Uy Nỗ, huyện Đông Anh</w:t>
      </w:r>
    </w:p>
    <w:p>
      <w:r>
        <w:t>ONT</w:t>
      </w:r>
    </w:p>
    <w:p>
      <w:r>
        <w:t>Trung tâm PTQĐ huyện</w:t>
      </w:r>
    </w:p>
    <w:p>
      <w:r>
        <w:t>1,60</w:t>
      </w:r>
    </w:p>
    <w:p>
      <w:r>
        <w:t>1,00</w:t>
      </w:r>
    </w:p>
    <w:p>
      <w:r>
        <w:t>Đông Anh</w:t>
      </w:r>
    </w:p>
    <w:p>
      <w:r>
        <w:t>Uy Nỗ</w:t>
      </w:r>
    </w:p>
    <w:p>
      <w:r>
        <w:t>Quyết định số 2517/QĐ-UBND ngày 28/3/2024 của UBND huyện Đông Anh về việc phê duyệt chủ trương đầu tư dự án</w:t>
      </w:r>
    </w:p>
    <w:p>
      <w:r>
        <w:t>7</w:t>
      </w:r>
    </w:p>
    <w:p>
      <w:r>
        <w:t>Xây dựng hoàn thiện HTKT tại điểm C-2.1, xã Xuân Nộn và xã Thụy Lâm, huyện Đông Anh</w:t>
      </w:r>
    </w:p>
    <w:p>
      <w:r>
        <w:t>ONT</w:t>
      </w:r>
    </w:p>
    <w:p>
      <w:r>
        <w:t>Trung tâm PTQĐ huyện</w:t>
      </w:r>
    </w:p>
    <w:p>
      <w:r>
        <w:t>8,80</w:t>
      </w:r>
    </w:p>
    <w:p>
      <w:r>
        <w:t>5,00</w:t>
      </w:r>
    </w:p>
    <w:p>
      <w:r>
        <w:t>Đông Anh</w:t>
      </w:r>
    </w:p>
    <w:p>
      <w:r>
        <w:t>Xuân Nộn và Thụy Lâm</w:t>
      </w:r>
    </w:p>
    <w:p>
      <w:r>
        <w:t>Quyết định số 9017/QĐ-UBND ngày 10/10/2023 của UBND huyện Đông Anh về việc phê duyệt chủ trương đầu tư dự án</w:t>
      </w:r>
    </w:p>
    <w:p>
      <w:r>
        <w:t>8</w:t>
      </w:r>
    </w:p>
    <w:p>
      <w:r>
        <w:t>Xây dựng khu đấu giá QSD đất Võng La 4, xã Võng La, huyện Đông Anh</w:t>
      </w:r>
    </w:p>
    <w:p>
      <w:r>
        <w:t>ONT</w:t>
      </w:r>
    </w:p>
    <w:p>
      <w:r>
        <w:t>Trung tâm PTQĐ huyện</w:t>
      </w:r>
    </w:p>
    <w:p>
      <w:r>
        <w:t>8,96</w:t>
      </w:r>
    </w:p>
    <w:p>
      <w:r>
        <w:t>3,00</w:t>
      </w:r>
    </w:p>
    <w:p>
      <w:r>
        <w:t>Đông Anh</w:t>
      </w:r>
    </w:p>
    <w:p>
      <w:r>
        <w:t>Võng La</w:t>
      </w:r>
    </w:p>
    <w:p>
      <w:r>
        <w:t>Quyết định số 2519/QĐ-UBND ngày 28/3/2024của UBND huyện Đông Anh về việc phê duyệt chủ trương đầu tư dự án</w:t>
      </w:r>
    </w:p>
    <w:p>
      <w:r>
        <w:t>9</w:t>
      </w:r>
    </w:p>
    <w:p>
      <w:r>
        <w:t>Xây dựng hoàn thiện HTKT thôn Mỹ Nội, xã Bắc Hồng, huyện Đông Anh</w:t>
      </w:r>
    </w:p>
    <w:p>
      <w:r>
        <w:t>ONT</w:t>
      </w:r>
    </w:p>
    <w:p>
      <w:r>
        <w:t>Trung tâm PTQĐ huyện</w:t>
      </w:r>
    </w:p>
    <w:p>
      <w:r>
        <w:t>4,00</w:t>
      </w:r>
    </w:p>
    <w:p>
      <w:r>
        <w:t>4,00</w:t>
      </w:r>
    </w:p>
    <w:p>
      <w:r>
        <w:t>Đông Anh</w:t>
      </w:r>
    </w:p>
    <w:p>
      <w:r>
        <w:t>Bắc Hồng, Vân Nội</w:t>
      </w:r>
    </w:p>
    <w:p>
      <w:r>
        <w:t>Quyết định số 10105/QĐ-UBND ngày 07/10/2024 của UBND huyện Đông Anh về việc phê duyệt dự án</w:t>
      </w:r>
    </w:p>
    <w:p>
      <w:r>
        <w:t>10</w:t>
      </w:r>
    </w:p>
    <w:p>
      <w:r>
        <w:t>Xây dựng hoàn thiện HTKT phía Đông Bắc thôn Mạch Lũng, xã Đại Mạch, huyện Đông Anh</w:t>
      </w:r>
    </w:p>
    <w:p>
      <w:r>
        <w:t>ONT</w:t>
      </w:r>
    </w:p>
    <w:p>
      <w:r>
        <w:t>Trung tâm PTQĐ huyện</w:t>
      </w:r>
    </w:p>
    <w:p>
      <w:r>
        <w:t>7,80</w:t>
      </w:r>
    </w:p>
    <w:p>
      <w:r>
        <w:t>7,00</w:t>
      </w:r>
    </w:p>
    <w:p>
      <w:r>
        <w:t>Đông Anh</w:t>
      </w:r>
    </w:p>
    <w:p>
      <w:r>
        <w:t>Đại Mạch</w:t>
      </w:r>
    </w:p>
    <w:p>
      <w:r>
        <w:t>Quyết định số 4939/QĐ-UBND ngày 30/5/2024 của UBND huyện Đông Anh Vv phê duyệt chủ trương đầu tư dự án</w:t>
      </w:r>
    </w:p>
    <w:p>
      <w:r>
        <w:t>11</w:t>
      </w:r>
    </w:p>
    <w:p>
      <w:r>
        <w:t>Xây dựng hoàn thiện HTKT và kết hợp đấu giá thôn Đường Nhạn, xã Xuân Nộn, huyện Đông Anh</w:t>
      </w:r>
    </w:p>
    <w:p>
      <w:r>
        <w:t>ONT</w:t>
      </w:r>
    </w:p>
    <w:p>
      <w:r>
        <w:t>Trung tâm PTQĐ huyện</w:t>
      </w:r>
    </w:p>
    <w:p>
      <w:r>
        <w:t>4,60</w:t>
      </w:r>
    </w:p>
    <w:p>
      <w:r>
        <w:t>4,00</w:t>
      </w:r>
    </w:p>
    <w:p>
      <w:r>
        <w:t>Đông Anh</w:t>
      </w:r>
    </w:p>
    <w:p>
      <w:r>
        <w:t>Xuân Nộn</w:t>
      </w:r>
    </w:p>
    <w:p>
      <w:r>
        <w:t>Quyết định số 5227/QĐ-UBND ngày 05/6/2024 của UBND huyện Đông Anh về việc phê duyệt chủ trương đầu tư dự án</w:t>
      </w:r>
    </w:p>
    <w:p>
      <w:r>
        <w:t>12</w:t>
      </w:r>
    </w:p>
    <w:p>
      <w:r>
        <w:t>Xây dựng HTKT khu đấu giá QSD đất thôn Đường Nhạn, xã Xuân Nộn, huyện Đông Anh</w:t>
      </w:r>
    </w:p>
    <w:p>
      <w:r>
        <w:t>ONT</w:t>
      </w:r>
    </w:p>
    <w:p>
      <w:r>
        <w:t>Trung tâm PTQĐ huyện</w:t>
      </w:r>
    </w:p>
    <w:p>
      <w:r>
        <w:t>2,20</w:t>
      </w:r>
    </w:p>
    <w:p>
      <w:r>
        <w:t>2,00</w:t>
      </w:r>
    </w:p>
    <w:p>
      <w:r>
        <w:t>Đông Anh</w:t>
      </w:r>
    </w:p>
    <w:p>
      <w:r>
        <w:t>Xuân Nộn</w:t>
      </w:r>
    </w:p>
    <w:p>
      <w:r>
        <w:t>Quyết định số 5226/QĐ-UBND ngày 05/6/2024 của UBND huyện Đông Anh về việc phê duyệt chủ trương đầu tư dự án</w:t>
      </w:r>
    </w:p>
    <w:p>
      <w:r>
        <w:t>13</w:t>
      </w:r>
    </w:p>
    <w:p>
      <w:r>
        <w:t>Xây dựng hoàn thiện HTKT thôn Kim Tiên, xã Xuân Nộn, huyện Đông Anh</w:t>
      </w:r>
    </w:p>
    <w:p>
      <w:r>
        <w:t>ONT</w:t>
      </w:r>
    </w:p>
    <w:p>
      <w:r>
        <w:t>Trung tâm PTQĐ huyện</w:t>
      </w:r>
    </w:p>
    <w:p>
      <w:r>
        <w:t>11,00</w:t>
      </w:r>
    </w:p>
    <w:p>
      <w:r>
        <w:t>10,00</w:t>
      </w:r>
    </w:p>
    <w:p>
      <w:r>
        <w:t>Đông Anh</w:t>
      </w:r>
    </w:p>
    <w:p>
      <w:r>
        <w:t>Xuân Nộn</w:t>
      </w:r>
    </w:p>
    <w:p>
      <w:r>
        <w:t>Quyết định số 5225/QĐ-UBND ngày 05/6/2024 của UBND huyện Đông Anh về việc phê duyệt chủ trương đầu tư dự án</w:t>
      </w:r>
    </w:p>
    <w:p>
      <w:r>
        <w:t>14</w:t>
      </w:r>
    </w:p>
    <w:p>
      <w:r>
        <w:t>Xây dựng HTKT khu đấu giá QSD đất thôn Kim Tiên, xã Xuân Nộn, huyện Đông Anh</w:t>
      </w:r>
    </w:p>
    <w:p>
      <w:r>
        <w:t>ONT</w:t>
      </w:r>
    </w:p>
    <w:p>
      <w:r>
        <w:t>Trung tâm PTQĐ huyện</w:t>
      </w:r>
    </w:p>
    <w:p>
      <w:r>
        <w:t>3,50</w:t>
      </w:r>
    </w:p>
    <w:p>
      <w:r>
        <w:t>3,00</w:t>
      </w:r>
    </w:p>
    <w:p>
      <w:r>
        <w:t>Đông Anh</w:t>
      </w:r>
    </w:p>
    <w:p>
      <w:r>
        <w:t>Xuân Nộn</w:t>
      </w:r>
    </w:p>
    <w:p>
      <w:r>
        <w:t>Quyết định số 5224/QĐ-UBND ngày 05/6/2024 của UBND huyện Đông Anh về việc phê duyệt chủ trương đầu tư dự án</w:t>
      </w:r>
    </w:p>
    <w:p>
      <w:r>
        <w:t>15</w:t>
      </w:r>
    </w:p>
    <w:p>
      <w:r>
        <w:t>Xây dựng HTKT tại điểm VIII.2.4-1, thôn Văn Thượng, xã Xuân Canh, huyện Đông Anh để đấu giá QSD đất</w:t>
      </w:r>
    </w:p>
    <w:p>
      <w:r>
        <w:t>ONT</w:t>
      </w:r>
    </w:p>
    <w:p>
      <w:r>
        <w:t>Trung tâm PTQĐ huyện</w:t>
      </w:r>
    </w:p>
    <w:p>
      <w:r>
        <w:t>0,60</w:t>
      </w:r>
    </w:p>
    <w:p>
      <w:r>
        <w:t>0,40</w:t>
      </w:r>
    </w:p>
    <w:p>
      <w:r>
        <w:t>Đông Anh</w:t>
      </w:r>
    </w:p>
    <w:p>
      <w:r>
        <w:t>Xuân Canh</w:t>
      </w:r>
    </w:p>
    <w:p>
      <w:r>
        <w:t>Quyết định số 5229/QĐ-UBND ngày 05/6/2024 của UBND huyện Đông Anh về việc phê duyệt chủ trương đầu tư dự án</w:t>
      </w:r>
    </w:p>
    <w:p>
      <w:r>
        <w:t>16</w:t>
      </w:r>
    </w:p>
    <w:p>
      <w:r>
        <w:t>Xây dựng HTKT khu đấu giá QSD đất VH1, xã Việt Hùng, huyện Đông Anh</w:t>
      </w:r>
    </w:p>
    <w:p>
      <w:r>
        <w:t>ONT</w:t>
      </w:r>
    </w:p>
    <w:p>
      <w:r>
        <w:t>Trung tâm PTQĐ huyện</w:t>
      </w:r>
    </w:p>
    <w:p>
      <w:r>
        <w:t>8,00</w:t>
      </w:r>
    </w:p>
    <w:p>
      <w:r>
        <w:t>7,00</w:t>
      </w:r>
    </w:p>
    <w:p>
      <w:r>
        <w:t>Đông Anh</w:t>
      </w:r>
    </w:p>
    <w:p>
      <w:r>
        <w:t>Việt Hùng</w:t>
      </w:r>
    </w:p>
    <w:p>
      <w:r>
        <w:t>Quyết định số 5228/QĐ-UBND ngày 05/6/2024 của UBND huyện Đông Anh về việc phê duyệt chủ trương đầu tư dự án</w:t>
      </w:r>
    </w:p>
    <w:p>
      <w:r>
        <w:t>17</w:t>
      </w:r>
    </w:p>
    <w:p>
      <w:r>
        <w:t>Xây dựng HTKT khu đấu giá QSD đất Vân Điềm, xã Vân Hà, huyện Đông Anh</w:t>
      </w:r>
    </w:p>
    <w:p>
      <w:r>
        <w:t>ONT</w:t>
      </w:r>
    </w:p>
    <w:p>
      <w:r>
        <w:t>Ban QLDA ĐTXD huyện</w:t>
      </w:r>
    </w:p>
    <w:p>
      <w:r>
        <w:t>15,00</w:t>
      </w:r>
    </w:p>
    <w:p>
      <w:r>
        <w:t>7,50</w:t>
      </w:r>
    </w:p>
    <w:p>
      <w:r>
        <w:t>Đông Anh</w:t>
      </w:r>
    </w:p>
    <w:p>
      <w:r>
        <w:t>Vân Hà</w:t>
      </w:r>
    </w:p>
    <w:p>
      <w:r>
        <w:t>- Quyết định số 5807/QĐ-UBND ngày 10/9/2020 của UBND huyện Đông Anh V/v phê duyệt chủ trương đầu tư</w:t>
      </w:r>
    </w:p>
    <w:p>
      <w:r>
        <w:t>- Quyết định số 16091/QĐ-UBND ngày 22/12/2021 về việc phê duyệt Quy hoạch chi tiết xây dựng tỷ lệ 1/500 điểm dân cư nông thôn khu vực thôn Vân Điềm, xã Vân Hà</w:t>
      </w:r>
    </w:p>
    <w:p>
      <w:r>
        <w:t>- Quyết định số 15501/QĐ-UBND ngày 09/12/2022 về việc phê duyệt Quy hoạch chi tiết xây dựng tỷ lệ 1/500 khu vực dân cư các thôn Thiết Bình, Cổ Châu, xã Vân Hà</w:t>
      </w:r>
    </w:p>
    <w:p>
      <w:r>
        <w:t>Thời gian bắt đầu thực hiện dự án là sau năm 2020 (Hoặc khi được cấp có thẩm quyền bố trí vốn).</w:t>
      </w:r>
    </w:p>
    <w:p>
      <w:r>
        <w:t>Dự án nhóm B: 2021-2024</w:t>
      </w:r>
    </w:p>
    <w:p>
      <w:r>
        <w:t>18</w:t>
      </w:r>
    </w:p>
    <w:p>
      <w:r>
        <w:t>Xây dựng khu đấu giá QSD đất thôn Vạn Lộc 1, xã Xuân Canh, huyện Đông Anh</w:t>
      </w:r>
    </w:p>
    <w:p>
      <w:r>
        <w:t>ONT</w:t>
      </w:r>
    </w:p>
    <w:p>
      <w:r>
        <w:t>Trung tâm PTQĐ huyện</w:t>
      </w:r>
    </w:p>
    <w:p>
      <w:r>
        <w:t>5,60</w:t>
      </w:r>
    </w:p>
    <w:p>
      <w:r>
        <w:t>5,00</w:t>
      </w:r>
    </w:p>
    <w:p>
      <w:r>
        <w:t>Đông Anh</w:t>
      </w:r>
    </w:p>
    <w:p>
      <w:r>
        <w:t>Xuân Canh</w:t>
      </w:r>
    </w:p>
    <w:p>
      <w:r>
        <w:t>Quyết định số 3588/QĐ-UBND ngày 22/4/2024 của UBND huyện Đông Anh về việc phê duyệt chủ trương đầu tư dự án</w:t>
      </w:r>
    </w:p>
    <w:p>
      <w:r>
        <w:t>19</w:t>
      </w:r>
    </w:p>
    <w:p>
      <w:r>
        <w:t>Xây dựng hoàn thiện HTKT thôn Thạc Quả, xã Dục Tú, huyện Đông Anh</w:t>
      </w:r>
    </w:p>
    <w:p>
      <w:r>
        <w:t>ONT</w:t>
      </w:r>
    </w:p>
    <w:p>
      <w:r>
        <w:t>Trung tâm PTQĐ huyện</w:t>
      </w:r>
    </w:p>
    <w:p>
      <w:r>
        <w:t>10,58</w:t>
      </w:r>
    </w:p>
    <w:p>
      <w:r>
        <w:t>10,00</w:t>
      </w:r>
    </w:p>
    <w:p>
      <w:r>
        <w:t>Đông Anh</w:t>
      </w:r>
    </w:p>
    <w:p>
      <w:r>
        <w:t>Dục Tú</w:t>
      </w:r>
    </w:p>
    <w:p>
      <w:r>
        <w:t>Quyết định số 5230/QĐ-UBND ngày 05/6/2024 phê duyệt chủ trương đầu tư dự án</w:t>
      </w:r>
    </w:p>
    <w:p>
      <w:r>
        <w:t>20</w:t>
      </w:r>
    </w:p>
    <w:p>
      <w:r>
        <w:t>Xây dựng hoàn thiện HTKT phía Tây thôn Quan Âm, xã Bắc Hồng, huyện Đông Anh</w:t>
      </w:r>
    </w:p>
    <w:p>
      <w:r>
        <w:t>ONT</w:t>
      </w:r>
    </w:p>
    <w:p>
      <w:r>
        <w:t>Trung tâm PTQĐ huyện</w:t>
      </w:r>
    </w:p>
    <w:p>
      <w:r>
        <w:t>5,53</w:t>
      </w:r>
    </w:p>
    <w:p>
      <w:r>
        <w:t>1,00</w:t>
      </w:r>
    </w:p>
    <w:p>
      <w:r>
        <w:t>Đông Anh</w:t>
      </w:r>
    </w:p>
    <w:p>
      <w:r>
        <w:t>Bắc Hồng</w:t>
      </w:r>
    </w:p>
    <w:p>
      <w:r>
        <w:t>Quyết định số 7145/QĐ-UBND ngày 05/7/2024 của UBND huyện Đông Anh về việc phê duyệt chủ trương đầu tư dự án</w:t>
      </w:r>
    </w:p>
    <w:p>
      <w:r>
        <w:t>21</w:t>
      </w:r>
    </w:p>
    <w:p>
      <w:r>
        <w:t>Xây dựng hoàn thiện HTKT Võng La 5, xã Võng La, huyện Đông Anh</w:t>
      </w:r>
    </w:p>
    <w:p>
      <w:r>
        <w:t>ONT</w:t>
      </w:r>
    </w:p>
    <w:p>
      <w:r>
        <w:t>Trung tâm PTQĐ huyện</w:t>
      </w:r>
    </w:p>
    <w:p>
      <w:r>
        <w:t>7,00</w:t>
      </w:r>
    </w:p>
    <w:p>
      <w:r>
        <w:t>7,00</w:t>
      </w:r>
    </w:p>
    <w:p>
      <w:r>
        <w:t>Đông Anh</w:t>
      </w:r>
    </w:p>
    <w:p>
      <w:r>
        <w:t>Võng La</w:t>
      </w:r>
    </w:p>
    <w:p>
      <w:r>
        <w:t>Quyết định số 8852/QĐ-UBND ngày 14/8/2024 của UBND huyện Đông Anh về việc phê duyệt dự án đầu tư xây dựng công trình Quyết định số 12535/QĐ-UBND ngày 15/12/2023 của UBND huyện Đông Anh về việc phê duyệt chủ trương đầu tư dự án</w:t>
      </w:r>
    </w:p>
    <w:p>
      <w:r>
        <w:t>22</w:t>
      </w:r>
    </w:p>
    <w:p>
      <w:r>
        <w:t>Xây dựng hoàn thiện HTKT Võng La 6, xã Võng La, huyện Đông Anh</w:t>
      </w:r>
    </w:p>
    <w:p>
      <w:r>
        <w:t>ONT</w:t>
      </w:r>
    </w:p>
    <w:p>
      <w:r>
        <w:t>Trung tâm PTQĐ huyện</w:t>
      </w:r>
    </w:p>
    <w:p>
      <w:r>
        <w:t>4,96</w:t>
      </w:r>
    </w:p>
    <w:p>
      <w:r>
        <w:t>4,00</w:t>
      </w:r>
    </w:p>
    <w:p>
      <w:r>
        <w:t>Đông Anh</w:t>
      </w:r>
    </w:p>
    <w:p>
      <w:r>
        <w:t>Võng La</w:t>
      </w:r>
    </w:p>
    <w:p>
      <w:r>
        <w:t>Quyết định số 12536/QĐ-UBND ngày 15/12/2023 của UBND huyện Đông Anh về việc phê duyệt chủ trương đầu tư dự án; Tiến độ thực hiện dự án: 2024-2027</w:t>
      </w:r>
    </w:p>
    <w:p>
      <w:r>
        <w:t>23</w:t>
      </w:r>
    </w:p>
    <w:p>
      <w:r>
        <w:t>Xây dựng hoàn thiện HTKT Võng La 3, xã Võng La, huyện Đông Anh</w:t>
      </w:r>
    </w:p>
    <w:p>
      <w:r>
        <w:t>ONT</w:t>
      </w:r>
    </w:p>
    <w:p>
      <w:r>
        <w:t>Trung tâm PTQĐ huyện</w:t>
      </w:r>
    </w:p>
    <w:p>
      <w:r>
        <w:t>7,50</w:t>
      </w:r>
    </w:p>
    <w:p>
      <w:r>
        <w:t>6,00</w:t>
      </w:r>
    </w:p>
    <w:p>
      <w:r>
        <w:t>Đông Anh</w:t>
      </w:r>
    </w:p>
    <w:p>
      <w:r>
        <w:t>Võng La</w:t>
      </w:r>
    </w:p>
    <w:p>
      <w:r>
        <w:t>Quyết định số 12754/QĐ-UBND ngày 18/12/2023 của UBND huyện Đông Anh về việc phê duyệt chủ trương đầu tư dự án; Tiến độ thực hiện dự án: 2024-2027</w:t>
      </w:r>
    </w:p>
    <w:p>
      <w:r>
        <w:t>24</w:t>
      </w:r>
    </w:p>
    <w:p>
      <w:r>
        <w:t>Xây dựng hoàn thiện HTKT thôn Lỗ Giao 4, xã Việt Hùng, huyện Đông Anh</w:t>
      </w:r>
    </w:p>
    <w:p>
      <w:r>
        <w:t>ONT</w:t>
      </w:r>
    </w:p>
    <w:p>
      <w:r>
        <w:t>Trung tâm PTQĐ huyện</w:t>
      </w:r>
    </w:p>
    <w:p>
      <w:r>
        <w:t>4,00</w:t>
      </w:r>
    </w:p>
    <w:p>
      <w:r>
        <w:t>3,00</w:t>
      </w:r>
    </w:p>
    <w:p>
      <w:r>
        <w:t>Đông Anh</w:t>
      </w:r>
    </w:p>
    <w:p>
      <w:r>
        <w:t>Việt Hùng</w:t>
      </w:r>
    </w:p>
    <w:p>
      <w:r>
        <w:t>Quyết định số 4357/QĐ-UBND ngày 09/6/2023 của UBND huyện Đông Anh về việc phê duyệt chủ trương đầu tư dự án</w:t>
      </w:r>
    </w:p>
    <w:p>
      <w:r>
        <w:t>25</w:t>
      </w:r>
    </w:p>
    <w:p>
      <w:r>
        <w:t>Xây dựng hoàn thiện HTKT khu đất Xuân Canh 3, xã Xuân Canh, huyện Đông Anh</w:t>
      </w:r>
    </w:p>
    <w:p>
      <w:r>
        <w:t>ONT</w:t>
      </w:r>
    </w:p>
    <w:p>
      <w:r>
        <w:t>Trung tâm PTQĐ huyện</w:t>
      </w:r>
    </w:p>
    <w:p>
      <w:r>
        <w:t>2,00</w:t>
      </w:r>
    </w:p>
    <w:p>
      <w:r>
        <w:t>2,00</w:t>
      </w:r>
    </w:p>
    <w:p>
      <w:r>
        <w:t>Đông Anh</w:t>
      </w:r>
    </w:p>
    <w:p>
      <w:r>
        <w:t>Xuân Canh</w:t>
      </w:r>
    </w:p>
    <w:p>
      <w:r>
        <w:t>Quyết định số 4354/QĐ-UBND ngày 09/06/2023 phê duyệt chủ trương đầu tư dự án</w:t>
      </w:r>
    </w:p>
    <w:p>
      <w:r>
        <w:t>26</w:t>
      </w:r>
    </w:p>
    <w:p>
      <w:r>
        <w:t>Xây dựng HTKT khu đấu giá QSD đất kết hợp hoàn thiện đồng bộ HTKT khu vực Bãi Kính, thị trấn Đông Anh và xã Uy Nỗ, huyện Đông Anh</w:t>
      </w:r>
    </w:p>
    <w:p>
      <w:r>
        <w:t>ONT</w:t>
      </w:r>
    </w:p>
    <w:p>
      <w:r>
        <w:t>Trung tâm PTQĐ huyện</w:t>
      </w:r>
    </w:p>
    <w:p>
      <w:r>
        <w:t>22,50</w:t>
      </w:r>
    </w:p>
    <w:p>
      <w:r>
        <w:t>10,00</w:t>
      </w:r>
    </w:p>
    <w:p>
      <w:r>
        <w:t>Đông Anh</w:t>
      </w:r>
    </w:p>
    <w:p>
      <w:r>
        <w:t>thị trấn Đông Anh và Uy Nỗ</w:t>
      </w:r>
    </w:p>
    <w:p>
      <w:r>
        <w:t>- Quyết định số 6189/QĐ-UBND ngày 27/7/2023 về việc phê duyệt CTĐT dự án và số 9635/QĐ-UBND ngày 26/10/2023 vv điều chỉnh CTĐT dự án; số 10104/QĐ-UBND ngày 07/10/2024 về việc phê duyệt dự án đầu tư xây dựng công trình</w:t>
      </w:r>
    </w:p>
    <w:p>
      <w:r>
        <w:t>27</w:t>
      </w:r>
    </w:p>
    <w:p>
      <w:r>
        <w:t>Xây dựng HTKT khu đấu giá QSD đất Võng La 1, xã Võng La, huyện Đông Anh</w:t>
      </w:r>
    </w:p>
    <w:p>
      <w:r>
        <w:t>ONT</w:t>
      </w:r>
    </w:p>
    <w:p>
      <w:r>
        <w:t>Trung tâm PTQĐ huyện</w:t>
      </w:r>
    </w:p>
    <w:p>
      <w:r>
        <w:t>4,65</w:t>
      </w:r>
    </w:p>
    <w:p>
      <w:r>
        <w:t>4,00</w:t>
      </w:r>
    </w:p>
    <w:p>
      <w:r>
        <w:t>Đông Anh</w:t>
      </w:r>
    </w:p>
    <w:p>
      <w:r>
        <w:t>Võng La</w:t>
      </w:r>
    </w:p>
    <w:p>
      <w:r>
        <w:t>Quyết định số 8210/QĐ-UBND ngày 21/9/2023 của UBND huyện Đông Anh về việc phê duyệt chủ trương đầu tư dự án</w:t>
      </w:r>
    </w:p>
    <w:p>
      <w:r>
        <w:t>28</w:t>
      </w:r>
    </w:p>
    <w:p>
      <w:r>
        <w:t>Xây dựng HTKT khu đấu giá QSD đất Xuân Nộn 2, xã Xuân Nộn, huyện Đông Anh</w:t>
      </w:r>
    </w:p>
    <w:p>
      <w:r>
        <w:t>ONT</w:t>
      </w:r>
    </w:p>
    <w:p>
      <w:r>
        <w:t>Trung tâm PTQĐ huyện</w:t>
      </w:r>
    </w:p>
    <w:p>
      <w:r>
        <w:t>6,90</w:t>
      </w:r>
    </w:p>
    <w:p>
      <w:r>
        <w:t>5,90</w:t>
      </w:r>
    </w:p>
    <w:p>
      <w:r>
        <w:t>Đông Anh</w:t>
      </w:r>
    </w:p>
    <w:p>
      <w:r>
        <w:t>Xuân Nộn</w:t>
      </w:r>
    </w:p>
    <w:p>
      <w:r>
        <w:t>Quyết định số 7301/QĐ-UBND ngày 21/8/2023 của UBND huyện Đông Anh về việc phê duyệt chủ trương đầu tư dự án; Quyết định số 8855/QĐ-UBND ngày 14/8/2024 của UBND huyện Đông Anh về việc phê duyệt dự án đầu tư xây dựng công trình (điều chỉnh tăng 0,1ha phù hợp với bản vẽ sơ đồ vị trí và ranh giới dự án theo Quyết định số 8855/QĐ-UBND ngày 14/8/2024)</w:t>
      </w:r>
    </w:p>
    <w:p>
      <w:r>
        <w:t>29</w:t>
      </w:r>
    </w:p>
    <w:p>
      <w:r>
        <w:t>Xây dựng HTKT khu đấu giá QSD đất Xuân Nộn 1, xã Xuân Nộn, huyện Đông Anh</w:t>
      </w:r>
    </w:p>
    <w:p>
      <w:r>
        <w:t>ONT</w:t>
      </w:r>
    </w:p>
    <w:p>
      <w:r>
        <w:t>Trung tâm PTQĐ huyện</w:t>
      </w:r>
    </w:p>
    <w:p>
      <w:r>
        <w:t>2,80</w:t>
      </w:r>
    </w:p>
    <w:p>
      <w:r>
        <w:t>2,80</w:t>
      </w:r>
    </w:p>
    <w:p>
      <w:r>
        <w:t>Đông Anh</w:t>
      </w:r>
    </w:p>
    <w:p>
      <w:r>
        <w:t>Xuân Nộn</w:t>
      </w:r>
    </w:p>
    <w:p>
      <w:r>
        <w:t>Quyết định số 7302/QĐ-UBND ngày 21/8/2023 của UBND huyện Đông Anh về việc phê duyệt chủ trương đầu tư dự án; Quyết định số 8854/QĐ-UBND ngày 14/8/2024 của UBND huyện Đông Anh về việc phê duyệt dự án đầu tư xây dựng công trình</w:t>
      </w:r>
    </w:p>
    <w:p>
      <w:r>
        <w:t>30</w:t>
      </w:r>
    </w:p>
    <w:p>
      <w:r>
        <w:t>Xây dựng HTKT khu đấu giá QSD đất Xuân Nộn 3, xã Xuân Nộn, huyện Đông Anh</w:t>
      </w:r>
    </w:p>
    <w:p>
      <w:r>
        <w:t>ONT</w:t>
      </w:r>
    </w:p>
    <w:p>
      <w:r>
        <w:t>Trung tâm PTQĐ huyện</w:t>
      </w:r>
    </w:p>
    <w:p>
      <w:r>
        <w:t>2,50</w:t>
      </w:r>
    </w:p>
    <w:p>
      <w:r>
        <w:t>2,00</w:t>
      </w:r>
    </w:p>
    <w:p>
      <w:r>
        <w:t>Đông Anh</w:t>
      </w:r>
    </w:p>
    <w:p>
      <w:r>
        <w:t>Xuân Nộn</w:t>
      </w:r>
    </w:p>
    <w:p>
      <w:r>
        <w:t>Quyết định số 7299/QĐ-UBND ngày 21/8/2023 của UBND huyện Đông Anh về việc phê duyệt chủ trương đầu tư dự án; Quyết định số 9391/QĐ-UBND ngày 10/9/2024 của UBND huyện Đông Anh về việc phê duyệt dự án đầu tư xây dựng công trình</w:t>
      </w:r>
    </w:p>
    <w:p>
      <w:r>
        <w:t>31</w:t>
      </w:r>
    </w:p>
    <w:p>
      <w:r>
        <w:t>Xây dựng HTKT khu đấu giá QSD đất XN2, xã Xuân Nộn, huyện Đông Anh</w:t>
      </w:r>
    </w:p>
    <w:p>
      <w:r>
        <w:t>ONT</w:t>
      </w:r>
    </w:p>
    <w:p>
      <w:r>
        <w:t>Trung tâm PTQĐ huyện</w:t>
      </w:r>
    </w:p>
    <w:p>
      <w:r>
        <w:t>3,40</w:t>
      </w:r>
    </w:p>
    <w:p>
      <w:r>
        <w:t>3,00</w:t>
      </w:r>
    </w:p>
    <w:p>
      <w:r>
        <w:t>Đông Anh</w:t>
      </w:r>
    </w:p>
    <w:p>
      <w:r>
        <w:t>Xuân Nộn</w:t>
      </w:r>
    </w:p>
    <w:p>
      <w:r>
        <w:t>Quyết định số 7300/QĐ-UBND ngày 21/8/2023 của UBND huyện Đông Anh về việc phê duyệt chủ trương đầu tư dự án; Quyết định số /QĐ-UBND ngày /10/2024 của UBND huyện Đông Anh về việc phê duyệt điều chỉnh chủ trương đầu tư dự án</w:t>
      </w:r>
    </w:p>
    <w:p>
      <w:r>
        <w:t>32</w:t>
      </w:r>
    </w:p>
    <w:p>
      <w:r>
        <w:t>Xây dựng HTKT khu đấu giá QSD đất Xuân Canh 1, xã Xuân Canh, huyện Đông Anh</w:t>
      </w:r>
    </w:p>
    <w:p>
      <w:r>
        <w:t>ONT</w:t>
      </w:r>
    </w:p>
    <w:p>
      <w:r>
        <w:t>Trung tâm PTQĐ huyện</w:t>
      </w:r>
    </w:p>
    <w:p>
      <w:r>
        <w:t>5,41</w:t>
      </w:r>
    </w:p>
    <w:p>
      <w:r>
        <w:t>4,00</w:t>
      </w:r>
    </w:p>
    <w:p>
      <w:r>
        <w:t>Đông Anh</w:t>
      </w:r>
    </w:p>
    <w:p>
      <w:r>
        <w:t>Xuân Canh</w:t>
      </w:r>
    </w:p>
    <w:p>
      <w:r>
        <w:t>Quyết định số 4355/QĐ-UBND ngày 09/6/2023 phê duyệt chủ trương đầu tư dự án</w:t>
      </w:r>
    </w:p>
    <w:p>
      <w:r>
        <w:t>33</w:t>
      </w:r>
    </w:p>
    <w:p>
      <w:r>
        <w:t>Xây dựng HTKT khu đấu giá QSD đất Thụy Lâm 1, xã Thụy Lâm, huyện Đông Anh</w:t>
      </w:r>
    </w:p>
    <w:p>
      <w:r>
        <w:t>ONT</w:t>
      </w:r>
    </w:p>
    <w:p>
      <w:r>
        <w:t>Ban QLDA ĐTXD huyện</w:t>
      </w:r>
    </w:p>
    <w:p>
      <w:r>
        <w:t>10,50</w:t>
      </w:r>
    </w:p>
    <w:p>
      <w:r>
        <w:t>5,00</w:t>
      </w:r>
    </w:p>
    <w:p>
      <w:r>
        <w:t>Đông Anh</w:t>
      </w:r>
    </w:p>
    <w:p>
      <w:r>
        <w:t>Thụy Lâm</w:t>
      </w:r>
    </w:p>
    <w:p>
      <w:r>
        <w:t>Nghị Quyết số 01/NQ-HĐND ngày 16/1/2019 của HĐND huyện Đông Anh về việc phê duyệt chủ trương đầu tư một số dự án thuộc kế hoạch đầu tư công trung hạn 2016-2020 của huyện Đông Anh;</w:t>
      </w:r>
    </w:p>
    <w:p>
      <w:r>
        <w:t>34</w:t>
      </w:r>
    </w:p>
    <w:p>
      <w:r>
        <w:t>Xây dựng HTKT khu đấu giá QSD đất Thụy Lâm 2, xã Thụy Lâm, huyện Đông Anh</w:t>
      </w:r>
    </w:p>
    <w:p>
      <w:r>
        <w:t>ONT</w:t>
      </w:r>
    </w:p>
    <w:p>
      <w:r>
        <w:t>Ban QLDA ĐTXD huyện</w:t>
      </w:r>
    </w:p>
    <w:p>
      <w:r>
        <w:t>11,50</w:t>
      </w:r>
    </w:p>
    <w:p>
      <w:r>
        <w:t>5,00</w:t>
      </w:r>
    </w:p>
    <w:p>
      <w:r>
        <w:t>Đông Anh</w:t>
      </w:r>
    </w:p>
    <w:p>
      <w:r>
        <w:t>Thụy Lâm</w:t>
      </w:r>
    </w:p>
    <w:p>
      <w:r>
        <w:t>Nghị Quyết số 01/NQ-HĐND ngày 16/1/2019 của HĐND huyện Đông Anh về việc phê duyệt chủ trương đầu tư một số dự án thuộc kế hoạch đầu tư công trung hạn 2016-2020 của huyện Đông Anh;</w:t>
      </w:r>
    </w:p>
    <w:p>
      <w:r>
        <w:t>35</w:t>
      </w:r>
    </w:p>
    <w:p>
      <w:r>
        <w:t>Xây dựng hạ tầng kỹ thuật khu đấu giá quyền sử dụng đất B4, phía Tây Bắc thôn Tuân Lề, xã Tiên Dương, huyện Đông Anh</w:t>
      </w:r>
    </w:p>
    <w:p>
      <w:r>
        <w:t>ONT</w:t>
      </w:r>
    </w:p>
    <w:p>
      <w:r>
        <w:t>Ban QLDA ĐTXD huyện</w:t>
      </w:r>
    </w:p>
    <w:p>
      <w:r>
        <w:t>18,80</w:t>
      </w:r>
    </w:p>
    <w:p>
      <w:r>
        <w:t>10,00</w:t>
      </w:r>
    </w:p>
    <w:p>
      <w:r>
        <w:t>Đông Anh</w:t>
      </w:r>
    </w:p>
    <w:p>
      <w:r>
        <w:t>Tiên Dương</w:t>
      </w:r>
    </w:p>
    <w:p>
      <w:r>
        <w:t>Văn bản số 72/HĐND-TT ngày 20/7/2018 của thường trực HĐND huyện Đông Anh về việc phê duyệt chủ trương đầu tư dự án</w:t>
      </w:r>
    </w:p>
    <w:p>
      <w:r>
        <w:t>Thời gian bắt đầu thực hiện dự án là sau năm 2020 (Hoặc khi được cấp có thẩm quyền bố trí vốn).</w:t>
      </w:r>
    </w:p>
    <w:p>
      <w:r>
        <w:t>Dự án nhóm B: 2021-2024</w:t>
      </w:r>
    </w:p>
    <w:p>
      <w:r>
        <w:t>Quyết định số 5755/QĐ-UBND ngày 10/11/2023 của UBND thành phố Hà Nội về việc phê duyệt kết quả thẩm định báo cáo đánh giá tác động môi trường của dự án: Xây dựng hạ tầng kỹ thuật khu đấu giá quyền sử dụng đất B4, phía Tây Bắc thôn Tuân Lề, xã Tiên Dương, huyện Đông Anh</w:t>
      </w:r>
    </w:p>
    <w:p>
      <w:r>
        <w:t>Quyết định số 11852/QĐ-UBND ngày 07/12/2023 của UBND huyện Đông Anh về phê duyệt dự án Xây dựng hạ tầng kỹ thuật khu đấu giá quyền sử dụng đất B4, phía Tây Bắc thôn Tuân Lề, xã Tiên Dương, huyện Đông Anh</w:t>
      </w:r>
    </w:p>
    <w:p>
      <w:r>
        <w:t>36</w:t>
      </w:r>
    </w:p>
    <w:p>
      <w:r>
        <w:t>Xây dựng hạ tầng kỹ thuật Khu đấu giá quyền sử dụng đất A4, xã Tiên Dương, huyện Đông Anh</w:t>
      </w:r>
    </w:p>
    <w:p>
      <w:r>
        <w:t>ONT</w:t>
      </w:r>
    </w:p>
    <w:p>
      <w:r>
        <w:t>Ban QLDA ĐTXD huyện</w:t>
      </w:r>
    </w:p>
    <w:p>
      <w:r>
        <w:t>16,50</w:t>
      </w:r>
    </w:p>
    <w:p>
      <w:r>
        <w:t>10,00</w:t>
      </w:r>
    </w:p>
    <w:p>
      <w:r>
        <w:t>Đông Anh</w:t>
      </w:r>
    </w:p>
    <w:p>
      <w:r>
        <w:t>Tiên Dương</w:t>
      </w:r>
    </w:p>
    <w:p>
      <w:r>
        <w:t>- Văn bản số 66/HĐND-TT ngày 20/7/2018 của Thường trực HĐND huyện Đông Anh về việc phê duyệt chủ trương đầu tư dự án.</w:t>
      </w:r>
    </w:p>
    <w:p>
      <w:r>
        <w:t>- Quyết định số 1988/QĐ-UBND ngày 19/4/2023 về việc phê duyệt Quy hoạch chi tiết 1/500. Thời gian bắt đầu thực hiện dự án là sau năm 2020 (Hoặc khi được cấp có thẩm quyền bố trí vốn).</w:t>
      </w:r>
    </w:p>
    <w:p>
      <w:r>
        <w:t>Dự án nhóm B: 2021-2024</w:t>
      </w:r>
    </w:p>
    <w:p>
      <w:r>
        <w:t>37</w:t>
      </w:r>
    </w:p>
    <w:p>
      <w:r>
        <w:t>Xây dựng hạ tầng kỹ thuật Khu đấu giá quyền sử dụng đất A3, xã Tiên Dương, huyện Đông Anh</w:t>
      </w:r>
    </w:p>
    <w:p>
      <w:r>
        <w:t>ONT</w:t>
      </w:r>
    </w:p>
    <w:p>
      <w:r>
        <w:t>Ban QLDA ĐTXD huyện</w:t>
      </w:r>
    </w:p>
    <w:p>
      <w:r>
        <w:t>7,38</w:t>
      </w:r>
    </w:p>
    <w:p>
      <w:r>
        <w:t>7,38</w:t>
      </w:r>
    </w:p>
    <w:p>
      <w:r>
        <w:t>Đông Anh</w:t>
      </w:r>
    </w:p>
    <w:p>
      <w:r>
        <w:t>Tiên Dương</w:t>
      </w:r>
    </w:p>
    <w:p>
      <w:r>
        <w:t>- Văn bản số 65/HĐND-TT ngày 20/7/2018 của Thường trực HĐND huyện Đông Anh về việc phê duyệt chủ trương đầu tư dự án.</w:t>
      </w:r>
    </w:p>
    <w:p>
      <w:r>
        <w:t>- Quyết định số 1987/QĐ-UBND ngày 19/4/2023 về việc phê duyệt Quy hoạch chi tiết 1/500; Thời gian bắt đầu thực hiện dự án là sau năm 2020 (Hoặc khi được cấp có thẩm quyền bố trí vốn).</w:t>
      </w:r>
    </w:p>
    <w:p>
      <w:r>
        <w:t>Dự án nhóm B: 2021-2024</w:t>
      </w:r>
    </w:p>
    <w:p>
      <w:r>
        <w:t>38</w:t>
      </w:r>
    </w:p>
    <w:p>
      <w:r>
        <w:t>Xây dựng hạ tầng kỹ thuật Khu đấu giá quyền sử dụng đất A2, xã Tiên Dương, huyện Đông Anh</w:t>
      </w:r>
    </w:p>
    <w:p>
      <w:r>
        <w:t>ONT</w:t>
      </w:r>
    </w:p>
    <w:p>
      <w:r>
        <w:t>Ban QLDA ĐTXD huyện</w:t>
      </w:r>
    </w:p>
    <w:p>
      <w:r>
        <w:t>10,80</w:t>
      </w:r>
    </w:p>
    <w:p>
      <w:r>
        <w:t>10,80</w:t>
      </w:r>
    </w:p>
    <w:p>
      <w:r>
        <w:t>Đông Anh</w:t>
      </w:r>
    </w:p>
    <w:p>
      <w:r>
        <w:t>Tiên Dương</w:t>
      </w:r>
    </w:p>
    <w:p>
      <w:r>
        <w:t>- Văn bản số 64/HĐND-TT ngày 20/7/2018 của Thường trực HĐND huyện Đông Anh về việc phê duyệt chủ trương đầu tư dự án.</w:t>
      </w:r>
    </w:p>
    <w:p>
      <w:r>
        <w:t>- Quyết định số 2703/QĐ-UBND ngày 15/4/2022 về việc phê duyệt Quy hoạch chi tiết 1/500; Thời gian bắt đầu thực hiện dự án là sau năm 2020 (Hoặc khi được cấp có thẩm quyền bố trí vốn).</w:t>
      </w:r>
    </w:p>
    <w:p>
      <w:r>
        <w:t>Dự án nhóm B: 2021-2024</w:t>
      </w:r>
    </w:p>
    <w:p>
      <w:r>
        <w:t>39</w:t>
      </w:r>
    </w:p>
    <w:p>
      <w:r>
        <w:t>Xây dựng hạ tầng kỹ thuật khu đấu giá quyền sử dụng đất xã Dục Tú, huyện Đông Anh</w:t>
      </w:r>
    </w:p>
    <w:p>
      <w:r>
        <w:t>ONT</w:t>
      </w:r>
    </w:p>
    <w:p>
      <w:r>
        <w:t>Ban QLDA ĐTXD huyện</w:t>
      </w:r>
    </w:p>
    <w:p>
      <w:r>
        <w:t>14,77</w:t>
      </w:r>
    </w:p>
    <w:p>
      <w:r>
        <w:t>7,00</w:t>
      </w:r>
    </w:p>
    <w:p>
      <w:r>
        <w:t>Đông Anh</w:t>
      </w:r>
    </w:p>
    <w:p>
      <w:r>
        <w:t>Dục Tú</w:t>
      </w:r>
    </w:p>
    <w:p>
      <w:r>
        <w:t>Nghị quyết số 01/NQ-HĐND ngày 16/01/2019 của HĐND huyện Đông Anh về việc phê duyệt chủ trương đầu tư một số dự án thuộc kế hoạch đầu tư công trung hạn 5 năm 2016-2020 của UBND huyện Đông Anh, tại phụ lục số 17: Xây dựng HTKT khu đấu giá QSD đất xã Dục Tú, huyện Đông Anh. Thời gian thực hiện sau năm 2020</w:t>
      </w:r>
    </w:p>
    <w:p>
      <w:r>
        <w:t>Dự án nhóm B: 2021-2024</w:t>
      </w:r>
    </w:p>
    <w:p>
      <w:r>
        <w:t>40</w:t>
      </w:r>
    </w:p>
    <w:p>
      <w:r>
        <w:t>Xây dựng HTKT khu đấu giá QSD đất xã Vân Hà 1</w:t>
      </w:r>
    </w:p>
    <w:p>
      <w:r>
        <w:t>ONT</w:t>
      </w:r>
    </w:p>
    <w:p>
      <w:r>
        <w:t>Ban QLDA ĐTXD huyện</w:t>
      </w:r>
    </w:p>
    <w:p>
      <w:r>
        <w:t>16,80</w:t>
      </w:r>
    </w:p>
    <w:p>
      <w:r>
        <w:t>5,00</w:t>
      </w:r>
    </w:p>
    <w:p>
      <w:r>
        <w:t>Đông Anh</w:t>
      </w:r>
    </w:p>
    <w:p>
      <w:r>
        <w:t>Vân Hà</w:t>
      </w:r>
    </w:p>
    <w:p>
      <w:r>
        <w:t>Nghị quyết số 01/NQ-HĐND ngày 16/01/2019 của HĐND huyện Đông Anh về việc phê duyệt chủ trương đầu tư một số dự án thuộc kế hoạch đầu tư công trung hạn 5 năm 2016-2020 của UBND huyện Đông Anh, tại phụ lục số 15: Xây dựng HTKT khu đấu giá QSD đất xã Vân Hà 1</w:t>
      </w:r>
    </w:p>
    <w:p>
      <w:r>
        <w:t>Thời gian bắt đầu thực hiện dự án là sau năm 2020 (Hoặc khi được cấp có thẩm quyền bố trí vốn).</w:t>
      </w:r>
    </w:p>
    <w:p>
      <w:r>
        <w:t>Dự án nhóm B: 2021-2024</w:t>
      </w:r>
    </w:p>
    <w:p>
      <w:r>
        <w:t>41</w:t>
      </w:r>
    </w:p>
    <w:p>
      <w:r>
        <w:t>Xây dựng HTKT khu đấu giá QSD đất xã Vân Hà 2</w:t>
      </w:r>
    </w:p>
    <w:p>
      <w:r>
        <w:t>ONT</w:t>
      </w:r>
    </w:p>
    <w:p>
      <w:r>
        <w:t>Ban QLDA ĐTXD huyện</w:t>
      </w:r>
    </w:p>
    <w:p>
      <w:r>
        <w:t>12,70</w:t>
      </w:r>
    </w:p>
    <w:p>
      <w:r>
        <w:t>5,00</w:t>
      </w:r>
    </w:p>
    <w:p>
      <w:r>
        <w:t>Đông Anh</w:t>
      </w:r>
    </w:p>
    <w:p>
      <w:r>
        <w:t>Vân Hà</w:t>
      </w:r>
    </w:p>
    <w:p>
      <w:r>
        <w:t>Nghị quyết số 01/NQ-HĐND ngày 16/01/2019 của HĐND huyện Đông Anh về việc phê duyệt chủ trương đầu tư một số dự án thuộc kế hoạch đầu tư công trung hạn 5 năm 2016-2020 của UBND huyện Đông Anh, tại phụ lục số 16: Xây dựng HTKT khu đấu giá QSD đất xã Vân Hà 2;</w:t>
      </w:r>
    </w:p>
    <w:p>
      <w:r>
        <w:t>Thời gian bắt đầu thực hiện dự án là sau năm 2020 (Hoặc khi được cấp có thẩm quyền bố trí vốn).</w:t>
      </w:r>
    </w:p>
    <w:p>
      <w:r>
        <w:t>Dự án nhóm B: 2021-2024</w:t>
      </w:r>
    </w:p>
    <w:p>
      <w:r>
        <w:t>42</w:t>
      </w:r>
    </w:p>
    <w:p>
      <w:r>
        <w:t>Xây dựng hạ tầng kỹ thuật khu đấu giá quyền sử dụng đất phía Đông Nam thôn Bầu, xã Kim Chung, huyện Đông Anh</w:t>
      </w:r>
    </w:p>
    <w:p>
      <w:r>
        <w:t>ONT</w:t>
      </w:r>
    </w:p>
    <w:p>
      <w:r>
        <w:t>Ban QLDA ĐTXD huyện</w:t>
      </w:r>
    </w:p>
    <w:p>
      <w:r>
        <w:t>13,61</w:t>
      </w:r>
    </w:p>
    <w:p>
      <w:r>
        <w:t>13,61</w:t>
      </w:r>
    </w:p>
    <w:p>
      <w:r>
        <w:t>Đông Anh</w:t>
      </w:r>
    </w:p>
    <w:p>
      <w:r>
        <w:t>Kim Chung</w:t>
      </w:r>
    </w:p>
    <w:p>
      <w:r>
        <w:t>- Quyết định số 12464/QĐ-UBND ngày 12/10/2022 về việc phê duyệt Quy hoạch chi tiết tỷ lệ 1/500 dự án Xây dựng hạ tầng kỹ thuật khu đấu giá quyền sử dụng đất phía Đông Nam thôn Bầu, xã Kim Chung, huyện Đông Anh</w:t>
      </w:r>
    </w:p>
    <w:p>
      <w:r>
        <w:t>- Nghị quyết số 73/HĐND-TT của Hội đồng nhân dân huyện Đông Anh ngày 20/7/2018 V/v phê duyệt chủ trương đầu tư dự án</w:t>
      </w:r>
    </w:p>
    <w:p>
      <w:r>
        <w:t>Thời gian bắt đầu thực hiện dự án là sau năm 2020 (Hoặc khi được cấp có thẩm quyền bố trí vốn).</w:t>
      </w:r>
    </w:p>
    <w:p>
      <w:r>
        <w:t>Dự án nhóm B: 2021-2024</w:t>
      </w:r>
    </w:p>
    <w:p>
      <w:r>
        <w:t>b</w:t>
      </w:r>
    </w:p>
    <w:p>
      <w:r>
        <w:t>Các dự án đấu thầu lựa chọn nhà đầu tư thực hiện dự án có sử dụng đất</w:t>
      </w:r>
    </w:p>
    <w:p>
      <w:r>
        <w:t>c</w:t>
      </w:r>
    </w:p>
    <w:p>
      <w:r>
        <w:t>Các công trình, dự án khác</w:t>
      </w:r>
    </w:p>
    <w:p>
      <w:r>
        <w:t>43</w:t>
      </w:r>
    </w:p>
    <w:p>
      <w:r>
        <w:t>Dự án đầu tư xây dựng hạ tầng kỹ thuật 05 khu tái định cư phục vụ giải phóng mặt bằng Dự án đầu tư xây dựng tuyến đường vành đai 3 đoạn qua địa bàn huyện Đông Anh</w:t>
      </w:r>
    </w:p>
    <w:p>
      <w:r>
        <w:t>ONT</w:t>
      </w:r>
    </w:p>
    <w:p>
      <w:r>
        <w:t>UBND huyện Đông Anh</w:t>
      </w:r>
    </w:p>
    <w:p>
      <w:r>
        <w:t>16,39</w:t>
      </w:r>
    </w:p>
    <w:p>
      <w:r>
        <w:t>16,39</w:t>
      </w:r>
    </w:p>
    <w:p>
      <w:r>
        <w:t>Đông Anh</w:t>
      </w:r>
    </w:p>
    <w:p>
      <w:r>
        <w:t>Nam Hồng</w:t>
      </w:r>
    </w:p>
    <w:p>
      <w:r>
        <w:t>Nghị quyết số 41/NQ-HĐND ngày 08/12/2023 của HĐND Thành phố về việc phê duyệt chủ trương đầu tư</w:t>
      </w:r>
    </w:p>
    <w:p>
      <w:r>
        <w:t>44</w:t>
      </w:r>
    </w:p>
    <w:p>
      <w:r>
        <w:t>Mở rộng, cải tạo Trường THPT Cổ Loa</w:t>
      </w:r>
    </w:p>
    <w:p>
      <w:r>
        <w:t>DGD</w:t>
      </w:r>
    </w:p>
    <w:p>
      <w:r>
        <w:t>Ban QLDA ĐTXD huyện</w:t>
      </w:r>
    </w:p>
    <w:p>
      <w:r>
        <w:t>3,10</w:t>
      </w:r>
    </w:p>
    <w:p>
      <w:r>
        <w:t>3,10</w:t>
      </w:r>
    </w:p>
    <w:p>
      <w:r>
        <w:t>Đông Anh</w:t>
      </w:r>
    </w:p>
    <w:p>
      <w:r>
        <w:t>Đông Hội</w:t>
      </w:r>
    </w:p>
    <w:p>
      <w:r>
        <w:t>Quyết định số 4206/QĐ-UBND ngày 07/6/2023 của UBND huyện Đông Anh về việc phê duyệt chủ trương đầu tư dự án</w:t>
      </w:r>
    </w:p>
    <w:p>
      <w:r>
        <w:t>45</w:t>
      </w:r>
    </w:p>
    <w:p>
      <w:r>
        <w:t>Xây dựng Công viên di sản kết hợp quảng trường và công trình công cộng tại khu di tích Thành Cổ Loa</w:t>
      </w:r>
    </w:p>
    <w:p>
      <w:r>
        <w:t>DVH</w:t>
      </w:r>
    </w:p>
    <w:p>
      <w:r>
        <w:t>Ban QLDA ĐTXD huyện</w:t>
      </w:r>
    </w:p>
    <w:p>
      <w:r>
        <w:t>4,36</w:t>
      </w:r>
    </w:p>
    <w:p>
      <w:r>
        <w:t>4,36</w:t>
      </w:r>
    </w:p>
    <w:p>
      <w:r>
        <w:t>Đông Anh</w:t>
      </w:r>
    </w:p>
    <w:p>
      <w:r>
        <w:t>Cổ Loa</w:t>
      </w:r>
    </w:p>
    <w:p>
      <w:r>
        <w:t>Nghị quyết số 10/NQ-HĐND ngày 29/3/2024 của HĐND thành phố Hà Nội về việc phê duyệt Văn kiện dự án Hỗ trợ kỹ thuật; phê duyệt chủ trương đầu tư, phê duyệt điều chỉnh chủ trương đầu tư một số dự án sử dụng vốn đầu tư công của thành phố Hà Nội;</w:t>
      </w:r>
    </w:p>
    <w:p>
      <w:r>
        <w:t>46</w:t>
      </w:r>
    </w:p>
    <w:p>
      <w:r>
        <w:t>Đầu tư xây dựng tuyến đường cấp khu vực (N5-11) từ Chợ lắp ghép đến trường Cao đẳng nghề kỹ thuật công nghệ Đông Anh</w:t>
      </w:r>
    </w:p>
    <w:p>
      <w:r>
        <w:t>DGT</w:t>
      </w:r>
    </w:p>
    <w:p>
      <w:r>
        <w:t>Ban QLDA ĐTXD huyện</w:t>
      </w:r>
    </w:p>
    <w:p>
      <w:r>
        <w:t>1,92</w:t>
      </w:r>
    </w:p>
    <w:p>
      <w:r>
        <w:t>1,76</w:t>
      </w:r>
    </w:p>
    <w:p>
      <w:r>
        <w:t>Đông Anh</w:t>
      </w:r>
    </w:p>
    <w:p>
      <w:r>
        <w:t>Thị trấn Đông Anh, Tiên Dương, Nguyên Khê</w:t>
      </w:r>
    </w:p>
    <w:p>
      <w:r>
        <w:t>Quyết định số 3243/QĐ-UBND ngày 15/4/2024 của UBND huyện Đông Anh Vv phê duyệt chủ trương đầu tư</w:t>
      </w:r>
    </w:p>
    <w:p>
      <w:r>
        <w:t>47</w:t>
      </w:r>
    </w:p>
    <w:p>
      <w:r>
        <w:t>Đầu tư xây dựng tuyến đường từ chợ Mun, xã Kim Chung đến đường chính A theo quy hoạch</w:t>
      </w:r>
    </w:p>
    <w:p>
      <w:r>
        <w:t>DGT</w:t>
      </w:r>
    </w:p>
    <w:p>
      <w:r>
        <w:t>Ban QLDA ĐTXD huyện</w:t>
      </w:r>
    </w:p>
    <w:p>
      <w:r>
        <w:t>1,50</w:t>
      </w:r>
    </w:p>
    <w:p>
      <w:r>
        <w:t>1,50</w:t>
      </w:r>
    </w:p>
    <w:p>
      <w:r>
        <w:t>Đông Anh</w:t>
      </w:r>
    </w:p>
    <w:p>
      <w:r>
        <w:t>Kim Chung</w:t>
      </w:r>
    </w:p>
    <w:p>
      <w:r>
        <w:t>- Quyết định số 2983/QĐ-UBND ngày 08/4/2024 của UBND huyện Đông anh v/v phê duyệt chủ trương đầu tư dự án</w:t>
      </w:r>
    </w:p>
    <w:p>
      <w:r>
        <w:t>48</w:t>
      </w:r>
    </w:p>
    <w:p>
      <w:r>
        <w:t>ĐTXD tuyến từ thôn Hậu Dưỡng, xã Kim Chung đến đường gom Võ Văn Kiệt theo quy hoạch</w:t>
      </w:r>
    </w:p>
    <w:p>
      <w:r>
        <w:t>DGT</w:t>
      </w:r>
    </w:p>
    <w:p>
      <w:r>
        <w:t>Ban QLDA ĐTXD huyện</w:t>
      </w:r>
    </w:p>
    <w:p>
      <w:r>
        <w:t>1,62</w:t>
      </w:r>
    </w:p>
    <w:p>
      <w:r>
        <w:t>1,56</w:t>
      </w:r>
    </w:p>
    <w:p>
      <w:r>
        <w:t>Đông Anh</w:t>
      </w:r>
    </w:p>
    <w:p>
      <w:r>
        <w:t>Kim Chung</w:t>
      </w:r>
    </w:p>
    <w:p>
      <w:r>
        <w:t>- Quyết định số 2984/QĐ-UBND ngày 08/4/2024 của UBND huyện Đông anh v/v phê duyệt chủ trương đầu tư dự án</w:t>
      </w:r>
    </w:p>
    <w:p>
      <w:r>
        <w:t>49</w:t>
      </w:r>
    </w:p>
    <w:p>
      <w:r>
        <w:t>Cải tạo, nâng cấp Bệnh viện Bắc Thăng Long, huyện Đông Anh, thành phố Hà Nội</w:t>
      </w:r>
    </w:p>
    <w:p>
      <w:r>
        <w:t>DYT</w:t>
      </w:r>
    </w:p>
    <w:p>
      <w:r>
        <w:t>UBND huyện Đông Anh</w:t>
      </w:r>
    </w:p>
    <w:p>
      <w:r>
        <w:t>5,28</w:t>
      </w:r>
    </w:p>
    <w:p>
      <w:r>
        <w:t>3,20</w:t>
      </w:r>
    </w:p>
    <w:p>
      <w:r>
        <w:t>Đông Anh</w:t>
      </w:r>
    </w:p>
    <w:p>
      <w:r>
        <w:t>Uy Nỗ, Xuân Nộn, Thị trấn Đông Anh</w:t>
      </w:r>
    </w:p>
    <w:p>
      <w:r>
        <w:t>Nghị quyết số 29/NQ-HĐND ngày 04/7/2024 của HĐND thành phố Hà Nội về việc phê duyệt chủ trương</w:t>
      </w:r>
    </w:p>
    <w:p>
      <w:r>
        <w:t>50</w:t>
      </w:r>
    </w:p>
    <w:p>
      <w:r>
        <w:t>Xây dựng mới điểm trường mầm non thôn Kính Nỗ</w:t>
      </w:r>
    </w:p>
    <w:p>
      <w:r>
        <w:t>DGD</w:t>
      </w:r>
    </w:p>
    <w:p>
      <w:r>
        <w:t>Ban QLDA ĐTXD huyện</w:t>
      </w:r>
    </w:p>
    <w:p>
      <w:r>
        <w:t>0,64</w:t>
      </w:r>
    </w:p>
    <w:p>
      <w:r>
        <w:t>0,64</w:t>
      </w:r>
    </w:p>
    <w:p>
      <w:r>
        <w:t>Đông Anh</w:t>
      </w:r>
    </w:p>
    <w:p>
      <w:r>
        <w:t>Uy Nỗ</w:t>
      </w:r>
    </w:p>
    <w:p>
      <w:r>
        <w:t>Quyết định số 6538/QĐ-UBND ngày 08/8/2023 về việc phê duyệt chủ trương đầu tư dự án</w:t>
      </w:r>
    </w:p>
    <w:p>
      <w:r>
        <w:t>51</w:t>
      </w:r>
    </w:p>
    <w:p>
      <w:r>
        <w:t>Xây dựng trường mầm non thôn Hải Bối</w:t>
      </w:r>
    </w:p>
    <w:p>
      <w:r>
        <w:t>DGD</w:t>
      </w:r>
    </w:p>
    <w:p>
      <w:r>
        <w:t>Ban QLDA ĐTXD huyện</w:t>
      </w:r>
    </w:p>
    <w:p>
      <w:r>
        <w:t>0,81</w:t>
      </w:r>
    </w:p>
    <w:p>
      <w:r>
        <w:t>0,81</w:t>
      </w:r>
    </w:p>
    <w:p>
      <w:r>
        <w:t>Đông Anh</w:t>
      </w:r>
    </w:p>
    <w:p>
      <w:r>
        <w:t>Hải Bối</w:t>
      </w:r>
    </w:p>
    <w:p>
      <w:r>
        <w:t>- Nghị quyết số 12/NQ-HĐND ngày 27/6/2023 của HĐND huyện Đông Anh về việc phê duyệt điều chỉnh chủ trương đầu tư dự án thuộc thẩm quyền của HĐND huyện Đông Anh (lần 2) trong đó có dự án Xây dựng trường mầm non thôn Hải Bối;</w:t>
      </w:r>
    </w:p>
    <w:p>
      <w:r>
        <w:t>- Nghị quyết số 04/NQ-HĐND ngày 13/5/2024 của HĐND huyện Đông Anh về việc phê duyệt điều chỉnh chủ trương đầu tư dự án thuộc thẩm quyền của HĐND huyện Đông Anh,</w:t>
      </w:r>
    </w:p>
    <w:p>
      <w:r>
        <w:t>- Quyết định số 10186/QĐ-UBND ngày 09/10/2024 của UBND huyện Đông Anh về việc phê duyệt dự án</w:t>
      </w:r>
    </w:p>
    <w:p>
      <w:r>
        <w:t>52</w:t>
      </w:r>
    </w:p>
    <w:p>
      <w:r>
        <w:t>Cải tạo, chỉnh trang hồ chữ T, xã Uy Nỗ, huyện Đông Anh</w:t>
      </w:r>
    </w:p>
    <w:p>
      <w:r>
        <w:t>MNC</w:t>
      </w:r>
    </w:p>
    <w:p>
      <w:r>
        <w:t>Ban QLDA ĐTXD huyện</w:t>
      </w:r>
    </w:p>
    <w:p>
      <w:r>
        <w:t>11,00</w:t>
      </w:r>
    </w:p>
    <w:p>
      <w:r>
        <w:t>11,00</w:t>
      </w:r>
    </w:p>
    <w:p>
      <w:r>
        <w:t>Đông Anh</w:t>
      </w:r>
    </w:p>
    <w:p>
      <w:r>
        <w:t>Uy Nỗ</w:t>
      </w:r>
    </w:p>
    <w:p>
      <w:r>
        <w:t>Quyết định số 12417/QĐ-UBND ngày 10/11/2022 của UBND huyện Đông Anh về việc phê duyệt chủ trương đầu tư dự án</w:t>
      </w:r>
    </w:p>
    <w:p>
      <w:r>
        <w:t>53</w:t>
      </w:r>
    </w:p>
    <w:p>
      <w:r>
        <w:t>Đầu tư xây dựng tuyến đường Nam Hồng - Tiên Dương (LK47, đoạn từ đường Võ Nguyên Giáp đến đường Võ Văn Kiệt)</w:t>
      </w:r>
    </w:p>
    <w:p>
      <w:r>
        <w:t>DGT</w:t>
      </w:r>
    </w:p>
    <w:p>
      <w:r>
        <w:t>Ban QLDA ĐTXD huyện</w:t>
      </w:r>
    </w:p>
    <w:p>
      <w:r>
        <w:t>16,36</w:t>
      </w:r>
    </w:p>
    <w:p>
      <w:r>
        <w:t>5,00</w:t>
      </w:r>
    </w:p>
    <w:p>
      <w:r>
        <w:t>Đông Anh</w:t>
      </w:r>
    </w:p>
    <w:p>
      <w:r>
        <w:t>Nam Hồng, Vân Nội</w:t>
      </w:r>
    </w:p>
    <w:p>
      <w:r>
        <w:t>- Nghị quyết số 14/NQ-HĐND ngày 04/7/2023 của HĐND TP Hà Nội phê duyệt chủ trương đầu tư</w:t>
      </w:r>
    </w:p>
    <w:p>
      <w:r>
        <w:t>54</w:t>
      </w:r>
    </w:p>
    <w:p>
      <w:r>
        <w:t>Đầu tư xây dựng tuyến đường LK51 đoạn từ Quốc lộ 3 (mới) đến đường Uy Nỗ</w:t>
      </w:r>
    </w:p>
    <w:p>
      <w:r>
        <w:t>DGT</w:t>
      </w:r>
    </w:p>
    <w:p>
      <w:r>
        <w:t>Ban QLDA ĐTXD huyện</w:t>
      </w:r>
    </w:p>
    <w:p>
      <w:r>
        <w:t>25,04</w:t>
      </w:r>
    </w:p>
    <w:p>
      <w:r>
        <w:t>5,00</w:t>
      </w:r>
    </w:p>
    <w:p>
      <w:r>
        <w:t>Đông Anh</w:t>
      </w:r>
    </w:p>
    <w:p>
      <w:r>
        <w:t>Vân Hà, Liên Hà, Việt Hùng, Xuân Nộn, Uy Nỗ</w:t>
      </w:r>
    </w:p>
    <w:p>
      <w:r>
        <w:t>- Nghị quyết số 14/NQ-HĐND ngày 04/7/2023 của HĐND TP Hà Nội phê duyệt chủ trương đầu tư</w:t>
      </w:r>
    </w:p>
    <w:p>
      <w:r>
        <w:t>55</w:t>
      </w:r>
    </w:p>
    <w:p>
      <w:r>
        <w:t>Đầu tư xây dựng tuyến đường LK50, đoạn từ đường Quốc Lộ 3 (cũ) đến đường Thư Lâm</w:t>
      </w:r>
    </w:p>
    <w:p>
      <w:r>
        <w:t>DGT</w:t>
      </w:r>
    </w:p>
    <w:p>
      <w:r>
        <w:t>Ban QLDA ĐTXD huyện</w:t>
      </w:r>
    </w:p>
    <w:p>
      <w:r>
        <w:t>32,23</w:t>
      </w:r>
    </w:p>
    <w:p>
      <w:r>
        <w:t>10,00</w:t>
      </w:r>
    </w:p>
    <w:p>
      <w:r>
        <w:t>Đông Anh</w:t>
      </w:r>
    </w:p>
    <w:p>
      <w:r>
        <w:t>Nguyên Khê, Xuân Nộn, Thụy Lâm</w:t>
      </w:r>
    </w:p>
    <w:p>
      <w:r>
        <w:t>- Nghị quyết số 14/NQ-HĐND ngày 04/7/2023 của HĐND TP Hà Nội phê duyệt chủ trương đầu tư</w:t>
      </w:r>
    </w:p>
    <w:p>
      <w:r>
        <w:t>56</w:t>
      </w:r>
    </w:p>
    <w:p>
      <w:r>
        <w:t>Chỉnh trang mở rộng tuyến đường cấp khu vực (N7-10) từ đường 23B đến xóm Cời thôn Trung Oai xã Tiên Dương</w:t>
      </w:r>
    </w:p>
    <w:p>
      <w:r>
        <w:t>DGT</w:t>
      </w:r>
    </w:p>
    <w:p>
      <w:r>
        <w:t>Ban QLDA ĐTXD huyện</w:t>
      </w:r>
    </w:p>
    <w:p>
      <w:r>
        <w:t>1,46</w:t>
      </w:r>
    </w:p>
    <w:p>
      <w:r>
        <w:t>1,46</w:t>
      </w:r>
    </w:p>
    <w:p>
      <w:r>
        <w:t>Đông Anh</w:t>
      </w:r>
    </w:p>
    <w:p>
      <w:r>
        <w:t>Tiên Dương</w:t>
      </w:r>
    </w:p>
    <w:p>
      <w:r>
        <w:t>Quyết định số 8477/QĐ-UBND ngày 13/7/2022 của UBND huyện Đông Anh về việc phê duyệt chủ trương đầu tư dự án</w:t>
      </w:r>
    </w:p>
    <w:p>
      <w:r>
        <w:t>57</w:t>
      </w:r>
    </w:p>
    <w:p>
      <w:r>
        <w:t>Đầu tư xây dựng tuyến đường cấp khu vực (N7-11) từ Đường 23B đến đường Võ Nguyên Giáp</w:t>
      </w:r>
    </w:p>
    <w:p>
      <w:r>
        <w:t>DGT</w:t>
      </w:r>
    </w:p>
    <w:p>
      <w:r>
        <w:t>Ban QLDA ĐTXD huyện</w:t>
      </w:r>
    </w:p>
    <w:p>
      <w:r>
        <w:t>4,54</w:t>
      </w:r>
    </w:p>
    <w:p>
      <w:r>
        <w:t>4,54</w:t>
      </w:r>
    </w:p>
    <w:p>
      <w:r>
        <w:t>Đông Anh</w:t>
      </w:r>
    </w:p>
    <w:p>
      <w:r>
        <w:t>Vân Nội, Tiên Dương</w:t>
      </w:r>
    </w:p>
    <w:p>
      <w:r>
        <w:t>Quyết định số 8490/QĐ-UBND ngày 14/7/2022 của UBND huyện Đông Anh về việc phê duyệt chủ trương đầu tư dự án</w:t>
      </w:r>
    </w:p>
    <w:p>
      <w:r>
        <w:t>58</w:t>
      </w:r>
    </w:p>
    <w:p>
      <w:r>
        <w:t>Cải tạo, nâng cấp tuyến đê tả Hồng đoạn từ K48+165 đến K64+126 thuộc địa bàn huyện Đông Anh, thành phố Hà Nội.</w:t>
      </w:r>
    </w:p>
    <w:p>
      <w:r>
        <w:t>DGT</w:t>
      </w:r>
    </w:p>
    <w:p>
      <w:r>
        <w:t>Ban QLDA ĐTXD huyện</w:t>
      </w:r>
    </w:p>
    <w:p>
      <w:r>
        <w:t>60,00</w:t>
      </w:r>
    </w:p>
    <w:p>
      <w:r>
        <w:t>40,00</w:t>
      </w:r>
    </w:p>
    <w:p>
      <w:r>
        <w:t>Đông Anh</w:t>
      </w:r>
    </w:p>
    <w:p>
      <w:r>
        <w:t>Đại Mạch, Võng La, Hải Bối, Xuân Canh, Tàm Xá, Vĩnh Ngọc</w:t>
      </w:r>
    </w:p>
    <w:p>
      <w:r>
        <w:t>Nghị Quyết số 14/NQ-HĐND ngày 06/7/2023 của Hội đồng nhân dân thành phố Hà Nội về việc phê duyệt Chủ trương đầu tư một số dự án sử dụng vốn đầu tư công của thành phố Hà Nội</w:t>
      </w:r>
    </w:p>
    <w:p>
      <w:r>
        <w:t>59</w:t>
      </w:r>
    </w:p>
    <w:p>
      <w:r>
        <w:t>Xây dựng tuyến đường từ đường gom Quốc lộ 3 (mới) qua Ủy ban nhân dân xã Vân Hà đến hết địa phận huyện Đông Anh (theo quy hoạch)</w:t>
      </w:r>
    </w:p>
    <w:p>
      <w:r>
        <w:t>DGT</w:t>
      </w:r>
    </w:p>
    <w:p>
      <w:r>
        <w:t>Ban QLDA ĐTXD huyện</w:t>
      </w:r>
    </w:p>
    <w:p>
      <w:r>
        <w:t>7,36</w:t>
      </w:r>
    </w:p>
    <w:p>
      <w:r>
        <w:t>7,36</w:t>
      </w:r>
    </w:p>
    <w:p>
      <w:r>
        <w:t>Đông Anh</w:t>
      </w:r>
    </w:p>
    <w:p>
      <w:r>
        <w:t>Vân Hà</w:t>
      </w:r>
    </w:p>
    <w:p>
      <w:r>
        <w:t>- Nghị quyết số 14/NQ-HĐND ngày 04/7/2023 của HĐND TP Hà Nội phê duyệt chủ trương đầu tư.</w:t>
      </w:r>
    </w:p>
    <w:p>
      <w:r>
        <w:t>60</w:t>
      </w:r>
    </w:p>
    <w:p>
      <w:r>
        <w:t>Đầu tư xây dựng tuyến đường từ đường Hoàng Sa đến đường sắt Hà Nội - Lào Cai (TD8)</w:t>
      </w:r>
    </w:p>
    <w:p>
      <w:r>
        <w:t>DGT</w:t>
      </w:r>
    </w:p>
    <w:p>
      <w:r>
        <w:t>Ban QLDA ĐTXD huyện</w:t>
      </w:r>
    </w:p>
    <w:p>
      <w:r>
        <w:t>18,60</w:t>
      </w:r>
    </w:p>
    <w:p>
      <w:r>
        <w:t>5,00</w:t>
      </w:r>
    </w:p>
    <w:p>
      <w:r>
        <w:t>Đông Anh</w:t>
      </w:r>
    </w:p>
    <w:p>
      <w:r>
        <w:t>Vĩnh Ngọc, Cổ Loa, Uy Nỗ, Việt Hùng</w:t>
      </w:r>
    </w:p>
    <w:p>
      <w:r>
        <w:t>- Nghị quyết số 14/NQ-HĐND ngày 04/7/2023 của HĐND TP Hà Nội phê duyệt chủ trương đầu tư.</w:t>
      </w:r>
    </w:p>
    <w:p>
      <w:r>
        <w:t>61</w:t>
      </w:r>
    </w:p>
    <w:p>
      <w:r>
        <w:t>Đầu tư xây dựng tuyến đường LK54 từ khu Tái định cư phục vụ công tác đền bù, giải phóng mặt bằng cầu Nhật Tân, đường 5 kéo dài và các dự án phát triển đô thị đến đường LK53</w:t>
      </w:r>
    </w:p>
    <w:p>
      <w:r>
        <w:t>DGT</w:t>
      </w:r>
    </w:p>
    <w:p>
      <w:r>
        <w:t>Ban QLDA ĐTXD huyện</w:t>
      </w:r>
    </w:p>
    <w:p>
      <w:r>
        <w:t>15,28</w:t>
      </w:r>
    </w:p>
    <w:p>
      <w:r>
        <w:t>5,00</w:t>
      </w:r>
    </w:p>
    <w:p>
      <w:r>
        <w:t>Đông Anh</w:t>
      </w:r>
    </w:p>
    <w:p>
      <w:r>
        <w:t>Đông Hội, Mai Lâm, Dục Tú</w:t>
      </w:r>
    </w:p>
    <w:p>
      <w:r>
        <w:t>- Nghị quyết số 14/NQ-HĐND ngày 04/7/2023 của HĐND TP Hà Nội phê duyệt chủ trương đầu tư.</w:t>
      </w:r>
    </w:p>
    <w:p>
      <w:r>
        <w:t>62</w:t>
      </w:r>
    </w:p>
    <w:p>
      <w:r>
        <w:t>Xây dựng tuyến đường từ đường sắt Hà Nội - Lào Cai đến Khu công nghiệp Đông Anh</w:t>
      </w:r>
    </w:p>
    <w:p>
      <w:r>
        <w:t>DGT</w:t>
      </w:r>
    </w:p>
    <w:p>
      <w:r>
        <w:t>Ban QLDA ĐTXD huyện</w:t>
      </w:r>
    </w:p>
    <w:p>
      <w:r>
        <w:t>14,40</w:t>
      </w:r>
    </w:p>
    <w:p>
      <w:r>
        <w:t>5,00</w:t>
      </w:r>
    </w:p>
    <w:p>
      <w:r>
        <w:t>Đông Anh</w:t>
      </w:r>
    </w:p>
    <w:p>
      <w:r>
        <w:t>Việt Hùng, Xuân Nộn</w:t>
      </w:r>
    </w:p>
    <w:p>
      <w:r>
        <w:t>- Nghị quyết số 14/NQ-HĐND ngày 04/7/2023 của HĐND TP Hà Nội phê duyệt chủ trương đầu tư.</w:t>
      </w:r>
    </w:p>
    <w:p>
      <w:r>
        <w:t>63</w:t>
      </w:r>
    </w:p>
    <w:p>
      <w:r>
        <w:t>Xây dựng tuyến đường từ cầu Lộc Hà đến khu tái định cư Cổ Loa</w:t>
      </w:r>
    </w:p>
    <w:p>
      <w:r>
        <w:t>DGT</w:t>
      </w:r>
    </w:p>
    <w:p>
      <w:r>
        <w:t>Ban QLDA ĐTXD huyện</w:t>
      </w:r>
    </w:p>
    <w:p>
      <w:r>
        <w:t>22,00</w:t>
      </w:r>
    </w:p>
    <w:p>
      <w:r>
        <w:t>5,00</w:t>
      </w:r>
    </w:p>
    <w:p>
      <w:r>
        <w:t>Đông Anh</w:t>
      </w:r>
    </w:p>
    <w:p>
      <w:r>
        <w:t>Dục Tú, Cổ Loa, Uy Nỗ</w:t>
      </w:r>
    </w:p>
    <w:p>
      <w:r>
        <w:t>- Nghị quyết số 14/NQ-HĐND ngày 04/7/2023 của HĐND TP Hà Nội phê duyệt chủ trương đầu tư.</w:t>
      </w:r>
    </w:p>
    <w:p>
      <w:r>
        <w:t>64</w:t>
      </w:r>
    </w:p>
    <w:p>
      <w:r>
        <w:t>xây dựng tuyến đường LK53 đoạn từ đường kinh tế miền Đông (bốt cầu Tây) đến hết địa phận huyện Đông Anh theo quy hoạch</w:t>
      </w:r>
    </w:p>
    <w:p>
      <w:r>
        <w:t>DGT</w:t>
      </w:r>
    </w:p>
    <w:p>
      <w:r>
        <w:t>Ban QLDA ĐTXD huyện</w:t>
      </w:r>
    </w:p>
    <w:p>
      <w:r>
        <w:t>11,95</w:t>
      </w:r>
    </w:p>
    <w:p>
      <w:r>
        <w:t>7,50</w:t>
      </w:r>
    </w:p>
    <w:p>
      <w:r>
        <w:t>Đông Anh</w:t>
      </w:r>
    </w:p>
    <w:p>
      <w:r>
        <w:t>Dục Tú</w:t>
      </w:r>
    </w:p>
    <w:p>
      <w:r>
        <w:t>- Nghị quyết số 14/NQ-HĐND ngày 04/7/2023 của HĐND TP Hà Nội phê duyệt chủ trương đầu tư.</w:t>
      </w:r>
    </w:p>
    <w:p>
      <w:r>
        <w:t>65</w:t>
      </w:r>
    </w:p>
    <w:p>
      <w:r>
        <w:t>xây dựng tuyến đường từ cụm công nghiệp vừa và nhỏ Nguyên Khê đến thôn Phù Liễn, xã Bắc Hồng</w:t>
      </w:r>
    </w:p>
    <w:p>
      <w:r>
        <w:t>DGT</w:t>
      </w:r>
    </w:p>
    <w:p>
      <w:r>
        <w:t>Ban QLDA ĐTXD huyện</w:t>
      </w:r>
    </w:p>
    <w:p>
      <w:r>
        <w:t>35,20</w:t>
      </w:r>
    </w:p>
    <w:p>
      <w:r>
        <w:t>10,00</w:t>
      </w:r>
    </w:p>
    <w:p>
      <w:r>
        <w:t>Đông Anh</w:t>
      </w:r>
    </w:p>
    <w:p>
      <w:r>
        <w:t>Bắc Hồng, Nguyên Khê</w:t>
      </w:r>
    </w:p>
    <w:p>
      <w:r>
        <w:t>- Nghị quyết số 14/NQ-HĐND ngày 04/7/2023 của HĐND TP Hà Nội phê duyệt chủ trương đầu tư.</w:t>
      </w:r>
    </w:p>
    <w:p>
      <w:r>
        <w:t>66</w:t>
      </w:r>
    </w:p>
    <w:p>
      <w:r>
        <w:t>Xây dựng tuyến đường ngoài hàng rào kết nối khu công nghiệp Bắc Thăng Long, huyện Đông Anh (tuyến 01)</w:t>
      </w:r>
    </w:p>
    <w:p>
      <w:r>
        <w:t>DGT</w:t>
      </w:r>
    </w:p>
    <w:p>
      <w:r>
        <w:t>Ban QLDA ĐTXD huyện</w:t>
      </w:r>
    </w:p>
    <w:p>
      <w:r>
        <w:t>6,73</w:t>
      </w:r>
    </w:p>
    <w:p>
      <w:r>
        <w:t>6,73</w:t>
      </w:r>
    </w:p>
    <w:p>
      <w:r>
        <w:t>Đông Anh</w:t>
      </w:r>
    </w:p>
    <w:p>
      <w:r>
        <w:t>Kim Chung, Hải Bối, Võng La</w:t>
      </w:r>
    </w:p>
    <w:p>
      <w:r>
        <w:t>Nghị Quyết số 14/NQ-HĐND ngày 06/7/2022 của HĐND thành phố Hà Nội về việc phê duyệt chủ trương đầu tư, điều chỉnh chủ trương đầu tư một số dự án sử dụng vốn đầu tư công của thành phố Hà Nội</w:t>
      </w:r>
    </w:p>
    <w:p>
      <w:r>
        <w:t>67</w:t>
      </w:r>
    </w:p>
    <w:p>
      <w:r>
        <w:t>Xây dựng tuyến đường ngoài hàng rào kết nối khu công nghiệp Bắc Thăng Long, huyện Đông Anh (tuyến 02)</w:t>
      </w:r>
    </w:p>
    <w:p>
      <w:r>
        <w:t>DGT</w:t>
      </w:r>
    </w:p>
    <w:p>
      <w:r>
        <w:t>Ban QLDA ĐTXD huyện</w:t>
      </w:r>
    </w:p>
    <w:p>
      <w:r>
        <w:t>14,50</w:t>
      </w:r>
    </w:p>
    <w:p>
      <w:r>
        <w:t>11,60</w:t>
      </w:r>
    </w:p>
    <w:p>
      <w:r>
        <w:t>Đông Anh</w:t>
      </w:r>
    </w:p>
    <w:p>
      <w:r>
        <w:t>Đại Mạch, Hải Bối, Võng La</w:t>
      </w:r>
    </w:p>
    <w:p>
      <w:r>
        <w:t>Nghị Quyết số 14/NQ-HĐND ngày 06/7/2022 của HĐND thành phố Hà Nội về việc phê duyệt chủ trương đầu tư, điều chỉnh chủ trương đầu tư một số dự án sử dụng vốn đầu tư công của thành phố Hà Nội</w:t>
      </w:r>
    </w:p>
    <w:p>
      <w:r>
        <w:t>68</w:t>
      </w:r>
    </w:p>
    <w:p>
      <w:r>
        <w:t>Dự án cải tạo, nâng cấp tuyến đường 23B đoạn từ ngã tư Biến Thế đến hết địa phận huyện Đông Anh</w:t>
      </w:r>
    </w:p>
    <w:p>
      <w:r>
        <w:t>DGT</w:t>
      </w:r>
    </w:p>
    <w:p>
      <w:r>
        <w:t>Ban QLDA ĐTXD huyện</w:t>
      </w:r>
    </w:p>
    <w:p>
      <w:r>
        <w:t>27,72</w:t>
      </w:r>
    </w:p>
    <w:p>
      <w:r>
        <w:t>9,52</w:t>
      </w:r>
    </w:p>
    <w:p>
      <w:r>
        <w:t>Đông Anh</w:t>
      </w:r>
    </w:p>
    <w:p>
      <w:r>
        <w:t>Tiên Dương, Vân Nội, Nam Hồng</w:t>
      </w:r>
    </w:p>
    <w:p>
      <w:r>
        <w:t>Nghị Quyết số 14/NQ-HĐND ngày 06/7/2022 của HĐND thành phố Hà Nội về việc phê duyệt chủ trương đầu tư, điều chỉnh chủ trương đầu tư một số dự án sử dụng vốn đầu tư công của thành phố Hà Nội</w:t>
      </w:r>
    </w:p>
    <w:p>
      <w:r>
        <w:t>69</w:t>
      </w:r>
    </w:p>
    <w:p>
      <w:r>
        <w:t>Dự án cải tạo, nâng cấp Quốc lộ 3 đoạn từ cầu Lộc Hà đến dốc Vân, huyện Đông Anh</w:t>
      </w:r>
    </w:p>
    <w:p>
      <w:r>
        <w:t>DGT</w:t>
      </w:r>
    </w:p>
    <w:p>
      <w:r>
        <w:t>Ban QLDA ĐTXD huyện</w:t>
      </w:r>
    </w:p>
    <w:p>
      <w:r>
        <w:t>9,25</w:t>
      </w:r>
    </w:p>
    <w:p>
      <w:r>
        <w:t>2,47</w:t>
      </w:r>
    </w:p>
    <w:p>
      <w:r>
        <w:t>Đông Anh</w:t>
      </w:r>
    </w:p>
    <w:p>
      <w:r>
        <w:t>Mai Lâm, Dục Tú</w:t>
      </w:r>
    </w:p>
    <w:p>
      <w:r>
        <w:t>Nghị Quyết số 14/-HĐND ngày 16/7/2022 của HĐND thành phố Hà Nội về việc phê duyệt chủ trương đầu tư, điều chỉnh chủ trương đầu tư một số dự án sử dụng vốn đầu tư công của thành phố Hà Nội</w:t>
      </w:r>
    </w:p>
    <w:p>
      <w:r>
        <w:t>70</w:t>
      </w:r>
    </w:p>
    <w:p>
      <w:r>
        <w:t>Đầu tư xây dựng tuyến đường gom chân đê sông Đuống đoạn từ Quốc lộ 3 (cũ) đến ngã 3 đường Xuân Canh</w:t>
      </w:r>
    </w:p>
    <w:p>
      <w:r>
        <w:t>DGT</w:t>
      </w:r>
    </w:p>
    <w:p>
      <w:r>
        <w:t>Ban QLDA ĐTXD huyện</w:t>
      </w:r>
    </w:p>
    <w:p>
      <w:r>
        <w:t>8,71</w:t>
      </w:r>
    </w:p>
    <w:p>
      <w:r>
        <w:t>8,71</w:t>
      </w:r>
    </w:p>
    <w:p>
      <w:r>
        <w:t>Đông Anh</w:t>
      </w:r>
    </w:p>
    <w:p>
      <w:r>
        <w:t>Mai Lâm, Đông Hội, Xuân Canh</w:t>
      </w:r>
    </w:p>
    <w:p>
      <w:r>
        <w:t>Quyết định số 16017/QĐ-UBND ngày 23/12/2021 của UBND huyện Đông Anh về việc phê duyệt chủ trương đầu tư dự án</w:t>
      </w:r>
    </w:p>
    <w:p>
      <w:r>
        <w:t>71</w:t>
      </w:r>
    </w:p>
    <w:p>
      <w:r>
        <w:t>Đầu tư xây dựng tuyến đường gom chân đê tả sông Hồng đoạn từ ngã 3 đường Hải Bối đến hết địa phận huyện Đông Anh đi Mê Linh</w:t>
      </w:r>
    </w:p>
    <w:p>
      <w:r>
        <w:t>DGT</w:t>
      </w:r>
    </w:p>
    <w:p>
      <w:r>
        <w:t>Ban QLDA ĐTXD huyện</w:t>
      </w:r>
    </w:p>
    <w:p>
      <w:r>
        <w:t>10,70</w:t>
      </w:r>
    </w:p>
    <w:p>
      <w:r>
        <w:t>10,70</w:t>
      </w:r>
    </w:p>
    <w:p>
      <w:r>
        <w:t>Đông Anh</w:t>
      </w:r>
    </w:p>
    <w:p>
      <w:r>
        <w:t>Hải Bối, Võng La, Đại Mạch, huyện Đông Anh</w:t>
      </w:r>
    </w:p>
    <w:p>
      <w:r>
        <w:t>Quyết định số 16018/QĐ-UBND ngày 23/12/2021 của UBND huyện Đông Anh về việc phê duyệt chủ trương đầu tư dự án</w:t>
      </w:r>
    </w:p>
    <w:p>
      <w:r>
        <w:t>72</w:t>
      </w:r>
    </w:p>
    <w:p>
      <w:r>
        <w:t>Cải tạo, mở rộng tuyến 1 đường giao thông theo quy hoạch phía Bắc thôn Đài Bi</w:t>
      </w:r>
    </w:p>
    <w:p>
      <w:r>
        <w:t>DGT</w:t>
      </w:r>
    </w:p>
    <w:p>
      <w:r>
        <w:t>Ban QLDA ĐTXD huyện</w:t>
      </w:r>
    </w:p>
    <w:p>
      <w:r>
        <w:t>0,23</w:t>
      </w:r>
    </w:p>
    <w:p>
      <w:r>
        <w:t>0,23</w:t>
      </w:r>
    </w:p>
    <w:p>
      <w:r>
        <w:t>Đông Anh</w:t>
      </w:r>
    </w:p>
    <w:p>
      <w:r>
        <w:t>Uy Nỗ</w:t>
      </w:r>
    </w:p>
    <w:p>
      <w:r>
        <w:t>Quyết định số 13045/QĐ-UBND ngày 27/10/2022 về việc phê duyệt chủ trương đầu tư dự án</w:t>
      </w:r>
    </w:p>
    <w:p>
      <w:r>
        <w:t>73</w:t>
      </w:r>
    </w:p>
    <w:p>
      <w:r>
        <w:t>Đầu tư xây dựng mới tuyến 3 đường từ đường Đào Duy Tùng đến đường 40m</w:t>
      </w:r>
    </w:p>
    <w:p>
      <w:r>
        <w:t>DGT</w:t>
      </w:r>
    </w:p>
    <w:p>
      <w:r>
        <w:t>Ban QLDA ĐTXD huyện</w:t>
      </w:r>
    </w:p>
    <w:p>
      <w:r>
        <w:t>0,36</w:t>
      </w:r>
    </w:p>
    <w:p>
      <w:r>
        <w:t>0,36</w:t>
      </w:r>
    </w:p>
    <w:p>
      <w:r>
        <w:t>Đông Anh</w:t>
      </w:r>
    </w:p>
    <w:p>
      <w:r>
        <w:t>Uy Nỗ</w:t>
      </w:r>
    </w:p>
    <w:p>
      <w:r>
        <w:t>Quyết định số 7244/QĐ-UBND ngày 18/8/2023 về việc phê duyệt Điều chỉnh chủ trương đầu tư dự án Quyết định số 13044/QĐ-UBND ngày 27/10/2022 về việc phê duyệt chủ trương đầu tư dự án</w:t>
      </w:r>
    </w:p>
    <w:p>
      <w:r>
        <w:t>74</w:t>
      </w:r>
    </w:p>
    <w:p>
      <w:r>
        <w:t>Xây dựng hạ tầng kỹ thuật khu cây xanh phía Bắc xóm Đầm, xã Vân Nội, huyện Đông Anh</w:t>
      </w:r>
    </w:p>
    <w:p>
      <w:r>
        <w:t>DKV</w:t>
      </w:r>
    </w:p>
    <w:p>
      <w:r>
        <w:t>Ban QLDA ĐTXD huyện</w:t>
      </w:r>
    </w:p>
    <w:p>
      <w:r>
        <w:t>17,00</w:t>
      </w:r>
    </w:p>
    <w:p>
      <w:r>
        <w:t>10,00</w:t>
      </w:r>
    </w:p>
    <w:p>
      <w:r>
        <w:t>Đông Anh</w:t>
      </w:r>
    </w:p>
    <w:p>
      <w:r>
        <w:t>Vân Nội</w:t>
      </w:r>
    </w:p>
    <w:p>
      <w:r>
        <w:t>Quyết định số 5808/QĐ-UBND ngày 10/9/2020 về việc phê duyệt chủ trương đầu tư dự án</w:t>
      </w:r>
    </w:p>
    <w:p>
      <w:r>
        <w:t>75</w:t>
      </w:r>
    </w:p>
    <w:p>
      <w:r>
        <w:t>Cải tạo,nâng cấp tuyến đường giao thông từ Cầu Nhội đến đền Sái, xã Thụy Lâm</w:t>
      </w:r>
    </w:p>
    <w:p>
      <w:r>
        <w:t>DGT</w:t>
      </w:r>
    </w:p>
    <w:p>
      <w:r>
        <w:t>Ban QLDA ĐTXD huyện</w:t>
      </w:r>
    </w:p>
    <w:p>
      <w:r>
        <w:t>2,55</w:t>
      </w:r>
    </w:p>
    <w:p>
      <w:r>
        <w:t>2,55</w:t>
      </w:r>
    </w:p>
    <w:p>
      <w:r>
        <w:t>Đông Anh</w:t>
      </w:r>
    </w:p>
    <w:p>
      <w:r>
        <w:t>Thụy Lâm</w:t>
      </w:r>
    </w:p>
    <w:p>
      <w:r>
        <w:t>Nghị quyết 02/NQ-HDND ngày 16/01/2019 của HĐND huyện Đông Anh về việc phê duyệt chủ trương đầu tư</w:t>
      </w:r>
    </w:p>
    <w:p>
      <w:r>
        <w:t>Thời gian bắt đầu thực hiện dự án là sau năm 2020 (Hoặc khi được cấp có thẩm quyền bố trí vốn).</w:t>
      </w:r>
    </w:p>
    <w:p>
      <w:r>
        <w:t>- Dự án nhóm B. 2021-2024</w:t>
      </w:r>
    </w:p>
    <w:p>
      <w:r>
        <w:t>76</w:t>
      </w:r>
    </w:p>
    <w:p>
      <w:r>
        <w:t>Xây dựng trụ sở Ban chỉ huy quân sự xã Đông Hội</w:t>
      </w:r>
    </w:p>
    <w:p>
      <w:r>
        <w:t>TSC</w:t>
      </w:r>
    </w:p>
    <w:p>
      <w:r>
        <w:t>Ban QLDA ĐTXD huyện</w:t>
      </w:r>
    </w:p>
    <w:p>
      <w:r>
        <w:t>0,10</w:t>
      </w:r>
    </w:p>
    <w:p>
      <w:r>
        <w:t>0,10</w:t>
      </w:r>
    </w:p>
    <w:p>
      <w:r>
        <w:t>Đông Anh</w:t>
      </w:r>
    </w:p>
    <w:p>
      <w:r>
        <w:t>Đông Hội</w:t>
      </w:r>
    </w:p>
    <w:p>
      <w:r>
        <w:t>Quyết định số 5756/Quyết định-UBND ngày 13/7/2023 của UBND huyện Đông Anh về việc phê duyệt chủ trương đầu tư dự án Quyết định số 6297/QĐ-UBND ngày 25/06/2024 của UBND huyện Đông Anh về việc phê duyệt dự án</w:t>
      </w:r>
    </w:p>
    <w:p>
      <w:r>
        <w:t>77</w:t>
      </w:r>
    </w:p>
    <w:p>
      <w:r>
        <w:t>Xây dựng trụ sở Ban chỉ huy quân sự xã Xuân Canh</w:t>
      </w:r>
    </w:p>
    <w:p>
      <w:r>
        <w:t>TSC</w:t>
      </w:r>
    </w:p>
    <w:p>
      <w:r>
        <w:t>Ban QLDA ĐTXD huyện</w:t>
      </w:r>
    </w:p>
    <w:p>
      <w:r>
        <w:t>0,15</w:t>
      </w:r>
    </w:p>
    <w:p>
      <w:r>
        <w:t>0,15</w:t>
      </w:r>
    </w:p>
    <w:p>
      <w:r>
        <w:t>Đông Anh</w:t>
      </w:r>
    </w:p>
    <w:p>
      <w:r>
        <w:t>Xuân Canh</w:t>
      </w:r>
    </w:p>
    <w:p>
      <w:r>
        <w:t>Quyết định số 5760/Quyết định-UBND ngày 13/7/2023 của UBND huyện Đông Anh về việc phê duyệt chủ trương đầu tư dự án</w:t>
      </w:r>
    </w:p>
    <w:p>
      <w:r>
        <w:t>78</w:t>
      </w:r>
    </w:p>
    <w:p>
      <w:r>
        <w:t>Xây dựng trụ sở Ban chỉ huy quân sự xã Kim Nỗ</w:t>
      </w:r>
    </w:p>
    <w:p>
      <w:r>
        <w:t>TSC</w:t>
      </w:r>
    </w:p>
    <w:p>
      <w:r>
        <w:t>Ban QLDA ĐTXD huyện</w:t>
      </w:r>
    </w:p>
    <w:p>
      <w:r>
        <w:t>0,20</w:t>
      </w:r>
    </w:p>
    <w:p>
      <w:r>
        <w:t>0,20</w:t>
      </w:r>
    </w:p>
    <w:p>
      <w:r>
        <w:t>Đông Anh</w:t>
      </w:r>
    </w:p>
    <w:p>
      <w:r>
        <w:t>Kim Nỗ</w:t>
      </w:r>
    </w:p>
    <w:p>
      <w:r>
        <w:t>Quyết định số 6540/Quyết định-UBND ngày 03/8/2023 của UBND huyện Đông Anh về việc phê duyệt chủ trương đầu tư dự án</w:t>
      </w:r>
    </w:p>
    <w:p>
      <w:r>
        <w:t>79</w:t>
      </w:r>
    </w:p>
    <w:p>
      <w:r>
        <w:t>Xây dựng trụ sở Ban chỉ huy quân sự xã Bắc Hồng</w:t>
      </w:r>
    </w:p>
    <w:p>
      <w:r>
        <w:t>TSC</w:t>
      </w:r>
    </w:p>
    <w:p>
      <w:r>
        <w:t>Ban QLDA ĐTXD huyện</w:t>
      </w:r>
    </w:p>
    <w:p>
      <w:r>
        <w:t>0,13</w:t>
      </w:r>
    </w:p>
    <w:p>
      <w:r>
        <w:t>0,13</w:t>
      </w:r>
    </w:p>
    <w:p>
      <w:r>
        <w:t>Đông Anh</w:t>
      </w:r>
    </w:p>
    <w:p>
      <w:r>
        <w:t>Bắc Hồng</w:t>
      </w:r>
    </w:p>
    <w:p>
      <w:r>
        <w:t>Quyết định số 6542/Quyết định-UBND ngày 03/8/2023 của UBND huyện Đông Anh về việc phê duyệt chủ trương đầu tư dự án</w:t>
      </w:r>
    </w:p>
    <w:p>
      <w:r>
        <w:t>80</w:t>
      </w:r>
    </w:p>
    <w:p>
      <w:r>
        <w:t>Xây dựng trụ sở Ban chỉ huy quân sự xã Đại Mạch</w:t>
      </w:r>
    </w:p>
    <w:p>
      <w:r>
        <w:t>TSC</w:t>
      </w:r>
    </w:p>
    <w:p>
      <w:r>
        <w:t>Ban QLDA ĐTXD huyện</w:t>
      </w:r>
    </w:p>
    <w:p>
      <w:r>
        <w:t>0,20</w:t>
      </w:r>
    </w:p>
    <w:p>
      <w:r>
        <w:t>0,20</w:t>
      </w:r>
    </w:p>
    <w:p>
      <w:r>
        <w:t>Đông Anh</w:t>
      </w:r>
    </w:p>
    <w:p>
      <w:r>
        <w:t>Đại Mạch</w:t>
      </w:r>
    </w:p>
    <w:p>
      <w:r>
        <w:t>Quyết định số 6541/Quyết định-UBND ngày 03/8/2023 của UBND huyện Đông Anh về việc phê duyệt chủ trương đầu tư dự án</w:t>
      </w:r>
    </w:p>
    <w:p>
      <w:r>
        <w:t>81</w:t>
      </w:r>
    </w:p>
    <w:p>
      <w:r>
        <w:t>Xây dựng trụ sở Ban chỉ huy quân sự xã Dục Tú</w:t>
      </w:r>
    </w:p>
    <w:p>
      <w:r>
        <w:t>TSC</w:t>
      </w:r>
    </w:p>
    <w:p>
      <w:r>
        <w:t>Ban QLDA ĐTXD huyện</w:t>
      </w:r>
    </w:p>
    <w:p>
      <w:r>
        <w:t>0,12</w:t>
      </w:r>
    </w:p>
    <w:p>
      <w:r>
        <w:t>0,12</w:t>
      </w:r>
    </w:p>
    <w:p>
      <w:r>
        <w:t>Đông Anh</w:t>
      </w:r>
    </w:p>
    <w:p>
      <w:r>
        <w:t>Dục Tú</w:t>
      </w:r>
    </w:p>
    <w:p>
      <w:r>
        <w:t>Quyết định số 5754/Quyết định-UBND ngày 13/7/2023 của UBND huyện Đông Anh về việc phê duyệt chủ trương đầu tư dự án</w:t>
      </w:r>
    </w:p>
    <w:p>
      <w:r>
        <w:t>82</w:t>
      </w:r>
    </w:p>
    <w:p>
      <w:r>
        <w:t>Xây dựng trụ sở Ban chỉ huy quân sự xã Hải Bối</w:t>
      </w:r>
    </w:p>
    <w:p>
      <w:r>
        <w:t>TSC</w:t>
      </w:r>
    </w:p>
    <w:p>
      <w:r>
        <w:t>Ban QLDA ĐTXD huyện</w:t>
      </w:r>
    </w:p>
    <w:p>
      <w:r>
        <w:t>0,20</w:t>
      </w:r>
    </w:p>
    <w:p>
      <w:r>
        <w:t>0,20</w:t>
      </w:r>
    </w:p>
    <w:p>
      <w:r>
        <w:t>Đông Anh</w:t>
      </w:r>
    </w:p>
    <w:p>
      <w:r>
        <w:t>Hải Bối</w:t>
      </w:r>
    </w:p>
    <w:p>
      <w:r>
        <w:t>Quyết định số 6544/Quyết định-UBND ngày 03/8/2023 của UBND huyện Đông Anh về việc phê duyệt chủ trương đầu tư dự án</w:t>
      </w:r>
    </w:p>
    <w:p>
      <w:r>
        <w:t>83</w:t>
      </w:r>
    </w:p>
    <w:p>
      <w:r>
        <w:t>Xây dựng trụ sở Ban chỉ huy quân sự xã Liên Hà</w:t>
      </w:r>
    </w:p>
    <w:p>
      <w:r>
        <w:t>TSC</w:t>
      </w:r>
    </w:p>
    <w:p>
      <w:r>
        <w:t>Ban QLDA ĐTXD huyện</w:t>
      </w:r>
    </w:p>
    <w:p>
      <w:r>
        <w:t>0,13</w:t>
      </w:r>
    </w:p>
    <w:p>
      <w:r>
        <w:t>0,13</w:t>
      </w:r>
    </w:p>
    <w:p>
      <w:r>
        <w:t>Đông Anh</w:t>
      </w:r>
    </w:p>
    <w:p>
      <w:r>
        <w:t>Liên Hà</w:t>
      </w:r>
    </w:p>
    <w:p>
      <w:r>
        <w:t>Quyết định số 5753/Quyết định-UBND ngày 13/7/2023 của UBND huyện Đông Anh về việc phê duyệt chủ trương đầu tư dự án</w:t>
      </w:r>
    </w:p>
    <w:p>
      <w:r>
        <w:t>84</w:t>
      </w:r>
    </w:p>
    <w:p>
      <w:r>
        <w:t>Xây dựng trụ sở Ban chỉ huy quân sự xã Thụy Lâm</w:t>
      </w:r>
    </w:p>
    <w:p>
      <w:r>
        <w:t>TSC</w:t>
      </w:r>
    </w:p>
    <w:p>
      <w:r>
        <w:t>Ban QLDA ĐTXD huyện</w:t>
      </w:r>
    </w:p>
    <w:p>
      <w:r>
        <w:t>0,19</w:t>
      </w:r>
    </w:p>
    <w:p>
      <w:r>
        <w:t>0,19</w:t>
      </w:r>
    </w:p>
    <w:p>
      <w:r>
        <w:t>Đông Anh</w:t>
      </w:r>
    </w:p>
    <w:p>
      <w:r>
        <w:t>Thụy Lâm</w:t>
      </w:r>
    </w:p>
    <w:p>
      <w:r>
        <w:t>Quyết định số 5759/Quyết định-UBND ngày 13/7/2023 của UBND huyện Đông Anh về việc phê duyệt chủ trương đầu tư dự án</w:t>
      </w:r>
    </w:p>
    <w:p>
      <w:r>
        <w:t>85</w:t>
      </w:r>
    </w:p>
    <w:p>
      <w:r>
        <w:t>Xây dựng trụ sở Ban chỉ huy quân sự xã Vân Nội</w:t>
      </w:r>
    </w:p>
    <w:p>
      <w:r>
        <w:t>TSC</w:t>
      </w:r>
    </w:p>
    <w:p>
      <w:r>
        <w:t>Ban QLDA ĐTXD huyện</w:t>
      </w:r>
    </w:p>
    <w:p>
      <w:r>
        <w:t>0,15</w:t>
      </w:r>
    </w:p>
    <w:p>
      <w:r>
        <w:t>0,15</w:t>
      </w:r>
    </w:p>
    <w:p>
      <w:r>
        <w:t>Đông Anh</w:t>
      </w:r>
    </w:p>
    <w:p>
      <w:r>
        <w:t>Vân Nội</w:t>
      </w:r>
    </w:p>
    <w:p>
      <w:r>
        <w:t>Quyết định số 5758/Quyết định-UBND ngày 13/7/2023 của UBND huyện Đông Anh về việc phê duyệt chủ trương đầu tư dự án</w:t>
      </w:r>
    </w:p>
    <w:p>
      <w:r>
        <w:t>86</w:t>
      </w:r>
    </w:p>
    <w:p>
      <w:r>
        <w:t>Xây dựng trụ sở Ban chỉ huy quân sự xã Xuân Nộn</w:t>
      </w:r>
    </w:p>
    <w:p>
      <w:r>
        <w:t>TSC</w:t>
      </w:r>
    </w:p>
    <w:p>
      <w:r>
        <w:t>Ban QLDA ĐTXD huyện</w:t>
      </w:r>
    </w:p>
    <w:p>
      <w:r>
        <w:t>0,25</w:t>
      </w:r>
    </w:p>
    <w:p>
      <w:r>
        <w:t>0,25</w:t>
      </w:r>
    </w:p>
    <w:p>
      <w:r>
        <w:t>Đông Anh</w:t>
      </w:r>
    </w:p>
    <w:p>
      <w:r>
        <w:t>Xuân Nộn</w:t>
      </w:r>
    </w:p>
    <w:p>
      <w:r>
        <w:t>Quyết định số 6543/Quyết định-UBND ngày 03/8/2023 của UBND huyện Đông Anh về việc phê duyệt chủ trương đầu tư dự án</w:t>
      </w:r>
    </w:p>
    <w:p>
      <w:r>
        <w:t>87</w:t>
      </w:r>
    </w:p>
    <w:p>
      <w:r>
        <w:t>Xây dựng trụ sở Ban chỉ huy quân sự xã Tàm Xá</w:t>
      </w:r>
    </w:p>
    <w:p>
      <w:r>
        <w:t>TSC</w:t>
      </w:r>
    </w:p>
    <w:p>
      <w:r>
        <w:t>Ban QLDA ĐTXD huyện</w:t>
      </w:r>
    </w:p>
    <w:p>
      <w:r>
        <w:t>0,12</w:t>
      </w:r>
    </w:p>
    <w:p>
      <w:r>
        <w:t>0,12</w:t>
      </w:r>
    </w:p>
    <w:p>
      <w:r>
        <w:t>Đông Anh</w:t>
      </w:r>
    </w:p>
    <w:p>
      <w:r>
        <w:t>Tàm Xá</w:t>
      </w:r>
    </w:p>
    <w:p>
      <w:r>
        <w:t>Quyết định số 5755/Quyết định-UBND ngày 13/7/2023 của UBND huyện Đông Anh về việc phê duyệt chủ trương đầu tư dự án</w:t>
      </w:r>
    </w:p>
    <w:p>
      <w:r>
        <w:t>88</w:t>
      </w:r>
    </w:p>
    <w:p>
      <w:r>
        <w:t>Xây dựng trụ sở Ban chỉ huy quân sự xã Uy Nỗ</w:t>
      </w:r>
    </w:p>
    <w:p>
      <w:r>
        <w:t>TSC</w:t>
      </w:r>
    </w:p>
    <w:p>
      <w:r>
        <w:t>Ban QLDA ĐTXD huyện</w:t>
      </w:r>
    </w:p>
    <w:p>
      <w:r>
        <w:t>0,10</w:t>
      </w:r>
    </w:p>
    <w:p>
      <w:r>
        <w:t>0,10</w:t>
      </w:r>
    </w:p>
    <w:p>
      <w:r>
        <w:t>Đông Anh</w:t>
      </w:r>
    </w:p>
    <w:p>
      <w:r>
        <w:t>Uy Nỗ</w:t>
      </w:r>
    </w:p>
    <w:p>
      <w:r>
        <w:t>Quyết định số 5757/Quyết định-UBND ngày 13/7/2023 của UBND huyện Đông Anh về việc phê duyệt chủ trương đầu tư dự án</w:t>
      </w:r>
    </w:p>
    <w:p>
      <w:r>
        <w:t>Quyết định số 6388/QĐ-UBND ngày 26/06/2024 của UBND huyện Đông Anh về việc phê duyệt dự án</w:t>
      </w:r>
    </w:p>
    <w:p>
      <w:r>
        <w:t>89</w:t>
      </w:r>
    </w:p>
    <w:p>
      <w:r>
        <w:t>Cải tạo, mở rộng trường THPT Vân Nội</w:t>
      </w:r>
    </w:p>
    <w:p>
      <w:r>
        <w:t>DGD</w:t>
      </w:r>
    </w:p>
    <w:p>
      <w:r>
        <w:t>Ban QLDA ĐTXD huyện</w:t>
      </w:r>
    </w:p>
    <w:p>
      <w:r>
        <w:t>3,17</w:t>
      </w:r>
    </w:p>
    <w:p>
      <w:r>
        <w:t>1,14</w:t>
      </w:r>
    </w:p>
    <w:p>
      <w:r>
        <w:t>Đông Anh</w:t>
      </w:r>
    </w:p>
    <w:p>
      <w:r>
        <w:t>Vân Nội</w:t>
      </w:r>
    </w:p>
    <w:p>
      <w:r>
        <w:t>Căn cứ Quyết định số 4207/QĐ-UBND ngày 07/6/2023 của UBND huyện Đông Anh về việc phê duyệt chủ trương đầu tư dự án: Cải tạo mở rộng trường THPT Vân Nội.</w:t>
      </w:r>
    </w:p>
    <w:p>
      <w:r>
        <w:t>Căn cứ Quyết định số 5959/QĐ-UBND ngày 29/1/2018 của UBND huyện Đông Anh về việc phê duyệt đồ án Quy hoạch chi tiết khu chức năng đô thị, tỷ lệ 1/500 Trung tâm xã Vân Nội, huyện Đông Anh</w:t>
      </w:r>
    </w:p>
    <w:p>
      <w:r>
        <w:t>90</w:t>
      </w:r>
    </w:p>
    <w:p>
      <w:r>
        <w:t>Xây dựng trạm y tế xã Bắc Hồng</w:t>
      </w:r>
    </w:p>
    <w:p>
      <w:r>
        <w:t>DYT</w:t>
      </w:r>
    </w:p>
    <w:p>
      <w:r>
        <w:t>Ban QLDA ĐTXD huyện</w:t>
      </w:r>
    </w:p>
    <w:p>
      <w:r>
        <w:t>0,45</w:t>
      </w:r>
    </w:p>
    <w:p>
      <w:r>
        <w:t>0,16</w:t>
      </w:r>
    </w:p>
    <w:p>
      <w:r>
        <w:t>Đông Anh</w:t>
      </w:r>
    </w:p>
    <w:p>
      <w:r>
        <w:t>Bắc Hồng</w:t>
      </w:r>
    </w:p>
    <w:p>
      <w:r>
        <w:t>Căn cứ Quyết định số 9523/QĐ-UBND ngày 20/10/2023 của UBND huyện Đông Anh về việc phê duyệt chủ trương đầu tư dự án</w:t>
      </w:r>
    </w:p>
    <w:p>
      <w:r>
        <w:t>91</w:t>
      </w:r>
    </w:p>
    <w:p>
      <w:r>
        <w:t>Xây dựng phòng khám đa khoa miền Đông</w:t>
      </w:r>
    </w:p>
    <w:p>
      <w:r>
        <w:t>DYT</w:t>
      </w:r>
    </w:p>
    <w:p>
      <w:r>
        <w:t>Ban QLDA ĐTXD huyện</w:t>
      </w:r>
    </w:p>
    <w:p>
      <w:r>
        <w:t>0,40</w:t>
      </w:r>
    </w:p>
    <w:p>
      <w:r>
        <w:t>0,06</w:t>
      </w:r>
    </w:p>
    <w:p>
      <w:r>
        <w:t>Đông Anh</w:t>
      </w:r>
    </w:p>
    <w:p>
      <w:r>
        <w:t>Liên hà</w:t>
      </w:r>
    </w:p>
    <w:p>
      <w:r>
        <w:t>Căn cứ Quyết định số 9524/QĐ-UBND ngày 20/10/2023 của UBND huyện Đông Anh về việc phê duyệt chủ trương đầu tư dự án</w:t>
      </w:r>
    </w:p>
    <w:p>
      <w:r>
        <w:t>92</w:t>
      </w:r>
    </w:p>
    <w:p>
      <w:r>
        <w:t>Xây dựng chợ Lắp ghép, xã Tiên Dương</w:t>
      </w:r>
    </w:p>
    <w:p>
      <w:r>
        <w:t>DCH</w:t>
      </w:r>
    </w:p>
    <w:p>
      <w:r>
        <w:t>Ban QLDA ĐTXD huyện</w:t>
      </w:r>
    </w:p>
    <w:p>
      <w:r>
        <w:t>0,50</w:t>
      </w:r>
    </w:p>
    <w:p>
      <w:r>
        <w:t>0,50</w:t>
      </w:r>
    </w:p>
    <w:p>
      <w:r>
        <w:t>Đông Anh</w:t>
      </w:r>
    </w:p>
    <w:p>
      <w:r>
        <w:t>Tiên Dương</w:t>
      </w:r>
    </w:p>
    <w:p>
      <w:r>
        <w:t>Căn cứ Quyết định số 9526/QĐ-UBND ngày 20/10/2023 của UBND huyện Đông Anh về việc phê duyệt chủ trương đầu tư dự án</w:t>
      </w:r>
    </w:p>
    <w:p>
      <w:r>
        <w:t>93</w:t>
      </w:r>
    </w:p>
    <w:p>
      <w:r>
        <w:t>Xây dựng trường mầm non thôn Đoài, xã Nam Hồng</w:t>
      </w:r>
    </w:p>
    <w:p>
      <w:r>
        <w:t>DGD</w:t>
      </w:r>
    </w:p>
    <w:p>
      <w:r>
        <w:t>Ban QLDA ĐTXD huyện</w:t>
      </w:r>
    </w:p>
    <w:p>
      <w:r>
        <w:t>0,90</w:t>
      </w:r>
    </w:p>
    <w:p>
      <w:r>
        <w:t>0,90</w:t>
      </w:r>
    </w:p>
    <w:p>
      <w:r>
        <w:t>Đông Anh</w:t>
      </w:r>
    </w:p>
    <w:p>
      <w:r>
        <w:t>Nam Hồng</w:t>
      </w:r>
    </w:p>
    <w:p>
      <w:r>
        <w:t>Căn cứ Quyết định số 9530/QĐ-UBND ngày 20/10/2023 của UBND huyện Đông Anh về việc phê duyệt chủ trương đầu tư dự án</w:t>
      </w:r>
    </w:p>
    <w:p>
      <w:r>
        <w:t>94</w:t>
      </w:r>
    </w:p>
    <w:p>
      <w:r>
        <w:t>Nâng cấp mở rộng tuyến đường từ đường 40m đến nghĩa trang xóm Nguyễn thôn Tiên Hùng, xã Nguyên Khê</w:t>
      </w:r>
    </w:p>
    <w:p>
      <w:r>
        <w:t>DGT</w:t>
      </w:r>
    </w:p>
    <w:p>
      <w:r>
        <w:t>UBND xã Nguyên Khê</w:t>
      </w:r>
    </w:p>
    <w:p>
      <w:r>
        <w:t>1,62</w:t>
      </w:r>
    </w:p>
    <w:p>
      <w:r>
        <w:t>1,62</w:t>
      </w:r>
    </w:p>
    <w:p>
      <w:r>
        <w:t>Đông Anh</w:t>
      </w:r>
    </w:p>
    <w:p>
      <w:r>
        <w:t>Nguyên Khê</w:t>
      </w:r>
    </w:p>
    <w:p>
      <w:r>
        <w:t>Căn cứ Quyết định số 4041/QĐ-UBND ngày 2/6/2023 của UBND huyện Đông Anh về việc phê duyệt điều chỉnh chủ đầu tư dự án Căn cứ Quyết định số 7664/QĐ-UBND ngày 7/9/2023 của UBND huyện Đông Anh về việc phê duyệt điều chỉnh chủ trương đầu tư dự án</w:t>
      </w:r>
    </w:p>
    <w:p>
      <w:r>
        <w:t>95</w:t>
      </w:r>
    </w:p>
    <w:p>
      <w:r>
        <w:t>Đầu tư xây dựng tuyến đường từ khu sinh thái Mefrimex đến đường trục trung tâm xã Bắc Hồng</w:t>
      </w:r>
    </w:p>
    <w:p>
      <w:r>
        <w:t>DGT</w:t>
      </w:r>
    </w:p>
    <w:p>
      <w:r>
        <w:t>Ban QLDA ĐTXD huyện</w:t>
      </w:r>
    </w:p>
    <w:p>
      <w:r>
        <w:t>1,60</w:t>
      </w:r>
    </w:p>
    <w:p>
      <w:r>
        <w:t>1,60</w:t>
      </w:r>
    </w:p>
    <w:p>
      <w:r>
        <w:t>Đông Anh</w:t>
      </w:r>
    </w:p>
    <w:p>
      <w:r>
        <w:t>Nam Hồng, Bắc Hồng</w:t>
      </w:r>
    </w:p>
    <w:p>
      <w:r>
        <w:t>Căn cứ Quyết định số 9057/QĐ-UBND ngày 11/10/2023 của UBND huyện Đông Anh về việc phê duyệt chủ trương đầu tư dự án</w:t>
      </w:r>
    </w:p>
    <w:p>
      <w:r>
        <w:t>Quyết định số 12789/QĐ-UBNĐ ngày 18/12/2023 của UBND huyện Đông Anh về việc giao chỉ tiêu Kế hoạch phát triển kinh tế- xã hội và dự toán thu, chi ngân sách năm 2024 của huyện Đông Anh</w:t>
      </w:r>
    </w:p>
    <w:p>
      <w:r>
        <w:t>96</w:t>
      </w:r>
    </w:p>
    <w:p>
      <w:r>
        <w:t>Cải tạo, nâng cấp hệ thống trạm bơm Mạnh Tân, huyện Đông Anh, thành phố Hà Nội</w:t>
      </w:r>
    </w:p>
    <w:p>
      <w:r>
        <w:t>DTL</w:t>
      </w:r>
    </w:p>
    <w:p>
      <w:r>
        <w:t>Ban QLDA ĐTXD huyện</w:t>
      </w:r>
    </w:p>
    <w:p>
      <w:r>
        <w:t>23,06</w:t>
      </w:r>
    </w:p>
    <w:p>
      <w:r>
        <w:t>22,50</w:t>
      </w:r>
    </w:p>
    <w:p>
      <w:r>
        <w:t>Đông Anh</w:t>
      </w:r>
    </w:p>
    <w:p>
      <w:r>
        <w:t>Thụy Lâm, Liên Hà, Việt Hùng</w:t>
      </w:r>
    </w:p>
    <w:p>
      <w:r>
        <w:t>- Nghị Quyết số 14/NQ-HĐND ngày 04/7/2023 của HĐND thành phố Hà Nội về việc phê duyệt chủ trương đầu tư dự án</w:t>
      </w:r>
    </w:p>
    <w:p>
      <w:r>
        <w:t>- Quyết định số 4228/QĐ-UBND ngày 15/8/2024 về việc phê duyệt dự án</w:t>
      </w:r>
    </w:p>
    <w:p>
      <w:r>
        <w:t>97</w:t>
      </w:r>
    </w:p>
    <w:p>
      <w:r>
        <w:t>Cải tạo nâng cấp tuyến đường giao thông số 3 phía Tây thôn Mạch Tràng</w:t>
      </w:r>
    </w:p>
    <w:p>
      <w:r>
        <w:t>DGT</w:t>
      </w:r>
    </w:p>
    <w:p>
      <w:r>
        <w:t>UBND xã Cổ Loa</w:t>
      </w:r>
    </w:p>
    <w:p>
      <w:r>
        <w:t>0,37</w:t>
      </w:r>
    </w:p>
    <w:p>
      <w:r>
        <w:t>0,19</w:t>
      </w:r>
    </w:p>
    <w:p>
      <w:r>
        <w:t>Đông Anh</w:t>
      </w:r>
    </w:p>
    <w:p>
      <w:r>
        <w:t>Cổ Loa</w:t>
      </w:r>
    </w:p>
    <w:p>
      <w:r>
        <w:t>- Quyết định số 6574/QĐ-UBND ngày 07/8/2023 của UBND huyện Đông Anh; Về việc phê duyệt chủ trương đầu tư dự án: Cải tạo nâng cấp tuyến đường giao thông số 3 phía Tây thôn Mạch Tràng</w:t>
      </w:r>
    </w:p>
    <w:p>
      <w:r>
        <w:t>- Vốn ngân sách nhà nước</w:t>
      </w:r>
    </w:p>
    <w:p>
      <w:r>
        <w:t>- Nghị quyết số 19/NQ-HĐND ngày 13/7/2021 của HĐND huyện Đông Anh</w:t>
      </w:r>
    </w:p>
    <w:p>
      <w:r>
        <w:t>98</w:t>
      </w:r>
    </w:p>
    <w:p>
      <w:r>
        <w:t>Xây dựng hạ tầng, trồng cây xanh, bãi đỗ xe phía Nam xóm Trại Dụn, thôn Thọ Đa</w:t>
      </w:r>
    </w:p>
    <w:p>
      <w:r>
        <w:t>DGT</w:t>
      </w:r>
    </w:p>
    <w:p>
      <w:r>
        <w:t>UBND xã Kim Nỗ</w:t>
      </w:r>
    </w:p>
    <w:p>
      <w:r>
        <w:t>1,26</w:t>
      </w:r>
    </w:p>
    <w:p>
      <w:r>
        <w:t>1,26</w:t>
      </w:r>
    </w:p>
    <w:p>
      <w:r>
        <w:t>Đông Anh</w:t>
      </w:r>
    </w:p>
    <w:p>
      <w:r>
        <w:t>Kim Nỗ</w:t>
      </w:r>
    </w:p>
    <w:p>
      <w:r>
        <w:t>Quyết định số 13883/QĐ-UBND ngày 08/11/2022 về việc phê duyệt chủ trương đầu tư dự án hạ tầng, trồng cây xanh, bãi đỗ xe phía Nam xóm Trại Đụn Thôn Thọ Đa, xã Kim Nỗ</w:t>
      </w:r>
    </w:p>
    <w:p>
      <w:r>
        <w:t>99</w:t>
      </w:r>
    </w:p>
    <w:p>
      <w:r>
        <w:t>Xây dựng điểm sinh hoạt cộng đồng kết hợp cây xanh giáp điểm X4 Khu Cột cờ thôn Đoài</w:t>
      </w:r>
    </w:p>
    <w:p>
      <w:r>
        <w:t>DKV</w:t>
      </w:r>
    </w:p>
    <w:p>
      <w:r>
        <w:t>UBND xã Kim Nỗ</w:t>
      </w:r>
    </w:p>
    <w:p>
      <w:r>
        <w:t>0,22</w:t>
      </w:r>
    </w:p>
    <w:p>
      <w:r>
        <w:t>0,22</w:t>
      </w:r>
    </w:p>
    <w:p>
      <w:r>
        <w:t>Đông Anh</w:t>
      </w:r>
    </w:p>
    <w:p>
      <w:r>
        <w:t>Kim Nỗ</w:t>
      </w:r>
    </w:p>
    <w:p>
      <w:r>
        <w:t>Quyết định số 10299/QĐ-UBND ngày 15/8/2022 về việc phê duyệt chủ trương đầu tư dự án Xây dựng điểm sinh hoạt cộng đồng kết hợp cây xanh giáp điểm X4 cột cờ thôn Đoài</w:t>
      </w:r>
    </w:p>
    <w:p>
      <w:r>
        <w:t>Quyết định số 13346/ QĐ-UBND huyện Đông Anh ngày 28/12/2023 về việc phê duyệt điêu chỉnh chủ trương đầu tư dự án: Xây đựng điểm sinh hoạt cộng đồng kết hợp cây xanh giáp điếm X4 khu Cột Cờ thôn Đoài</w:t>
      </w:r>
    </w:p>
    <w:p>
      <w:r>
        <w:t>100</w:t>
      </w:r>
    </w:p>
    <w:p>
      <w:r>
        <w:t>Cải tạo nâng cấp nhà văn hóa khu 6, thôn Thụy Lôi, xã Thụy Lâm</w:t>
      </w:r>
    </w:p>
    <w:p>
      <w:r>
        <w:t>DVH</w:t>
      </w:r>
    </w:p>
    <w:p>
      <w:r>
        <w:t>UBND xã Thụy Lâm</w:t>
      </w:r>
    </w:p>
    <w:p>
      <w:r>
        <w:t>0,28</w:t>
      </w:r>
    </w:p>
    <w:p>
      <w:r>
        <w:t>0,28</w:t>
      </w:r>
    </w:p>
    <w:p>
      <w:r>
        <w:t>Đông Anh</w:t>
      </w:r>
    </w:p>
    <w:p>
      <w:r>
        <w:t>Thụy Lâm</w:t>
      </w:r>
    </w:p>
    <w:p>
      <w:r>
        <w:t>Quyết định số 9738/QĐ-UBND ngày 30/10/2023 về việc phê duyệt báo cáo kinh tế kỹ thuật đầu tư xây dựng công trình: Cải tạo nâng cấp nhà văn hóa khu 6, thôn Thụy Lôi, xã Thụy Lâm</w:t>
      </w:r>
    </w:p>
    <w:p>
      <w:r>
        <w:t>101</w:t>
      </w:r>
    </w:p>
    <w:p>
      <w:r>
        <w:t>Cải tạo nâng cấp nhà văn hóa thôn Đào Thục, xã Thụy Lâm</w:t>
      </w:r>
    </w:p>
    <w:p>
      <w:r>
        <w:t>DVH</w:t>
      </w:r>
    </w:p>
    <w:p>
      <w:r>
        <w:t>UBND xã Thụy Lâm</w:t>
      </w:r>
    </w:p>
    <w:p>
      <w:r>
        <w:t>0,18</w:t>
      </w:r>
    </w:p>
    <w:p>
      <w:r>
        <w:t>0,18</w:t>
      </w:r>
    </w:p>
    <w:p>
      <w:r>
        <w:t>Đông Anh</w:t>
      </w:r>
    </w:p>
    <w:p>
      <w:r>
        <w:t>Thụy Lâm</w:t>
      </w:r>
    </w:p>
    <w:p>
      <w:r>
        <w:t>Quyết định số 5036/QĐ-UBND ngày 31/5/2024 về việc phê duyệt chủ trương đầu tư dự án: Cải tạo nâng cấp nhà văn hóa thôn Đào Thục, xã Thụy Lâm</w:t>
      </w:r>
    </w:p>
    <w:p>
      <w:r>
        <w:t>102</w:t>
      </w:r>
    </w:p>
    <w:p>
      <w:r>
        <w:t>Cải tạo nâng cấp điểm sinh hoạt cộng đồng thôn Biểu Khê, xã Thụy Lâm</w:t>
      </w:r>
    </w:p>
    <w:p>
      <w:r>
        <w:t>DVH</w:t>
      </w:r>
    </w:p>
    <w:p>
      <w:r>
        <w:t>UBND xã Thụy Lâm</w:t>
      </w:r>
    </w:p>
    <w:p>
      <w:r>
        <w:t>0,09</w:t>
      </w:r>
    </w:p>
    <w:p>
      <w:r>
        <w:t>0,09</w:t>
      </w:r>
    </w:p>
    <w:p>
      <w:r>
        <w:t>Đông Anh</w:t>
      </w:r>
    </w:p>
    <w:p>
      <w:r>
        <w:t>Thụy Lâm</w:t>
      </w:r>
    </w:p>
    <w:p>
      <w:r>
        <w:t>Quyết định số 5035/QĐ-UBND ngày 31/5/2024 về việc phê duyệt chủ trương đầu tư dự án: Cải tạo nâng cấp điểm sinh hoạt cộng đồng thôn Biểu Khê, xã Thụy Lâm</w:t>
      </w:r>
    </w:p>
    <w:p>
      <w:r>
        <w:t>103</w:t>
      </w:r>
    </w:p>
    <w:p>
      <w:r>
        <w:t>Tu bổ tôn tạo di đình Thụy Lôi, xã Thụy Lâm, huyện Đông Anh</w:t>
      </w:r>
    </w:p>
    <w:p>
      <w:r>
        <w:t>DVH</w:t>
      </w:r>
    </w:p>
    <w:p>
      <w:r>
        <w:t>UBND xã Thụy Lâm</w:t>
      </w:r>
    </w:p>
    <w:p>
      <w:r>
        <w:t>0,80</w:t>
      </w:r>
    </w:p>
    <w:p>
      <w:r>
        <w:t>0,80</w:t>
      </w:r>
    </w:p>
    <w:p>
      <w:r>
        <w:t>Đông Anh</w:t>
      </w:r>
    </w:p>
    <w:p>
      <w:r>
        <w:t>Thụy Lâm</w:t>
      </w:r>
    </w:p>
    <w:p>
      <w:r>
        <w:t>Quyết định số 9786/QĐ-UBND ngày 31/10/2023 về việc phê duyệt chủ trương đầu tư dự án: Tu bổ tôn tạo di đình Thụy Lôi, xã Thụy Lâm, huyện Đông Anh</w:t>
      </w:r>
    </w:p>
    <w:p>
      <w:r>
        <w:t>104</w:t>
      </w:r>
    </w:p>
    <w:p>
      <w:r>
        <w:t>Cải tạo nâng cấp tuyến đường số 3 thôn Hà Lâm 2 (từ nhà văn hóa Hà Lâm 2 đến nhà Quý Minh) xã Thụy Lâm</w:t>
      </w:r>
    </w:p>
    <w:p>
      <w:r>
        <w:t>DGT</w:t>
      </w:r>
    </w:p>
    <w:p>
      <w:r>
        <w:t>UBND xã Thụy Lâm</w:t>
      </w:r>
    </w:p>
    <w:p>
      <w:r>
        <w:t>0,36</w:t>
      </w:r>
    </w:p>
    <w:p>
      <w:r>
        <w:t>0,16</w:t>
      </w:r>
    </w:p>
    <w:p>
      <w:r>
        <w:t>Đông Anh</w:t>
      </w:r>
    </w:p>
    <w:p>
      <w:r>
        <w:t>Thụy Lâm</w:t>
      </w:r>
    </w:p>
    <w:p>
      <w:r>
        <w:t>Quyết định số 848/QĐ-UBND ngày 17/3/2023 về việc phê duyệt chủ trương đầu tư dự án: Cải tạo nâng cấp tuyến đường số 3 thôn Hà Lâm 2 (từ nhà văn hóa Hà Lâm 2 đến nhà Quý Minh) xã Thụy Lâm</w:t>
      </w:r>
    </w:p>
    <w:p>
      <w:r>
        <w:t>105</w:t>
      </w:r>
    </w:p>
    <w:p>
      <w:r>
        <w:t>Xây dựng trường phổ thông nhiều cấp học, tiên tiến hiện đại, chất lượng cao huyện Đông Anh</w:t>
      </w:r>
    </w:p>
    <w:p>
      <w:r>
        <w:t>DGD</w:t>
      </w:r>
    </w:p>
    <w:p>
      <w:r>
        <w:t>Ban QLDA ĐTXD huyện</w:t>
      </w:r>
    </w:p>
    <w:p>
      <w:r>
        <w:t>8,56</w:t>
      </w:r>
    </w:p>
    <w:p>
      <w:r>
        <w:t>8,56</w:t>
      </w:r>
    </w:p>
    <w:p>
      <w:r>
        <w:t>Đông Anh</w:t>
      </w:r>
    </w:p>
    <w:p>
      <w:r>
        <w:t>Uy Nỗ</w:t>
      </w:r>
    </w:p>
    <w:p>
      <w:r>
        <w:t>Nghị quyết số 29/NQ-HĐND ngày 04/7/2024 của HĐND thành phố Hà Nội HĐND về việc phê duyệt chủ trương đầu tư dự án</w:t>
      </w:r>
    </w:p>
    <w:p>
      <w:r>
        <w:t>106</w:t>
      </w:r>
    </w:p>
    <w:p>
      <w:r>
        <w:t>Xây dựng điểm trường mầm non thôn Mai Châu, xã Đại Mạch</w:t>
      </w:r>
    </w:p>
    <w:p>
      <w:r>
        <w:t>DGD</w:t>
      </w:r>
    </w:p>
    <w:p>
      <w:r>
        <w:t>Ban QLDA ĐTXD huyện</w:t>
      </w:r>
    </w:p>
    <w:p>
      <w:r>
        <w:t>0,50</w:t>
      </w:r>
    </w:p>
    <w:p>
      <w:r>
        <w:t>0,50</w:t>
      </w:r>
    </w:p>
    <w:p>
      <w:r>
        <w:t>Đông Anh</w:t>
      </w:r>
    </w:p>
    <w:p>
      <w:r>
        <w:t>Đại Mạch</w:t>
      </w:r>
    </w:p>
    <w:p>
      <w:r>
        <w:t>QĐ 5293/QĐ-UBND ngày 05/6/2024 về việc phê duyệt chủ trương đầu tư dự án</w:t>
      </w:r>
    </w:p>
    <w:p>
      <w:r>
        <w:t>107</w:t>
      </w:r>
    </w:p>
    <w:p>
      <w:r>
        <w:t>Xây dựng hạ tầng cải tạo, kè ao cỏ kết hợp trồng cây xanh số 2 và tiểu công viên thôn Đại Vĩ, xã Liên Hà</w:t>
      </w:r>
    </w:p>
    <w:p>
      <w:r>
        <w:t>DKV</w:t>
      </w:r>
    </w:p>
    <w:p>
      <w:r>
        <w:t>UBND xã Liên Hà</w:t>
      </w:r>
    </w:p>
    <w:p>
      <w:r>
        <w:t>2,48</w:t>
      </w:r>
    </w:p>
    <w:p>
      <w:r>
        <w:t>2,48</w:t>
      </w:r>
    </w:p>
    <w:p>
      <w:r>
        <w:t>Đông Anh</w:t>
      </w:r>
    </w:p>
    <w:p>
      <w:r>
        <w:t>Liên Hà</w:t>
      </w:r>
    </w:p>
    <w:p>
      <w:r>
        <w:t>Quyết định số 9532/QĐ-UBND ngày 28/7/2022 của UBND huyện về việc phê duyệt chủ trương đầu tư dự án</w:t>
      </w:r>
    </w:p>
    <w:p>
      <w:r>
        <w:t>108</w:t>
      </w:r>
    </w:p>
    <w:p>
      <w:r>
        <w:t>Đầu tư xây dựng đường và hệ thống hạ tầng tuyến số 2 (đường bao phía Nam) thôn Lỗ Khê, xã Liên Hà</w:t>
      </w:r>
    </w:p>
    <w:p>
      <w:r>
        <w:t>DGT</w:t>
      </w:r>
    </w:p>
    <w:p>
      <w:r>
        <w:t>UBND xã Liên Hà</w:t>
      </w:r>
    </w:p>
    <w:p>
      <w:r>
        <w:t>0,85</w:t>
      </w:r>
    </w:p>
    <w:p>
      <w:r>
        <w:t>0,85</w:t>
      </w:r>
    </w:p>
    <w:p>
      <w:r>
        <w:t>Đông Anh</w:t>
      </w:r>
    </w:p>
    <w:p>
      <w:r>
        <w:t>Liên Hà</w:t>
      </w:r>
    </w:p>
    <w:p>
      <w:r>
        <w:t>Quyết định số 3437/QĐ-UBND 22/5/2023 của UBND huyện Đông Anh về việc phê duyệt chủ trương đầu tư dự án</w:t>
      </w:r>
    </w:p>
    <w:p>
      <w:r>
        <w:t>109</w:t>
      </w:r>
    </w:p>
    <w:p>
      <w:r>
        <w:t>Dự án đầu tư xây dựng tuyến đường bao thôn Lý Nhân, xã Dục Tú (từ cầu Đùng đến đường trục kinh tế miền Đông)</w:t>
      </w:r>
    </w:p>
    <w:p>
      <w:r>
        <w:t>DGT</w:t>
      </w:r>
    </w:p>
    <w:p>
      <w:r>
        <w:t>Ban QLDA ĐTXD huyện</w:t>
      </w:r>
    </w:p>
    <w:p>
      <w:r>
        <w:t>1,70</w:t>
      </w:r>
    </w:p>
    <w:p>
      <w:r>
        <w:t>1,70</w:t>
      </w:r>
    </w:p>
    <w:p>
      <w:r>
        <w:t>Đông Anh</w:t>
      </w:r>
    </w:p>
    <w:p>
      <w:r>
        <w:t>Dục Tú</w:t>
      </w:r>
    </w:p>
    <w:p>
      <w:r>
        <w:t>Quyết định số 2575/QĐ-UBND ngày 28/3/2024 của UBND Huyện về việc phê duyệt chủ trương đầu tư dự án.</w:t>
      </w:r>
    </w:p>
    <w:p>
      <w:r>
        <w:t>110</w:t>
      </w:r>
    </w:p>
    <w:p>
      <w:r>
        <w:t>Xây dựng khu cây xanh, thể dục thể thao phía sau nhà văn hóa thôn Tiên Kha, xã Tiên Dương</w:t>
      </w:r>
    </w:p>
    <w:p>
      <w:r>
        <w:t>DTT</w:t>
      </w:r>
    </w:p>
    <w:p>
      <w:r>
        <w:t>UBND xã Tiên Dương</w:t>
      </w:r>
    </w:p>
    <w:p>
      <w:r>
        <w:t>0,20</w:t>
      </w:r>
    </w:p>
    <w:p>
      <w:r>
        <w:t>0,20</w:t>
      </w:r>
    </w:p>
    <w:p>
      <w:r>
        <w:t>Đông Anh</w:t>
      </w:r>
    </w:p>
    <w:p>
      <w:r>
        <w:t>Tiên Dương</w:t>
      </w:r>
    </w:p>
    <w:p>
      <w:r>
        <w:t>Quyết định số 5639/QĐ-UBND ngày 07/7/2023 của UBND huyện Đông Anh vv phê duyệt chủ trương đầu tư dự án</w:t>
      </w:r>
    </w:p>
    <w:p>
      <w:r>
        <w:t>111</w:t>
      </w:r>
    </w:p>
    <w:p>
      <w:r>
        <w:t>Cải tạo, chỉnh trang tuyến đường số 3 thôn Đông</w:t>
      </w:r>
    </w:p>
    <w:p>
      <w:r>
        <w:t>DGT</w:t>
      </w:r>
    </w:p>
    <w:p>
      <w:r>
        <w:t>UBND xã Việt Hùng</w:t>
      </w:r>
    </w:p>
    <w:p>
      <w:r>
        <w:t>0,60</w:t>
      </w:r>
    </w:p>
    <w:p>
      <w:r>
        <w:t>0,60</w:t>
      </w:r>
    </w:p>
    <w:p>
      <w:r>
        <w:t>Đông Anh</w:t>
      </w:r>
    </w:p>
    <w:p>
      <w:r>
        <w:t>Việt Hùng</w:t>
      </w:r>
    </w:p>
    <w:p>
      <w:r>
        <w:t>Quyết định 1123/QĐ-UBND ngày 30/3/2023 của UBND huyện Đông Anh về việc phê duyệt chủ trương đầu tư dự án</w:t>
      </w:r>
    </w:p>
    <w:p>
      <w:r>
        <w:t>112</w:t>
      </w:r>
    </w:p>
    <w:p>
      <w:r>
        <w:t>Xây dựng điểm sinh hoạt cộng đồng kết hợp cây xanh, bãi đỗ xe phía Đông xóm Đống Một</w:t>
      </w:r>
    </w:p>
    <w:p>
      <w:r>
        <w:t>DKV</w:t>
      </w:r>
    </w:p>
    <w:p>
      <w:r>
        <w:t>UBND xã Kim Nỗ</w:t>
      </w:r>
    </w:p>
    <w:p>
      <w:r>
        <w:t>0,84</w:t>
      </w:r>
    </w:p>
    <w:p>
      <w:r>
        <w:t>0,84</w:t>
      </w:r>
    </w:p>
    <w:p>
      <w:r>
        <w:t>Đông Anh</w:t>
      </w:r>
    </w:p>
    <w:p>
      <w:r>
        <w:t>Kim Nỗ</w:t>
      </w:r>
    </w:p>
    <w:p>
      <w:r>
        <w:t>Quyết định số 9954/QĐ-UBND ngày 09/08/2022 của UBND huyện về việc phê duyệt chủ trương đầu tư dự án</w:t>
      </w:r>
    </w:p>
    <w:p>
      <w:r>
        <w:t>Tiến độ thực hiện: 2023-2026</w:t>
      </w:r>
    </w:p>
    <w:p>
      <w:r>
        <w:t>113</w:t>
      </w:r>
    </w:p>
    <w:p>
      <w:r>
        <w:t>Tuyến đường nối đường Kim Nỗ đến đường trục đi đường Hoàng Sa (cạnh UBND xã Kim Nỗ)</w:t>
      </w:r>
    </w:p>
    <w:p>
      <w:r>
        <w:t>DGT</w:t>
      </w:r>
    </w:p>
    <w:p>
      <w:r>
        <w:t>UBND xã Kim Nỗ</w:t>
      </w:r>
    </w:p>
    <w:p>
      <w:r>
        <w:t>0,21</w:t>
      </w:r>
    </w:p>
    <w:p>
      <w:r>
        <w:t>0,21</w:t>
      </w:r>
    </w:p>
    <w:p>
      <w:r>
        <w:t>Đông Anh</w:t>
      </w:r>
    </w:p>
    <w:p>
      <w:r>
        <w:t>Kim Nỗ</w:t>
      </w:r>
    </w:p>
    <w:p>
      <w:r>
        <w:t>Quyết định số 6521/QĐ-UBND ngày 24/05/2022 của UBND huyện về việc phê duyệt chủ trương đầu tư dự án</w:t>
      </w:r>
    </w:p>
    <w:p>
      <w:r>
        <w:t>Tiến độ thực hiện: 2023-2026</w:t>
      </w:r>
    </w:p>
    <w:p>
      <w:r>
        <w:t>114</w:t>
      </w:r>
    </w:p>
    <w:p>
      <w:r>
        <w:t>Xây dựng kè hồ Đông, thôn Đông, xã Kim Nỗ</w:t>
      </w:r>
    </w:p>
    <w:p>
      <w:r>
        <w:t>DTL</w:t>
      </w:r>
    </w:p>
    <w:p>
      <w:r>
        <w:t>UBND xã Kim Nỗ</w:t>
      </w:r>
    </w:p>
    <w:p>
      <w:r>
        <w:t>1,50</w:t>
      </w:r>
    </w:p>
    <w:p>
      <w:r>
        <w:t>1,50</w:t>
      </w:r>
    </w:p>
    <w:p>
      <w:r>
        <w:t>Đông Anh</w:t>
      </w:r>
    </w:p>
    <w:p>
      <w:r>
        <w:t>Kim Nỗ</w:t>
      </w:r>
    </w:p>
    <w:p>
      <w:r>
        <w:t>Quyết định số 13015/QĐ-UBND ngày 26/10/2022 của UBND huyện về việc phê duyệt chủ trương đầu tư dự án</w:t>
      </w:r>
    </w:p>
    <w:p>
      <w:r>
        <w:t>Tiến độ thực hiện: 2023-2026</w:t>
      </w:r>
    </w:p>
    <w:p>
      <w:r>
        <w:t>115</w:t>
      </w:r>
    </w:p>
    <w:p>
      <w:r>
        <w:t>Xây dựng Nhà văn hoá thôn Văn Tinh</w:t>
      </w:r>
    </w:p>
    <w:p>
      <w:r>
        <w:t>DVH</w:t>
      </w:r>
    </w:p>
    <w:p>
      <w:r>
        <w:t>UBND xã Xuân Canh</w:t>
      </w:r>
    </w:p>
    <w:p>
      <w:r>
        <w:t>0,20</w:t>
      </w:r>
    </w:p>
    <w:p>
      <w:r>
        <w:t>0,15</w:t>
      </w:r>
    </w:p>
    <w:p>
      <w:r>
        <w:t>Đông Anh</w:t>
      </w:r>
    </w:p>
    <w:p>
      <w:r>
        <w:t>Xuân Canh</w:t>
      </w:r>
    </w:p>
    <w:p>
      <w:r>
        <w:t>- Quyết định số 13401/QĐ-UBND ngày 31/10/2022 của UBND huyện Đông Anh về việc phê duyệt chủ trương đầu tư dự án: Xây dựng nhà văn hoá thôn Văn Tinh, xã Xuân Canh.</w:t>
      </w:r>
    </w:p>
    <w:p>
      <w:r>
        <w:t>- Vốn ngân sách nhà nước</w:t>
      </w:r>
    </w:p>
    <w:p>
      <w:r>
        <w:t>Tiến độ thực hiện: 2023-2026</w:t>
      </w:r>
    </w:p>
    <w:p>
      <w:r>
        <w:t>116</w:t>
      </w:r>
    </w:p>
    <w:p>
      <w:r>
        <w:t>Cải tạo nâng cấp đường dân sinh từ đê tả hồng đến cổng làng thôn Xuân Trạch</w:t>
      </w:r>
    </w:p>
    <w:p>
      <w:r>
        <w:t>DGT</w:t>
      </w:r>
    </w:p>
    <w:p>
      <w:r>
        <w:t>UBND xã Xuân Canh</w:t>
      </w:r>
    </w:p>
    <w:p>
      <w:r>
        <w:t>0,52</w:t>
      </w:r>
    </w:p>
    <w:p>
      <w:r>
        <w:t>0,16</w:t>
      </w:r>
    </w:p>
    <w:p>
      <w:r>
        <w:t>Đông Anh</w:t>
      </w:r>
    </w:p>
    <w:p>
      <w:r>
        <w:t>Xuân Canh</w:t>
      </w:r>
    </w:p>
    <w:p>
      <w:r>
        <w:t>- Quyết định số 850/QĐ-UBND ngày 17/3/2023 của UBND huyện Đông Anh về việc phê duyệt chủ trương đầu tư dự án: Cải tạo nâng cấp đường dân sinh từ đê tả hồng đến cổng làng thôn Xuân Trạch.</w:t>
      </w:r>
    </w:p>
    <w:p>
      <w:r>
        <w:t>- Vốn ngân sách nhà nước</w:t>
      </w:r>
    </w:p>
    <w:p>
      <w:r>
        <w:t>Tiến độ thực hiện: 2023-2026</w:t>
      </w:r>
    </w:p>
    <w:p>
      <w:r>
        <w:t>117</w:t>
      </w:r>
    </w:p>
    <w:p>
      <w:r>
        <w:t>Cải tạo, nâng cấp tuyến đường bao làng, phía Tây thôn Xuân Trạch từ đường phía Bắc đến đê Tả Hổng, xã Xuân Canh</w:t>
      </w:r>
    </w:p>
    <w:p>
      <w:r>
        <w:t>DGT</w:t>
      </w:r>
    </w:p>
    <w:p>
      <w:r>
        <w:t>UBND xã Xuân Canh</w:t>
      </w:r>
    </w:p>
    <w:p>
      <w:r>
        <w:t>1,50</w:t>
      </w:r>
    </w:p>
    <w:p>
      <w:r>
        <w:t>0,92</w:t>
      </w:r>
    </w:p>
    <w:p>
      <w:r>
        <w:t>Đông Anh</w:t>
      </w:r>
    </w:p>
    <w:p>
      <w:r>
        <w:t>Xuân Canh</w:t>
      </w:r>
    </w:p>
    <w:p>
      <w:r>
        <w:t>- Quyết định số 849/QĐ-UBND ngày 17/3/2023 của UBND huyện Đông Anh về việc phê duyệt chủ trương đầu tư dự án: Cải tạo, nâng cấp tuyến đường bao làng, phía Tây thôn Xuân Trạch từ đường phía Bắc đến đê Tả Hổng, xã Xuân Canh.</w:t>
      </w:r>
    </w:p>
    <w:p>
      <w:r>
        <w:t>- Vốn ngân sách nhà nước</w:t>
      </w:r>
    </w:p>
    <w:p>
      <w:r>
        <w:t>Tiến độ thực hiện: 2023-2026</w:t>
      </w:r>
    </w:p>
    <w:p>
      <w:r>
        <w:t>118</w:t>
      </w:r>
    </w:p>
    <w:p>
      <w:r>
        <w:t>Xây dựng vườn hoa trung tâm xã Nam Hồng</w:t>
      </w:r>
    </w:p>
    <w:p>
      <w:r>
        <w:t>DKV</w:t>
      </w:r>
    </w:p>
    <w:p>
      <w:r>
        <w:t>UBND xã Nam Hồng</w:t>
      </w:r>
    </w:p>
    <w:p>
      <w:r>
        <w:t>0,72</w:t>
      </w:r>
    </w:p>
    <w:p>
      <w:r>
        <w:t>0,72</w:t>
      </w:r>
    </w:p>
    <w:p>
      <w:r>
        <w:t>Đông Anh</w:t>
      </w:r>
    </w:p>
    <w:p>
      <w:r>
        <w:t>Nam Hồng</w:t>
      </w:r>
    </w:p>
    <w:p>
      <w:r>
        <w:t>Quyết định số 9670/QĐ-UBND ngày 01/8/2022 của UBND huyện Đông Anh về việc phê duyệt chủ trương đầu tư dự án</w:t>
      </w:r>
    </w:p>
    <w:p>
      <w:r>
        <w:t>Tiến độ thực hiện: 2023-2026</w:t>
      </w:r>
    </w:p>
    <w:p>
      <w:r>
        <w:t>119</w:t>
      </w:r>
    </w:p>
    <w:p>
      <w:r>
        <w:t>Cải tạo nâng cấp tuyến đường giao thông số 1 phía Đông thôn Mạch Tràng</w:t>
      </w:r>
    </w:p>
    <w:p>
      <w:r>
        <w:t>DGT</w:t>
      </w:r>
    </w:p>
    <w:p>
      <w:r>
        <w:t>UBND xã Cổ Loa</w:t>
      </w:r>
    </w:p>
    <w:p>
      <w:r>
        <w:t>0,59</w:t>
      </w:r>
    </w:p>
    <w:p>
      <w:r>
        <w:t>0,38</w:t>
      </w:r>
    </w:p>
    <w:p>
      <w:r>
        <w:t>Đông Anh</w:t>
      </w:r>
    </w:p>
    <w:p>
      <w:r>
        <w:t>Cổ Loa</w:t>
      </w:r>
    </w:p>
    <w:p>
      <w:r>
        <w:t>- Quyết định số 6575/QĐ-UBND ngày 07/8/2023 của UBND huyện Đông Anh Về việc phê duyệt chủ trương đầu tư dự án: Cải tạo nâng cấp tuyến đường giao thông số 1 phía đông thôn Mạch Tràng</w:t>
      </w:r>
    </w:p>
    <w:p>
      <w:r>
        <w:t>- Nghị quyết số 19/NQ-HĐND ngày 13/7/2021 của HĐND huyện Đông Anh</w:t>
      </w:r>
    </w:p>
    <w:p>
      <w:r>
        <w:t>120</w:t>
      </w:r>
    </w:p>
    <w:p>
      <w:r>
        <w:t>Cải tạo nâng cấp tuyến đường giao thông số 2 phía Bắc thôn Mạch Tràng</w:t>
      </w:r>
    </w:p>
    <w:p>
      <w:r>
        <w:t>DGT</w:t>
      </w:r>
    </w:p>
    <w:p>
      <w:r>
        <w:t>UBND xã Cổ Loa</w:t>
      </w:r>
    </w:p>
    <w:p>
      <w:r>
        <w:t>0,77</w:t>
      </w:r>
    </w:p>
    <w:p>
      <w:r>
        <w:t>0,39</w:t>
      </w:r>
    </w:p>
    <w:p>
      <w:r>
        <w:t>Đông Anh</w:t>
      </w:r>
    </w:p>
    <w:p>
      <w:r>
        <w:t>Cổ Loa</w:t>
      </w:r>
    </w:p>
    <w:p>
      <w:r>
        <w:t>- Quyết định số 6576/QĐ-UBND ngày 07/8/2023 của UBND huyện Đông Anh; Về việc phê duyệt chủ trương đầu tư dự án: Cải tạo nâng cấp tuyến đường giao thông số 2 phía Bắc thôn Mạch Tràng</w:t>
      </w:r>
    </w:p>
    <w:p>
      <w:r>
        <w:t>- Vốn ngân sách nhà nước</w:t>
      </w:r>
    </w:p>
    <w:p>
      <w:r>
        <w:t>- Nghị quyết số 19/NQ-HĐND ngày 13/7/2021 của HĐND huyện Đông Anh</w:t>
      </w:r>
    </w:p>
    <w:p>
      <w:r>
        <w:t>121</w:t>
      </w:r>
    </w:p>
    <w:p>
      <w:r>
        <w:t>Dự án xây dựng cầu Thượng Cát và đường hai đầu cầu</w:t>
      </w:r>
    </w:p>
    <w:p>
      <w:r>
        <w:t>DGT</w:t>
      </w:r>
    </w:p>
    <w:p>
      <w:r>
        <w:t>Ban QLDA ĐTXD CTGT TP Hà Nội</w:t>
      </w:r>
    </w:p>
    <w:p>
      <w:r>
        <w:t>21,86</w:t>
      </w:r>
    </w:p>
    <w:p>
      <w:r>
        <w:t>21,86</w:t>
      </w:r>
    </w:p>
    <w:p>
      <w:r>
        <w:t>Đông Anh</w:t>
      </w:r>
    </w:p>
    <w:p>
      <w:r>
        <w:t>Đại Mạch</w:t>
      </w:r>
    </w:p>
    <w:p>
      <w:r>
        <w:t>Nghị Quyết số 07/NQ-HĐND ngày 10/3/2023 của HĐND Thành phố v/v phê duyệt chủ trương đầu tư, điều chỉnh chủ trương đầu tư một số dự án sử dụng vốn đầu tư công của Thành phố</w:t>
      </w:r>
    </w:p>
    <w:p>
      <w:r>
        <w:t>122</w:t>
      </w:r>
    </w:p>
    <w:p>
      <w:r>
        <w:t>Nhà máy xử lý, tái chế chất thải rắn</w:t>
      </w:r>
    </w:p>
    <w:p>
      <w:r>
        <w:t>DRA</w:t>
      </w:r>
    </w:p>
    <w:p>
      <w:r>
        <w:t>Công ty TNHH Bê tông đúc sẵn và cơ khí Bình Dương</w:t>
      </w:r>
    </w:p>
    <w:p>
      <w:r>
        <w:t>7,17</w:t>
      </w:r>
    </w:p>
    <w:p>
      <w:r>
        <w:t>7,17</w:t>
      </w:r>
    </w:p>
    <w:p>
      <w:r>
        <w:t>Đông Anh</w:t>
      </w:r>
    </w:p>
    <w:p>
      <w:r>
        <w:t>Dục Tú, Cổ Loa</w:t>
      </w:r>
    </w:p>
    <w:p>
      <w:r>
        <w:t>- Văn bản 1834/QHKT-BSH+HTKT ngày 04/5/2024 của Sở QH&amp;KT Vv Quy hoạch tổng mặt bằng dự án Nhà máy xử lý, tái chế chất thải rắn xây dựng tại xã Dục Tú, huyện Đông Anh;</w:t>
      </w:r>
    </w:p>
    <w:p>
      <w:r>
        <w:t>- Văn bản 1542/UBND-ĐT ngày 20/5/2024 của UBND thành phố Hà Nội Vv Tổng mặt bằng tỷ lệ 1:500 dự án Nhà máy xử lý, tái chế chất thải rắn xây dựng tại xã Dục Tú, huyện Đông Anh;</w:t>
      </w:r>
    </w:p>
    <w:p>
      <w:r>
        <w:t>- Văn bản 1044/UBND-KH&amp;ĐT ngày 11/4/2024 của UBND thành phố Hà Nội Vv triển khai các công việc liên quan khi thực hiện dự án Nhà máy xử lý, tái chế chất thải rắn xây dựng tại xã Dục Tú, huyện Đông Anh;</w:t>
      </w:r>
    </w:p>
    <w:p>
      <w:r>
        <w:t>- Văn bản 4899/VP-DT ngày 08/5/2023 của VP UBND thành phố Hà Nội Vv rà soát dự án đầu tư xây dựng Nhà máy xử lý, tái chế chất thải rắn xây dựng tại xã Dục Tú. huyện Đông Anh;</w:t>
      </w:r>
    </w:p>
    <w:p>
      <w:r>
        <w:t>- Thông báo 406/TB-VP ngày 30/8/2023 của UBND thành phố Hà nội Vv Kết luận của Phó Chủ tịch UBND Thành phố Nguyễn Trọng Đông tại cuộc họp xem xét đề xuất của Sở Quy hoạch - Kiến trúc về Tổng mặt bằng dự án;</w:t>
      </w:r>
    </w:p>
    <w:p>
      <w:r>
        <w:t>- Văn bản 1333/KH&amp;ĐT-ĐT ngày 29/3/2024 của Sở KH&amp;ĐT vv giải quyết hồ sơ đề xuất điều chỉnh chủ trương đầu tư Dự án Nhà máy xử lý, tái chế chất thải rắn xây dựng tại xã Dục tú, huyện Đông Anh của Công ty TNHH Bê tông đúc sẵn và cơ khí Bình Dương;</w:t>
      </w:r>
    </w:p>
    <w:p>
      <w:r>
        <w:t>- Văn bản 3307/UBND-QLĐT ngày 13/12/2023 của UBND huyện Đông Anh Vv lập quy hoạch tổng mặt bằng dự án;</w:t>
      </w:r>
    </w:p>
    <w:p>
      <w:r>
        <w:t>- Quyết định 3983/QĐ-UBND ngày 03/8/2018 của UBND thành phố Hà Nội Vv Quyết định chủ trương đầu tư;</w:t>
      </w:r>
    </w:p>
    <w:p>
      <w:r>
        <w:t>- Quyết định 934/QĐ-UBND ngày 26/2/2019 của UBND thành phố Hà Nội Vv cho Công ty cổ phần Cầu Đuống thuê 72.927,3 m2 đất tại xã Dục Tú huyện Đông Anh để tiếp tục sử dụng mục đích văn phòng làm việc và cơ sở sản xuất.</w:t>
      </w:r>
    </w:p>
    <w:p>
      <w:r>
        <w:t>123</w:t>
      </w:r>
    </w:p>
    <w:p>
      <w:r>
        <w:t>Đầu tư xây dựng HTKT và quản lý cụm công nghiệp vừa và nhỏ tại xã Nguyên Khê, huyện Đông Anh, Thành phố Hà Nội</w:t>
      </w:r>
    </w:p>
    <w:p>
      <w:r>
        <w:t>SKN</w:t>
      </w:r>
    </w:p>
    <w:p>
      <w:r>
        <w:t>Liên danh CTCP Đông Thành Hà Nội - CTCP Đầu tư Phát triển Việt Nam</w:t>
      </w:r>
    </w:p>
    <w:p>
      <w:r>
        <w:t>77,50</w:t>
      </w:r>
    </w:p>
    <w:p>
      <w:r>
        <w:t>5,32</w:t>
      </w:r>
    </w:p>
    <w:p>
      <w:r>
        <w:t>Đông Anh</w:t>
      </w:r>
    </w:p>
    <w:p>
      <w:r>
        <w:t>Thị trấn Đông Anh, Nguyên Khê</w:t>
      </w:r>
    </w:p>
    <w:p>
      <w:r>
        <w:t>- Quyết định số 208/2006/QĐ-UBND ngày 28/11/2006 của UBND thành phố Hà Nội về việc phê duyệt Quy hoạch chi tiết tỷ lệ 1/500 Cụm công nghiệp vừa và nhỏ tại xã Nguyên Khê, huyện Đông Anh, Hà Nội;</w:t>
      </w:r>
    </w:p>
    <w:p>
      <w:r>
        <w:t>- Quyết định số 1213/QĐ-UBND ngày 15/3/2019 của UBND thành phố Hà Nội về việc Quyết định điều chỉnh chủ trương đầu tư đối với dự án Xây dựng cụm công nghiệp vừa và nhỏ tại xã Nguyên Khê, huyện Đông Anh;</w:t>
      </w:r>
    </w:p>
    <w:p>
      <w:r>
        <w:t>- Quyết định số 3735/QĐ-UBND ngày 17/7/2024 của UBND thành phố Hà Nội về Quyết định chấp thuận điều chỉnh chủ trương đầu tư</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để đấu giá quyền sử dụng đất</w:t>
      </w:r>
    </w:p>
    <w:p>
      <w:r>
        <w:t>1</w:t>
      </w:r>
    </w:p>
    <w:p>
      <w:r>
        <w:t>Xây dựng HTKT khu đất tại xứ đồng Sậy, đồng Xăng thôn Hải Bối và khu đất trước làng thôn Đồng Nhân, xã Hải Bối, huyện Đông Anh để phục vụ đấu giá QSD đất</w:t>
      </w:r>
    </w:p>
    <w:p>
      <w:r>
        <w:t>ONT</w:t>
      </w:r>
    </w:p>
    <w:p>
      <w:r>
        <w:t>Trung tâm PTQĐ huyện</w:t>
      </w:r>
    </w:p>
    <w:p>
      <w:r>
        <w:t>3,80</w:t>
      </w:r>
    </w:p>
    <w:p>
      <w:r>
        <w:t>1,30</w:t>
      </w:r>
    </w:p>
    <w:p>
      <w:r>
        <w:t>2,53</w:t>
      </w:r>
    </w:p>
    <w:p>
      <w:r>
        <w:t>Đông Anh</w:t>
      </w:r>
    </w:p>
    <w:p>
      <w:r>
        <w:t>Hải Bối</w:t>
      </w:r>
    </w:p>
    <w:p>
      <w:r>
        <w:t>- Quyết định số 2327/QĐ-UBND ngày 14/4/2021 của UBND huyện Đông Anh về việc phê duyệt chủ trương đầu tư dự án;</w:t>
      </w:r>
    </w:p>
    <w:p>
      <w:r>
        <w:t>- Quyết định số 10289/QĐ-UBND ngày 15/8/2022 của UBND huyện Đông Anh về việc: Phê duyệt điều chỉnh tên dự án;</w:t>
      </w:r>
    </w:p>
    <w:p>
      <w:r>
        <w:t>Đã được thông qua chuyển mục đích đất lúa tại Nghị quyết số 28/NQ-HĐND ngày 8/12/2022 của HĐND thành phố 2 ha</w:t>
      </w:r>
    </w:p>
    <w:p>
      <w:r>
        <w:t>2</w:t>
      </w:r>
    </w:p>
    <w:p>
      <w:r>
        <w:t>Xây dựng khu đấu giá QSD đất NO-17, NO-19 xã Vân Hà, huyện Đông Anh</w:t>
      </w:r>
    </w:p>
    <w:p>
      <w:r>
        <w:t>ONT</w:t>
      </w:r>
    </w:p>
    <w:p>
      <w:r>
        <w:t>Trung tâm PTQĐ huyện</w:t>
      </w:r>
    </w:p>
    <w:p>
      <w:r>
        <w:t>4,20</w:t>
      </w:r>
    </w:p>
    <w:p>
      <w:r>
        <w:t>0,85</w:t>
      </w:r>
    </w:p>
    <w:p>
      <w:r>
        <w:t>3,12</w:t>
      </w:r>
    </w:p>
    <w:p>
      <w:r>
        <w:t>Đông Anh</w:t>
      </w:r>
    </w:p>
    <w:p>
      <w:r>
        <w:t>Vân Hà</w:t>
      </w:r>
    </w:p>
    <w:p>
      <w:r>
        <w:t>- Quyết định số 5079/QĐ-UBND ngày 14/6/2021 của UBND huyện Đông Anh về việc phê duyệt chủ trương đầu tư dự án</w:t>
      </w:r>
    </w:p>
    <w:p>
      <w:r>
        <w:t>- Quyết định số 2312/QĐ-UBND ngày 07/4/2022 của UBND huyện Đông Anh về việc phê duyệt dự án</w:t>
      </w:r>
    </w:p>
    <w:p>
      <w:r>
        <w:t>Đã được thông qua chuyển mục đích đất lúa tại Nghị quyết số 28/NQ-HĐND ngày 8/12/2022 của HĐND thành phố 3,78 ha</w:t>
      </w:r>
    </w:p>
    <w:p>
      <w:r>
        <w:t>3</w:t>
      </w:r>
    </w:p>
    <w:p>
      <w:r>
        <w:t>Xây dựng khu đấu giá QSD đất NO-22 xã Vân Hà, huyện Đông Anh</w:t>
      </w:r>
    </w:p>
    <w:p>
      <w:r>
        <w:t>ONT</w:t>
      </w:r>
    </w:p>
    <w:p>
      <w:r>
        <w:t>Trung tâm PTQĐ huyện</w:t>
      </w:r>
    </w:p>
    <w:p>
      <w:r>
        <w:t>2,00</w:t>
      </w:r>
    </w:p>
    <w:p>
      <w:r>
        <w:t>0,00</w:t>
      </w:r>
    </w:p>
    <w:p>
      <w:r>
        <w:t>1,25</w:t>
      </w:r>
    </w:p>
    <w:p>
      <w:r>
        <w:t>Đông Anh</w:t>
      </w:r>
    </w:p>
    <w:p>
      <w:r>
        <w:t>Vân Hà</w:t>
      </w:r>
    </w:p>
    <w:p>
      <w:r>
        <w:t>- Quyết định số 5077/QĐ-UBND ngày 14/6/2021 của UBND huyện Đông Anh về việc phê duyệt chủ trương đầu tư dự án</w:t>
      </w:r>
    </w:p>
    <w:p>
      <w:r>
        <w:t>- Quyết định số 2314/QĐ-UBND ngày 07/4/2022 của UBND huyện Đông Anh về việc phê duyệt dự án</w:t>
      </w:r>
    </w:p>
    <w:p>
      <w:r>
        <w:t>Đã được thông qua chuyển mục đích đất lúa tại Nghị quyết số 28/NQ-HĐND ngày 8/12/2022 của HĐND thành phố 1,8 ha</w:t>
      </w:r>
    </w:p>
    <w:p>
      <w:r>
        <w:t>4</w:t>
      </w:r>
    </w:p>
    <w:p>
      <w:r>
        <w:t>Xây dựng khu đấu giá QSD đất NO-20, NO-21 xã Vân Hà, huyện Đông Anh</w:t>
      </w:r>
    </w:p>
    <w:p>
      <w:r>
        <w:t>ONT</w:t>
      </w:r>
    </w:p>
    <w:p>
      <w:r>
        <w:t>Trung tâm PTQĐ huyện</w:t>
      </w:r>
    </w:p>
    <w:p>
      <w:r>
        <w:t>3,10</w:t>
      </w:r>
    </w:p>
    <w:p>
      <w:r>
        <w:t>0,87</w:t>
      </w:r>
    </w:p>
    <w:p>
      <w:r>
        <w:t>2,10</w:t>
      </w:r>
    </w:p>
    <w:p>
      <w:r>
        <w:t>Đông Anh</w:t>
      </w:r>
    </w:p>
    <w:p>
      <w:r>
        <w:t>Vân Hà, Dục Tú</w:t>
      </w:r>
    </w:p>
    <w:p>
      <w:r>
        <w:t>- Quyết định số 5085/QĐ-UBND ngày 14/6/2021 của UBND huyện Đông Anh về việc phê duyệt chủ trương đầu tư dự án.</w:t>
      </w:r>
    </w:p>
    <w:p>
      <w:r>
        <w:t>- Quyết định số 2313/QĐ-UBND ngày 07/4/2022 của UBND huyện Đông Anh về việc phê duyệt dự án.</w:t>
      </w:r>
    </w:p>
    <w:p>
      <w:r>
        <w:t>Đã được thông qua chuyển mục đích đất lúa tại Nghị quyết số 28/NQ-HĐND ngày 8/12/2022 của HĐND thành phố 2,79 ha</w:t>
      </w:r>
    </w:p>
    <w:p>
      <w:r>
        <w:t>5</w:t>
      </w:r>
    </w:p>
    <w:p>
      <w:r>
        <w:t>Xây dựng khu đấu giá QSD đất Tây thôn Hậu Dưỡng, xã Kim Chung, huyện Đông Anh</w:t>
      </w:r>
    </w:p>
    <w:p>
      <w:r>
        <w:t>ONT</w:t>
      </w:r>
    </w:p>
    <w:p>
      <w:r>
        <w:t>Trung tâm PTQĐ huyện</w:t>
      </w:r>
    </w:p>
    <w:p>
      <w:r>
        <w:t>1,10</w:t>
      </w:r>
    </w:p>
    <w:p>
      <w:r>
        <w:t>0,52</w:t>
      </w:r>
    </w:p>
    <w:p>
      <w:r>
        <w:t>0,98</w:t>
      </w:r>
    </w:p>
    <w:p>
      <w:r>
        <w:t>Đông Anh</w:t>
      </w:r>
    </w:p>
    <w:p>
      <w:r>
        <w:t>Kim Chung</w:t>
      </w:r>
    </w:p>
    <w:p>
      <w:r>
        <w:t>- Quyết định số 5078/QĐ-UBND ngày 14/6/2021 của UBND huyện Đông Anh về việc phê duyệt chủ trương đầu tư dự án</w:t>
      </w:r>
    </w:p>
    <w:p>
      <w:r>
        <w:t>- Quyết định số 14576/QĐ-UBND ngày 25/11/2021 của UBND huyện Đông Anh về việc phê duyệt đầu tư dự án</w:t>
      </w:r>
    </w:p>
    <w:p>
      <w:r>
        <w:t>Đã được thông qua chuyển mục đích đất lúa tại Nghị quyết số 28/NQ-HĐND ngày 8/12/2022 của HĐND thành phố 1,44 ha</w:t>
      </w:r>
    </w:p>
    <w:p>
      <w:r>
        <w:t>6</w:t>
      </w:r>
    </w:p>
    <w:p>
      <w:r>
        <w:t>Xây dựng HTKT khu đấu giá QSD đất thôn Tuân Lề, xã Tiên Dương</w:t>
      </w:r>
    </w:p>
    <w:p>
      <w:r>
        <w:t>ONT</w:t>
      </w:r>
    </w:p>
    <w:p>
      <w:r>
        <w:t>Trung tâm PTQĐ huyện</w:t>
      </w:r>
    </w:p>
    <w:p>
      <w:r>
        <w:t>3,10</w:t>
      </w:r>
    </w:p>
    <w:p>
      <w:r>
        <w:t>0,10</w:t>
      </w:r>
    </w:p>
    <w:p>
      <w:r>
        <w:t>2,20</w:t>
      </w:r>
    </w:p>
    <w:p>
      <w:r>
        <w:t>Đông Anh</w:t>
      </w:r>
    </w:p>
    <w:p>
      <w:r>
        <w:t>Tiên Dương</w:t>
      </w:r>
    </w:p>
    <w:p>
      <w:r>
        <w:t>- Nghị quyết số 21/NQ-HĐND ngày 28/8/2019 của HĐND huyện Đông Anh về việc phê duyệt chủ trương đầu tư và điều chỉnh chủ trương đầu tư một số dự án trên địa bàn huyện ĐÔng Anh</w:t>
      </w:r>
    </w:p>
    <w:p>
      <w:r>
        <w:t>- Quyết định số 2232/QĐ-UBND ngày 12/4/2021 của UBND huyện Đông Anh về việc phê duyệt dự án đầu tư xây dựng công trình: Xây dựng HTKT khu đấu giá QSD đất thôn Tuấn Lề, xã Tiên Dương, huyện Đông Anh.</w:t>
      </w:r>
    </w:p>
    <w:p>
      <w:r>
        <w:t>- Quyết định số 8994/QĐ-UBND ngày 20/8/2024 của UBND huyện Đông Anh về việc phê duyệt Quy hoạch TMB, tỷ lệ 1/500 dự án</w:t>
      </w:r>
    </w:p>
    <w:p>
      <w:r>
        <w:t>Đã được thông qua chuyển mục đích đất lúa tại Nghị quyết số 28/NQ-HĐND ngày 8/12/2022 của HĐND thành phố 2,25 ha</w:t>
      </w:r>
    </w:p>
    <w:p>
      <w:r>
        <w:t>7</w:t>
      </w:r>
    </w:p>
    <w:p>
      <w:r>
        <w:t>Xây dựng khu đấu giá QSD đất Đông thôn Nhuế, xã Kim Chung, huyện Đông Anh</w:t>
      </w:r>
    </w:p>
    <w:p>
      <w:r>
        <w:t>ONT</w:t>
      </w:r>
    </w:p>
    <w:p>
      <w:r>
        <w:t>Trung tâm PTQĐ huyện</w:t>
      </w:r>
    </w:p>
    <w:p>
      <w:r>
        <w:t>3,88</w:t>
      </w:r>
    </w:p>
    <w:p>
      <w:r>
        <w:t>0,02</w:t>
      </w:r>
    </w:p>
    <w:p>
      <w:r>
        <w:t>3,15</w:t>
      </w:r>
    </w:p>
    <w:p>
      <w:r>
        <w:t>Đông Anh</w:t>
      </w:r>
    </w:p>
    <w:p>
      <w:r>
        <w:t>Kim Chung</w:t>
      </w:r>
    </w:p>
    <w:p>
      <w:r>
        <w:t>- Quyết định số 5076/QĐ-UBND ngày 14/6/2021 của UBND huyện Đông Anh về việc phê duyệt chủ trương đầu tư dự án.</w:t>
      </w:r>
    </w:p>
    <w:p>
      <w:r>
        <w:t>Quyết định số 14768/QĐ-UBND ngày 24/11/2022 của UBND huyện Đông Anh về việc phê duyệt dự án</w:t>
      </w:r>
    </w:p>
    <w:p>
      <w:r>
        <w:t>Quyết định số 2351/QĐ-UBND ngày 08/4/2022 của UBND huyện Đông Anh V/v: phê duyệt dự án</w:t>
      </w:r>
    </w:p>
    <w:p>
      <w:r>
        <w:t>Đã được thông qua chuyển mục đích đất lúa tại Nghị quyết số 28/NQ-HĐND ngày 8/12/2022 của HĐND thành phố 3,852 ha</w:t>
      </w:r>
    </w:p>
    <w:p>
      <w:r>
        <w:t>8</w:t>
      </w:r>
    </w:p>
    <w:p>
      <w:r>
        <w:t>Xây dựng HTKT khu đấu giá QSD đất A7, xã Uy Nỗ, huyện Đông Anh</w:t>
      </w:r>
    </w:p>
    <w:p>
      <w:r>
        <w:t>ONT</w:t>
      </w:r>
    </w:p>
    <w:p>
      <w:r>
        <w:t>Ban QLDA ĐTXD huyện Đông Anh (Trung tâm PTQĐ huyện Đông Anh tổ chức GPMB)</w:t>
      </w:r>
    </w:p>
    <w:p>
      <w:r>
        <w:t>9,07</w:t>
      </w:r>
    </w:p>
    <w:p>
      <w:r>
        <w:t>7,07</w:t>
      </w:r>
    </w:p>
    <w:p>
      <w:r>
        <w:t>6,50</w:t>
      </w:r>
    </w:p>
    <w:p>
      <w:r>
        <w:t>Đông Anh</w:t>
      </w:r>
    </w:p>
    <w:p>
      <w:r>
        <w:t>Uy Nỗ</w:t>
      </w:r>
    </w:p>
    <w:p>
      <w:r>
        <w:t>Văn bản số 69/HĐND-TT ngày 20/7/2018 của thường trực HĐND huyện Đông Anh về việc phê duyệt chủ trương đầu tư; Quyết định số 8251/QĐ-UBND ngày 31/10/2019 về việc phê duyệt dự án;</w:t>
      </w:r>
    </w:p>
    <w:p>
      <w:r>
        <w:t>- Nghị quyết số 26/NQ-HĐND ngày 22/9/2020 của HĐND huyện Đông Anh về việc phê duyệt điều chỉnh chủ trương đầu tư một số dự án thuộc Kế hoạch đầu tư công trung hạn 5 năm 2016-2020 huyện Đông Anh;</w:t>
      </w:r>
    </w:p>
    <w:p>
      <w:r>
        <w:t>- Quyết định số 450/QĐ-UBND ngày 03/02/2021 của UBND huyện Đông Anh về việc phê duyệt điều chỉnh dự án.</w:t>
      </w:r>
    </w:p>
    <w:p>
      <w:r>
        <w:t>- Nghị quyết 20/NQ-HĐND ngày 13/7/2021 của HĐND huyện Đông Anh V/v phê chuẩn kế hoạch đầu tư công trung hạn giai đoạn 2021-2025, trong đó tiến độ thực hiện dự án là 2021-2023</w:t>
      </w:r>
    </w:p>
    <w:p>
      <w:r>
        <w:t>- Quyết định số 8251/QĐ-UBND ngày 31/10/2019 của UBND huyện Đông Anh về phê duyệt dự án đầu tư xây dựng</w:t>
      </w:r>
    </w:p>
    <w:p>
      <w:r>
        <w:t>Đã được thông qua chuyển mục đích đất lúa tại Nghị quyết số 28/NQ-HĐND ngày 8/12/2022 của HĐND thành phố 6,5 ha</w:t>
      </w:r>
    </w:p>
    <w:p>
      <w:r>
        <w:t>9</w:t>
      </w:r>
    </w:p>
    <w:p>
      <w:r>
        <w:t>Xây dựng khu đấu giá QSD đất NO-15 xã Vân Hà, huyện Đông Anh</w:t>
      </w:r>
    </w:p>
    <w:p>
      <w:r>
        <w:t>ONT</w:t>
      </w:r>
    </w:p>
    <w:p>
      <w:r>
        <w:t>Trung tâm PTQĐ huyện</w:t>
      </w:r>
    </w:p>
    <w:p>
      <w:r>
        <w:t>2,30</w:t>
      </w:r>
    </w:p>
    <w:p>
      <w:r>
        <w:t>0,76</w:t>
      </w:r>
    </w:p>
    <w:p>
      <w:r>
        <w:t>1,80</w:t>
      </w:r>
    </w:p>
    <w:p>
      <w:r>
        <w:t>Đông Anh</w:t>
      </w:r>
    </w:p>
    <w:p>
      <w:r>
        <w:t>Vân Hà</w:t>
      </w:r>
    </w:p>
    <w:p>
      <w:r>
        <w:t>- Quyết định số 5082/QĐ-UBND ngày 14/6/2021 của UBND huyện Đông Anh về việc phê duyệt chủ trương đầu tư dự án Xây dựng khu đấu giá QSD đất NO-15, xã Vân Hà, huyện Đông Anh.</w:t>
      </w:r>
    </w:p>
    <w:p>
      <w:r>
        <w:t>- Quyết định số 14766/QĐ-UBND ngày 24/11/2022 của UBND huyện Đông Anh về việc phê duyệt dự án đầu tư xây dựng công trình: Xây dựng khu đấu giá QSD đất NO-15, xã Vân Hà, huyện Đông Anh.</w:t>
      </w:r>
    </w:p>
    <w:p>
      <w:r>
        <w:t>Đã được thông qua chuyển mục đích đất lúa tại Nghị quyết số 28/NQ-HĐND ngày 8/12/2022 của HĐND thành phố 2,61 ha</w:t>
      </w:r>
    </w:p>
    <w:p>
      <w:r>
        <w:t>10</w:t>
      </w:r>
    </w:p>
    <w:p>
      <w:r>
        <w:t>Xây dựng khu đấu giá QSD đất thôn Đoài 2, xã Nam Hồng, huyện Đông Anh</w:t>
      </w:r>
    </w:p>
    <w:p>
      <w:r>
        <w:t>ONT</w:t>
      </w:r>
    </w:p>
    <w:p>
      <w:r>
        <w:t>Trung tâm PTQĐ huyện</w:t>
      </w:r>
    </w:p>
    <w:p>
      <w:r>
        <w:t>0,85</w:t>
      </w:r>
    </w:p>
    <w:p>
      <w:r>
        <w:t>0,10</w:t>
      </w:r>
    </w:p>
    <w:p>
      <w:r>
        <w:t>0,61</w:t>
      </w:r>
    </w:p>
    <w:p>
      <w:r>
        <w:t>Đông Anh</w:t>
      </w:r>
    </w:p>
    <w:p>
      <w:r>
        <w:t>Nam Hồng</w:t>
      </w:r>
    </w:p>
    <w:p>
      <w:r>
        <w:t>- Quyết định số 15185/QĐ-UBND ngày 03/12/2021 của UBND huyện Đông Anh về việc phê duyệt chủ trương đầu tư dự án</w:t>
      </w:r>
    </w:p>
    <w:p>
      <w:r>
        <w:t>Đã được thông qua chuyển mục đích đất lúa tại Nghị quyết số 15/NQ-HĐND ngày 06/7/2022 của HĐND thành phố 0,84 ha</w:t>
      </w:r>
    </w:p>
    <w:p>
      <w:r>
        <w:t>11</w:t>
      </w:r>
    </w:p>
    <w:p>
      <w:r>
        <w:t>Xây dựng khu đấu giá QSD đất thôn Đoài 3, xã Nam Hồng, huyện Đông Anh</w:t>
      </w:r>
    </w:p>
    <w:p>
      <w:r>
        <w:t>ONT</w:t>
      </w:r>
    </w:p>
    <w:p>
      <w:r>
        <w:t>Trung tâm PTQĐ huyện</w:t>
      </w:r>
    </w:p>
    <w:p>
      <w:r>
        <w:t>0,59</w:t>
      </w:r>
    </w:p>
    <w:p>
      <w:r>
        <w:t>0,02</w:t>
      </w:r>
    </w:p>
    <w:p>
      <w:r>
        <w:t>0,41</w:t>
      </w:r>
    </w:p>
    <w:p>
      <w:r>
        <w:t>Đông Anh</w:t>
      </w:r>
    </w:p>
    <w:p>
      <w:r>
        <w:t>Nam Hồng</w:t>
      </w:r>
    </w:p>
    <w:p>
      <w:r>
        <w:t>Quyết định số 14770/QĐ-UBND ngày 14/11/2022 của UBND huyện Đông Anh về việc phê duyệt dự án đầu tư xây dựng công trình: Xây dựng khu đấu giá QSD đất thôn Đoài 3, xã Nam Hồng, huyện Đông Anh.</w:t>
      </w:r>
    </w:p>
    <w:p>
      <w:r>
        <w:t>Đã được thông qua chuyển mục đích đất lúa tại Nghị quyết số 15/NQ-HĐND ngày 06/7/2022 của HĐND thành phố 0,7 ha</w:t>
      </w:r>
    </w:p>
    <w:p>
      <w:r>
        <w:t>12</w:t>
      </w:r>
    </w:p>
    <w:p>
      <w:r>
        <w:t>Xây dựng khu đấu giá QSD đất thôn Đại Đồng, xã Đại Mạch, huyện Đông Anh</w:t>
      </w:r>
    </w:p>
    <w:p>
      <w:r>
        <w:t>ONT</w:t>
      </w:r>
    </w:p>
    <w:p>
      <w:r>
        <w:t>Trung tâm PTQĐ huyện</w:t>
      </w:r>
    </w:p>
    <w:p>
      <w:r>
        <w:t>0,92</w:t>
      </w:r>
    </w:p>
    <w:p>
      <w:r>
        <w:t>0,75</w:t>
      </w:r>
    </w:p>
    <w:p>
      <w:r>
        <w:t>Đông Anh</w:t>
      </w:r>
    </w:p>
    <w:p>
      <w:r>
        <w:t>Đại Mạch</w:t>
      </w:r>
    </w:p>
    <w:p>
      <w:r>
        <w:t>- Quyết định số:14775/QĐ-UBND ngày 24/11/2022 của UBND huyện Đông Anh về việc phê duyệt dự án Xây dựng khu đấu giá quyền sử dụng đất thôn Mai Châu, xã Đại Mạch, huyện Đông Anh..</w:t>
      </w:r>
    </w:p>
    <w:p>
      <w:r>
        <w:t>- Quyết định số:2619/QĐ-UBND ngày 08/5 /2023 của UBND huyện Đông Anh về việc phê duyệt điều chỉnh tên dự án Xây dựng khu đấu giá quyền sử dụng đất thôn Mai Châu, xã Đại Mạch, huyện Đông Anh.</w:t>
      </w:r>
    </w:p>
    <w:p>
      <w:r>
        <w:t>Quyết định số 5775/QĐ-UBND ngày 13/7/2023 của UBND huyện Đông Anh V/v: Phê duyệt điều chỉnh dự án đầu tư xây dựng công trình</w:t>
      </w:r>
    </w:p>
    <w:p>
      <w:r>
        <w:t>13</w:t>
      </w:r>
    </w:p>
    <w:p>
      <w:r>
        <w:t>Xây dựng hoàn thiện HTKT phía Nam thôn Nhuế, xã Kim Chung, huyện Đông Anh</w:t>
      </w:r>
    </w:p>
    <w:p>
      <w:r>
        <w:t>ONT</w:t>
      </w:r>
    </w:p>
    <w:p>
      <w:r>
        <w:t>Trung tâm PTQĐ huyện</w:t>
      </w:r>
    </w:p>
    <w:p>
      <w:r>
        <w:t>2,38</w:t>
      </w:r>
    </w:p>
    <w:p>
      <w:r>
        <w:t>0,83</w:t>
      </w:r>
    </w:p>
    <w:p>
      <w:r>
        <w:t>2,07</w:t>
      </w:r>
    </w:p>
    <w:p>
      <w:r>
        <w:t>Đông Anh</w:t>
      </w:r>
    </w:p>
    <w:p>
      <w:r>
        <w:t>Kim Chung</w:t>
      </w:r>
    </w:p>
    <w:p>
      <w:r>
        <w:t>- Quyết định số 2516/QĐ-UBND ngày 13/4/2022 của UBND huyện Đông Anh về việc phê duyệt chủ trương đầu tư dự án</w:t>
      </w:r>
    </w:p>
    <w:p>
      <w:r>
        <w:t>Đã được thông qua chuyển mục đích đất lúa tại Nghị quyết số 15/NQ-HĐND ngày 06/7/2022 của HĐND thành phố 2,4 ha</w:t>
      </w:r>
    </w:p>
    <w:p>
      <w:r>
        <w:t>14</w:t>
      </w:r>
    </w:p>
    <w:p>
      <w:r>
        <w:t>Xây dựng khu đấu giá QSD đất Nam thôn Nhuế, xã Kim Chung, huyện Đông Anh</w:t>
      </w:r>
    </w:p>
    <w:p>
      <w:r>
        <w:t>ONT</w:t>
      </w:r>
    </w:p>
    <w:p>
      <w:r>
        <w:t>Trung tâm PTQĐ huyện</w:t>
      </w:r>
    </w:p>
    <w:p>
      <w:r>
        <w:t>0,50</w:t>
      </w:r>
    </w:p>
    <w:p>
      <w:r>
        <w:t>0,15</w:t>
      </w:r>
    </w:p>
    <w:p>
      <w:r>
        <w:t>0,39</w:t>
      </w:r>
    </w:p>
    <w:p>
      <w:r>
        <w:t>Đông Anh</w:t>
      </w:r>
    </w:p>
    <w:p>
      <w:r>
        <w:t>Kim Chung</w:t>
      </w:r>
    </w:p>
    <w:p>
      <w:r>
        <w:t>Quyết định số 14768/QĐ-UBND ngày 24/12/2022 của UBND huyện Đông Anh về việc phê duyệt dự án đầu tư xây dựng công trình</w:t>
      </w:r>
    </w:p>
    <w:p>
      <w:r>
        <w:t>Đã được thông qua chuyển mục đích đất lúa tại Nghị quyết số 15/NQ-HĐND ngày 06/7/2022 của HĐND thành phố 0,54 ha</w:t>
      </w:r>
    </w:p>
    <w:p>
      <w:r>
        <w:t>15</w:t>
      </w:r>
    </w:p>
    <w:p>
      <w:r>
        <w:t>Xây dựng khu đấu giá QSD đất thôn Trung, xã Việt Hùng, huyện Đông Anh</w:t>
      </w:r>
    </w:p>
    <w:p>
      <w:r>
        <w:t>ONT</w:t>
      </w:r>
    </w:p>
    <w:p>
      <w:r>
        <w:t>Trung tâm PTQĐ huyện</w:t>
      </w:r>
    </w:p>
    <w:p>
      <w:r>
        <w:t>1,27</w:t>
      </w:r>
    </w:p>
    <w:p>
      <w:r>
        <w:t>0,24</w:t>
      </w:r>
    </w:p>
    <w:p>
      <w:r>
        <w:t>0,94</w:t>
      </w:r>
    </w:p>
    <w:p>
      <w:r>
        <w:t>Đông Anh</w:t>
      </w:r>
    </w:p>
    <w:p>
      <w:r>
        <w:t>Việt Hùng</w:t>
      </w:r>
    </w:p>
    <w:p>
      <w:r>
        <w:t>- Quyết định số 9212/QĐ-UBND ngày 10/8/2021 của UBND huyện Đông Anh về việc phê duyệt chủ trương đầu tư dự án: Xây dựng khu đấu giá QSD đất thôn Trung, xã Việt Hùng, huyện Đông Anh;</w:t>
      </w:r>
    </w:p>
    <w:p>
      <w:r>
        <w:t>- Quyết định số 14779/QĐ-UBND ngày 24/11/2022 của UBND huyện Đông Anh về việc phê duyệt dự án: Xây dựng khu đấu giá QSD đất thôn Trung, xã Việt Hùng, huyện Đông Anh;</w:t>
      </w:r>
    </w:p>
    <w:p>
      <w:r>
        <w:t>Đã được thông qua chuyển mục đích đất lúa tại Nghị quyết số 28/NQ-HĐND ngày 8/12/2022 của HĐND thành phố 1,08 ha</w:t>
      </w:r>
    </w:p>
    <w:p>
      <w:r>
        <w:t>16</w:t>
      </w:r>
    </w:p>
    <w:p>
      <w:r>
        <w:t>Xây dựng khu đấu giá QSD đất BH1 xã Bắc Hồng, huyện Đông Anh</w:t>
      </w:r>
    </w:p>
    <w:p>
      <w:r>
        <w:t>ONT</w:t>
      </w:r>
    </w:p>
    <w:p>
      <w:r>
        <w:t>Trung tâm PTQĐ huyện</w:t>
      </w:r>
    </w:p>
    <w:p>
      <w:r>
        <w:t>9,30</w:t>
      </w:r>
    </w:p>
    <w:p>
      <w:r>
        <w:t>0,29</w:t>
      </w:r>
    </w:p>
    <w:p>
      <w:r>
        <w:t>Đông Anh</w:t>
      </w:r>
    </w:p>
    <w:p>
      <w:r>
        <w:t>Bắc Hồng</w:t>
      </w:r>
    </w:p>
    <w:p>
      <w:r>
        <w:t>- Quyết định số 14773/QĐ-UBND ngày 24/11/2022 của UBND huyện Đông Anh về việc phê duyệt dự án đầu tư xây dựng công trình: Xây dựng khu đấu giá QSD đất BH1, xã Bắc Hồng, huyện Đông Anh.</w:t>
      </w:r>
    </w:p>
    <w:p>
      <w:r>
        <w:t>17</w:t>
      </w:r>
    </w:p>
    <w:p>
      <w:r>
        <w:t>Xây dựng HTKT tại điểm X1 thôn Thọ Đa, xã Kim Nỗ, huyện Đông Anh để đấu giá QSD đất</w:t>
      </w:r>
    </w:p>
    <w:p>
      <w:r>
        <w:t>ONT</w:t>
      </w:r>
    </w:p>
    <w:p>
      <w:r>
        <w:t>Trung tâm PTQĐ huyện</w:t>
      </w:r>
    </w:p>
    <w:p>
      <w:r>
        <w:t>1,58</w:t>
      </w:r>
    </w:p>
    <w:p>
      <w:r>
        <w:t>0,83</w:t>
      </w:r>
    </w:p>
    <w:p>
      <w:r>
        <w:t>1,15</w:t>
      </w:r>
    </w:p>
    <w:p>
      <w:r>
        <w:t>Đông Anh</w:t>
      </w:r>
    </w:p>
    <w:p>
      <w:r>
        <w:t>Kim Nỗ</w:t>
      </w:r>
    </w:p>
    <w:p>
      <w:r>
        <w:t>Quyết định số 15047/QĐ-UBND ngày 30/11/2022 của UBND huyện Đông Anh về việc phê duyệt dự án Xây dựng HTKT tại điểm X1, thôn Thọ Đa, xã Kim Nỗ, huyện Đông Anh để đấu giá QSD đất</w:t>
      </w:r>
    </w:p>
    <w:p>
      <w:r>
        <w:t>Quyết định 2328/QĐ-UBND ngày 14/4/2021 của UBND huyện Đông Anh về việc phê duyệt CTĐT</w:t>
      </w:r>
    </w:p>
    <w:p>
      <w:r>
        <w:t>Đã được thông qua chuyển mục đích đất lúa tại Nghị quyết số 28/NQ-HĐND ngày 8/12/2022 của HĐND thành phố 1,53 ha</w:t>
      </w:r>
    </w:p>
    <w:p>
      <w:r>
        <w:t>18</w:t>
      </w:r>
    </w:p>
    <w:p>
      <w:r>
        <w:t>Xây dựng HTKT tại điểm X2 thôn Thọ Đa, xã Kim Nỗ, huyện Đông Anh để đấu giá QSD đất</w:t>
      </w:r>
    </w:p>
    <w:p>
      <w:r>
        <w:t>ONT</w:t>
      </w:r>
    </w:p>
    <w:p>
      <w:r>
        <w:t>Trung tâm PTQĐ huyện</w:t>
      </w:r>
    </w:p>
    <w:p>
      <w:r>
        <w:t>4,13</w:t>
      </w:r>
    </w:p>
    <w:p>
      <w:r>
        <w:t>2,92</w:t>
      </w:r>
    </w:p>
    <w:p>
      <w:r>
        <w:t>2,80</w:t>
      </w:r>
    </w:p>
    <w:p>
      <w:r>
        <w:t>Đông Anh</w:t>
      </w:r>
    </w:p>
    <w:p>
      <w:r>
        <w:t>Kim Nỗ</w:t>
      </w:r>
    </w:p>
    <w:p>
      <w:r>
        <w:t>Quyết định số 15048/QĐ- UBND ngày 30/11/2022 của UBND huyện Đông Anh về việc phê duyệt dự án Xây dựng HTKT tại điểm X2 thôn Thọ Đa, xã Kim Nỗ, huyện Đông Anh để đấu giá QSD đất</w:t>
      </w:r>
    </w:p>
    <w:p>
      <w:r>
        <w:t>Quyết định số 2326/QĐ-UBND ngày 14/4/2021 của UBND huyện Đông Anh về việc phê duyệt CTĐT</w:t>
      </w:r>
    </w:p>
    <w:p>
      <w:r>
        <w:t>Đã được thông qua chuyển mục đích đất lúa tại Nghị quyết số 28/NQ-HĐND ngày 8/12/2022 của HĐND thành phố 3,78 ha</w:t>
      </w:r>
    </w:p>
    <w:p>
      <w:r>
        <w:t>19</w:t>
      </w:r>
    </w:p>
    <w:p>
      <w:r>
        <w:t>Xây dựng khu đấu giá QSD đất NO-16 xã Vân Hà, huyện Đông Anh</w:t>
      </w:r>
    </w:p>
    <w:p>
      <w:r>
        <w:t>ONT</w:t>
      </w:r>
    </w:p>
    <w:p>
      <w:r>
        <w:t>Trung tâm PTQĐ huyện</w:t>
      </w:r>
    </w:p>
    <w:p>
      <w:r>
        <w:t>4,94</w:t>
      </w:r>
    </w:p>
    <w:p>
      <w:r>
        <w:t>1,00</w:t>
      </w:r>
    </w:p>
    <w:p>
      <w:r>
        <w:t>2,55</w:t>
      </w:r>
    </w:p>
    <w:p>
      <w:r>
        <w:t>Đông Anh</w:t>
      </w:r>
    </w:p>
    <w:p>
      <w:r>
        <w:t>Vân Hà</w:t>
      </w:r>
    </w:p>
    <w:p>
      <w:r>
        <w:t>- Quyết định số 5080/QĐ-UBND ngày 14/6/2021 của UBND huyện Đông Anh về việc phê duyệt chủ trương đầu tư dự án: Xây dựng khu đấu giá QSD đất NO-16, xã Vân Hà, huyện Đông Anh;</w:t>
      </w:r>
    </w:p>
    <w:p>
      <w:r>
        <w:t>- Quyết định số 1915/QĐ-UBND ngày 18/3/2022 của UBND huyện Đông Anh về việc phê duyệt điều chỉnh chủ trương đầu tư dự án: Xây dựng khu đấu giá QSD đất NO-16, xã Vân Hà, huyện Đông Anh;</w:t>
      </w:r>
    </w:p>
    <w:p>
      <w:r>
        <w:t>- Quyết định số 14767/QĐ-UBND ngày 24/11/2022 của UBND huyện Đông Anh về việc phê duyệt dự án đầu tư xây dựng công trình: Xây dựng khu đấu giá QSD đất NO-16 xã Vân Hà, huyện Đông Anh;</w:t>
      </w:r>
    </w:p>
    <w:p>
      <w:r>
        <w:t>- Thông báo số 4461/TB-UBND ngày 02/10/2024 của UBND huyện Đông Anh về việc thu hồi, hủy bỏ thông báo số 3399/TB-UBND ngày 26/10/2023 của UBND huyện Đông Anh thực hiện dự án xây dựng khu đấu giá QSD đất NO-15, xã Vân Hà, huyện Đông Anh;</w:t>
      </w:r>
    </w:p>
    <w:p>
      <w:r>
        <w:t>Đã được thông qua chuyển mục đích đất lúa tại Nghị quyết số 28/NQ-HĐND ngày 8/12/2022 của HĐND thành phố 2,7 ha</w:t>
      </w:r>
    </w:p>
    <w:p>
      <w:r>
        <w:t>20</w:t>
      </w:r>
    </w:p>
    <w:p>
      <w:r>
        <w:t>Xây dựng HTKT tại điểm X4 thôn Thọ Đa, xã Kim Nỗ, huyện Đông Anh để đấu giá QSD đất</w:t>
      </w:r>
    </w:p>
    <w:p>
      <w:r>
        <w:t>ONT</w:t>
      </w:r>
    </w:p>
    <w:p>
      <w:r>
        <w:t>Trung tâm PTQĐ huyện</w:t>
      </w:r>
    </w:p>
    <w:p>
      <w:r>
        <w:t>3,00</w:t>
      </w:r>
    </w:p>
    <w:p>
      <w:r>
        <w:t>0,12</w:t>
      </w:r>
    </w:p>
    <w:p>
      <w:r>
        <w:t>1,70</w:t>
      </w:r>
    </w:p>
    <w:p>
      <w:r>
        <w:t>Đông Anh</w:t>
      </w:r>
    </w:p>
    <w:p>
      <w:r>
        <w:t>Kim Nỗ</w:t>
      </w:r>
    </w:p>
    <w:p>
      <w:r>
        <w:t>Quyết định số 14776/QĐ-UBND ngày 24/11/2022 của UBND huyện Đông Anh về việc phê duyệt dự án: Xây dựng HTKT tại điểm X4 thôn Thọ Đa, xã Kim Nỗ, huyện Đông Anh để đấu giá QSD đất;</w:t>
      </w:r>
    </w:p>
    <w:p>
      <w:r>
        <w:t>Đã được thông qua chuyển mục đích đất lúa tại Nghị quyết số 28/NQ-HĐND ngày 8/12/2022 của HĐND thành phố 2,88 ha</w:t>
      </w:r>
    </w:p>
    <w:p>
      <w:r>
        <w:t>21</w:t>
      </w:r>
    </w:p>
    <w:p>
      <w:r>
        <w:t>Xây dựng HTKT tại điểm X3, thôn Thọ Đa, xã Kim Nỗ, huyện Đông Anh để đấu giá QSD đất</w:t>
      </w:r>
    </w:p>
    <w:p>
      <w:r>
        <w:t>ONT</w:t>
      </w:r>
    </w:p>
    <w:p>
      <w:r>
        <w:t>Trung tâm PTQĐ huyện</w:t>
      </w:r>
    </w:p>
    <w:p>
      <w:r>
        <w:t>1,50</w:t>
      </w:r>
    </w:p>
    <w:p>
      <w:r>
        <w:t>1,23</w:t>
      </w:r>
    </w:p>
    <w:p>
      <w:r>
        <w:t>1,30</w:t>
      </w:r>
    </w:p>
    <w:p>
      <w:r>
        <w:t>Đông Anh</w:t>
      </w:r>
    </w:p>
    <w:p>
      <w:r>
        <w:t>Kim Nỗ</w:t>
      </w:r>
    </w:p>
    <w:p>
      <w:r>
        <w:t>- Quyết định số 7303/QĐ-UBND ngày 21/8/2023 của UBND huyện Đông Anh về việc phê duyệt dự án đầu tư xây dựng công trình: Xây dựng HTKT tại điểm X3, thôn Thọ Đa, xã Kim Nỗ, huyện Đông Anh để đấu giá QSD đất</w:t>
      </w:r>
    </w:p>
    <w:p>
      <w:r>
        <w:t>Đã được thông qua chuyển mục đích đất lúa tại Nghị quyết số 28/NQ-HĐND ngày 8/12/2022 của HĐND thành phố 1,35 ha</w:t>
      </w:r>
    </w:p>
    <w:p>
      <w:r>
        <w:t>22</w:t>
      </w:r>
    </w:p>
    <w:p>
      <w:r>
        <w:t>Xây dựng khu đấu giá QSD đất XN3 xã Xuân Nộn, huyện Đông Anh</w:t>
      </w:r>
    </w:p>
    <w:p>
      <w:r>
        <w:t>ONT</w:t>
      </w:r>
    </w:p>
    <w:p>
      <w:r>
        <w:t>Trung tâm PTQĐ huyện</w:t>
      </w:r>
    </w:p>
    <w:p>
      <w:r>
        <w:t>6,04</w:t>
      </w:r>
    </w:p>
    <w:p>
      <w:r>
        <w:t>3,09</w:t>
      </w:r>
    </w:p>
    <w:p>
      <w:r>
        <w:t>3,27</w:t>
      </w:r>
    </w:p>
    <w:p>
      <w:r>
        <w:t>Đông Anh</w:t>
      </w:r>
    </w:p>
    <w:p>
      <w:r>
        <w:t>Xuân Nộn</w:t>
      </w:r>
    </w:p>
    <w:p>
      <w:r>
        <w:t>- Quyết định số 5084/QĐ-UBND ngày 14/6/2021 của UBND huyện Đông Anh về việc phê duyệt chủ trương đầu tư dự án: Xây dựng khu đấu giá QSD đất XN3 xã Xuân Nộn, huyện Đông Anh.</w:t>
      </w:r>
    </w:p>
    <w:p>
      <w:r>
        <w:t>- Quyết định số 7850/QĐ-UBND ngày 14/9/2023 của UBND huyện Đông Anh về việc phê duyệt dự án đầu tư xây dựng công trình: Xây dựng khu đấu giá QSD đất XN3 xã Xuân Nộn, huyện Đông Anh.</w:t>
      </w:r>
    </w:p>
    <w:p>
      <w:r>
        <w:t>Đã được thông qua chuyển mục đích đất lúa tại Nghị quyết số 28/NQ-HĐND ngày 8/12/2022 của HĐND thành phố 5,4 ha</w:t>
      </w:r>
    </w:p>
    <w:p>
      <w:r>
        <w:t>23</w:t>
      </w:r>
    </w:p>
    <w:p>
      <w:r>
        <w:t>Xây dựng khu đấu giá QSD đất X2 thôn Lương Quy, xã Xuân Nộn, huyện Đông Anh</w:t>
      </w:r>
    </w:p>
    <w:p>
      <w:r>
        <w:t>ONT</w:t>
      </w:r>
    </w:p>
    <w:p>
      <w:r>
        <w:t>Trung tâm PTQĐ huyện</w:t>
      </w:r>
    </w:p>
    <w:p>
      <w:r>
        <w:t>1,03</w:t>
      </w:r>
    </w:p>
    <w:p>
      <w:r>
        <w:t>1,03</w:t>
      </w:r>
    </w:p>
    <w:p>
      <w:r>
        <w:t>0,67</w:t>
      </w:r>
    </w:p>
    <w:p>
      <w:r>
        <w:t>Đông Anh</w:t>
      </w:r>
    </w:p>
    <w:p>
      <w:r>
        <w:t>Xuân Nộn</w:t>
      </w:r>
    </w:p>
    <w:p>
      <w:r>
        <w:t>- Quyết định số 9210/QĐ-UBND ngày 10/8/2021 của UBND huyện Đông Anh về việc phê duyệt chủ trương đầu tư dự án: Xây dựng khu đấu giá QSD đất X2 thôn Lương Quy, xã Xuân Nộn, huyện Đông Anh.</w:t>
      </w:r>
    </w:p>
    <w:p>
      <w:r>
        <w:t>- Quyết định số 17345/QĐ-UBND ngày 30/12/2022 của UBND huyện Đông Anh về việc phê duyệt điều chỉnh chủ trương đầu tư dự án: Xây dựng khu đấu giá QSD đất X2 thôn Lương Quy, xã Xuân Nộn, huyện Đông Anh</w:t>
      </w:r>
    </w:p>
    <w:p>
      <w:r>
        <w:t>- Quyết định số 5776/QĐ-UBND ngày 13/7/2023 của UBND huyện Đông Anh về việc phê duyệt dự án đầu tư xây dựng công trình: Xây dựng khu đấu giá QSD đất X2 thôn Lương Quy, xã Xuân Nộn, huyện Đông Anh</w:t>
      </w:r>
    </w:p>
    <w:p>
      <w:r>
        <w:t>Đã được thông qua chuyển mục đích đất lúa tại Nghị quyết số 28/NQ-HĐND ngày 8/12/2022 của HĐND thành phố 0,9 ha</w:t>
      </w:r>
    </w:p>
    <w:p>
      <w:r>
        <w:t>24</w:t>
      </w:r>
    </w:p>
    <w:p>
      <w:r>
        <w:t>Xây dựng khu đấu giá QSD đất thôn Đông, xã Việt Hùng, huyện Đông Anh</w:t>
      </w:r>
    </w:p>
    <w:p>
      <w:r>
        <w:t>ONT</w:t>
      </w:r>
    </w:p>
    <w:p>
      <w:r>
        <w:t>Trung tâm PTQĐ huyện</w:t>
      </w:r>
    </w:p>
    <w:p>
      <w:r>
        <w:t>5,90</w:t>
      </w:r>
    </w:p>
    <w:p>
      <w:r>
        <w:t>0,70</w:t>
      </w:r>
    </w:p>
    <w:p>
      <w:r>
        <w:t>2,30</w:t>
      </w:r>
    </w:p>
    <w:p>
      <w:r>
        <w:t>Đông Anh</w:t>
      </w:r>
    </w:p>
    <w:p>
      <w:r>
        <w:t>Việt Hùng</w:t>
      </w:r>
    </w:p>
    <w:p>
      <w:r>
        <w:t>- Quyết định số 9211/QĐ-UBND ngày 10/8/2021 của UBND huyện Đông Anh về việc phê duyệt chủ trương đầu tư dự án: Xây dựng khu đấu giá QSD đất thôn Đông, xã Việt Hùng, huyện Đông Anh.</w:t>
      </w:r>
    </w:p>
    <w:p>
      <w:r>
        <w:t>- Quyết định số 12638/QĐ-UBND ngày 17/10/2022 của UBND huyện Đông Anh về việc phê duyệt điều chỉnh chủ trương đầu tư dự án: Xây dựng khu đấu giá QSD đất thôn Đông, xã Việt Hùng, huyện Đông Anh</w:t>
      </w:r>
    </w:p>
    <w:p>
      <w:r>
        <w:t>- Quyết định số 7833/QĐ-UBND ngày 13/9/2023 của UBND huyện Đông Anh về việc phê duyệt dự án đầu tư xây dựng công trình: Xây dựng khu đấu giá QSD đất thôn Đông, xã Việt Hùng, huyện Đông Anh</w:t>
      </w:r>
    </w:p>
    <w:p>
      <w:r>
        <w:t>Đã được thông qua chuyển mục đích đất lúa tại Nghị quyết số 28/NQ-HĐND ngày 8/12/2022 của HĐND thành phố 4,5 ha</w:t>
      </w:r>
    </w:p>
    <w:p>
      <w:r>
        <w:t>25</w:t>
      </w:r>
    </w:p>
    <w:p>
      <w:r>
        <w:t>Xây dựng HTKT khu Ma Lẻ thôn Trung, xã Việt Hùng phục vụ đấu giá QSD đất</w:t>
      </w:r>
    </w:p>
    <w:p>
      <w:r>
        <w:t>ONT</w:t>
      </w:r>
    </w:p>
    <w:p>
      <w:r>
        <w:t>Trung tâm PTQĐ huyện</w:t>
      </w:r>
    </w:p>
    <w:p>
      <w:r>
        <w:t>1,50</w:t>
      </w:r>
    </w:p>
    <w:p>
      <w:r>
        <w:t>0,80</w:t>
      </w:r>
    </w:p>
    <w:p>
      <w:r>
        <w:t>Đông Anh</w:t>
      </w:r>
    </w:p>
    <w:p>
      <w:r>
        <w:t>Việt Hùng</w:t>
      </w:r>
    </w:p>
    <w:p>
      <w:r>
        <w:t>- Quyết định số 12269/QĐ-UBND ngày 05/10/2022 của UBND huyện Đông Anh về việc phê duyệt chủ trương đầu tư dự án: Xây dựng HTKT khu Ma Lẻ thôn Trung, xã Việt Hùng phục vụ đấu giá QSD đất.</w:t>
      </w:r>
    </w:p>
    <w:p>
      <w:r>
        <w:t>- Quyết định số 7224/QĐ-UBND ngày 17/8/2023 của UBND huyện Đông Anh về việc phê duyệt dự án: Xây dựng HTKT khu Ma Lẻ thôn Trung, xã Việt Hùng phục vụ đấu giá QSD đất.</w:t>
      </w:r>
    </w:p>
    <w:p>
      <w:r>
        <w:t>26</w:t>
      </w:r>
    </w:p>
    <w:p>
      <w:r>
        <w:t>Xây dựng HTKT khu đấu giá QSD đất thôn Mạch Lũng, xã Đại Mạch, huyện Đông Anh</w:t>
      </w:r>
    </w:p>
    <w:p>
      <w:r>
        <w:t>ONT</w:t>
      </w:r>
    </w:p>
    <w:p>
      <w:r>
        <w:t>Trung tâm PTQĐ huyện</w:t>
      </w:r>
    </w:p>
    <w:p>
      <w:r>
        <w:t>2,48</w:t>
      </w:r>
    </w:p>
    <w:p>
      <w:r>
        <w:t>2,00</w:t>
      </w:r>
    </w:p>
    <w:p>
      <w:r>
        <w:t>Đông Anh</w:t>
      </w:r>
    </w:p>
    <w:p>
      <w:r>
        <w:t>Đại Mạch</w:t>
      </w:r>
    </w:p>
    <w:p>
      <w:r>
        <w:t>- Quyết định số 7986/QĐ-UBND ngày 01/7/2022 của UBND huyện Đông Anh về việc phê duyệt chủ trương đầu tư dự án Xây dựng HTKT khu đấu giá QSD đất thôn Mạch Lũng, xã Đại Mạch, huyện Đông Anh.</w:t>
      </w:r>
    </w:p>
    <w:p>
      <w:r>
        <w:t>- Quyết định số 7849/QĐ-UBND ngày 14/9/2023 của UBND huyện Đông Anh về việc phê duyệt dự án Xây dựng HTKT khu đấu giá QSD đất thôn Mạch Lũng, xã Đại Mạch, huyện Đông Anh.</w:t>
      </w:r>
    </w:p>
    <w:p>
      <w:r>
        <w:t>27</w:t>
      </w:r>
    </w:p>
    <w:p>
      <w:r>
        <w:t>Xây dựng HTKT tại khu đất X1 thôn Đìa, xã Nam Hồng, huyện Đông Anh, thành phố Hà Nội để đấu giá QSD đất nhằm tạo nguồn vốn đầu tư xây dựng nông thôn mới (Giai đoạn 2)</w:t>
      </w:r>
    </w:p>
    <w:p>
      <w:r>
        <w:t>ONT</w:t>
      </w:r>
    </w:p>
    <w:p>
      <w:r>
        <w:t>Trung tâm PTQĐ huyện</w:t>
      </w:r>
    </w:p>
    <w:p>
      <w:r>
        <w:t>1,13</w:t>
      </w:r>
    </w:p>
    <w:p>
      <w:r>
        <w:t>0,81</w:t>
      </w:r>
    </w:p>
    <w:p>
      <w:r>
        <w:t>Đông Anh</w:t>
      </w:r>
    </w:p>
    <w:p>
      <w:r>
        <w:t>Nam Hồng</w:t>
      </w:r>
    </w:p>
    <w:p>
      <w:r>
        <w:t>- Quyết định số 8457/QĐ-UBND ngày 12/7/2022 của UBND huyện Đông Anh về việc phê duyệt dự án đầu tư xây dựng công trình: Xây dựng HTKT tại khu đất X1, thôn Đìa, xã Nam Hồng, huyện Đông Anh, thành phố Hà Nội để đấu giá QSD đất nhằm tạo nguồn vốn đầu tư xây dựng nông thôn mới (Giai Đoạn 2)</w:t>
      </w:r>
    </w:p>
    <w:p>
      <w:r>
        <w:t>Quyết định số 7798/QĐ-UBND ngày 12/9/2023 của UBND huyện Đông Anh V/v phê duyệt dự án</w:t>
      </w:r>
    </w:p>
    <w:p>
      <w:r>
        <w:t>28</w:t>
      </w:r>
    </w:p>
    <w:p>
      <w:r>
        <w:t>Xây dựng HTKT khu đấu giá QSD đất thôn Lỗ Giao 3, xã Việt Hùng, huyện Đông Anh</w:t>
      </w:r>
    </w:p>
    <w:p>
      <w:r>
        <w:t>ONT</w:t>
      </w:r>
    </w:p>
    <w:p>
      <w:r>
        <w:t>Trung tâm PTQĐ huyện</w:t>
      </w:r>
    </w:p>
    <w:p>
      <w:r>
        <w:t>1,86</w:t>
      </w:r>
    </w:p>
    <w:p>
      <w:r>
        <w:t>0,80</w:t>
      </w:r>
    </w:p>
    <w:p>
      <w:r>
        <w:t>Đông Anh</w:t>
      </w:r>
    </w:p>
    <w:p>
      <w:r>
        <w:t>Việt Hùng</w:t>
      </w:r>
    </w:p>
    <w:p>
      <w:r>
        <w:t>- Quyết định số 334/QĐ-UBND ngày 15/02/2023 của UBND huyện Đông Anh về việc phê duyệt chủ trương đầu tư dự án: Xây dựng HTKT khu đấu giá QSD đất thôn Lỗ Giao 3, Việt Hùng, huyện Đông Anh.</w:t>
      </w:r>
    </w:p>
    <w:p>
      <w:r>
        <w:t>- Quyết định số 11779/QĐ-UBND ngày 06/12/2023 của UBND huyện Đông Anh về việc phê duyệt dự án: Xây dựng HTKT khu đấu giá QSD đất thôn Lỗ Giao 3, Việt Hùng, huyện Đông Anh.</w:t>
      </w:r>
    </w:p>
    <w:p>
      <w:r>
        <w:t>29</w:t>
      </w:r>
    </w:p>
    <w:p>
      <w:r>
        <w:t>Xây dựng HTKT thôn Đoài 4, xã Nam Hồng, huyện Đông Anh để đấu giá QSD đất</w:t>
      </w:r>
    </w:p>
    <w:p>
      <w:r>
        <w:t>ONT</w:t>
      </w:r>
    </w:p>
    <w:p>
      <w:r>
        <w:t>Trung tâm PTQĐ huyện</w:t>
      </w:r>
    </w:p>
    <w:p>
      <w:r>
        <w:t>1,54</w:t>
      </w:r>
    </w:p>
    <w:p>
      <w:r>
        <w:t>1,08</w:t>
      </w:r>
    </w:p>
    <w:p>
      <w:r>
        <w:t>Đông Anh</w:t>
      </w:r>
    </w:p>
    <w:p>
      <w:r>
        <w:t>Nam Hồng</w:t>
      </w:r>
    </w:p>
    <w:p>
      <w:r>
        <w:t>- Quyết định số 275/QĐ-UBND ngày 13/2/2023 của UBND huyện Đông Anh về việc phê duyệt chủ trương đầu tư dự án: Xây dựng HTKT thôn Đoài 4, xã Nam Hồng, huyện Đông Anh để đấu giá QSD đất.</w:t>
      </w:r>
    </w:p>
    <w:p>
      <w:r>
        <w:t>- Quyết định số 10538/QĐ-UBND ngày 14/11/2023 của UBND huyện Đông Anh về việc phê duyệt dự án đầu tư xây dựng công trình: Xây dựng HTKT thôn Đoài 4, xã Nam Hồng, huyện Đông Anh để đấu giá QSD đất.</w:t>
      </w:r>
    </w:p>
    <w:p>
      <w:r>
        <w:t>30</w:t>
      </w:r>
    </w:p>
    <w:p>
      <w:r>
        <w:t>Xây dựng HTKT tại điểm X10 xóm Trại, xã Kim Nỗ, huyện Đông Anh để đấu giá QSD đất</w:t>
      </w:r>
    </w:p>
    <w:p>
      <w:r>
        <w:t>ONT</w:t>
      </w:r>
    </w:p>
    <w:p>
      <w:r>
        <w:t>Trung tâm PTQĐ huyện</w:t>
      </w:r>
    </w:p>
    <w:p>
      <w:r>
        <w:t>4,44</w:t>
      </w:r>
    </w:p>
    <w:p>
      <w:r>
        <w:t>2,70</w:t>
      </w:r>
    </w:p>
    <w:p>
      <w:r>
        <w:t>3,37</w:t>
      </w:r>
    </w:p>
    <w:p>
      <w:r>
        <w:t>Đông Anh</w:t>
      </w:r>
    </w:p>
    <w:p>
      <w:r>
        <w:t>Kim Nỗ</w:t>
      </w:r>
    </w:p>
    <w:p>
      <w:r>
        <w:t>- Quyết định số 2329/QĐ-UBND ngày 14/4/2021 của UBND huyện Đông Anh về việc phê duyệt chủ trương đầu tư dự án: Xây dựng HTKT tại điểm X10, xóm Trại, xã Kim Nỗ, huyện Đông Anh để đấu giá QSD đất;</w:t>
      </w:r>
    </w:p>
    <w:p>
      <w:r>
        <w:t>- Quyết định số 694/QĐ-UBND ngày 8/3/2023 của UBND huyện Đông Anh về việc phê duyệt điều chỉnh chủ trương đầu tư dự án: Xây dựng HTKT tại điểm X10, xóm Trại, xã Kim Nỗ, huyện Đông Anh để đấu giá QSD đất;</w:t>
      </w:r>
    </w:p>
    <w:p>
      <w:r>
        <w:t>- Quyết định số 10593/QĐ-UBND ngày 15/11/2023 của UBND huyện Đông Anh về việc phê duyệt dự án: Xây dựng HTKT tại điểm X10, xóm Trại, xã Kim Nỗ, huyện Đông Anh để đấu giá QSD đất;</w:t>
      </w:r>
    </w:p>
    <w:p>
      <w:r>
        <w:t>Đã được thông qua chuyển mục đích đất lúa tại Nghị quyết số 28/NQ-HĐND ngày 8/12/2022 của HĐND thành phố 3,69 ha</w:t>
      </w:r>
    </w:p>
    <w:p>
      <w:r>
        <w:t>31</w:t>
      </w:r>
    </w:p>
    <w:p>
      <w:r>
        <w:t>Xây dựng hoàn thiện HTKT tại điểm X7 thôn Đông, xã Kim Nỗ, huyện Đông Anh</w:t>
      </w:r>
    </w:p>
    <w:p>
      <w:r>
        <w:t>ONT</w:t>
      </w:r>
    </w:p>
    <w:p>
      <w:r>
        <w:t>Trung tâm PTQĐ huyện</w:t>
      </w:r>
    </w:p>
    <w:p>
      <w:r>
        <w:t>2,05</w:t>
      </w:r>
    </w:p>
    <w:p>
      <w:r>
        <w:t>1,77</w:t>
      </w:r>
    </w:p>
    <w:p>
      <w:r>
        <w:t>1,51</w:t>
      </w:r>
    </w:p>
    <w:p>
      <w:r>
        <w:t>Đông Anh</w:t>
      </w:r>
    </w:p>
    <w:p>
      <w:r>
        <w:t>Kim Nỗ</w:t>
      </w:r>
    </w:p>
    <w:p>
      <w:r>
        <w:t>- Quyết định số 2330/QĐ-UBND ngày 14/4/2021 của UBND huyện Đông Anh về việc phê duyệt chủ trương đầu tư dự án: Xây dựng hoàn thiện HTKT tại điểm X7, thôn Đông, xã Kim Nỗ, huyện Đông Anh;</w:t>
      </w:r>
    </w:p>
    <w:p>
      <w:r>
        <w:t>- Quyết định số 695/QĐ-UBND ngày 08/3/2023 của UBND huyện Đông Anh về việc phê duyệt điều chỉnh chủ trương đầu tư dự án: Xây dựng hoàn thiện HTKT tại điểm X7, thôn Đông, xã Kim Nỗ, huyện Đông Anh;</w:t>
      </w:r>
    </w:p>
    <w:p>
      <w:r>
        <w:t>- Quyết định số 11776/QĐ-UBND ngày 06/12/2023 của UBND huyện Đông Anh về việc phê duyệt dự án đầu tư xây dựng công trình: Xây dựng hoàn thiện HTKT tại điểm X7, thôn Đông, xã Kim Nỗ, huyện Đông Anh;</w:t>
      </w:r>
    </w:p>
    <w:p>
      <w:r>
        <w:t>Đã được thông qua chuyển mục đích đất lúa tại Nghị quyết số 28/NQ-HĐND ngày 8/12/2022 của HĐND thành phố 2,115 ha</w:t>
      </w:r>
    </w:p>
    <w:p>
      <w:r>
        <w:t>32</w:t>
      </w:r>
    </w:p>
    <w:p>
      <w:r>
        <w:t>Xây dựng khu đấu giá QSD đất thôn Biểu Khê, xã Thụy Lâm, huyện Đông Anh</w:t>
      </w:r>
    </w:p>
    <w:p>
      <w:r>
        <w:t>ONT</w:t>
      </w:r>
    </w:p>
    <w:p>
      <w:r>
        <w:t>Trung tâm PTQĐ huyện</w:t>
      </w:r>
    </w:p>
    <w:p>
      <w:r>
        <w:t>4,04</w:t>
      </w:r>
    </w:p>
    <w:p>
      <w:r>
        <w:t>1,84</w:t>
      </w:r>
    </w:p>
    <w:p>
      <w:r>
        <w:t>2,92</w:t>
      </w:r>
    </w:p>
    <w:p>
      <w:r>
        <w:t>Đông Anh</w:t>
      </w:r>
    </w:p>
    <w:p>
      <w:r>
        <w:t>Thụy Lâm</w:t>
      </w:r>
    </w:p>
    <w:p>
      <w:r>
        <w:t>Quyết định số 11682/QĐ-UBND ngày 05/12/2023 của UBND huyện Đông Anh về việc phê duyệt dự án: Xây dựng khu đấu giá QSD đất thôn Biểu Khê, xã Thụy Lâm, huyện Đông Anh</w:t>
      </w:r>
    </w:p>
    <w:p>
      <w:r>
        <w:t>Quyết định số 276/QĐ-UBND ngày 13/02/2023 của UBND huyện Đông Anh về việc điều chỉnh CTDT dự án</w:t>
      </w:r>
    </w:p>
    <w:p>
      <w:r>
        <w:t>Quyết định số 17685/QĐ-UBND ngày 31/12/2021 của UBND huyện Đông Anh về việc phê duyệt CTĐT dự án</w:t>
      </w:r>
    </w:p>
    <w:p>
      <w:r>
        <w:t>Đã được thông qua chuyển mục đích đất lúa tại Nghị quyết số 15/NQ-HĐND ngày 06/7/2022 của HĐND thành phố 6 ha</w:t>
      </w:r>
    </w:p>
    <w:p>
      <w:r>
        <w:t>33</w:t>
      </w:r>
    </w:p>
    <w:p>
      <w:r>
        <w:t>Xây dựng khu đấu giá QSD đất thôn Thụy Lôi, xã Thụy Lâm, huyện Đông Anh</w:t>
      </w:r>
    </w:p>
    <w:p>
      <w:r>
        <w:t>ONT</w:t>
      </w:r>
    </w:p>
    <w:p>
      <w:r>
        <w:t>Trung tâm PTQĐ huyện</w:t>
      </w:r>
    </w:p>
    <w:p>
      <w:r>
        <w:t>3,96</w:t>
      </w:r>
    </w:p>
    <w:p>
      <w:r>
        <w:t>1,33</w:t>
      </w:r>
    </w:p>
    <w:p>
      <w:r>
        <w:t>3,56</w:t>
      </w:r>
    </w:p>
    <w:p>
      <w:r>
        <w:t>Đông Anh</w:t>
      </w:r>
    </w:p>
    <w:p>
      <w:r>
        <w:t>Thụy Lâm</w:t>
      </w:r>
    </w:p>
    <w:p>
      <w:r>
        <w:t>Căn cứ Quyết định số 11777/QĐ-UBND ngày 06/12/2023 của UBND huyện Đông Anh về việc phê duyệt tư dự án: Xây dựng khu đấu giá QSD đất thôn Thụy Lôi, xã Thụy Lâm, huyện Đông Anh;</w:t>
      </w:r>
    </w:p>
    <w:p>
      <w:r>
        <w:t>Quyết định số 545/QĐ-UBND ngày 27/02/2023 của UBND huyện Đông Anh về việc phê duyệt điều chỉnh CTDT dự án</w:t>
      </w:r>
    </w:p>
    <w:p>
      <w:r>
        <w:t>Quyết định số 17686/QĐ-UBND ngày 31/12/2021 của UBND huyện Đông Anh về việc phê duyệt CTDT dự án</w:t>
      </w:r>
    </w:p>
    <w:p>
      <w:r>
        <w:t>Đã được thông qua chuyển mục đích đất lúa tại Nghị quyết số 15/NQ-HĐND ngày 06/7/2022 của HĐND thành phố 9 ha</w:t>
      </w:r>
    </w:p>
    <w:p>
      <w:r>
        <w:t>34</w:t>
      </w:r>
    </w:p>
    <w:p>
      <w:r>
        <w:t>Xây dựng HTKT tại điểm VII.4.2, thôn Đản Dị, xã Uy Nỗ, huyện Đông Anh để đấu giá QSD đất</w:t>
      </w:r>
    </w:p>
    <w:p>
      <w:r>
        <w:t>ONT</w:t>
      </w:r>
    </w:p>
    <w:p>
      <w:r>
        <w:t>Trung tâm PTQĐ huyện</w:t>
      </w:r>
    </w:p>
    <w:p>
      <w:r>
        <w:t>1,33</w:t>
      </w:r>
    </w:p>
    <w:p>
      <w:r>
        <w:t>1,33</w:t>
      </w:r>
    </w:p>
    <w:p>
      <w:r>
        <w:t>Đông Anh</w:t>
      </w:r>
    </w:p>
    <w:p>
      <w:r>
        <w:t>Uy Nỗ</w:t>
      </w:r>
    </w:p>
    <w:p>
      <w:r>
        <w:t>Căn cứ Quyết định số 4314/QĐ-UBND ngày 10/5/2024 của UBND huyện Đông Anh về việc phê duyệt dự án Xây dựng HTKT tại điểm VII.4.2 thôn Đản Dị, xã Uy Nỗ, huyện Đông Anh để đấu giá QSD đất;</w:t>
      </w:r>
    </w:p>
    <w:p>
      <w:r>
        <w:t>Quyết định số 7796/QĐ-UBND ngày 11/9/2023 của UBND huyện Đông Anh về việc điều chỉnh CTDT dự án</w:t>
      </w:r>
    </w:p>
    <w:p>
      <w:r>
        <w:t>Quyết định số 277/QĐ-UBND ngày 13/2/2023 của UBND huyện Đông Anh về việc phê duyệt CTDT dự án</w:t>
      </w:r>
    </w:p>
    <w:p>
      <w:r>
        <w:t>35</w:t>
      </w:r>
    </w:p>
    <w:p>
      <w:r>
        <w:t>Xây dựng hoàn thiện HTKT tại điểm C-2, xã Xuân Nộn và xã Thụy Lâm, huyện Đông Anh</w:t>
      </w:r>
    </w:p>
    <w:p>
      <w:r>
        <w:t>ONT</w:t>
      </w:r>
    </w:p>
    <w:p>
      <w:r>
        <w:t>Trung tâm PTQĐ huyện</w:t>
      </w:r>
    </w:p>
    <w:p>
      <w:r>
        <w:t>2,45</w:t>
      </w:r>
    </w:p>
    <w:p>
      <w:r>
        <w:t>2,45</w:t>
      </w:r>
    </w:p>
    <w:p>
      <w:r>
        <w:t>Đông Anh</w:t>
      </w:r>
    </w:p>
    <w:p>
      <w:r>
        <w:t>Thụy Lâm và Xuân Nộn</w:t>
      </w:r>
    </w:p>
    <w:p>
      <w:r>
        <w:t>- Quyết định số 197/QĐ-UBND ngày 10/01/2024 của UBND huyện Đông Anh về việc phê duyệt dự án đầu tư xây dựng công trình: Xây dựng hoàn thiện HTKT tại điểm C-2, xã Xuân Nộn và xã Thuỵ Lâm, huyện Đông Anh;</w:t>
      </w:r>
    </w:p>
    <w:p>
      <w:r>
        <w:t>36</w:t>
      </w:r>
    </w:p>
    <w:p>
      <w:r>
        <w:t>Xây dựng HTKT khu đấu giá QSD đất Nguyên Khê 1 (khu vực xóm 6, thôn Nguyên Khê)</w:t>
      </w:r>
    </w:p>
    <w:p>
      <w:r>
        <w:t>ONT</w:t>
      </w:r>
    </w:p>
    <w:p>
      <w:r>
        <w:t>Ban QLDA ĐTXD huyện</w:t>
      </w:r>
    </w:p>
    <w:p>
      <w:r>
        <w:t>2,73</w:t>
      </w:r>
    </w:p>
    <w:p>
      <w:r>
        <w:t>1,03</w:t>
      </w:r>
    </w:p>
    <w:p>
      <w:r>
        <w:t>0,83</w:t>
      </w:r>
    </w:p>
    <w:p>
      <w:r>
        <w:t>Đông Anh</w:t>
      </w:r>
    </w:p>
    <w:p>
      <w:r>
        <w:t>Nguyên Khê</w:t>
      </w:r>
    </w:p>
    <w:p>
      <w:r>
        <w:t>- Nghị Quyết số 21/NQ-HĐND ngày 28/8/2019 của HĐND huyện Đông Anh về việc thống nhất đề xuất chủ trương đầu tư một số dự án cấp TP đầu tư bằng nguồn vốn ngân sách Huyện</w:t>
      </w:r>
    </w:p>
    <w:p>
      <w:r>
        <w:t>- Quyết định số 2015/QĐ-UBND ngày 08/5/2018 về việc phê duyệt Đồ án điều chỉnh cục bộ QHCT 1/500 khu đấu giá QSD đất tại xã Nguyên Khê, huyện Đông Anh;</w:t>
      </w:r>
    </w:p>
    <w:p>
      <w:r>
        <w:t>- Quyết định số 7366/QD-UBND ngày 30/10/2020 của UBND huyện Đông Anh về việc phê duyệt dự án.</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1,7 ha</w:t>
      </w:r>
    </w:p>
    <w:p>
      <w:r>
        <w:t>37</w:t>
      </w:r>
    </w:p>
    <w:p>
      <w:r>
        <w:t>Xây dựng HTKT khu đấu giá quyền sử dụng đất tại xã Thụy Lâm, huyện Đông Anh</w:t>
      </w:r>
    </w:p>
    <w:p>
      <w:r>
        <w:t>ONT</w:t>
      </w:r>
    </w:p>
    <w:p>
      <w:r>
        <w:t>Ban QLDA ĐTXD huyện</w:t>
      </w:r>
    </w:p>
    <w:p>
      <w:r>
        <w:t>8,10</w:t>
      </w:r>
    </w:p>
    <w:p>
      <w:r>
        <w:t>0,03</w:t>
      </w:r>
    </w:p>
    <w:p>
      <w:r>
        <w:t>6,48</w:t>
      </w:r>
    </w:p>
    <w:p>
      <w:r>
        <w:t>Đông Anh</w:t>
      </w:r>
    </w:p>
    <w:p>
      <w:r>
        <w:t>Thụy Lâm</w:t>
      </w:r>
    </w:p>
    <w:p>
      <w:r>
        <w:t>Quyết định số 8676/QĐ-UBND ngày 09/12/2020 của UBND huyện Đông Anh V/v phê duyệt điều chỉnh thời gian thực hiện dự án</w:t>
      </w:r>
    </w:p>
    <w:p>
      <w:r>
        <w:t>Đã được thông qua chuyển mục đích đất lúa tại Nghị quyết số 28/NQ-HĐND ngày 8/12/2022 của HĐND thành phố 6,48 ha</w:t>
      </w:r>
    </w:p>
    <w:p>
      <w:r>
        <w:t>38</w:t>
      </w:r>
    </w:p>
    <w:p>
      <w:r>
        <w:t>Xây dựng HTKT khu đấu giá QSD đất B1, phía Nam thôn Trung Oai, xã Tiên Dương, huyện Đông Anh</w:t>
      </w:r>
    </w:p>
    <w:p>
      <w:r>
        <w:t>ONT</w:t>
      </w:r>
    </w:p>
    <w:p>
      <w:r>
        <w:t>Ban QLDA ĐTXD huyện</w:t>
      </w:r>
    </w:p>
    <w:p>
      <w:r>
        <w:t>4,97</w:t>
      </w:r>
    </w:p>
    <w:p>
      <w:r>
        <w:t>4,37</w:t>
      </w:r>
    </w:p>
    <w:p>
      <w:r>
        <w:t>3,20</w:t>
      </w:r>
    </w:p>
    <w:p>
      <w:r>
        <w:t>Đông Anh</w:t>
      </w:r>
    </w:p>
    <w:p>
      <w:r>
        <w:t>Tiên Dương</w:t>
      </w:r>
    </w:p>
    <w:p>
      <w:r>
        <w:t>Nghị quyết 01/NQ-HĐND ngày 26/4/2022 của HĐND huyện Đông Anh Vv điều chỉnh Kế hoạch đầu tư công trung hạn 5 năm giai đoạn 2021-2025 (lần 2). Tiến độ thực hiện 2022-2025</w:t>
      </w:r>
    </w:p>
    <w:p>
      <w:r>
        <w:t>- Quyết định số 8219/QĐ-UBND ngày 30/10/2019 của UBND huyện Đông Anh về việc phê duyệt dự án</w:t>
      </w:r>
    </w:p>
    <w:p>
      <w:r>
        <w:t>- Văn bản số 70/HĐND-TT ngày 20/7/2018 của HĐND huyện Đông Anh V/v phê duyệt chủ trương đầu tư dự án</w:t>
      </w:r>
    </w:p>
    <w:p>
      <w:r>
        <w:t>- Văn bản số 1873/UBND-QLĐT ngày 19/9/2019 của UBND huyện Đông Anh V/v chấp thuận bản vẽ TMB tỷ lệ 1/500 dự án</w:t>
      </w:r>
    </w:p>
    <w:p>
      <w:r>
        <w:t>Đã được thông qua chuyển mục đích đất lúa tại Nghị quyết số 28/NQ-HĐND ngày 8/12/2022 của HĐND thành phố 3,2 ha</w:t>
      </w:r>
    </w:p>
    <w:p>
      <w:r>
        <w:t>39</w:t>
      </w:r>
    </w:p>
    <w:p>
      <w:r>
        <w:t>Xây dựng HTKT khu đấu giá QSD đất xã Việt Hùng 2</w:t>
      </w:r>
    </w:p>
    <w:p>
      <w:r>
        <w:t>ONT</w:t>
      </w:r>
    </w:p>
    <w:p>
      <w:r>
        <w:t>Ban QLDA ĐTXD huyện</w:t>
      </w:r>
    </w:p>
    <w:p>
      <w:r>
        <w:t>4,62</w:t>
      </w:r>
    </w:p>
    <w:p>
      <w:r>
        <w:t>0,02</w:t>
      </w:r>
    </w:p>
    <w:p>
      <w:r>
        <w:t>2,36</w:t>
      </w:r>
    </w:p>
    <w:p>
      <w:r>
        <w:t>Đông Anh</w:t>
      </w:r>
    </w:p>
    <w:p>
      <w:r>
        <w:t>Việt Hùng</w:t>
      </w:r>
    </w:p>
    <w:p>
      <w:r>
        <w:t>Nghị Quyết số 01/NQ-HĐND ngày 16/01/2019 của HĐND huyện Đông Anh về việc phê duyệt chủ trương đầu tư;</w:t>
      </w:r>
    </w:p>
    <w:p>
      <w:r>
        <w:t>- Văn bản số 2039/UBND-QLĐT ngày 26/8/2020 của UBND huyện Đông Anh về việc chấp thuận TMB tỷ lệ 1/500</w:t>
      </w:r>
    </w:p>
    <w:p>
      <w:r>
        <w:t>- Quyết định số 7959/QĐ-UBND ngày 25/11/2020 của UBND huyện Đông Anh về việc phê duyệt dự án đầu tư xây dựng</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2,36 ha</w:t>
      </w:r>
    </w:p>
    <w:p>
      <w:r>
        <w:t>40</w:t>
      </w:r>
    </w:p>
    <w:p>
      <w:r>
        <w:t>Xây dựng hạ tầng kỹ thuật khu đất đấu giá quyền sử dụng đất phía Tây đường Đản Dị, xã Uy Nỗ, huyện Đông Anh</w:t>
      </w:r>
    </w:p>
    <w:p>
      <w:r>
        <w:t>ONT</w:t>
      </w:r>
    </w:p>
    <w:p>
      <w:r>
        <w:t>Ban QLDA ĐTXD huyện</w:t>
      </w:r>
    </w:p>
    <w:p>
      <w:r>
        <w:t>15,75</w:t>
      </w:r>
    </w:p>
    <w:p>
      <w:r>
        <w:t>0,18</w:t>
      </w:r>
    </w:p>
    <w:p>
      <w:r>
        <w:t>9,73</w:t>
      </w:r>
    </w:p>
    <w:p>
      <w:r>
        <w:t>Đông Anh</w:t>
      </w:r>
    </w:p>
    <w:p>
      <w:r>
        <w:t>Uy Nỗ</w:t>
      </w:r>
    </w:p>
    <w:p>
      <w:r>
        <w:t>- Quyết định số 96/HĐND-TT ngày 02/11/2017 về việc phê duyệt chủ trương đầu tư Dự án: Xây dựng hạ tầng kỹ thuật khu đấu giá quyền sử dụng đất phía Tây đường Đản Dị, xã Uy Nỗ, huyện Đông Anh.</w:t>
      </w:r>
    </w:p>
    <w:p>
      <w:r>
        <w:t>- Quyết định số 3973/QĐ-UBND ngày 08/8/2023 về việc giao 132.176,1m2 đất tại xã Uy Nỗ, huyện Đông Anh (đã hoàn thành giải phóng mặt bằng đợt 1) cho UBND huyện Đông Anh để thực hiện Dự án xây dựng HTKT khu đấu giá quyền sử dụng đất phía Tây đường Đản Dị, xã Uy Nỗ, huyện Đông Anh</w:t>
      </w:r>
    </w:p>
    <w:p>
      <w:r>
        <w:t>- Quyết định số 3521/QĐ-UBND ngày 25/6/2019 của UBND huyện Đông Anh về việc phê duyệt Quy hoạch chi tiết tỷ lệ 1/500 dự án Xây dựng hạ tầng kỹ thuật Khu đấu giá quyền sử dụng đất phía Tây đường Đản Dị, xã Uy Nỗ</w:t>
      </w:r>
    </w:p>
    <w:p>
      <w:r>
        <w:t>- Quyết định số 8250/QĐ-UBND ngày 31/10/2019 của UBND huyện Đông Anh V/v Phê duyệt dự án đầu tư xây dựng công trình: Xây dựng hạ tầng kỹ thuật khu đấu giá quyền sử dụng đất phía Tây đường Đản Dị, xã Uy Nỗ, huyện Đông Anh</w:t>
      </w:r>
    </w:p>
    <w:p>
      <w:r>
        <w:t>Đã được thông qua chuyển mục đích đất lúa tại Nghị quyết số 28/NQ-HĐND ngày 8/12/2022 của HĐND thành phố 9,9 ha</w:t>
      </w:r>
    </w:p>
    <w:p>
      <w:r>
        <w:t>41</w:t>
      </w:r>
    </w:p>
    <w:p>
      <w:r>
        <w:t>Xây dựng HTKT khu đấu giá QSD đất A8, xã Uy Nỗ, huyện Đông Anh</w:t>
      </w:r>
    </w:p>
    <w:p>
      <w:r>
        <w:t>ONT</w:t>
      </w:r>
    </w:p>
    <w:p>
      <w:r>
        <w:t>Ban QLDA ĐTXD huyện</w:t>
      </w:r>
    </w:p>
    <w:p>
      <w:r>
        <w:t>14,69</w:t>
      </w:r>
    </w:p>
    <w:p>
      <w:r>
        <w:t>12,99</w:t>
      </w:r>
    </w:p>
    <w:p>
      <w:r>
        <w:t>9,90</w:t>
      </w:r>
    </w:p>
    <w:p>
      <w:r>
        <w:t>Đông Anh</w:t>
      </w:r>
    </w:p>
    <w:p>
      <w:r>
        <w:t>Uy Nỗ</w:t>
      </w:r>
    </w:p>
    <w:p>
      <w:r>
        <w:t>Nghị Quyết số 06/NQ-HĐND ngày 08/05/2019 của HĐND huyện Đông Anh về việc phê duyệt điều chỉnh chủ trương đầu tư một số dự án thuộc kế hoạch đầu tư công trung hạn 5 năm 2016-2020 của huyện Đông Anh;</w:t>
      </w:r>
    </w:p>
    <w:p>
      <w:r>
        <w:t>Quyết định số 6647/QĐ-UBND ngày 12/10/2020 của UbND huyện phê duyệt qh 1/500;</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9,9 ha</w:t>
      </w:r>
    </w:p>
    <w:p>
      <w:r>
        <w:t>42</w:t>
      </w:r>
    </w:p>
    <w:p>
      <w:r>
        <w:t>Xây dựng hạ tầng kỹ thuật khu đấu giá quyền sử dụng đất B3, phía Đông Nam thôn Tiên Kha, xã Tiên Dương, huyện Đông Anh.</w:t>
      </w:r>
    </w:p>
    <w:p>
      <w:r>
        <w:t>ONT</w:t>
      </w:r>
    </w:p>
    <w:p>
      <w:r>
        <w:t>Ban QLDA ĐTXD huyện</w:t>
      </w:r>
    </w:p>
    <w:p>
      <w:r>
        <w:t>16,80</w:t>
      </w:r>
    </w:p>
    <w:p>
      <w:r>
        <w:t>12,00</w:t>
      </w:r>
    </w:p>
    <w:p>
      <w:r>
        <w:t>8,95</w:t>
      </w:r>
    </w:p>
    <w:p>
      <w:r>
        <w:t>Đông Anh</w:t>
      </w:r>
    </w:p>
    <w:p>
      <w:r>
        <w:t>Tiên Dương</w:t>
      </w:r>
    </w:p>
    <w:p>
      <w:r>
        <w:t>Văn bản số 71/HĐND-TT ngày 20/7/2018 của thường trực HĐND huyện Đông Anh về việc phê duyệt chủ trương đầu tư dự án;</w:t>
      </w:r>
    </w:p>
    <w:p>
      <w:r>
        <w:t>Nghị quyết 01/NQ-HĐND ngày 26/4/2022 của HĐND huyện Đông Anh Vv điều chỉnh Kế hoạch đầu tư công trung hạn 5 năm giai đoạn 2021-2025 (lần 2). Tiến độ thực hiện 2022-2025</w:t>
      </w:r>
    </w:p>
    <w:p>
      <w:r>
        <w:t>Quyết định số 6045/QĐ-UBND ngày 27/11/2023 của UBND thành phố Hà Nội về việc phê duyệt kết quả thẩm định báo cáo đánh giá tác động môi trường của dự án: Xây dựng hạ tầng kỹ thuật khu đấu giá quyền sử dụng đất B3, phía Đông Nam thôn Tiên Kha, xã Tiên Dương, huyện Đông Anh</w:t>
      </w:r>
    </w:p>
    <w:p>
      <w:r>
        <w:t>Quyết định số 11851/QĐ-UBND ngày 07/12/2023 của UBND huyện Đông Anh Phê duyệt dự án Xây dựng hạ tầng kỹ thuật khu đấu giá quyền sử dụng đất B3, phía Đông Nam thôn Tiên Kha, xã Tiên Dương, huyện Đông Anh</w:t>
      </w:r>
    </w:p>
    <w:p>
      <w:r>
        <w:t>Đã được thông qua chuyển mục đích đất lúa tại Nghị quyết số 28/NQ-HĐND ngày 8/12/2022 của HĐND thành phố 5,54 ha</w:t>
      </w:r>
    </w:p>
    <w:p>
      <w:r>
        <w:t>43</w:t>
      </w:r>
    </w:p>
    <w:p>
      <w:r>
        <w:t>Xây dựng hạ tầng kỹ thuật khu đấu giá quyền sử dụng đất xã Việt Hùng 1, huyện Đông Anh</w:t>
      </w:r>
    </w:p>
    <w:p>
      <w:r>
        <w:t>ONT</w:t>
      </w:r>
    </w:p>
    <w:p>
      <w:r>
        <w:t>Ban QLDA ĐTXD huyện</w:t>
      </w:r>
    </w:p>
    <w:p>
      <w:r>
        <w:t>12,46</w:t>
      </w:r>
    </w:p>
    <w:p>
      <w:r>
        <w:t>11,21</w:t>
      </w:r>
    </w:p>
    <w:p>
      <w:r>
        <w:t>8,69</w:t>
      </w:r>
    </w:p>
    <w:p>
      <w:r>
        <w:t>Đông Anh</w:t>
      </w:r>
    </w:p>
    <w:p>
      <w:r>
        <w:t>Việt Hùng</w:t>
      </w:r>
    </w:p>
    <w:p>
      <w:r>
        <w:t>Quyết định số 9818/QĐ-UBND ngày 27/8/2021 của UBND huyện Đông Anh về việc phê duyệt đồ án quy hoạch chi tiết tỷ lệ 1/500; Nghị quyết 22/NQ-HĐND ngày 13/7/2021 của UBND huyện Đông Anh Vv phê duyệt điều chỉnh chủ trương đầu tư một số dự án thuộc KHĐTC năm 2021 của huyện Đông Anh (lần 2), trong đó tiến độ thực hiện là 2022-2025</w:t>
      </w:r>
    </w:p>
    <w:p>
      <w:r>
        <w:t>Quyết định số 2467/QĐ-UBND ngày 25/4/2023 của UBND huyện Đông Anh V/v Phê duyệt dự án Xây dựng HTKT khu đấu giá QSD đất xã Việt Hùng 1, huyện Đông Anh</w:t>
      </w:r>
    </w:p>
    <w:p>
      <w:r>
        <w:t>Nghị quyết 01/NQ-HĐND ngày 16/01/2019 của HĐND huyện Đông Anh V/v Phê duyệt chủ trương đầu tư một số dự án thuộc Kế hoạch đầu tư công trung hạn 5 năm 2016-2020 của huyện Đổng Anh</w:t>
      </w:r>
    </w:p>
    <w:p>
      <w:r>
        <w:t>Đã được thông qua chuyển mục đích đất lúa tại Nghị quyết số 28/NQ-HĐND ngày 8/12/2022 của HĐND thành phố 8,69 ha</w:t>
      </w:r>
    </w:p>
    <w:p>
      <w:r>
        <w:t>44</w:t>
      </w:r>
    </w:p>
    <w:p>
      <w:r>
        <w:t>Dự án: Xây dựng hạ tầng kỹ thuật khu đấu giá quyền sử dụng đất phía Đông Nam thôn Trung Oai, xã Tiên Dương, huyện Đông Anh</w:t>
      </w:r>
    </w:p>
    <w:p>
      <w:r>
        <w:t>ONT</w:t>
      </w:r>
    </w:p>
    <w:p>
      <w:r>
        <w:t>Ban QLDA ĐTXD huyện</w:t>
      </w:r>
    </w:p>
    <w:p>
      <w:r>
        <w:t>9,99</w:t>
      </w:r>
    </w:p>
    <w:p>
      <w:r>
        <w:t>7,99</w:t>
      </w:r>
    </w:p>
    <w:p>
      <w:r>
        <w:t>8,90</w:t>
      </w:r>
    </w:p>
    <w:p>
      <w:r>
        <w:t>Đông Anh</w:t>
      </w:r>
    </w:p>
    <w:p>
      <w:r>
        <w:t>Tiên Dương</w:t>
      </w:r>
    </w:p>
    <w:p>
      <w:r>
        <w:t>Văn bản số 74/HĐND-TT ngày 20/7/2018 của HĐND huyện Đông Anh về việc Phê duyệt chủ trương đầu tư dự án Xây dựng hạ tầng kỹ thuật khu đấu giá quyền sử dụng đất phía Đông Nam thôn Trung Oai, xã Tiên Dương, huyện Đông Anh.</w:t>
      </w:r>
    </w:p>
    <w:p>
      <w:r>
        <w:t>Nghị quyết 01/NQ-HĐND ngày 26/4/2022 của HĐND huyện Đông Anh Vv điều chỉnh Kế hoạch đầu tư công trung hạn 5 năm giai đoạn 2021-2025 (lần 2). Tiến độ thực hiện 2022-2025</w:t>
      </w:r>
    </w:p>
    <w:p>
      <w:r>
        <w:t>Quyết định số 6532/QĐ-UBND ngày 08/10/2020 của UBND huyện</w:t>
      </w:r>
    </w:p>
    <w:p>
      <w:r>
        <w:t>Đông Anh về việc Phê duyệt đồ án quy hoạch chi tiết tỷ lệ 1/500 dự án</w:t>
      </w:r>
    </w:p>
    <w:p>
      <w:r>
        <w:t>Đã được thông qua chuyển mục đích đất lúa tại Nghị quyết số 28/NQ-HĐND ngày 8/12/2022 của HĐND thành phố 9,9 ha</w:t>
      </w:r>
    </w:p>
    <w:p>
      <w:r>
        <w:t>45</w:t>
      </w:r>
    </w:p>
    <w:p>
      <w:r>
        <w:t>Xây dựng khu đấu giá QSD đất Mai Lâm 1, xã Mai Lâm, huyện Đông Anh</w:t>
      </w:r>
    </w:p>
    <w:p>
      <w:r>
        <w:t>ONT</w:t>
      </w:r>
    </w:p>
    <w:p>
      <w:r>
        <w:t>Trung tâm PTQĐ huyện</w:t>
      </w:r>
    </w:p>
    <w:p>
      <w:r>
        <w:t>1,45</w:t>
      </w:r>
    </w:p>
    <w:p>
      <w:r>
        <w:t>1,45</w:t>
      </w:r>
    </w:p>
    <w:p>
      <w:r>
        <w:t>1,45</w:t>
      </w:r>
    </w:p>
    <w:p>
      <w:r>
        <w:t>Đông Anh</w:t>
      </w:r>
    </w:p>
    <w:p>
      <w:r>
        <w:t>Mai Lâm</w:t>
      </w:r>
    </w:p>
    <w:p>
      <w:r>
        <w:t>- Quyết định số 14780/QĐ-UBND ngày 24/11/2022 của UBND huyện Đông Anh về việc phê duyệt dự án đầu tư xây dựng công trình: Xây dựng khu đấu giá QSD đất Mai Lâm 1, xã Mai Lâm, huyện Đông Anh;</w:t>
      </w:r>
    </w:p>
    <w:p>
      <w:r>
        <w:t>- Quyết định số 2512/QĐ-UBND ngày 28/4/2023 của UBND huyện Đông Anh về việc phê duyệt điều chỉnh dự án đầu tư xây dựng công trình: Xây dựng khu đấu giá QSD đất Mai Lâm 1, xã Mai Lâm, huyện Đông Anh;</w:t>
      </w:r>
    </w:p>
    <w:p>
      <w:r>
        <w:t>Quyết định số 15190/QĐ-UBND ngày 03/12/2021 của UBND huyện Đông Anh về việc phê duyệt CTĐT dự án</w:t>
      </w:r>
    </w:p>
    <w:p>
      <w:r>
        <w:t>Quyết định số 11405/QĐ-UBND ngày 29/9/2021 của UBND huyện Đông Anh về việc phê duyệt QH chi tiết tỷ lệ 1/500</w:t>
      </w:r>
    </w:p>
    <w:p>
      <w:r>
        <w:t>Đã được thông qua chuyển mục đích đất lúa tại Nghị quyết số 15/NQ-HĐND ngày 06/7/2022 của HĐND thành phố 1,5 ha</w:t>
      </w:r>
    </w:p>
    <w:p>
      <w:r>
        <w:t>46</w:t>
      </w:r>
    </w:p>
    <w:p>
      <w:r>
        <w:t>Xây dựng khu đấu giá QSD đất Võng La 2, xã Võng La, huyện Đông Anh</w:t>
      </w:r>
    </w:p>
    <w:p>
      <w:r>
        <w:t>ONT</w:t>
      </w:r>
    </w:p>
    <w:p>
      <w:r>
        <w:t>Trung tâm PTQĐ huyện</w:t>
      </w:r>
    </w:p>
    <w:p>
      <w:r>
        <w:t>1,47</w:t>
      </w:r>
    </w:p>
    <w:p>
      <w:r>
        <w:t>1,47</w:t>
      </w:r>
    </w:p>
    <w:p>
      <w:r>
        <w:t>Đông Anh</w:t>
      </w:r>
    </w:p>
    <w:p>
      <w:r>
        <w:t>Võng La</w:t>
      </w:r>
    </w:p>
    <w:p>
      <w:r>
        <w:t>- Quyết định số 15184/QĐ-UBND ngày 03/12/2021 của UBND huyện Đông Anh về việc phê duyệt chủ trương đầu tư dự án: Xây dựng khu đấu giá QSD đất Võng La 2, xã Võng La, huyện Đông Anh.</w:t>
      </w:r>
    </w:p>
    <w:p>
      <w:r>
        <w:t>- Quyết định số 8136/QĐ-UBND ngày 18/9/2023 của UBND huyện Đông Anh về việc phê duyệt dự án đầu tư xây dựng công trình: Xây dựng khu đấu giá QSD đất Võng La 2, xã Võng La, huyện Đông Anh.</w:t>
      </w:r>
    </w:p>
    <w:p>
      <w:r>
        <w:t>47</w:t>
      </w:r>
    </w:p>
    <w:p>
      <w:r>
        <w:t>Xây dựng HTKT khu đất đấu giá QSD đất phía Tây đường Cổ Loa, xã Uy Nỗ, huyện Đông Anh</w:t>
      </w:r>
    </w:p>
    <w:p>
      <w:r>
        <w:t>ONT</w:t>
      </w:r>
    </w:p>
    <w:p>
      <w:r>
        <w:t>Ban QLDA ĐTXD huyện</w:t>
      </w:r>
    </w:p>
    <w:p>
      <w:r>
        <w:t>16,35</w:t>
      </w:r>
    </w:p>
    <w:p>
      <w:r>
        <w:t>0,20</w:t>
      </w:r>
    </w:p>
    <w:p>
      <w:r>
        <w:t>9,79</w:t>
      </w:r>
    </w:p>
    <w:p>
      <w:r>
        <w:t>Đông Anh</w:t>
      </w:r>
    </w:p>
    <w:p>
      <w:r>
        <w:t>Uy Nỗ</w:t>
      </w:r>
    </w:p>
    <w:p>
      <w:r>
        <w:t>Văn bản số 06/HĐND-TT ngày 18/01/2018 của thường trực HĐND huyện Đông Anh về việc phê duyệt chủ trương đầu tư</w:t>
      </w:r>
    </w:p>
    <w:p>
      <w:r>
        <w:t>Quyết định số 3520/QĐ-UBND ngày 25/6/2019 về phê duyệt Quy hoạch chi tiết 1/500</w:t>
      </w:r>
    </w:p>
    <w:p>
      <w:r>
        <w:t>Quyết định số 8249/QĐ-UBND ngày 31/10/2018 về việc phê duyệt dự án</w:t>
      </w:r>
    </w:p>
    <w:p>
      <w:r>
        <w:t>Quyết định số 234/QĐ-UBND ngày 26/01/2021 về việc phê duyệt thiết kế bản vẽ thi công - dự toán</w:t>
      </w:r>
    </w:p>
    <w:p>
      <w:r>
        <w:t>Nghị quyết 01/NQ-HĐND ngày 26/4/2022 của HĐND huyện Đông Anh Vv điều chỉnh Kế hoạch đầu tư công trung hạn 5 năm giai đoạn 2021-2025 (lần 2). Tiến độ thực hiện 2022-2025</w:t>
      </w:r>
    </w:p>
    <w:p>
      <w:r>
        <w:t>Quyết định số 16198/QĐ-UBND ngày 24/12/2021 của UBND huyện Đông Anh về việc phê duyệt điều chỉnh thời gian thực hiện dự án: Xây dựng hạ tầng kỹ thuật khu đấu giá quyền sử dụng đất phía Tây đường cổ Loa, xã Uy Nỗ, huyện Đông Anh</w:t>
      </w:r>
    </w:p>
    <w:p>
      <w:r>
        <w:t>Đã được thông qua chuyển mục đích đất lúa tại Nghị quyết số 25/NQ-HĐND ngày 22/9/2023 của HĐND thành phố 9,79 ha</w:t>
      </w:r>
    </w:p>
    <w:p>
      <w:r>
        <w:t>48</w:t>
      </w:r>
    </w:p>
    <w:p>
      <w:r>
        <w:t>Xây dựng HTKT khu đấu giá QSD đất X5, xã Uy Nỗ, huyện Đông Anh</w:t>
      </w:r>
    </w:p>
    <w:p>
      <w:r>
        <w:t>ONT</w:t>
      </w:r>
    </w:p>
    <w:p>
      <w:r>
        <w:t>Ban QLDA ĐTXD huyện</w:t>
      </w:r>
    </w:p>
    <w:p>
      <w:r>
        <w:t>3,80</w:t>
      </w:r>
    </w:p>
    <w:p>
      <w:r>
        <w:t>2,70</w:t>
      </w:r>
    </w:p>
    <w:p>
      <w:r>
        <w:t>3,80</w:t>
      </w:r>
    </w:p>
    <w:p>
      <w:r>
        <w:t>Đông Anh</w:t>
      </w:r>
    </w:p>
    <w:p>
      <w:r>
        <w:t>Uy Nỗ</w:t>
      </w:r>
    </w:p>
    <w:p>
      <w:r>
        <w:t>Nghị Quyết số 05/NQ-HĐND ngày 08/5/2019 của HĐND huyện Đông Anh về việc phê duyệt chủ trương đầu tư một số dự án trên địa bàn huyện Đông Anh (Diện tích khu đất X5: 3,80 ha, X7: 2,55 ha);</w:t>
      </w:r>
    </w:p>
    <w:p>
      <w:r>
        <w:t>- Văn bản số 1824/UBND-QLĐT ngày 04/08/2020 của UBND huyện Đông Anh về việc chấp thuận TMB tỷ lệ 1/500 khu đất X5;</w:t>
      </w:r>
    </w:p>
    <w:p>
      <w:r>
        <w:t>- Quyết định số 7980/QĐ-UBND ngày 27/11/2020 của UBND huyện Đông Anh về việc phê duyệt dự án đầu tư xây dựng khu đất X5; Nghị quyết 01/NQ-HĐND ngày 26/4/2022 của HĐND huyện Đông Anh Vv điều chỉnh Kế hoạch đầu tư công trung hạn 5 năm giai đoạn 2021-2025 (lần 2). Tiến độ thực hiện 2022-2025</w:t>
      </w:r>
    </w:p>
    <w:p>
      <w:r>
        <w:t>Quyết định số 16755/QĐ-UBND ngày 26/12/2022 của UBND huyện Đông Anh về V/v: Phê duyệt điều chỉnh dự án xây dựng hạ tầng kỹ thuật khu đấu giá QSDD X5</w:t>
      </w:r>
    </w:p>
    <w:p>
      <w:r>
        <w:t>Đã được thông qua chuyển mục đích đất lúa tại Nghị quyết số 28/NQ-HĐND ngày 8/12/2022 của HĐND thành phố 3,8 ha</w:t>
      </w:r>
    </w:p>
    <w:p>
      <w:r>
        <w:t>49</w:t>
      </w:r>
    </w:p>
    <w:p>
      <w:r>
        <w:t>Xây dựng HTKT khu đấu giá QSD đất X7 xã Uy Nỗ, huyện Đông Anh</w:t>
      </w:r>
    </w:p>
    <w:p>
      <w:r>
        <w:t>ONT</w:t>
      </w:r>
    </w:p>
    <w:p>
      <w:r>
        <w:t>Ban QLDA ĐTXD huyện</w:t>
      </w:r>
    </w:p>
    <w:p>
      <w:r>
        <w:t>2,55</w:t>
      </w:r>
    </w:p>
    <w:p>
      <w:r>
        <w:t>0,10</w:t>
      </w:r>
    </w:p>
    <w:p>
      <w:r>
        <w:t>1,50</w:t>
      </w:r>
    </w:p>
    <w:p>
      <w:r>
        <w:t>Đông Anh</w:t>
      </w:r>
    </w:p>
    <w:p>
      <w:r>
        <w:t>Uy Nỗ</w:t>
      </w:r>
    </w:p>
    <w:p>
      <w:r>
        <w:t>Nghị Quyết số 05/NQ-HĐND ngày 08/5/2019 của HĐND huyện Đông Anh về việc phê duyệt chủ trương đầu tư một số dự án trên địa bàn huyện Đông Anh (Diện tích khu đất X5: 3,80 ha, X7: 2,55 ha);</w:t>
      </w:r>
    </w:p>
    <w:p>
      <w:r>
        <w:t>- Văn bản số 2085/UBND-QLĐT ngày 31/8/2020 của UBND huyện Đông Anh về việc chấp thuận TMB tỷ lệ 1/500 khu đất X7;</w:t>
      </w:r>
    </w:p>
    <w:p>
      <w:r>
        <w:t>- Quyết định số 7995/QĐ-UBND ngày 27/11/2020 của UBND huyện Đông Anh về việc phê duyệt dự án đầu tư xây dựng khu đất X7. Nghị quyết 01/NQ-HĐND ngày 26/4/2022 của HĐND huyện Đông Anh Vv điều chỉnh Kế hoạch đầu tư công trung hạn 5 năm giai đoạn 2021-2025 (lần 2). Tiến độ thực hiện 2022-2025</w:t>
      </w:r>
    </w:p>
    <w:p>
      <w:r>
        <w:t>- Văn bản số 1687/UBND-QLĐT ngày 28/7/2022 của UBND huyện Đông Anh về việc chấp thuận TMB tỷ lệ 1/500 khu đất X7;</w:t>
      </w:r>
    </w:p>
    <w:p>
      <w:r>
        <w:t>Nghị Quyết số 21/NQ-HĐND ngày 28/8/2019 của HĐND huyện Đông Anh về việc thống nhất đề xuất chủ trương đầu tư một số dự án cấp TP đầu tư bằng nguồn vốn ngân sách Huyện</w:t>
      </w:r>
    </w:p>
    <w:p>
      <w:r>
        <w:t>Đã được thông qua chuyển mục đích đất lúa tại Nghị quyết số 28/NQ-HĐND ngày 8/12/2022 của HĐND thành phố 1,5 ha</w:t>
      </w:r>
    </w:p>
    <w:p>
      <w:r>
        <w:t>50</w:t>
      </w:r>
    </w:p>
    <w:p>
      <w:r>
        <w:t>Xây dựng HTKT khu đấu giá QSD đất X2 Kim Chung, huyện Đông Anh</w:t>
      </w:r>
    </w:p>
    <w:p>
      <w:r>
        <w:t>ONT</w:t>
      </w:r>
    </w:p>
    <w:p>
      <w:r>
        <w:t>Ban QLDA ĐTXD huyện</w:t>
      </w:r>
    </w:p>
    <w:p>
      <w:r>
        <w:t>20,15</w:t>
      </w:r>
    </w:p>
    <w:p>
      <w:r>
        <w:t>16,75</w:t>
      </w:r>
    </w:p>
    <w:p>
      <w:r>
        <w:t>Đông Anh</w:t>
      </w:r>
    </w:p>
    <w:p>
      <w:r>
        <w:t>Kim Chung, Võng La, Đại Mạch</w:t>
      </w:r>
    </w:p>
    <w:p>
      <w:r>
        <w:t>Nghị quyết 01/NQ-HĐND ngày 26/4/2022 của HĐND huyện Đông Anh Vv điều chỉnh Kế hoạch đầu tư công trung hạn 5 năm giai đoạn 2021-2025 (lần 2). Tiến độ thực hiện 2022-2025</w:t>
      </w:r>
    </w:p>
    <w:p>
      <w:r>
        <w:t>- Quyết định số 6038/QĐ-UBND ngày 30/8/2019 về việc phê duyệt dự án đầu tư.</w:t>
      </w:r>
    </w:p>
    <w:p>
      <w:r>
        <w:t>- Quyết định số 4667/QĐ-UBND ngày 04/8/2020 về việc phê duyệt thiết kế bản vẽ thi công</w:t>
      </w:r>
    </w:p>
    <w:p>
      <w:r>
        <w:t>Nghị quyết 10/NQ-HĐND ngày 26/06/2020 của HĐND huyện Đông Anh V/v phê duyệt diều chỉnh CTDT một số dự án</w:t>
      </w:r>
    </w:p>
    <w:p>
      <w:r>
        <w:t>51</w:t>
      </w:r>
    </w:p>
    <w:p>
      <w:r>
        <w:t>Xây dựng hạ tầng kỹ thuật khu đấu giá quyền sử dụng đất A1, xã Tiên Dương, huyện Đông Anh.</w:t>
      </w:r>
    </w:p>
    <w:p>
      <w:r>
        <w:t>ONT</w:t>
      </w:r>
    </w:p>
    <w:p>
      <w:r>
        <w:t>Ban QLDA ĐTXD huyện</w:t>
      </w:r>
    </w:p>
    <w:p>
      <w:r>
        <w:t>22,00</w:t>
      </w:r>
    </w:p>
    <w:p>
      <w:r>
        <w:t>3,00</w:t>
      </w:r>
    </w:p>
    <w:p>
      <w:r>
        <w:t>Đông Anh</w:t>
      </w:r>
    </w:p>
    <w:p>
      <w:r>
        <w:t>Tiên Dương</w:t>
      </w:r>
    </w:p>
    <w:p>
      <w:r>
        <w:t>Văn bản số 63/HĐND-TT ngày 20/7/2018 của Hội đồng nhân dân huyện Đông Anh về phê duyệt chủ trương đầu tư Dự án;</w:t>
      </w:r>
    </w:p>
    <w:p>
      <w:r>
        <w:t>Nghị quyết số 06/NQ-HĐND ngày 08/05/2019 của Hội đồng nhân dân huyện Đông Anh về việc phê duyệt điều chỉnh chủ trương đầu tư, phụ lục số 1 dự án;</w:t>
      </w:r>
    </w:p>
    <w:p>
      <w:r>
        <w:t>Nghị quyết 01/NQ-HĐND ngày 26/4/2022 của HĐND huyện Đông Anh Vv điều chỉnh Kế hoạch đầu tư công trung hạn 5 năm giai đoạn 2021-2025 (lần 2). Tiến độ thực hiện 2022-2025;</w:t>
      </w:r>
    </w:p>
    <w:p>
      <w:r>
        <w:t>52</w:t>
      </w:r>
    </w:p>
    <w:p>
      <w:r>
        <w:t>Xây dựng HTKT khu đấu giá quyền sử dụng đất phía Tây xóm Ba, xã Vân Nội, huyện Đông Anh</w:t>
      </w:r>
    </w:p>
    <w:p>
      <w:r>
        <w:t>ONT</w:t>
      </w:r>
    </w:p>
    <w:p>
      <w:r>
        <w:t>Ban QLDA ĐTXD huyện</w:t>
      </w:r>
    </w:p>
    <w:p>
      <w:r>
        <w:t>8,50</w:t>
      </w:r>
    </w:p>
    <w:p>
      <w:r>
        <w:t>2,00</w:t>
      </w:r>
    </w:p>
    <w:p>
      <w:r>
        <w:t>Đông Anh</w:t>
      </w:r>
    </w:p>
    <w:p>
      <w:r>
        <w:t>Vân Nội</w:t>
      </w:r>
    </w:p>
    <w:p>
      <w:r>
        <w:t>Quyết định số 5784/QĐ-UBND ngày 08/9/2020 của UBND huyện Đông Anh về việc phê duyệt chủ trương đầu tư dự án. Thời gian thực hiện dự án là 2021-2025;</w:t>
      </w:r>
    </w:p>
    <w:p>
      <w:r>
        <w:t>53</w:t>
      </w:r>
    </w:p>
    <w:p>
      <w:r>
        <w:t>Xây dựng HTKT khu đấu giá quyền sử dụng đất phía Tây thôn Thố Bảo, xã Vân Nội, huyện Đông Anh</w:t>
      </w:r>
    </w:p>
    <w:p>
      <w:r>
        <w:t>ONT</w:t>
      </w:r>
    </w:p>
    <w:p>
      <w:r>
        <w:t>Ban QLDA ĐTXD huyện</w:t>
      </w:r>
    </w:p>
    <w:p>
      <w:r>
        <w:t>13,01</w:t>
      </w:r>
    </w:p>
    <w:p>
      <w:r>
        <w:t>3,25</w:t>
      </w:r>
    </w:p>
    <w:p>
      <w:r>
        <w:t>Đông Anh</w:t>
      </w:r>
    </w:p>
    <w:p>
      <w:r>
        <w:t>Vân Nội</w:t>
      </w:r>
    </w:p>
    <w:p>
      <w:r>
        <w:t>Quyết định số 7575/QĐ-UBND ngày 06/11/2020 của UBND huyện Đông Anh về việc phê duyệt chủ trương đầu tư dự án. Thời gian thực hiện dự án là 2020-2024;</w:t>
      </w:r>
    </w:p>
    <w:p>
      <w:r>
        <w:t>54</w:t>
      </w:r>
    </w:p>
    <w:p>
      <w:r>
        <w:t>Xây dựng HTKT thôn Lỗ Giao 2, xã Việt Hùng, huyện Đông Anh để đấu giá QSD đất</w:t>
      </w:r>
    </w:p>
    <w:p>
      <w:r>
        <w:t>ONT</w:t>
      </w:r>
    </w:p>
    <w:p>
      <w:r>
        <w:t>Trung tâm PTQĐ huyện</w:t>
      </w:r>
    </w:p>
    <w:p>
      <w:r>
        <w:t>1,86</w:t>
      </w:r>
    </w:p>
    <w:p>
      <w:r>
        <w:t>1,86</w:t>
      </w:r>
    </w:p>
    <w:p>
      <w:r>
        <w:t>Đông Anh</w:t>
      </w:r>
    </w:p>
    <w:p>
      <w:r>
        <w:t>Việt Hùng</w:t>
      </w:r>
    </w:p>
    <w:p>
      <w:r>
        <w:t>Các Quyết Định của UBND huyện Đông Anh số Số 515/QĐ-UBND ngày 22/02/2023 về việc phê duyệt chủ trương đầu tư dự án: Xây dựng hoàn thiện HTKT thôn Lỗ Giao 2, xã Việt Hùng, huyện Đông Anh; số 8853/QĐ-UBND ngày 14/8/2024 về việc phê duyệt dự án: Xây dựng HTKT thôn Lỗ Giao 2, xã Việt Hùng, huyện Đông Anh để đấu giá QSD đất</w:t>
      </w:r>
    </w:p>
    <w:p>
      <w:r>
        <w:t>55</w:t>
      </w:r>
    </w:p>
    <w:p>
      <w:r>
        <w:t>Xây dựng khu đấu giá QSD đất thôn Thiết Bình, xã Vân Hà, huyện Đông Anh</w:t>
      </w:r>
    </w:p>
    <w:p>
      <w:r>
        <w:t>ONT</w:t>
      </w:r>
    </w:p>
    <w:p>
      <w:r>
        <w:t>Trung tâm PTQĐ huyện</w:t>
      </w:r>
    </w:p>
    <w:p>
      <w:r>
        <w:t>10,00</w:t>
      </w:r>
    </w:p>
    <w:p>
      <w:r>
        <w:t>5,00</w:t>
      </w:r>
    </w:p>
    <w:p>
      <w:r>
        <w:t>9,00</w:t>
      </w:r>
    </w:p>
    <w:p>
      <w:r>
        <w:t>Đông Anh</w:t>
      </w:r>
    </w:p>
    <w:p>
      <w:r>
        <w:t>Vân Hà</w:t>
      </w:r>
    </w:p>
    <w:p>
      <w:r>
        <w:t>Quyết định số 15187/QĐ-UBND ngày 03/12/2021 của UBND huyện Đông Anh về việc phê duyệt chủ trương đầu tư dự án</w:t>
      </w:r>
    </w:p>
    <w:p>
      <w:r>
        <w:t>Đã được thông qua chuyển mục đích đất lúa tại Nghị quyết số 28/NQ-HĐND ngày 8/12/2022 của HĐND thành phố 9 ha</w:t>
      </w:r>
    </w:p>
    <w:p>
      <w:r>
        <w:t>56</w:t>
      </w:r>
    </w:p>
    <w:p>
      <w:r>
        <w:t>Xây dựng HTKT thôn Lỗ Giao 1, xã Việt Hùng, huyện Đông Anh để đấu giá QSD đất</w:t>
      </w:r>
    </w:p>
    <w:p>
      <w:r>
        <w:t>ONT</w:t>
      </w:r>
    </w:p>
    <w:p>
      <w:r>
        <w:t>Trung tâm PTQĐ huyện</w:t>
      </w:r>
    </w:p>
    <w:p>
      <w:r>
        <w:t>1,70</w:t>
      </w:r>
    </w:p>
    <w:p>
      <w:r>
        <w:t>0,30</w:t>
      </w:r>
    </w:p>
    <w:p>
      <w:r>
        <w:t>Đông Anh</w:t>
      </w:r>
    </w:p>
    <w:p>
      <w:r>
        <w:t>Việt Hùng</w:t>
      </w:r>
    </w:p>
    <w:p>
      <w:r>
        <w:t>Quyết Định Số 514/QĐ-UBND của UBND huyện Đông Anh ngày 22/02/2023 về việc phê duyệt chủ trương đầu tư dự án: Xây dựng hoàn thiện HTKT thôn Lỗ Giao 1, xã Việt Hùng, huyện Đông Anh</w:t>
      </w:r>
    </w:p>
    <w:p>
      <w:r>
        <w:t>57</w:t>
      </w:r>
    </w:p>
    <w:p>
      <w:r>
        <w:t>Xây dựng HTKT thôn Lỗ Giao 5, xã Việt Hùng, huyện Đông Anh để đấu giá QSD đất</w:t>
      </w:r>
    </w:p>
    <w:p>
      <w:r>
        <w:t>ONT</w:t>
      </w:r>
    </w:p>
    <w:p>
      <w:r>
        <w:t>Trung tâm PTQĐ huyện</w:t>
      </w:r>
    </w:p>
    <w:p>
      <w:r>
        <w:t>1,80</w:t>
      </w:r>
    </w:p>
    <w:p>
      <w:r>
        <w:t>0,50</w:t>
      </w:r>
    </w:p>
    <w:p>
      <w:r>
        <w:t>Đông Anh</w:t>
      </w:r>
    </w:p>
    <w:p>
      <w:r>
        <w:t>Việt Hùng</w:t>
      </w:r>
    </w:p>
    <w:p>
      <w:r>
        <w:t>Quyết định số 801/QĐ-UBND ngày 16/3/2023 của UBND huyện Đông Anh về việc phê duyệt chủ trương đầu tư dự án: Xây dựng hoàn thiện HTKT thôn Lỗ Giao 5, xã Việt Hùng, huyện Đông Anh</w:t>
      </w:r>
    </w:p>
    <w:p>
      <w:r>
        <w:t>b</w:t>
      </w:r>
    </w:p>
    <w:p>
      <w:r>
        <w:t>Các dự án đấu thầu lựa chọn nhà đầu tư thực hiện dự án có sử dụng đất</w:t>
      </w:r>
    </w:p>
    <w:p>
      <w:r>
        <w:t>58</w:t>
      </w:r>
    </w:p>
    <w:p>
      <w:r>
        <w:t>Xây dựng công viên thể dục thể thao</w:t>
      </w:r>
    </w:p>
    <w:p>
      <w:r>
        <w:t>TMD; DTT</w:t>
      </w:r>
    </w:p>
    <w:p>
      <w:r>
        <w:t>UBND huyện Đông Anh</w:t>
      </w:r>
    </w:p>
    <w:p>
      <w:r>
        <w:t>170,70</w:t>
      </w:r>
    </w:p>
    <w:p>
      <w:r>
        <w:t>170,70</w:t>
      </w:r>
    </w:p>
    <w:p>
      <w:r>
        <w:t>Đông Anh</w:t>
      </w:r>
    </w:p>
    <w:p>
      <w:r>
        <w:t>Vân Nội</w:t>
      </w:r>
    </w:p>
    <w:p>
      <w:r>
        <w:t>- Quyết định số 6630/QĐ-UBND ngày 02/12/2015 của UBND Thành phố về việc phê duyệt Quy hoạch chi tiết xây dựng Hai bên tuyến đường Nhật Tân - Nội Bài, tỷ lệ 1/500 - Đoạn 1, đoạn 2, đoạn 3;</w:t>
      </w:r>
    </w:p>
    <w:p>
      <w:r>
        <w:t>- Văn bản số 2487/KH&amp;ĐT-NNS ngày 15/6/2021 của UBND thành phố Hà Nội về việc đề xuất một số dự án đầu tư xây dựng khu đô thị, nhà ở trên địa bàn huyện Đông Anh.</w:t>
      </w:r>
    </w:p>
    <w:p>
      <w:r>
        <w:t>59</w:t>
      </w:r>
    </w:p>
    <w:p>
      <w:r>
        <w:t>Khu nhà ở xã hội cho cán bộ, chiến sỹ Bộ công an tại Mai Lâm, Đông Anh</w:t>
      </w:r>
    </w:p>
    <w:p>
      <w:r>
        <w:t>ONT</w:t>
      </w:r>
    </w:p>
    <w:p>
      <w:r>
        <w:t>UBND huyện Đông Anh</w:t>
      </w:r>
    </w:p>
    <w:p>
      <w:r>
        <w:t>10,70</w:t>
      </w:r>
    </w:p>
    <w:p>
      <w:r>
        <w:t>10,70</w:t>
      </w:r>
    </w:p>
    <w:p>
      <w:r>
        <w:t>Đông Anh</w:t>
      </w:r>
    </w:p>
    <w:p>
      <w:r>
        <w:t>Mai Lâm</w:t>
      </w:r>
    </w:p>
    <w:p>
      <w:r>
        <w:t>Văn bản 4268/BCA-H02 ngày 08/12/2022 của Bộ công an Vv đề xuất xây dựng dự án Khu nhà ở xã hội cho cán bộ, chiến sỹ Bộ Công an; Văn bản số 1269/UBND-ĐT ngày 28/4/2023 của UBND Thành phố Hà Nội Vv đề xuất dự án đầu tư xây dựng Khu nhà ở xã hội cho cán bộ, chiến sỹ Bộ công an tại Mai Lâm, Đông Anh;</w:t>
      </w:r>
    </w:p>
    <w:p>
      <w:r>
        <w:t>Văn bản số 1473/VP-ĐT ngày 14/02/2023 của UBND TP Hà Nội giao Sở Kế hoạch và Đầu tư chủ trì, đề xuất, báo cáo</w:t>
      </w:r>
    </w:p>
    <w:p>
      <w:r>
        <w:t>c</w:t>
      </w:r>
    </w:p>
    <w:p>
      <w:r>
        <w:t>Các công trình, dự án khác</w:t>
      </w:r>
    </w:p>
    <w:p>
      <w:r>
        <w:t>60</w:t>
      </w:r>
    </w:p>
    <w:p>
      <w:r>
        <w:t>Xây dựng, nâng cấp trạm bơm Phương Trạch, huyện Đông Anh, thành phố Hà Nội</w:t>
      </w:r>
    </w:p>
    <w:p>
      <w:r>
        <w:t>DTL</w:t>
      </w:r>
    </w:p>
    <w:p>
      <w:r>
        <w:t>Ban QLDA ĐTXD hạ tầng kỹ thuật và nông nghiệp thành phố Hà Nội (Trung tâm PTQĐ huyện Đông Anh tổ chức GPMB)</w:t>
      </w:r>
    </w:p>
    <w:p>
      <w:r>
        <w:t>15,26</w:t>
      </w:r>
    </w:p>
    <w:p>
      <w:r>
        <w:t>6,80</w:t>
      </w:r>
    </w:p>
    <w:p>
      <w:r>
        <w:t>3,20</w:t>
      </w:r>
    </w:p>
    <w:p>
      <w:r>
        <w:t>Đông Anh</w:t>
      </w:r>
    </w:p>
    <w:p>
      <w:r>
        <w:t>Vĩnh Ngọc; Hải Bối,</w:t>
      </w:r>
    </w:p>
    <w:p>
      <w:r>
        <w:t>- Quyết định số 6000/QĐ-UBND ngày 31/10/2018 về việc phê duyệt dự án đầu tư xây dựng công trình Xây dựng, nâng cấp trạm bơm Phương Trạch, huyện Đông Anh, thành phố Hà Nội;</w:t>
      </w:r>
    </w:p>
    <w:p>
      <w:r>
        <w:t>- Quyết định số 3055/QĐ-UBND ngày 09/7/2020 về việc phê duyệt điều chỉnh dự án đầu tư xây dựng công trình Xây dựng, nâng cấp trạm bơm Phương Trạch, huyện Đông Anh, thành phố Hà Nội;</w:t>
      </w:r>
    </w:p>
    <w:p>
      <w:r>
        <w:t>- Quyết định số 4568/QĐ-UBND ngày 21/11/2022 về việc phê duyệt điều chỉnh thời gian thực hiện dự án Xây dựng, nâng cấp trạm bơm Phương Trạch, huyện Đông Anh, thành phố Hà Nội,</w:t>
      </w:r>
    </w:p>
    <w:p>
      <w:r>
        <w:t>Đã được thông qua chuyển mục đích đất lúa tại Nghị quyết số 28/NQ-HĐND ngày 8/12/2022 của HĐND thành phố 4,99 ha</w:t>
      </w:r>
    </w:p>
    <w:p>
      <w:r>
        <w:t>61</w:t>
      </w:r>
    </w:p>
    <w:p>
      <w:r>
        <w:t>Đầu tư xây dựng tuyến đường nối đường Vân Nội - Kim Chung đến đường Hoàng Sa</w:t>
      </w:r>
    </w:p>
    <w:p>
      <w:r>
        <w:t>DGT</w:t>
      </w:r>
    </w:p>
    <w:p>
      <w:r>
        <w:t>Ban QLDA ĐTXD huyện</w:t>
      </w:r>
    </w:p>
    <w:p>
      <w:r>
        <w:t>2,40</w:t>
      </w:r>
    </w:p>
    <w:p>
      <w:r>
        <w:t>1,76</w:t>
      </w:r>
    </w:p>
    <w:p>
      <w:r>
        <w:t>1,90</w:t>
      </w:r>
    </w:p>
    <w:p>
      <w:r>
        <w:t>Đông Anh</w:t>
      </w:r>
    </w:p>
    <w:p>
      <w:r>
        <w:t>Kim Nỗ</w:t>
      </w:r>
    </w:p>
    <w:p>
      <w:r>
        <w:t>- Quyết định số 5110/QĐ-UBND ngày 20/8/2020 của UBND huyện Đông Anh về việc phê duyệt chủ trương đầu tư dự án</w:t>
      </w:r>
    </w:p>
    <w:p>
      <w:r>
        <w:t>- Quyết định số 4560/QĐ-UBND ngày 08/6/2021 của UBND huyện Đông anh về việc phê duyệt dự án</w:t>
      </w:r>
    </w:p>
    <w:p>
      <w:r>
        <w:t>- Quyết định số 10746/QĐ-UBND ngày 25/8/2022 của UBND huyện Đông Anh về việc phê duyệt điều chỉnh chủ trương đầu tư dự án</w:t>
      </w:r>
    </w:p>
    <w:p>
      <w:r>
        <w:t>- Quyết định số 10942/QĐ-UBND ngày 31/8/2022 của UBND huyện Đông anh về việc phê duyệt điều chỉnh dự án;</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1,9 ha</w:t>
      </w:r>
    </w:p>
    <w:p>
      <w:r>
        <w:t>62</w:t>
      </w:r>
    </w:p>
    <w:p>
      <w:r>
        <w:t>Mở rộng đường vào Trung tâm kỹ thuật đảm bảo an ninh Quốc gia tại Hải Bối, Đông Anh, Hà Nội</w:t>
      </w:r>
    </w:p>
    <w:p>
      <w:r>
        <w:t>DGT</w:t>
      </w:r>
    </w:p>
    <w:p>
      <w:r>
        <w:t>Cục An ninh đối ngoại</w:t>
      </w:r>
    </w:p>
    <w:p>
      <w:r>
        <w:t>0,38</w:t>
      </w:r>
    </w:p>
    <w:p>
      <w:r>
        <w:t>0,38</w:t>
      </w:r>
    </w:p>
    <w:p>
      <w:r>
        <w:t>Đông Anh</w:t>
      </w:r>
    </w:p>
    <w:p>
      <w:r>
        <w:t>Hải Bối</w:t>
      </w:r>
    </w:p>
    <w:p>
      <w:r>
        <w:t>- Quyết định số 16881/QĐ-UBND ngày 26/12/2022 của UBND huyện Đông Anh về việc kiện toàn Hội đồng BTHTr &amp; TĐC huyện Đông Anh để thực hiện dự án Mở rộng đường vào Trung tâm Kỹ thuật đảm bảo an ninh Quốc gia tại xã Hải Bối, huyện Đông Anh, Hà Nội</w:t>
      </w:r>
    </w:p>
    <w:p>
      <w:r>
        <w:t>- Quyết định số 16882/QĐ-UBND ngày 26/12/2022 của UBND huyện Đông Anh về việc kiện toàn Tổ công tác GPMB xã Hải Bối để thực hiện dự án Mở rộng đường vào Trung tâm Kỹ thuật đảm bảo an ninh Quốc gia tại xã Hải Bối</w:t>
      </w:r>
    </w:p>
    <w:p>
      <w:r>
        <w:t>Văn bản số 7738/ANĐN-P2 ngày 30/9/2022 của BCA Cục an ninh đối ngoại V/v GPMB dự án</w:t>
      </w:r>
    </w:p>
    <w:p>
      <w:r>
        <w:t>63</w:t>
      </w:r>
    </w:p>
    <w:p>
      <w:r>
        <w:t>Xây dựng trường tiểu học thôn Hậu Dưỡng</w:t>
      </w:r>
    </w:p>
    <w:p>
      <w:r>
        <w:t>DGD</w:t>
      </w:r>
    </w:p>
    <w:p>
      <w:r>
        <w:t>Ban QLDA ĐTXD huyện Đông Anh (Trung tâm PTQĐ huyện Đông Anh tổ chức GPMB)</w:t>
      </w:r>
    </w:p>
    <w:p>
      <w:r>
        <w:t>1,86</w:t>
      </w:r>
    </w:p>
    <w:p>
      <w:r>
        <w:t>0,14</w:t>
      </w:r>
    </w:p>
    <w:p>
      <w:r>
        <w:t>1,75</w:t>
      </w:r>
    </w:p>
    <w:p>
      <w:r>
        <w:t>Đông Anh</w:t>
      </w:r>
    </w:p>
    <w:p>
      <w:r>
        <w:t>Kim Chung</w:t>
      </w:r>
    </w:p>
    <w:p>
      <w:r>
        <w:t>- Văn bản số 49/HĐND-TT ngày 18/6/2018 của UBND huyện Đông Anh về việc phê duyệt chủ trương đầu tư dự án;</w:t>
      </w:r>
    </w:p>
    <w:p>
      <w:r>
        <w:t>- Quyết định số 3989/QĐ-UBND ngày 15/7/2020 về việc phê duyệt dự án đầu tư xây dựng công trình;</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1,75 ha</w:t>
      </w:r>
    </w:p>
    <w:p>
      <w:r>
        <w:t>64</w:t>
      </w:r>
    </w:p>
    <w:p>
      <w:r>
        <w:t>Xây dựng trường THCS tại thôn Hậu Dưỡng, xã Kim Chung</w:t>
      </w:r>
    </w:p>
    <w:p>
      <w:r>
        <w:t>DGD</w:t>
      </w:r>
    </w:p>
    <w:p>
      <w:r>
        <w:t>Ban QLDA ĐTXD huyện</w:t>
      </w:r>
    </w:p>
    <w:p>
      <w:r>
        <w:t>1,22</w:t>
      </w:r>
    </w:p>
    <w:p>
      <w:r>
        <w:t>0,85</w:t>
      </w:r>
    </w:p>
    <w:p>
      <w:r>
        <w:t>0,90</w:t>
      </w:r>
    </w:p>
    <w:p>
      <w:r>
        <w:t>Đông Anh</w:t>
      </w:r>
    </w:p>
    <w:p>
      <w:r>
        <w:t>Kim Chung</w:t>
      </w:r>
    </w:p>
    <w:p>
      <w:r>
        <w:t>- Quyết định số 3831/QĐ-UBND ngày 08/7/2020 của UBND huyện Đông Anh về việc phê duyệt dự án;</w:t>
      </w:r>
    </w:p>
    <w:p>
      <w:r>
        <w:t>Đã được thông qua chuyển mục đích đất lúa tại Nghị quyết số 28/NQ-HĐND ngày 8/12/2022 của HĐND thành phố 1,2 ha</w:t>
      </w:r>
    </w:p>
    <w:p>
      <w:r>
        <w:t>65</w:t>
      </w:r>
    </w:p>
    <w:p>
      <w:r>
        <w:t>Đầu tư xây dựng hoàn thiện trường Tiểu học Bắc Hồng theo quy hoạch</w:t>
      </w:r>
    </w:p>
    <w:p>
      <w:r>
        <w:t>DGD</w:t>
      </w:r>
    </w:p>
    <w:p>
      <w:r>
        <w:t>Ban QLDA ĐTXD huyện</w:t>
      </w:r>
    </w:p>
    <w:p>
      <w:r>
        <w:t>1,73</w:t>
      </w:r>
    </w:p>
    <w:p>
      <w:r>
        <w:t>0,88</w:t>
      </w:r>
    </w:p>
    <w:p>
      <w:r>
        <w:t>0,79</w:t>
      </w:r>
    </w:p>
    <w:p>
      <w:r>
        <w:t>Đông Anh</w:t>
      </w:r>
    </w:p>
    <w:p>
      <w:r>
        <w:t>Bắc Hồng</w:t>
      </w:r>
    </w:p>
    <w:p>
      <w:r>
        <w:t>Nghị quyết 01/NQ-HĐND ngày 26/4/2022 của HĐND huyện Đông Anh Vv điều chỉnh Kế hoạch đầu tư công trung hạn 5 năm giai đoạn 2021-2025 (lần 2). Tiến độ thực hiện 2022-2025</w:t>
      </w:r>
    </w:p>
    <w:p>
      <w:r>
        <w:t>- Nghị quyết số 12/NQ-HĐND ngày 28/6/2019 của HĐND huyện Đông Anh về việc phê duyệt chủ trương đầu tư một số dự án trên địa bàn huyện Đông Anh;</w:t>
      </w:r>
    </w:p>
    <w:p>
      <w:r>
        <w:t>- Nghị quyết số 15/NQ-HĐND ngày 21/10/2022 của HĐND huyện Đông Anh về việc phê duyệt điều chỉnh chủ trương đầu tư một số dự án thuộc kế hoạch đầu tư công năm 2022 của huyện Đông Anh;</w:t>
      </w:r>
    </w:p>
    <w:p>
      <w:r>
        <w:t>- Văn bản số 842/UBND-QLĐT ngày 14/4/2020 của UBND huyện Đông Anh về việc chấp thuận bản vẽ TMB tỷ lệ 1/500 và hồ sơ phương án kiến trúc.</w:t>
      </w:r>
    </w:p>
    <w:p>
      <w:r>
        <w:t>- Quyết định số 3583/QĐ-UBND ngày 22/4/2024 của UBND huyện Đông Anh về việc phê duyệt dự án đầu tư XDCT</w:t>
      </w:r>
    </w:p>
    <w:p>
      <w:r>
        <w:t>Đã được thông qua chuyển mục đích đất lúa tại Nghị quyết số 28/NQ-HĐND ngày 8/12/2022 của HĐND thành phố 0,5 ha</w:t>
      </w:r>
    </w:p>
    <w:p>
      <w:r>
        <w:t>66</w:t>
      </w:r>
    </w:p>
    <w:p>
      <w:r>
        <w:t>Đầu tư xây dựng tuyến đường từ đường Vân Trì đến thôn Ba Chữ, xã Vân Nội theo quy hoạch</w:t>
      </w:r>
    </w:p>
    <w:p>
      <w:r>
        <w:t>DGT</w:t>
      </w:r>
    </w:p>
    <w:p>
      <w:r>
        <w:t>Ban QLDA ĐTXD huyện</w:t>
      </w:r>
    </w:p>
    <w:p>
      <w:r>
        <w:t>0,84</w:t>
      </w:r>
    </w:p>
    <w:p>
      <w:r>
        <w:t>0,38</w:t>
      </w:r>
    </w:p>
    <w:p>
      <w:r>
        <w:t>0,17</w:t>
      </w:r>
    </w:p>
    <w:p>
      <w:r>
        <w:t>Đông Anh</w:t>
      </w:r>
    </w:p>
    <w:p>
      <w:r>
        <w:t>Vân Nội</w:t>
      </w:r>
    </w:p>
    <w:p>
      <w:r>
        <w:t>- Quyết định số 5112/QĐ-UBND ngày 20/8/2020 của UBND huyện Đông Anh về việc phê duyệt chủ trương đầu tư dự án.</w:t>
      </w:r>
    </w:p>
    <w:p>
      <w:r>
        <w:t>- Quyết định số 7860/QĐ-UBND ngày 24/11/2020 của UBND huyện Đông Anh về việc phê duyệt chỉ giới đường đỏ.</w:t>
      </w:r>
    </w:p>
    <w:p>
      <w:r>
        <w:t>- Quyết định số 4211/QĐ-UBND ngày 03/06/2021 của UBND huyện Đông Anh về việc phê duyệt dự án;</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0,168 ha</w:t>
      </w:r>
    </w:p>
    <w:p>
      <w:r>
        <w:t>67</w:t>
      </w:r>
    </w:p>
    <w:p>
      <w:r>
        <w:t>Đầu tư xây dựng tuyến đường từ đường Lâm Tiên đến nhà văn hóa thôn Lâm Tiên theo quy hoạch</w:t>
      </w:r>
    </w:p>
    <w:p>
      <w:r>
        <w:t>DGT</w:t>
      </w:r>
    </w:p>
    <w:p>
      <w:r>
        <w:t>Ban QLDA ĐTXD huyện</w:t>
      </w:r>
    </w:p>
    <w:p>
      <w:r>
        <w:t>1,68</w:t>
      </w:r>
    </w:p>
    <w:p>
      <w:r>
        <w:t>0,23</w:t>
      </w:r>
    </w:p>
    <w:p>
      <w:r>
        <w:t>0,70</w:t>
      </w:r>
    </w:p>
    <w:p>
      <w:r>
        <w:t>Đông Anh</w:t>
      </w:r>
    </w:p>
    <w:p>
      <w:r>
        <w:t>Nguyên Khê</w:t>
      </w:r>
    </w:p>
    <w:p>
      <w:r>
        <w:t>Quyết định số 5113/QĐ-UBND ngày 20/8/2020 của UBND huyện Đông Anh về việc phê duyệt chủ trương đầu tư dự án;</w:t>
      </w:r>
    </w:p>
    <w:p>
      <w:r>
        <w:t>Quyết định số 11198/QĐ-UBND ngày 31/12/2020 của UBND huyện Đông anh về việc phê duyệt dự án;</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0,7 ha</w:t>
      </w:r>
    </w:p>
    <w:p>
      <w:r>
        <w:t>68</w:t>
      </w:r>
    </w:p>
    <w:p>
      <w:r>
        <w:t>Đầu tư xây dựng tuyến đường từ đường LK53 (ven sông Ngũ Huyện Khê) đến hết thôn Nghĩa Vũ, xã Dục Tú, huyện Đông Anh theo quy hoạch</w:t>
      </w:r>
    </w:p>
    <w:p>
      <w:r>
        <w:t>DGT</w:t>
      </w:r>
    </w:p>
    <w:p>
      <w:r>
        <w:t>Ban QLDA ĐTXD huyện</w:t>
      </w:r>
    </w:p>
    <w:p>
      <w:r>
        <w:t>2,90</w:t>
      </w:r>
    </w:p>
    <w:p>
      <w:r>
        <w:t>1,00</w:t>
      </w:r>
    </w:p>
    <w:p>
      <w:r>
        <w:t>1,10</w:t>
      </w:r>
    </w:p>
    <w:p>
      <w:r>
        <w:t>Đông Anh</w:t>
      </w:r>
    </w:p>
    <w:p>
      <w:r>
        <w:t>Dục Tú</w:t>
      </w:r>
    </w:p>
    <w:p>
      <w:r>
        <w:t>Quyết định số 5151/QĐ-UBND ngày 21/8/2020 của UBND huyện Đông Anh về việc phê duyệt chủ trương đầu tư dự án;</w:t>
      </w:r>
    </w:p>
    <w:p>
      <w:r>
        <w:t>Quyết định số 7709/QĐ-UBND ngày 17/11/2020 của UBND huyện Đông Anh về việc phê duyệt chỉ giới đường đỏ tuyến đường;</w:t>
      </w:r>
    </w:p>
    <w:p>
      <w:r>
        <w:t>Nghị quyết 01/NQ-HĐND ngày 26/4/2022 của HĐND huyện Đông Anh Vv điều chỉnh Kế hoạch đầu tư công trung hạn 5 năm giai đoạn 2021-2025 (lần 2). Tiến độ thực hiện 2022-2025</w:t>
      </w:r>
    </w:p>
    <w:p>
      <w:r>
        <w:t>Quyết định 11187/QĐ-UBND ngày 31/12/2020 của UBND huyện Đông Anh V/v Phê duyệt dự án Đầu tư xây dựng tuyến đường từ đường LK53 (ven sông Ngũ Huyện Khê) đến hết thôn Nghĩa Vũ, xã Dục Tú, huyện Đông Anh theo quy hoạch</w:t>
      </w:r>
    </w:p>
    <w:p>
      <w:r>
        <w:t>Đã được thông qua chuyển mục đích đất lúa tại Nghị quyết số 28/NQ-HĐND ngày 8/12/2022 của HĐND thành phố 0,5 ha</w:t>
      </w:r>
    </w:p>
    <w:p>
      <w:r>
        <w:t>69</w:t>
      </w:r>
    </w:p>
    <w:p>
      <w:r>
        <w:t>Xây dựng tuyến đường nối trục từ đường quốc lộ 3 (cũ) đến tuyến đường Võ Nguyễn Giáp, huyện Đông Anh</w:t>
      </w:r>
    </w:p>
    <w:p>
      <w:r>
        <w:t>DGT</w:t>
      </w:r>
    </w:p>
    <w:p>
      <w:r>
        <w:t>Ban QLDA ĐTXD huyện</w:t>
      </w:r>
    </w:p>
    <w:p>
      <w:r>
        <w:t>7,22</w:t>
      </w:r>
    </w:p>
    <w:p>
      <w:r>
        <w:t>0,05</w:t>
      </w:r>
    </w:p>
    <w:p>
      <w:r>
        <w:t>6,67</w:t>
      </w:r>
    </w:p>
    <w:p>
      <w:r>
        <w:t>Đông Anh</w:t>
      </w:r>
    </w:p>
    <w:p>
      <w:r>
        <w:t>Tiên Dương; Thị trấn Đông Anh</w:t>
      </w:r>
    </w:p>
    <w:p>
      <w:r>
        <w:t>Quyết định số 2736/QĐ-UBND ngày 24/6/2021 của UBND thành phố Hà Nội về việc phê duyệt dự án đầu tư;</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6,67 ha</w:t>
      </w:r>
    </w:p>
    <w:p>
      <w:r>
        <w:t>70</w:t>
      </w:r>
    </w:p>
    <w:p>
      <w:r>
        <w:t>Xây dựng tuyến đường ven thôn Bầu vào trường tiểu học Kim Chung 2</w:t>
      </w:r>
    </w:p>
    <w:p>
      <w:r>
        <w:t>DGT</w:t>
      </w:r>
    </w:p>
    <w:p>
      <w:r>
        <w:t>Ban QLDA ĐTXD huyện</w:t>
      </w:r>
    </w:p>
    <w:p>
      <w:r>
        <w:t>3,17</w:t>
      </w:r>
    </w:p>
    <w:p>
      <w:r>
        <w:t>2,00</w:t>
      </w:r>
    </w:p>
    <w:p>
      <w:r>
        <w:t>2,12</w:t>
      </w:r>
    </w:p>
    <w:p>
      <w:r>
        <w:t>Đông Anh</w:t>
      </w:r>
    </w:p>
    <w:p>
      <w:r>
        <w:t>Kim Chung</w:t>
      </w:r>
    </w:p>
    <w:p>
      <w:r>
        <w:t>Quyết định số 9052/QĐ-UBND ngày 03/8/2021 của UBND huyện Đông Anh về việc phê duyệt chủ trương đầu tư dự án</w:t>
      </w:r>
    </w:p>
    <w:p>
      <w:r>
        <w:t>Quyết định số 2657/QĐ-UBND ngày 14/4/2022 của UBND huyện Đông Anh về việc phê duyệt điều chỉnh chủ trương chủ đầu tư dự án</w:t>
      </w:r>
    </w:p>
    <w:p>
      <w:r>
        <w:t>Đã được thông qua chuyển mục đích đất lúa tại Nghị quyết số 28/NQ-HĐND ngày 8/12/2022 của HĐND thành phố 2,12 ha</w:t>
      </w:r>
    </w:p>
    <w:p>
      <w:r>
        <w:t>71</w:t>
      </w:r>
    </w:p>
    <w:p>
      <w:r>
        <w:t>Xây dựng tuyến đường ngoài hàng rào kết nối khu công nghiệp Bắc Thăng Long, huyện Đông Anh (tuyến 3)</w:t>
      </w:r>
    </w:p>
    <w:p>
      <w:r>
        <w:t>DGT</w:t>
      </w:r>
    </w:p>
    <w:p>
      <w:r>
        <w:t>Ban QLDA ĐTXD huyện</w:t>
      </w:r>
    </w:p>
    <w:p>
      <w:r>
        <w:t>4,84</w:t>
      </w:r>
    </w:p>
    <w:p>
      <w:r>
        <w:t>4,00</w:t>
      </w:r>
    </w:p>
    <w:p>
      <w:r>
        <w:t>2,85</w:t>
      </w:r>
    </w:p>
    <w:p>
      <w:r>
        <w:t>Đông Anh</w:t>
      </w:r>
    </w:p>
    <w:p>
      <w:r>
        <w:t>Võng La, Đại Mạch</w:t>
      </w:r>
    </w:p>
    <w:p>
      <w:r>
        <w:t>- Quyết định số 9053/QĐ-UBND ngày 03/8/2021 của UBND huyện Đông Anh về việc phê duyệt chủ trương đầu tư dự án</w:t>
      </w:r>
    </w:p>
    <w:p>
      <w:r>
        <w:t>- Quyết định số 6236/QĐ-UBND ngày 24/6/2024 của UBND huyện Đông Anh về việc phê duyệt dự án</w:t>
      </w:r>
    </w:p>
    <w:p>
      <w:r>
        <w:t>Đã được thông qua chuyển mục đích đất lúa tại Nghị quyết số 28/NQ-HĐND ngày 8/12/2022 của HĐND thành phố 2,85 ha</w:t>
      </w:r>
    </w:p>
    <w:p>
      <w:r>
        <w:t>72</w:t>
      </w:r>
    </w:p>
    <w:p>
      <w:r>
        <w:t>Xây dựng các tuyến đường xung quanh thôn Nhuế, xã Kim Chung, huyện Đông Anh</w:t>
      </w:r>
    </w:p>
    <w:p>
      <w:r>
        <w:t>DGT</w:t>
      </w:r>
    </w:p>
    <w:p>
      <w:r>
        <w:t>Ban QLDA ĐTXD huyện</w:t>
      </w:r>
    </w:p>
    <w:p>
      <w:r>
        <w:t>4,27</w:t>
      </w:r>
    </w:p>
    <w:p>
      <w:r>
        <w:t>2,00</w:t>
      </w:r>
    </w:p>
    <w:p>
      <w:r>
        <w:t>3,63</w:t>
      </w:r>
    </w:p>
    <w:p>
      <w:r>
        <w:t>Đông Anh</w:t>
      </w:r>
    </w:p>
    <w:p>
      <w:r>
        <w:t>Kim Chung</w:t>
      </w:r>
    </w:p>
    <w:p>
      <w:r>
        <w:t>Quyết định số 9054/QĐ-UBND ngày 03/8/2021 của UBND huyện Đông Anh về việc phê duyệt chủ trương đầu tư dự án</w:t>
      </w:r>
    </w:p>
    <w:p>
      <w:r>
        <w:t>Quyết định số 2656/QĐ-UBND ngày 14/4/2022 của UBND huyện Đông Anh về việc phê duyệt điều chỉnh CTDT dự án</w:t>
      </w:r>
    </w:p>
    <w:p>
      <w:r>
        <w:t>Quyết định 10752/QĐ-UBND ngày 25/8/2022 của UBND huyện Đông Anh về việc phê duyệt CTDT dự án</w:t>
      </w:r>
    </w:p>
    <w:p>
      <w:r>
        <w:t>Đã được thông qua chuyển mục đích đất lúa tại Nghị quyết số 28/NQ-HĐND ngày 8/12/2022 của HĐND thành phố 3,63 ha</w:t>
      </w:r>
    </w:p>
    <w:p>
      <w:r>
        <w:t>73</w:t>
      </w:r>
    </w:p>
    <w:p>
      <w:r>
        <w:t>Chỉnh trang tuyến đường Cao Lỗ đoạn từ UBND xã Uy Nỗ đến đường sắt Hà Nội Thái Nguyên, huyện Đông Anh (theo quy hoạch)</w:t>
      </w:r>
    </w:p>
    <w:p>
      <w:r>
        <w:t>DGT</w:t>
      </w:r>
    </w:p>
    <w:p>
      <w:r>
        <w:t>Ban QLDA ĐTXD huyện</w:t>
      </w:r>
    </w:p>
    <w:p>
      <w:r>
        <w:t>3,38</w:t>
      </w:r>
    </w:p>
    <w:p>
      <w:r>
        <w:t>1,00</w:t>
      </w:r>
    </w:p>
    <w:p>
      <w:r>
        <w:t>2,83</w:t>
      </w:r>
    </w:p>
    <w:p>
      <w:r>
        <w:t>Đông Anh</w:t>
      </w:r>
    </w:p>
    <w:p>
      <w:r>
        <w:t>Uy Nỗ, Việt Hùng</w:t>
      </w:r>
    </w:p>
    <w:p>
      <w:r>
        <w:t>Quyết định số 9055/QĐ-UBND ngày 03/8/2021 của UBND huyện Đông Anh về việc phê duyệt chủ trương đầu tư dự án</w:t>
      </w:r>
    </w:p>
    <w:p>
      <w:r>
        <w:t>Đã được thông qua chuyển mục đích đất lúa tại Nghị quyết số 28/NQ-HĐND ngày 8/12/2022 của HĐND thành phố 2,83 ha</w:t>
      </w:r>
    </w:p>
    <w:p>
      <w:r>
        <w:t>74</w:t>
      </w:r>
    </w:p>
    <w:p>
      <w:r>
        <w:t>Xây dựng tuyến đường từ QL3 cũ qua thôn Phan Xá đến đường Đản Dị, huyện Đông Anh</w:t>
      </w:r>
    </w:p>
    <w:p>
      <w:r>
        <w:t>DGT</w:t>
      </w:r>
    </w:p>
    <w:p>
      <w:r>
        <w:t>Ban QLDA ĐTXD huyện</w:t>
      </w:r>
    </w:p>
    <w:p>
      <w:r>
        <w:t>2,39</w:t>
      </w:r>
    </w:p>
    <w:p>
      <w:r>
        <w:t>1,19</w:t>
      </w:r>
    </w:p>
    <w:p>
      <w:r>
        <w:t>1,68</w:t>
      </w:r>
    </w:p>
    <w:p>
      <w:r>
        <w:t>Đông Anh</w:t>
      </w:r>
    </w:p>
    <w:p>
      <w:r>
        <w:t>Uy Nỗ</w:t>
      </w:r>
    </w:p>
    <w:p>
      <w:r>
        <w:t>Quyết định số 9056/QĐ-UBND ngày 03/8/2021 của UBND huyện Đông Anh về việc phê duyệt chủ trương đầu tư dự án</w:t>
      </w:r>
    </w:p>
    <w:p>
      <w:r>
        <w:t>Đã được thông qua chuyển mục đích đất lúa tại Nghị quyết số 28/NQ-HĐND ngày 8/12/2022 của HĐND thành phố 1,68 ha</w:t>
      </w:r>
    </w:p>
    <w:p>
      <w:r>
        <w:t>75</w:t>
      </w:r>
    </w:p>
    <w:p>
      <w:r>
        <w:t>Xây dựng tuyến đường từ đê sông Cà Lồ qua thôn Xuân Nộn đến đường LK50 và nhánh kết nối ra đường từ Ngã 3 Lương Quy-Đê sông Cà Lồ</w:t>
      </w:r>
    </w:p>
    <w:p>
      <w:r>
        <w:t>DGT</w:t>
      </w:r>
    </w:p>
    <w:p>
      <w:r>
        <w:t>Ban QLDA ĐTXD huyện</w:t>
      </w:r>
    </w:p>
    <w:p>
      <w:r>
        <w:t>4,00</w:t>
      </w:r>
    </w:p>
    <w:p>
      <w:r>
        <w:t>1,00</w:t>
      </w:r>
    </w:p>
    <w:p>
      <w:r>
        <w:t>3,60</w:t>
      </w:r>
    </w:p>
    <w:p>
      <w:r>
        <w:t>Đông Anh</w:t>
      </w:r>
    </w:p>
    <w:p>
      <w:r>
        <w:t>Xuân Nộn</w:t>
      </w:r>
    </w:p>
    <w:p>
      <w:r>
        <w:t>Quyết định số 9231/QĐ-UBND ngày 12/8/2021 của UBND huyện về việc phê duyệt chủ trương đầu tư dự án</w:t>
      </w:r>
    </w:p>
    <w:p>
      <w:r>
        <w:t>Đã được thông qua chuyển mục đích đất lúa tại Nghị quyết số 28/NQ-HĐND ngày 8/12/2022 của HĐND thành phố 3,6 ha</w:t>
      </w:r>
    </w:p>
    <w:p>
      <w:r>
        <w:t>76</w:t>
      </w:r>
    </w:p>
    <w:p>
      <w:r>
        <w:t>Đầu tư xây dựng tuyến đường từ đê sông Cà Lồ qua trục chính thôn Xuân Nộn và qua trục chính thôn Đường Nhạn theo quy hoạch</w:t>
      </w:r>
    </w:p>
    <w:p>
      <w:r>
        <w:t>DGT</w:t>
      </w:r>
    </w:p>
    <w:p>
      <w:r>
        <w:t>Ban QLDA ĐTXD huyện</w:t>
      </w:r>
    </w:p>
    <w:p>
      <w:r>
        <w:t>5,00</w:t>
      </w:r>
    </w:p>
    <w:p>
      <w:r>
        <w:t>1,20</w:t>
      </w:r>
    </w:p>
    <w:p>
      <w:r>
        <w:t>3,80</w:t>
      </w:r>
    </w:p>
    <w:p>
      <w:r>
        <w:t>Đông Anh</w:t>
      </w:r>
    </w:p>
    <w:p>
      <w:r>
        <w:t>Xuân Nộn</w:t>
      </w:r>
    </w:p>
    <w:p>
      <w:r>
        <w:t>Quyết định số 9339/QĐ-UBND ngày 18/8/2021 của UBND huyện về việc phê duyệt chủ trương đầu tư dự án</w:t>
      </w:r>
    </w:p>
    <w:p>
      <w:r>
        <w:t>- Nghị quyết 20/NQ-HĐND ngày 13/7/2021 của HĐND huyện Đông Anh V/v phê chuẩn kế hoạch đầu tư công trung hạn giai đoạn 2021-2025, trong đó tiến độ thực hiện dự án là 2022-2025</w:t>
      </w:r>
    </w:p>
    <w:p>
      <w:r>
        <w:t>Đã được thông qua chuyển mục đích đất lúa tại Nghị quyết số 28/NQ-HĐND ngày 8/12/2022 của HĐND thành phố 3,8 ha</w:t>
      </w:r>
    </w:p>
    <w:p>
      <w:r>
        <w:t>77</w:t>
      </w:r>
    </w:p>
    <w:p>
      <w:r>
        <w:t>ĐTXD tuyến đường bao phía Nam và Đông Nam thôn Mai Châu, xã Đại Mạch theo quy hoạch</w:t>
      </w:r>
    </w:p>
    <w:p>
      <w:r>
        <w:t>DGT</w:t>
      </w:r>
    </w:p>
    <w:p>
      <w:r>
        <w:t>Ban QLDA ĐTXD huyện</w:t>
      </w:r>
    </w:p>
    <w:p>
      <w:r>
        <w:t>2,50</w:t>
      </w:r>
    </w:p>
    <w:p>
      <w:r>
        <w:t>1,00</w:t>
      </w:r>
    </w:p>
    <w:p>
      <w:r>
        <w:t>2,00</w:t>
      </w:r>
    </w:p>
    <w:p>
      <w:r>
        <w:t>Đông Anh</w:t>
      </w:r>
    </w:p>
    <w:p>
      <w:r>
        <w:t>Đại Mạch</w:t>
      </w:r>
    </w:p>
    <w:p>
      <w:r>
        <w:t>Quyết định số 9234/QĐ-UBND ngày 12/8/2021 của UBND huyện về việc phê duyệt chủ trương đầu tư dự án</w:t>
      </w:r>
    </w:p>
    <w:p>
      <w:r>
        <w:t>Đã được thông qua chuyển mục đích đất lúa tại Nghị quyết số 28/NQ-HĐND ngày 8/12/2022 của HĐND thành phố 2 ha</w:t>
      </w:r>
    </w:p>
    <w:p>
      <w:r>
        <w:t>78</w:t>
      </w:r>
    </w:p>
    <w:p>
      <w:r>
        <w:t>ĐTXD tuyến đường bao quanh khu vực dân cư thôn Nghĩa Lại, xã Uy Nỗ theo quy hoạch</w:t>
      </w:r>
    </w:p>
    <w:p>
      <w:r>
        <w:t>DGT</w:t>
      </w:r>
    </w:p>
    <w:p>
      <w:r>
        <w:t>Ban QLDA ĐTXD huyện</w:t>
      </w:r>
    </w:p>
    <w:p>
      <w:r>
        <w:t>2,10</w:t>
      </w:r>
    </w:p>
    <w:p>
      <w:r>
        <w:t>2,00</w:t>
      </w:r>
    </w:p>
    <w:p>
      <w:r>
        <w:t>1,80</w:t>
      </w:r>
    </w:p>
    <w:p>
      <w:r>
        <w:t>Đông Anh</w:t>
      </w:r>
    </w:p>
    <w:p>
      <w:r>
        <w:t>Uy Nỗ</w:t>
      </w:r>
    </w:p>
    <w:p>
      <w:r>
        <w:t>Quyết định số 9233/QĐ-UBND ngày 12/8/2021 của UBND huyện về việc phê duyệt chủ trương đầu tư dự án</w:t>
      </w:r>
    </w:p>
    <w:p>
      <w:r>
        <w:t>Đã được thông qua chuyển mục đích đất lúa tại Nghị quyết số 28/NQ-HĐND ngày 8/12/2022 của HĐND thành phố 2 ha</w:t>
      </w:r>
    </w:p>
    <w:p>
      <w:r>
        <w:t>79</w:t>
      </w:r>
    </w:p>
    <w:p>
      <w:r>
        <w:t>ĐTXD tuyến đường nối từ Khu đấu giá quyền sử dụng đất Nguyên Khê đến phía Đông thôn Khê Nữ, xã Nguyên Khê theo quy hoạch</w:t>
      </w:r>
    </w:p>
    <w:p>
      <w:r>
        <w:t>DGT</w:t>
      </w:r>
    </w:p>
    <w:p>
      <w:r>
        <w:t>Ban QLDA ĐTXD huyện</w:t>
      </w:r>
    </w:p>
    <w:p>
      <w:r>
        <w:t>1,00</w:t>
      </w:r>
    </w:p>
    <w:p>
      <w:r>
        <w:t>0,80</w:t>
      </w:r>
    </w:p>
    <w:p>
      <w:r>
        <w:t>0,80</w:t>
      </w:r>
    </w:p>
    <w:p>
      <w:r>
        <w:t>Đông Anh</w:t>
      </w:r>
    </w:p>
    <w:p>
      <w:r>
        <w:t>Nguyên Khê</w:t>
      </w:r>
    </w:p>
    <w:p>
      <w:r>
        <w:t>Quyết định số 9230/QĐ-UBND ngày 12/8/2021 của UBND huyện về việc phê duyệt chủ trương đầu tư dự án</w:t>
      </w:r>
    </w:p>
    <w:p>
      <w:r>
        <w:t>Đã được thông qua chuyển mục đích đất lúa tại Nghị quyết số 28/NQ-HĐND ngày 8/12/2022 của HĐND thành phố 0,8 ha</w:t>
      </w:r>
    </w:p>
    <w:p>
      <w:r>
        <w:t>80</w:t>
      </w:r>
    </w:p>
    <w:p>
      <w:r>
        <w:t>ĐTXD tuyến đường vào trường THCS Võng La theo quy hoạch</w:t>
      </w:r>
    </w:p>
    <w:p>
      <w:r>
        <w:t>DGT</w:t>
      </w:r>
    </w:p>
    <w:p>
      <w:r>
        <w:t>Ban QLDA ĐTXD huyện</w:t>
      </w:r>
    </w:p>
    <w:p>
      <w:r>
        <w:t>1,00</w:t>
      </w:r>
    </w:p>
    <w:p>
      <w:r>
        <w:t>0,25</w:t>
      </w:r>
    </w:p>
    <w:p>
      <w:r>
        <w:t>0,70</w:t>
      </w:r>
    </w:p>
    <w:p>
      <w:r>
        <w:t>Đông Anh</w:t>
      </w:r>
    </w:p>
    <w:p>
      <w:r>
        <w:t>Võng La</w:t>
      </w:r>
    </w:p>
    <w:p>
      <w:r>
        <w:t>Quyết định số 9334/QĐ-UBND ngày 18/8/2021 của UBND huyện về việc phê duyệt chủ trương đầu tư dự án</w:t>
      </w:r>
    </w:p>
    <w:p>
      <w:r>
        <w:t>Đã được thông qua chuyển mục đích đất lúa tại Nghị quyết số 28/NQ-HĐND ngày 8/12/2022 của HĐND thành phố 0,7 ha</w:t>
      </w:r>
    </w:p>
    <w:p>
      <w:r>
        <w:t>81</w:t>
      </w:r>
    </w:p>
    <w:p>
      <w:r>
        <w:t>ĐTXD tuyến đường qua phía Nam thôn Kính Nỗ kết nối đường Uy Nỗ đến đường bệnh viện Đông Anh - Đền Sái theo quy hoạch</w:t>
      </w:r>
    </w:p>
    <w:p>
      <w:r>
        <w:t>DGT</w:t>
      </w:r>
    </w:p>
    <w:p>
      <w:r>
        <w:t>Ban QLDA ĐTXD huyện</w:t>
      </w:r>
    </w:p>
    <w:p>
      <w:r>
        <w:t>1,34</w:t>
      </w:r>
    </w:p>
    <w:p>
      <w:r>
        <w:t>0,60</w:t>
      </w:r>
    </w:p>
    <w:p>
      <w:r>
        <w:t>0,54</w:t>
      </w:r>
    </w:p>
    <w:p>
      <w:r>
        <w:t>Đông Anh</w:t>
      </w:r>
    </w:p>
    <w:p>
      <w:r>
        <w:t>Uy Nỗ</w:t>
      </w:r>
    </w:p>
    <w:p>
      <w:r>
        <w:t>Quyết định số 10377/QĐ-UBND ngày 10/9/2021 của UBND huyện Đông Anh về việc phê duyệt chủ trương đầu tư dự án</w:t>
      </w:r>
    </w:p>
    <w:p>
      <w:r>
        <w:t>- Nghị quyết 20/NQ-HĐND ngày 13/7/2021 của HĐND huyện Đông Anh V/v phê chuẩn kế hoạch đầu tư công trung hạn giai đoạn 2021-2025, trong đó tiến độ thực hiện dự án là 2022-2025</w:t>
      </w:r>
    </w:p>
    <w:p>
      <w:r>
        <w:t>Đã được thông qua chuyển mục đích đất lúa tại Nghị quyết số 28/NQ-HĐND ngày 8/12/2022 của HĐND thành phố 0,536 ha</w:t>
      </w:r>
    </w:p>
    <w:p>
      <w:r>
        <w:t>82</w:t>
      </w:r>
    </w:p>
    <w:p>
      <w:r>
        <w:t>ĐTXD tuyến đường bao phía Tây thôn Lương Quy, xã Xuân Nộn và đoạn nối từ chùa Kim Quy đến TTMN xã Xuân Nộn.</w:t>
      </w:r>
    </w:p>
    <w:p>
      <w:r>
        <w:t>DGT</w:t>
      </w:r>
    </w:p>
    <w:p>
      <w:r>
        <w:t>Ban QLDA ĐTXD huyện</w:t>
      </w:r>
    </w:p>
    <w:p>
      <w:r>
        <w:t>2,80</w:t>
      </w:r>
    </w:p>
    <w:p>
      <w:r>
        <w:t>0,70</w:t>
      </w:r>
    </w:p>
    <w:p>
      <w:r>
        <w:t>1,40</w:t>
      </w:r>
    </w:p>
    <w:p>
      <w:r>
        <w:t>Đông Anh</w:t>
      </w:r>
    </w:p>
    <w:p>
      <w:r>
        <w:t>Xuân Nộn</w:t>
      </w:r>
    </w:p>
    <w:p>
      <w:r>
        <w:t>Quyết định số 10376/QĐ-UBND ngày 10/9/2021 của UBND huyện Đông Anh về việc phê duyệt chủ trương đầu tư dự án</w:t>
      </w:r>
    </w:p>
    <w:p>
      <w:r>
        <w:t>- Nghị quyết 20/NQ-HĐND ngày 13/7/2021 của HĐND huyện Đông Anh V/v phê chuẩn kế hoạch đầu tư công trung hạn giai đoạn 2021-2025, trong đó tiến độ thực hiện dự án là 2022-2025</w:t>
      </w:r>
    </w:p>
    <w:p>
      <w:r>
        <w:t>Đã được thông qua chuyển mục đích đất lúa tại Nghị quyết số 28/NQ-HĐND ngày 8/12/2022 của HĐND thành phố 1,4 ha</w:t>
      </w:r>
    </w:p>
    <w:p>
      <w:r>
        <w:t>83</w:t>
      </w:r>
    </w:p>
    <w:p>
      <w:r>
        <w:t>Tuyến đường bao phía Đông Bắc và Đông Nam thôn Cầu Cả, xã Cổ Loa theo quy hoạch</w:t>
      </w:r>
    </w:p>
    <w:p>
      <w:r>
        <w:t>DGT</w:t>
      </w:r>
    </w:p>
    <w:p>
      <w:r>
        <w:t>Ban QLDA ĐTXD huyện</w:t>
      </w:r>
    </w:p>
    <w:p>
      <w:r>
        <w:t>1,88</w:t>
      </w:r>
    </w:p>
    <w:p>
      <w:r>
        <w:t>0,45</w:t>
      </w:r>
    </w:p>
    <w:p>
      <w:r>
        <w:t>1,60</w:t>
      </w:r>
    </w:p>
    <w:p>
      <w:r>
        <w:t>Đông Anh</w:t>
      </w:r>
    </w:p>
    <w:p>
      <w:r>
        <w:t>Cổ Loa</w:t>
      </w:r>
    </w:p>
    <w:p>
      <w:r>
        <w:t>Quyết định số 10378/QĐ-UBND ngày 10/9/2021 của UBND huyện Đông Anh về việc phê duyệt chủ trương đầu tư dự án</w:t>
      </w:r>
    </w:p>
    <w:p>
      <w:r>
        <w:t>- Nghị quyết 20/NQ-HĐND ngày 13/7/2021 của HĐND huyện Đông Anh V/v phê chuẩn kế hoạch đầu tư công trung hạn giai đoạn 2021-2025, trong đó tiến độ thực hiện dự án là 2022-2025</w:t>
      </w:r>
    </w:p>
    <w:p>
      <w:r>
        <w:t>Đã được thông qua chuyển mục đích đất lúa tại Nghị quyết số 28/NQ-HĐND ngày 8/12/2022 của HĐND thành phố 1,88 ha</w:t>
      </w:r>
    </w:p>
    <w:p>
      <w:r>
        <w:t>84</w:t>
      </w:r>
    </w:p>
    <w:p>
      <w:r>
        <w:t>Đầu tư xây dựng tuyến đường gom chân đê sông Cà Lồ từ Quốc lộ 3 (cũ) đến thôn Đào Thục, xã Thụy Lâm</w:t>
      </w:r>
    </w:p>
    <w:p>
      <w:r>
        <w:t>DGT</w:t>
      </w:r>
    </w:p>
    <w:p>
      <w:r>
        <w:t>Ban QLDA ĐTXD huyện</w:t>
      </w:r>
    </w:p>
    <w:p>
      <w:r>
        <w:t>5,70</w:t>
      </w:r>
    </w:p>
    <w:p>
      <w:r>
        <w:t>5,50</w:t>
      </w:r>
    </w:p>
    <w:p>
      <w:r>
        <w:t>5,50</w:t>
      </w:r>
    </w:p>
    <w:p>
      <w:r>
        <w:t>Đông Anh</w:t>
      </w:r>
    </w:p>
    <w:p>
      <w:r>
        <w:t>Nguyên Khê, Xuân Nộn, Thụy Lâm</w:t>
      </w:r>
    </w:p>
    <w:p>
      <w:r>
        <w:t>Quyết định số 11195/QĐ-UBND ngày 31/12/2020 của UBND huyện Đông Anh về việc phê duyệt chủ trương đầu tư dự án, trong đó tiến độ thực hiện dự án là 2022-2024</w:t>
      </w:r>
    </w:p>
    <w:p>
      <w:r>
        <w:t>Quyết định số 11742/QĐ-UBND ngày 05/12/2023 của UBND huyện Đông Anh V/v phê duyệt dự án</w:t>
      </w:r>
    </w:p>
    <w:p>
      <w:r>
        <w:t>Quyết định 6047/QĐ-UBND ngày 27/11/2023 của UBND thành phố Hà Nội về phê duyệt kết quả thẩm định báo cáo đánh giá tác động môi trường dự án đầu tư</w:t>
      </w:r>
    </w:p>
    <w:p>
      <w:r>
        <w:t>Đã được thông qua chuyển mục đích đất lúa tại Nghị quyết số 28/NQ-HĐND ngày 8/12/2022 của HĐND thành phố 5,5 ha</w:t>
      </w:r>
    </w:p>
    <w:p>
      <w:r>
        <w:t>85</w:t>
      </w:r>
    </w:p>
    <w:p>
      <w:r>
        <w:t>Cải tạo nâng cấp tuyến đường từ đê sông Cà Lồ đến đường gom Quốc lộ 3 (mới) đoạn qua khu di tích Đền Sái</w:t>
      </w:r>
    </w:p>
    <w:p>
      <w:r>
        <w:t>DGT</w:t>
      </w:r>
    </w:p>
    <w:p>
      <w:r>
        <w:t>Ban QLDA ĐTXD huyện</w:t>
      </w:r>
    </w:p>
    <w:p>
      <w:r>
        <w:t>3,50</w:t>
      </w:r>
    </w:p>
    <w:p>
      <w:r>
        <w:t>1,00</w:t>
      </w:r>
    </w:p>
    <w:p>
      <w:r>
        <w:t>1,45</w:t>
      </w:r>
    </w:p>
    <w:p>
      <w:r>
        <w:t>Đông Anh</w:t>
      </w:r>
    </w:p>
    <w:p>
      <w:r>
        <w:t>Thụy Lâm</w:t>
      </w:r>
    </w:p>
    <w:p>
      <w:r>
        <w:t>Quyết định số 9337/QĐ-UBND ngày 18/8/2021 của UBND huyện Đông Anh về việc phê duyệt chủ trương đầu tư dự án, trong đó tiến độ thực hiện dự án là 2022-2024.</w:t>
      </w:r>
    </w:p>
    <w:p>
      <w:r>
        <w:t>Quyết định số 4579/QĐ-UBND ngày 15/6/2023 của UBND huyện Đông Anh về việc phê duyệt điều chỉnh chủ trương đầu tư dự án.</w:t>
      </w:r>
    </w:p>
    <w:p>
      <w:r>
        <w:t>Đã được thông qua chuyển mục đích đất lúa tại Nghị quyết số 28/NQ-HĐND ngày 8/12/2022 của HĐND thành phố 1,3 ha</w:t>
      </w:r>
    </w:p>
    <w:p>
      <w:r>
        <w:t>86</w:t>
      </w:r>
    </w:p>
    <w:p>
      <w:r>
        <w:t>ĐTXD tuyến đường bao phía Bắc và Tây Bắc thôn Mai Châu, xã Đại Mạch theo quy hoạch</w:t>
      </w:r>
    </w:p>
    <w:p>
      <w:r>
        <w:t>DGT</w:t>
      </w:r>
    </w:p>
    <w:p>
      <w:r>
        <w:t>Ban QLDA ĐTXD huyện</w:t>
      </w:r>
    </w:p>
    <w:p>
      <w:r>
        <w:t>1,35</w:t>
      </w:r>
    </w:p>
    <w:p>
      <w:r>
        <w:t>0,34</w:t>
      </w:r>
    </w:p>
    <w:p>
      <w:r>
        <w:t>1,01</w:t>
      </w:r>
    </w:p>
    <w:p>
      <w:r>
        <w:t>Đông Anh</w:t>
      </w:r>
    </w:p>
    <w:p>
      <w:r>
        <w:t>Đại Mạch</w:t>
      </w:r>
    </w:p>
    <w:p>
      <w:r>
        <w:t>Quyết định số 9335/QĐ-UBND ngày 18/8/2021 của UBND huyện Đông Anh về việc phê duyệt chủ trương đầu tư dự án, trong đó tiến độ thực hiện dự án là 2023-2025</w:t>
      </w:r>
    </w:p>
    <w:p>
      <w:r>
        <w:t>Đã được thông qua chuyển mục đích đất lúa tại Nghị quyết số 28/NQ-HĐND ngày 8/12/2022 của HĐND thành phố 1,01 ha</w:t>
      </w:r>
    </w:p>
    <w:p>
      <w:r>
        <w:t>87</w:t>
      </w:r>
    </w:p>
    <w:p>
      <w:r>
        <w:t>ĐTXD tuyến đường bao phía Tây Bắc thôn Đại Đồng, xã Đại Mạch theo quy hoạch</w:t>
      </w:r>
    </w:p>
    <w:p>
      <w:r>
        <w:t>DGT</w:t>
      </w:r>
    </w:p>
    <w:p>
      <w:r>
        <w:t>Ban QLDA ĐTXD huyện</w:t>
      </w:r>
    </w:p>
    <w:p>
      <w:r>
        <w:t>1,07</w:t>
      </w:r>
    </w:p>
    <w:p>
      <w:r>
        <w:t>0,27</w:t>
      </w:r>
    </w:p>
    <w:p>
      <w:r>
        <w:t>0,96</w:t>
      </w:r>
    </w:p>
    <w:p>
      <w:r>
        <w:t>Đông Anh</w:t>
      </w:r>
    </w:p>
    <w:p>
      <w:r>
        <w:t>Đại Mạch</w:t>
      </w:r>
    </w:p>
    <w:p>
      <w:r>
        <w:t>Quyết định số 9336/QĐ-UBND ngày 18/8/2021 của UBND huyện Đông Anh về việc phê duyệt chủ trương đầu tư dự án, trong đó tiến độ thực hiện dự án là 2023-2025</w:t>
      </w:r>
    </w:p>
    <w:p>
      <w:r>
        <w:t>Đã được thông qua chuyển mục đích đất lúa tại Nghị quyết số 28/NQ-HĐND ngày 8/12/2022 của HĐND thành phố 0,96 ha</w:t>
      </w:r>
    </w:p>
    <w:p>
      <w:r>
        <w:t>88</w:t>
      </w:r>
    </w:p>
    <w:p>
      <w:r>
        <w:t>ĐTXD tuyến đường bao phía Bắc xóm Đầm và phía Tây xóm Tây xã Vân Nội theo quy hoạch</w:t>
      </w:r>
    </w:p>
    <w:p>
      <w:r>
        <w:t>DGT</w:t>
      </w:r>
    </w:p>
    <w:p>
      <w:r>
        <w:t>Ban QLDA ĐTXD huyện</w:t>
      </w:r>
    </w:p>
    <w:p>
      <w:r>
        <w:t>1,33</w:t>
      </w:r>
    </w:p>
    <w:p>
      <w:r>
        <w:t>0,60</w:t>
      </w:r>
    </w:p>
    <w:p>
      <w:r>
        <w:t>0,86</w:t>
      </w:r>
    </w:p>
    <w:p>
      <w:r>
        <w:t>Đông Anh</w:t>
      </w:r>
    </w:p>
    <w:p>
      <w:r>
        <w:t>Vân Nội</w:t>
      </w:r>
    </w:p>
    <w:p>
      <w:r>
        <w:t>Quyết định số 9338/QĐ-UBND ngày 18/8/2021 của UBND huyện Đông Anhvề việc phê duyệt chủ trương đầu tư dự án, trong đó tiến độ thực hiện dự án là 2022-2024</w:t>
      </w:r>
    </w:p>
    <w:p>
      <w:r>
        <w:t>Đã được thông qua chuyển mục đích đất lúa tại Nghị quyết số 28/NQ-HĐND ngày 8/12/2022 của HĐND thành phố 0,86 ha</w:t>
      </w:r>
    </w:p>
    <w:p>
      <w:r>
        <w:t>89</w:t>
      </w:r>
    </w:p>
    <w:p>
      <w:r>
        <w:t>ĐTXD tuyến đường phía Đông Bắc Bệnh viện Nhiệt đới Trung ương và nhánh kết nối ra đường Võ Văn Kiệt theo quy hoạch</w:t>
      </w:r>
    </w:p>
    <w:p>
      <w:r>
        <w:t>DGT</w:t>
      </w:r>
    </w:p>
    <w:p>
      <w:r>
        <w:t>Ban QLDA ĐTXD huyện</w:t>
      </w:r>
    </w:p>
    <w:p>
      <w:r>
        <w:t>1,25</w:t>
      </w:r>
    </w:p>
    <w:p>
      <w:r>
        <w:t>0,70</w:t>
      </w:r>
    </w:p>
    <w:p>
      <w:r>
        <w:t>1,10</w:t>
      </w:r>
    </w:p>
    <w:p>
      <w:r>
        <w:t>Đông Anh</w:t>
      </w:r>
    </w:p>
    <w:p>
      <w:r>
        <w:t>Kim Chung</w:t>
      </w:r>
    </w:p>
    <w:p>
      <w:r>
        <w:t>Quyết định số 10380/QĐ-UBND ngày 10/9/2021 của UBND huyện Đông Anh về việc phê duyệt chủ trương đầu tư</w:t>
      </w:r>
    </w:p>
    <w:p>
      <w:r>
        <w:t>- Nghị quyết 20/NQ-HĐND ngày 13/7/2021 của HĐND huyện Đông Anh V/v phê chuẩn kế hoạch đầu tư công trung hạn giai đoạn 2021-2025, trong đó tiến độ thực hiện dự án là 2022-2025</w:t>
      </w:r>
    </w:p>
    <w:p>
      <w:r>
        <w:t>Đã được thông qua chuyển mục đích đất lúa tại Nghị quyết số 28/NQ-HĐND ngày 8/12/2022 của HĐND thành phố 1,1 ha</w:t>
      </w:r>
    </w:p>
    <w:p>
      <w:r>
        <w:t>90</w:t>
      </w:r>
    </w:p>
    <w:p>
      <w:r>
        <w:t>ĐTXD tuyến đường phía Tây Bắc chợ Mun theo quy hoạch</w:t>
      </w:r>
    </w:p>
    <w:p>
      <w:r>
        <w:t>DGT</w:t>
      </w:r>
    </w:p>
    <w:p>
      <w:r>
        <w:t>Ban QLDA ĐTXD huyện</w:t>
      </w:r>
    </w:p>
    <w:p>
      <w:r>
        <w:t>0,44</w:t>
      </w:r>
    </w:p>
    <w:p>
      <w:r>
        <w:t>0,30</w:t>
      </w:r>
    </w:p>
    <w:p>
      <w:r>
        <w:t>0,41</w:t>
      </w:r>
    </w:p>
    <w:p>
      <w:r>
        <w:t>Đông Anh</w:t>
      </w:r>
    </w:p>
    <w:p>
      <w:r>
        <w:t>Kim Chung</w:t>
      </w:r>
    </w:p>
    <w:p>
      <w:r>
        <w:t>Quyết định số 9340/QĐ-UBND ngày 18/8/2021 của UBND huyện Đông Anh về việc phê duyệt chủ trương đầu tư, trong đó tiến độ thực hiện dự án là 2021-2023; Quyết định số 8359/QĐ-UBND ngày 26/9/2023 của UBND huyện Đông Anh về việc phê duyệt đầu tư dự án, trong đó tiến độ thực hiện dự án là 2023-2025.</w:t>
      </w:r>
    </w:p>
    <w:p>
      <w:r>
        <w:t>Đã được thông qua chuyển mục đích đất lúa tại Nghị quyết số 28/NQ-HĐND ngày 8/12/2022 của HĐND thành phố 0,41 ha</w:t>
      </w:r>
    </w:p>
    <w:p>
      <w:r>
        <w:t>91</w:t>
      </w:r>
    </w:p>
    <w:p>
      <w:r>
        <w:t>Đầu tư xây dựng tuyến đường từ đường Kim Nỗ - Kim Chung đến đường gom dọc đường sắt Hà Nội - Lào Cai, xã Kim Nỗ, huyện Đông Anh</w:t>
      </w:r>
    </w:p>
    <w:p>
      <w:r>
        <w:t>DGT</w:t>
      </w:r>
    </w:p>
    <w:p>
      <w:r>
        <w:t>Ban QLDA ĐTXD huyện</w:t>
      </w:r>
    </w:p>
    <w:p>
      <w:r>
        <w:t>1,52</w:t>
      </w:r>
    </w:p>
    <w:p>
      <w:r>
        <w:t>0,60</w:t>
      </w:r>
    </w:p>
    <w:p>
      <w:r>
        <w:t>0,60</w:t>
      </w:r>
    </w:p>
    <w:p>
      <w:r>
        <w:t>Đông Anh</w:t>
      </w:r>
    </w:p>
    <w:p>
      <w:r>
        <w:t>Kim Nỗ</w:t>
      </w:r>
    </w:p>
    <w:p>
      <w:r>
        <w:t>Quyết định số 10382/QĐ-UBND ngày 10/9/2021 của UBND huyện Đông Anh về việc phê duyệt chủ trương đầu tư dự án, trong đó tiến độ thực hiện dự án là 2022-2024</w:t>
      </w:r>
    </w:p>
    <w:p>
      <w:r>
        <w:t>Đã được thông qua chuyển mục đích đất lúa tại Nghị quyết số 28/NQ-HĐND ngày 8/12/2022 của HĐND thành phố 0,6 ha</w:t>
      </w:r>
    </w:p>
    <w:p>
      <w:r>
        <w:t>92</w:t>
      </w:r>
    </w:p>
    <w:p>
      <w:r>
        <w:t>ĐTXD tuyến đường bao phía Bắc và phía Tây thôn Cổ Dương, xã Tiên Dương theo quy hoạch</w:t>
      </w:r>
    </w:p>
    <w:p>
      <w:r>
        <w:t>DGT</w:t>
      </w:r>
    </w:p>
    <w:p>
      <w:r>
        <w:t>Ban QLDA ĐTXD huyện</w:t>
      </w:r>
    </w:p>
    <w:p>
      <w:r>
        <w:t>1,26</w:t>
      </w:r>
    </w:p>
    <w:p>
      <w:r>
        <w:t>1,00</w:t>
      </w:r>
    </w:p>
    <w:p>
      <w:r>
        <w:t>0,76</w:t>
      </w:r>
    </w:p>
    <w:p>
      <w:r>
        <w:t>Đông Anh</w:t>
      </w:r>
    </w:p>
    <w:p>
      <w:r>
        <w:t>Tiên Dương</w:t>
      </w:r>
    </w:p>
    <w:p>
      <w:r>
        <w:t>Quyết định số 10374/QĐ-UBND ngày 10/9/2021 của UBND huyện Đông Anh về việc phê duyệt chủ trương đầu tư dự án, trong đó tiến độ thực hiện dự án là 2022-2024</w:t>
      </w:r>
    </w:p>
    <w:p>
      <w:r>
        <w:t>Đã được thông qua chuyển mục đích đất lúa tại Nghị quyết số 28/NQ-HĐND ngày 8/12/2022 của HĐND thành phố 0,76 ha</w:t>
      </w:r>
    </w:p>
    <w:p>
      <w:r>
        <w:t>93</w:t>
      </w:r>
    </w:p>
    <w:p>
      <w:r>
        <w:t>ĐTXD tuyến đường bao phía Bắc thôn Kính Nỗ, xã Uy Nỗ và nhánh qua phía Tây thôn Lương Quy, xã Xuân Nộn theo quy hoạch</w:t>
      </w:r>
    </w:p>
    <w:p>
      <w:r>
        <w:t>DGT</w:t>
      </w:r>
    </w:p>
    <w:p>
      <w:r>
        <w:t>Ban QLDA ĐTXD huyện</w:t>
      </w:r>
    </w:p>
    <w:p>
      <w:r>
        <w:t>2,89</w:t>
      </w:r>
    </w:p>
    <w:p>
      <w:r>
        <w:t>0,70</w:t>
      </w:r>
    </w:p>
    <w:p>
      <w:r>
        <w:t>2,02</w:t>
      </w:r>
    </w:p>
    <w:p>
      <w:r>
        <w:t>Đông Anh</w:t>
      </w:r>
    </w:p>
    <w:p>
      <w:r>
        <w:t>Uy Nỗ, Xuân Nộn</w:t>
      </w:r>
    </w:p>
    <w:p>
      <w:r>
        <w:t>Quyết định số 10381/QĐ-UBND ngày 10/9/2021 của UBND huyện Đông Anh về việc phê duyệt chủ trương đầu tư dự án, trong đó tiến độ thực hiện dự án là 2022-2025</w:t>
      </w:r>
    </w:p>
    <w:p>
      <w:r>
        <w:t>Đã được thông qua chuyển mục đích đất lúa tại Nghị quyết số 28/NQ-HĐND ngày 8/12/2022 của HĐND thành phố 2,02 ha</w:t>
      </w:r>
    </w:p>
    <w:p>
      <w:r>
        <w:t>94</w:t>
      </w:r>
    </w:p>
    <w:p>
      <w:r>
        <w:t>Xây dựng trạm y tế xã Tiên Dương</w:t>
      </w:r>
    </w:p>
    <w:p>
      <w:r>
        <w:t>DYT</w:t>
      </w:r>
    </w:p>
    <w:p>
      <w:r>
        <w:t>Ban QLDA ĐTXD huyện</w:t>
      </w:r>
    </w:p>
    <w:p>
      <w:r>
        <w:t>0,23</w:t>
      </w:r>
    </w:p>
    <w:p>
      <w:r>
        <w:t>0,02</w:t>
      </w:r>
    </w:p>
    <w:p>
      <w:r>
        <w:t>0,21</w:t>
      </w:r>
    </w:p>
    <w:p>
      <w:r>
        <w:t>Đông Anh</w:t>
      </w:r>
    </w:p>
    <w:p>
      <w:r>
        <w:t>Tiên dương</w:t>
      </w:r>
    </w:p>
    <w:p>
      <w:r>
        <w:t>Căn cứ Quyết định số 2652/QĐ-UBND ngày 30/5/2019 của UBND huyện Đông Anh về việc phê duyệt chủ trương đầu tư dự án: Xây dựng trạm y tế xã Tiên Dương, trong đó tiến độ thực hiện dự án là 2021-2024</w:t>
      </w:r>
    </w:p>
    <w:p>
      <w:r>
        <w:t>Văn bản số 1420/UBND-QLĐT ngày 26/5/2021 của UBND huyện Đông Anh về việc chấp thuận tổng mặt bằng tỷ lệ 1/500 và phương án kiến trúc</w:t>
      </w:r>
    </w:p>
    <w:p>
      <w:r>
        <w:t>Quyết định số 1612/QĐ-UBND ngày 11/3/2022 của UBND huyện Đông Anh V/v Phê duyệt báo cáo kinh tế kỹ thuật đầu tư xây dựng công trình</w:t>
      </w:r>
    </w:p>
    <w:p>
      <w:r>
        <w:t>Đã được thông qua chuyển mục đích đất lúa tại Nghị quyết số 28/NQ-HĐND ngày 8/12/2022 của HĐND thành phố 0,2346 ha</w:t>
      </w:r>
    </w:p>
    <w:p>
      <w:r>
        <w:t>95</w:t>
      </w:r>
    </w:p>
    <w:p>
      <w:r>
        <w:t>Đầu tư xây dựng tuyến đường từ đường Đản Dị đến tuyến đường Võ Nguyên Giáp, huyện Đông Anh</w:t>
      </w:r>
    </w:p>
    <w:p>
      <w:r>
        <w:t>DGT</w:t>
      </w:r>
    </w:p>
    <w:p>
      <w:r>
        <w:t>Ban QLDA ĐTXD huyện</w:t>
      </w:r>
    </w:p>
    <w:p>
      <w:r>
        <w:t>14,00</w:t>
      </w:r>
    </w:p>
    <w:p>
      <w:r>
        <w:t>12,98</w:t>
      </w:r>
    </w:p>
    <w:p>
      <w:r>
        <w:t>Đông Anh</w:t>
      </w:r>
    </w:p>
    <w:p>
      <w:r>
        <w:t>Uy Nỗ, Tiên Dương, Vân Nội, thị trấn Đông Anh</w:t>
      </w:r>
    </w:p>
    <w:p>
      <w:r>
        <w:t>Nghị quyết 25/NQ-HĐND ngày 04/12/2019 của HĐND Thành phố về việc phê duyệt chủ trương đầu tư một số dự án sử dụng vốn đầu tư công của thành phố Hà Nội, trong đó tiến độ thực hiện là 2021-2024;</w:t>
      </w:r>
    </w:p>
    <w:p>
      <w:r>
        <w:t>Nghị quyết 29/NQ-HĐND ngày 08/12/2022 của HĐND Thành phố về việc phê duyệt, điều chỉnh chủ trương đầu tư một số dự án sử dụng vốn đầu tư công của thành phố Hà Nội (phụ lục 28);</w:t>
      </w:r>
    </w:p>
    <w:p>
      <w:r>
        <w:t>QĐ 393/QĐ-UBND ngày 26/01/2022 của UBND TP về việc phê duyệt chỉ giới đường đỏ tuyến đường</w:t>
      </w:r>
    </w:p>
    <w:p>
      <w:r>
        <w:t>96</w:t>
      </w:r>
    </w:p>
    <w:p>
      <w:r>
        <w:t>Xây dựng tuyến đường từ thôn Đào Thục đến đền Sái xã Thụy Lâm</w:t>
      </w:r>
    </w:p>
    <w:p>
      <w:r>
        <w:t>DGT</w:t>
      </w:r>
    </w:p>
    <w:p>
      <w:r>
        <w:t>Ban QLDA ĐTXD huyện</w:t>
      </w:r>
    </w:p>
    <w:p>
      <w:r>
        <w:t>5,19</w:t>
      </w:r>
    </w:p>
    <w:p>
      <w:r>
        <w:t>1,86</w:t>
      </w:r>
    </w:p>
    <w:p>
      <w:r>
        <w:t>4,00</w:t>
      </w:r>
    </w:p>
    <w:p>
      <w:r>
        <w:t>Đông Anh</w:t>
      </w:r>
    </w:p>
    <w:p>
      <w:r>
        <w:t>Thụy Lâm</w:t>
      </w:r>
    </w:p>
    <w:p>
      <w:r>
        <w:t>Nghị quyết số 12/NQ-HĐND ngày 28/6/2019 của HĐND huyện Đông Anh Vv phê duyệt chủ trương đầu tư một số công trình trên địa bàn huyện Đông Anh;</w:t>
      </w:r>
    </w:p>
    <w:p>
      <w:r>
        <w:t>QĐ7480/QĐ-UBND ngày 13/7/2021 của UBND TP về việc phê duyệt chỉ giới đường đỏ, tỷ lệ 1/500 tuyến đường từ thôn Đào Thục đến đền Sái, xã Thụy Lâm;</w:t>
      </w:r>
    </w:p>
    <w:p>
      <w:r>
        <w:t>Nghị quyết 01/NQ-HĐND ngày 26/4/2022 của HĐND huyện Đông Anh Vv điều chỉnh Kế hoạch đầu tư công trung hạn 5 năm giai đoạn 2021-2025 (lần 2). Tiến độ thực hiện 2023-2025</w:t>
      </w:r>
    </w:p>
    <w:p>
      <w:r>
        <w:t>Quyết định số 11250/QĐ-UBND ngày 12/9/2022 của UBND huyện Đông Anh V/v: Phê duyệt dự án Xây dựng tuyến đường từ thôn Đào Thục đến đền Sái xã Thuỵ Lâm.</w:t>
      </w:r>
    </w:p>
    <w:p>
      <w:r>
        <w:t>Quyết định số 7480/QĐ-UBND ngày 13/7/2021 của UBND huyện Đông Anh về việc phê duyệt chỉ giới đường bộ, tỷ lệ 1/500</w:t>
      </w:r>
    </w:p>
    <w:p>
      <w:r>
        <w:t>Đã được thông qua chuyển mục đích đất lúa tại Nghị quyết số 15/NQ-HĐND ngày 06/7/2022 của HĐND thành phố 4 ha</w:t>
      </w:r>
    </w:p>
    <w:p>
      <w:r>
        <w:t>97</w:t>
      </w:r>
    </w:p>
    <w:p>
      <w:r>
        <w:t>Xây dựng trường mầm non Hậu Dưỡng</w:t>
      </w:r>
    </w:p>
    <w:p>
      <w:r>
        <w:t>DGD</w:t>
      </w:r>
    </w:p>
    <w:p>
      <w:r>
        <w:t>Ban QLDA ĐTXD huyện</w:t>
      </w:r>
    </w:p>
    <w:p>
      <w:r>
        <w:t>0,90</w:t>
      </w:r>
    </w:p>
    <w:p>
      <w:r>
        <w:t>0,50</w:t>
      </w:r>
    </w:p>
    <w:p>
      <w:r>
        <w:t>0,49</w:t>
      </w:r>
    </w:p>
    <w:p>
      <w:r>
        <w:t>Đông Anh</w:t>
      </w:r>
    </w:p>
    <w:p>
      <w:r>
        <w:t>Kim Chung</w:t>
      </w:r>
    </w:p>
    <w:p>
      <w:r>
        <w:t>Quyết định số 3985/QĐ-UBND ngày 18/5/2022 của UBND huyện Đông Anh về việc phê duyệt chủ trương đầu tư dự án</w:t>
      </w:r>
    </w:p>
    <w:p>
      <w:r>
        <w:t>Đã được thông qua chuyển mục đích đất lúa tại Nghị quyết số 28/NQ-HĐND ngày 8/12/2022 của HĐND thành phố 0,49 ha</w:t>
      </w:r>
    </w:p>
    <w:p>
      <w:r>
        <w:t>98</w:t>
      </w:r>
    </w:p>
    <w:p>
      <w:r>
        <w:t>Xây dựng trường tiểu học Vân Hà 2</w:t>
      </w:r>
    </w:p>
    <w:p>
      <w:r>
        <w:t>DGD</w:t>
      </w:r>
    </w:p>
    <w:p>
      <w:r>
        <w:t>Ban QLDA ĐTXD huyện</w:t>
      </w:r>
    </w:p>
    <w:p>
      <w:r>
        <w:t>1,21</w:t>
      </w:r>
    </w:p>
    <w:p>
      <w:r>
        <w:t>0,60</w:t>
      </w:r>
    </w:p>
    <w:p>
      <w:r>
        <w:t>1,09</w:t>
      </w:r>
    </w:p>
    <w:p>
      <w:r>
        <w:t>Đông Anh</w:t>
      </w:r>
    </w:p>
    <w:p>
      <w:r>
        <w:t>Vân Hà</w:t>
      </w:r>
    </w:p>
    <w:p>
      <w:r>
        <w:t>Quyết định số 3984/QĐ-UBND ngày 18/5/2022 của UBND huyện Đông Anh về việc phê duyệt chủ trương đầu tư dự án Xây dựng trường Tiểu học Vân Hà 2</w:t>
      </w:r>
    </w:p>
    <w:p>
      <w:r>
        <w:t>Đã được thông qua chuyển mục đích đất lúa tại Nghị quyết số 28/NQ-HĐND ngày 8/12/2022 của HĐND thành phố 1,09 ha</w:t>
      </w:r>
    </w:p>
    <w:p>
      <w:r>
        <w:t>99</w:t>
      </w:r>
    </w:p>
    <w:p>
      <w:r>
        <w:t>Xây dựng trường tiểu học Thị trấn B</w:t>
      </w:r>
    </w:p>
    <w:p>
      <w:r>
        <w:t>DGD</w:t>
      </w:r>
    </w:p>
    <w:p>
      <w:r>
        <w:t>Ban QLDA ĐTXD huyện</w:t>
      </w:r>
    </w:p>
    <w:p>
      <w:r>
        <w:t>0,97</w:t>
      </w:r>
    </w:p>
    <w:p>
      <w:r>
        <w:t>0,80</w:t>
      </w:r>
    </w:p>
    <w:p>
      <w:r>
        <w:t>0,92</w:t>
      </w:r>
    </w:p>
    <w:p>
      <w:r>
        <w:t>Đông Anh</w:t>
      </w:r>
    </w:p>
    <w:p>
      <w:r>
        <w:t>Nguyên Khê và Thị trấn Đông Anh</w:t>
      </w:r>
    </w:p>
    <w:p>
      <w:r>
        <w:t>Nghị quyết của HĐND huyện Đông Anh: số 01/NQ-HĐND ngày 16/01/2019 về việc phê duyệt chủ trương đầu tư một số dự án thuộc Kế hoạch đầu tư công trung hạn 5 năm 2016-2020 của huyện Đông Anh;</w:t>
      </w:r>
    </w:p>
    <w:p>
      <w:r>
        <w:t>Nghị quyết số 26/NQ-HĐND ngày 22/9/2020 về việc phê duyệt điều chỉnh chủ trương đầu tư một số dự án thuộc Kế hoạch đầu tư công trung hạn 5 năm 2016-2020 của huyện Đông Anh;</w:t>
      </w:r>
    </w:p>
    <w:p>
      <w:r>
        <w:t>Nghị quyết số 03/NQ-HĐND ngày 26/4/2022 về việc điều chỉnh chủ trương đầu tư một số dự án thuộc kế hoạch đầu tư công năm 2022 của huyện Đông Anh (lần 1);</w:t>
      </w:r>
    </w:p>
    <w:p>
      <w:r>
        <w:t>Nghị quyết 01/NQ-HĐND ngày 26/4/2022 của HĐND huyện Đông Anh Vv điều chỉnh Kế hoạch đầu tư công trung hạn 5 năm giai đoạn 2021-2025 (lần 2). Tiến độ thực hiện 2022-2025</w:t>
      </w:r>
    </w:p>
    <w:p>
      <w:r>
        <w:t>Nghị quyết số 24/NQ-HĐND ngày 28/6/2024 về việc phê duyệt điều chỉnh chủ trương đầu tư một số dự án thuộc thẩm quyền HĐND huyện Đông Anh;</w:t>
      </w:r>
    </w:p>
    <w:p>
      <w:r>
        <w:t>Quyết định số 8609/QĐ-UBND ngày 19/8/2024 về việc phê duyệt điều chỉnh dự án;</w:t>
      </w:r>
    </w:p>
    <w:p>
      <w:r>
        <w:t>Đã được thông qua chuyển mục đích đất lúa tại Nghị quyết số 28/NQ-HĐND ngày 8/12/2022 của HĐND thành phố 1,11 ha</w:t>
      </w:r>
    </w:p>
    <w:p>
      <w:r>
        <w:t>100</w:t>
      </w:r>
    </w:p>
    <w:p>
      <w:r>
        <w:t>Xây dựng trường THCS thị trấn 2</w:t>
      </w:r>
    </w:p>
    <w:p>
      <w:r>
        <w:t>DGD</w:t>
      </w:r>
    </w:p>
    <w:p>
      <w:r>
        <w:t>Ban QLDA ĐTXD huyện</w:t>
      </w:r>
    </w:p>
    <w:p>
      <w:r>
        <w:t>1,58</w:t>
      </w:r>
    </w:p>
    <w:p>
      <w:r>
        <w:t>0,58</w:t>
      </w:r>
    </w:p>
    <w:p>
      <w:r>
        <w:t>1,30</w:t>
      </w:r>
    </w:p>
    <w:p>
      <w:r>
        <w:t>Đông Anh</w:t>
      </w:r>
    </w:p>
    <w:p>
      <w:r>
        <w:t>Nguyên Khê và Thị trấn Đông Anh</w:t>
      </w:r>
    </w:p>
    <w:p>
      <w:r>
        <w:t>Nghị quyết của HĐND huyện Đông Anh: số 12/NQ-HĐND ngày 28/06/2019 về việc phê duyệt chủ trương đầu tư một số dự án trên địa bàn huyện Đông Anh;</w:t>
      </w:r>
    </w:p>
    <w:p>
      <w:r>
        <w:t>Nghị quyết số 26/NQ-HĐND ngày 22/9/2020 về việc phê duyệt điều chỉnh chủ trương đầu tư một số dự án thuộc Kế hoạch đầu tư công trung hạn 5 năm 2016-2020 của huyện Đông Anh;</w:t>
      </w:r>
    </w:p>
    <w:p>
      <w:r>
        <w:t>Nghị quyết số 03/NQ-HĐND ngày 26/4/2022 về việc điều chỉnh chủ trương đầu tư một số dự án thuộc kế hoạch đầu tư công năm 2022 của huyện Đông Anh (lần 1);</w:t>
      </w:r>
    </w:p>
    <w:p>
      <w:r>
        <w:t>Nghị quyết 01/NQ-HĐND ngày 26/4/2022 của HĐND huyện Đông Anh Vv điều chỉnh Kế hoạch đầu tư công trung hạn 5 năm giai đoạn 2021-2025 (lần 2). Tiến độ thực hiện 2022-2025</w:t>
      </w:r>
    </w:p>
    <w:p>
      <w:r>
        <w:t>- Quyết định số 12512/QĐ-UBND ngày 15/12/2023 của UBND huyện Đông Anh về việc phê duyệt dự án;</w:t>
      </w:r>
    </w:p>
    <w:p>
      <w:r>
        <w:t>Quyết định 12/QĐ-UBND ngày 28/06/2019 của UBND huyện Đông Anh V/v Phê duyệt chủ trương đầu tư một số dự án</w:t>
      </w:r>
    </w:p>
    <w:p>
      <w:r>
        <w:t>Đã được thông qua chuyển mục đích đất lúa tại Nghị quyết số 28/NQ-HĐND ngày 8/12/2022 của HĐND thành phố 1,58 ha</w:t>
      </w:r>
    </w:p>
    <w:p>
      <w:r>
        <w:t>101</w:t>
      </w:r>
    </w:p>
    <w:p>
      <w:r>
        <w:t>Xây dựng trường THCS Nam Hồng 2</w:t>
      </w:r>
    </w:p>
    <w:p>
      <w:r>
        <w:t>DGD</w:t>
      </w:r>
    </w:p>
    <w:p>
      <w:r>
        <w:t>Ban QLDA ĐTXD huyện</w:t>
      </w:r>
    </w:p>
    <w:p>
      <w:r>
        <w:t>1,65</w:t>
      </w:r>
    </w:p>
    <w:p>
      <w:r>
        <w:t>1,65</w:t>
      </w:r>
    </w:p>
    <w:p>
      <w:r>
        <w:t>1,40</w:t>
      </w:r>
    </w:p>
    <w:p>
      <w:r>
        <w:t>Đông Anh</w:t>
      </w:r>
    </w:p>
    <w:p>
      <w:r>
        <w:t>Nam Hồng</w:t>
      </w:r>
    </w:p>
    <w:p>
      <w:r>
        <w:t>Quyết định số 3989/QĐ-UBND ngày 18/5/2022 của UBND huyện Đông Anh về việc phê duyệt chủ trương đầu tư dự án Xây dựng trường THCS Nam Hồng 2</w:t>
      </w:r>
    </w:p>
    <w:p>
      <w:r>
        <w:t>Đã được thông qua chuyển mục đích đất lúa tại Nghị quyết số 28/NQ-HĐND ngày 8/12/2022 của HĐND thành phố 1,65 ha</w:t>
      </w:r>
    </w:p>
    <w:p>
      <w:r>
        <w:t>102</w:t>
      </w:r>
    </w:p>
    <w:p>
      <w:r>
        <w:t>Xây dựng trường tiểu học Nam Hồng B</w:t>
      </w:r>
    </w:p>
    <w:p>
      <w:r>
        <w:t>DGD</w:t>
      </w:r>
    </w:p>
    <w:p>
      <w:r>
        <w:t>Ban QLDA ĐTXD huyện</w:t>
      </w:r>
    </w:p>
    <w:p>
      <w:r>
        <w:t>1,66</w:t>
      </w:r>
    </w:p>
    <w:p>
      <w:r>
        <w:t>1,00</w:t>
      </w:r>
    </w:p>
    <w:p>
      <w:r>
        <w:t>1,40</w:t>
      </w:r>
    </w:p>
    <w:p>
      <w:r>
        <w:t>Đông Anh</w:t>
      </w:r>
    </w:p>
    <w:p>
      <w:r>
        <w:t>Nam Hồng</w:t>
      </w:r>
    </w:p>
    <w:p>
      <w:r>
        <w:t>Quyết định số 3990/QĐ-UBND ngày 18/5/2022 của UBND huyện Đông Anh về việc phê duyệt chủ trương đầu tư dự án Xây dựng trường tiểu học Nam Hồng B</w:t>
      </w:r>
    </w:p>
    <w:p>
      <w:r>
        <w:t>Đã được thông qua chuyển mục đích đất lúa tại Nghị quyết số 28/NQ-HĐND ngày 8/12/2022 của HĐND thành phố 1,66 ha</w:t>
      </w:r>
    </w:p>
    <w:p>
      <w:r>
        <w:t>103</w:t>
      </w:r>
    </w:p>
    <w:p>
      <w:r>
        <w:t>Xây dựng trường THCS Vân Nội</w:t>
      </w:r>
    </w:p>
    <w:p>
      <w:r>
        <w:t>DGD</w:t>
      </w:r>
    </w:p>
    <w:p>
      <w:r>
        <w:t>Ban QLDA ĐTXD huyện</w:t>
      </w:r>
    </w:p>
    <w:p>
      <w:r>
        <w:t>1,35</w:t>
      </w:r>
    </w:p>
    <w:p>
      <w:r>
        <w:t>1,00</w:t>
      </w:r>
    </w:p>
    <w:p>
      <w:r>
        <w:t>1,10</w:t>
      </w:r>
    </w:p>
    <w:p>
      <w:r>
        <w:t>Đông Anh</w:t>
      </w:r>
    </w:p>
    <w:p>
      <w:r>
        <w:t>Vân Nội</w:t>
      </w:r>
    </w:p>
    <w:p>
      <w:r>
        <w:t>Quyết định số 3988/QĐ-UBND ngày 18/5/2022 của UBND huyện Đông Anh về việc phê duyệt chủ trương đầu tư dự án</w:t>
      </w:r>
    </w:p>
    <w:p>
      <w:r>
        <w:t>Đã được thông qua chuyển mục đích đất lúa tại Nghị quyết số 28/NQ-HĐND ngày 8/12/2022 của HĐND thành phố 1,87 ha</w:t>
      </w:r>
    </w:p>
    <w:p>
      <w:r>
        <w:t>104</w:t>
      </w:r>
    </w:p>
    <w:p>
      <w:r>
        <w:t>Xây dựng trường Tiểu học Vĩnh Ngọc</w:t>
      </w:r>
    </w:p>
    <w:p>
      <w:r>
        <w:t>DGD</w:t>
      </w:r>
    </w:p>
    <w:p>
      <w:r>
        <w:t>Ban QLDA ĐTXD huyện</w:t>
      </w:r>
    </w:p>
    <w:p>
      <w:r>
        <w:t>3,09</w:t>
      </w:r>
    </w:p>
    <w:p>
      <w:r>
        <w:t>0,39</w:t>
      </w:r>
    </w:p>
    <w:p>
      <w:r>
        <w:t>2,00</w:t>
      </w:r>
    </w:p>
    <w:p>
      <w:r>
        <w:t>Đông Anh</w:t>
      </w:r>
    </w:p>
    <w:p>
      <w:r>
        <w:t>Vĩnh Ngọc</w:t>
      </w:r>
    </w:p>
    <w:p>
      <w:r>
        <w:t>Nghị quyết của HĐND huyện Đông Anh: số 12/NQ-HĐND ngày 28/06/2019 về việc phê duyệt chủ trương đầu tư một số dự án trên địa bàn huyện Đông Anh;</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2 ha</w:t>
      </w:r>
    </w:p>
    <w:p>
      <w:r>
        <w:t>105</w:t>
      </w:r>
    </w:p>
    <w:p>
      <w:r>
        <w:t>ĐTXD tuyến đường bao phía Bắc thôn Dục Tú nối từ đường Gia Lương đến trường mầm non Dục Tú</w:t>
      </w:r>
    </w:p>
    <w:p>
      <w:r>
        <w:t>DGT</w:t>
      </w:r>
    </w:p>
    <w:p>
      <w:r>
        <w:t>Ban QLDA ĐTXD huyện</w:t>
      </w:r>
    </w:p>
    <w:p>
      <w:r>
        <w:t>1,34</w:t>
      </w:r>
    </w:p>
    <w:p>
      <w:r>
        <w:t>0,70</w:t>
      </w:r>
    </w:p>
    <w:p>
      <w:r>
        <w:t>0,50</w:t>
      </w:r>
    </w:p>
    <w:p>
      <w:r>
        <w:t>Đông Anh</w:t>
      </w:r>
    </w:p>
    <w:p>
      <w:r>
        <w:t>Dục Tú</w:t>
      </w:r>
    </w:p>
    <w:p>
      <w:r>
        <w:t>- Quyết định số 8029/QĐ-UBND ngày 04/7/2022 của UBND huyện Đông Anh về việc phê duyệt chủ trương đầu tư.</w:t>
      </w:r>
    </w:p>
    <w:p>
      <w:r>
        <w:t>Đã được thông qua chuyển mục đích đất lúa tại Nghị quyết số 28/NQ-HĐND ngày 8/12/2022 của HĐND thành phố 0,5 ha</w:t>
      </w:r>
    </w:p>
    <w:p>
      <w:r>
        <w:t>106</w:t>
      </w:r>
    </w:p>
    <w:p>
      <w:r>
        <w:t>ĐTXD tuyến đường từ đê sông Cà Lồ đến thôn Kim Tiên</w:t>
      </w:r>
    </w:p>
    <w:p>
      <w:r>
        <w:t>DGT</w:t>
      </w:r>
    </w:p>
    <w:p>
      <w:r>
        <w:t>Ban QLDA ĐTXD huyện</w:t>
      </w:r>
    </w:p>
    <w:p>
      <w:r>
        <w:t>1,50</w:t>
      </w:r>
    </w:p>
    <w:p>
      <w:r>
        <w:t>0,40</w:t>
      </w:r>
    </w:p>
    <w:p>
      <w:r>
        <w:t>0,50</w:t>
      </w:r>
    </w:p>
    <w:p>
      <w:r>
        <w:t>Đông Anh</w:t>
      </w:r>
    </w:p>
    <w:p>
      <w:r>
        <w:t>Xuân Nộn</w:t>
      </w:r>
    </w:p>
    <w:p>
      <w:r>
        <w:t>- Quyết định số 8487/QĐ-UBND ngày 14/7/2022 của UBND huyện Đông Anh về việc phê duyệt chủ trương đầu tư</w:t>
      </w:r>
    </w:p>
    <w:p>
      <w:r>
        <w:t>Đã được thông qua chuyển mục đích đất lúa tại Nghị quyết số 28/NQ-HĐND ngày 8/12/2022 của HĐND thành phố 0,5 ha</w:t>
      </w:r>
    </w:p>
    <w:p>
      <w:r>
        <w:t>107</w:t>
      </w:r>
    </w:p>
    <w:p>
      <w:r>
        <w:t>Đầu tư xây dựng tuyến đường khu vực (NC-3) phía Nam thôn Đào Thục xã Thụy Lâm</w:t>
      </w:r>
    </w:p>
    <w:p>
      <w:r>
        <w:t>DGT</w:t>
      </w:r>
    </w:p>
    <w:p>
      <w:r>
        <w:t>Ban QLDA ĐTXD huyện</w:t>
      </w:r>
    </w:p>
    <w:p>
      <w:r>
        <w:t>0,92</w:t>
      </w:r>
    </w:p>
    <w:p>
      <w:r>
        <w:t>0,50</w:t>
      </w:r>
    </w:p>
    <w:p>
      <w:r>
        <w:t>0,71</w:t>
      </w:r>
    </w:p>
    <w:p>
      <w:r>
        <w:t>Đông Anh</w:t>
      </w:r>
    </w:p>
    <w:p>
      <w:r>
        <w:t>Thụy Lâm</w:t>
      </w:r>
    </w:p>
    <w:p>
      <w:r>
        <w:t>- Quyết định số 10470/QĐ-UBND ngày 18/8/2022 của UBND huyện Đông Anh về việc phê duyệt chủ trương đầu tư.</w:t>
      </w:r>
    </w:p>
    <w:p>
      <w:r>
        <w:t>Đã được thông qua chuyển mục đích đất lúa tại Nghị quyết số 28/NQ-HĐND ngày 8/12/2022 của HĐND thành phố 0,71 ha</w:t>
      </w:r>
    </w:p>
    <w:p>
      <w:r>
        <w:t>108</w:t>
      </w:r>
    </w:p>
    <w:p>
      <w:r>
        <w:t>Đầu tư xây dựng tuyến đường cấp khu vực (N4-13) từ Khu đấu giá quyền sử dụng đất X2 Kim Chung đến thôn Đại Đồng, xã Đại Mạch</w:t>
      </w:r>
    </w:p>
    <w:p>
      <w:r>
        <w:t>DGT</w:t>
      </w:r>
    </w:p>
    <w:p>
      <w:r>
        <w:t>Ban QLDA ĐTXD huyện</w:t>
      </w:r>
    </w:p>
    <w:p>
      <w:r>
        <w:t>1,99</w:t>
      </w:r>
    </w:p>
    <w:p>
      <w:r>
        <w:t>1,00</w:t>
      </w:r>
    </w:p>
    <w:p>
      <w:r>
        <w:t>1,65</w:t>
      </w:r>
    </w:p>
    <w:p>
      <w:r>
        <w:t>Đông Anh</w:t>
      </w:r>
    </w:p>
    <w:p>
      <w:r>
        <w:t>Kim Chung, Đại Mạch, Võng La</w:t>
      </w:r>
    </w:p>
    <w:p>
      <w:r>
        <w:t>- Quyết định số 10471/QĐ-UBND ngày 18/8/2022 của UBND huyện Đông Anh về việc phê duyệt chủ trương đầu tư.</w:t>
      </w:r>
    </w:p>
    <w:p>
      <w:r>
        <w:t>Đã được thông qua chuyển mục đích đất lúa tại Nghị quyết số 28/NQ-HĐND ngày 8/12/2022 của HĐND thành phố 1,2 ha</w:t>
      </w:r>
    </w:p>
    <w:p>
      <w:r>
        <w:t>109</w:t>
      </w:r>
    </w:p>
    <w:p>
      <w:r>
        <w:t>Đầu tư xây dựng tuyến đường cấp khu vực (N8-04) qua phía Tây Bắc thôn Vạn Lộc, xã Xuân Canh</w:t>
      </w:r>
    </w:p>
    <w:p>
      <w:r>
        <w:t>DGT</w:t>
      </w:r>
    </w:p>
    <w:p>
      <w:r>
        <w:t>Ban QLDA ĐTXD huyện</w:t>
      </w:r>
    </w:p>
    <w:p>
      <w:r>
        <w:t>1,50</w:t>
      </w:r>
    </w:p>
    <w:p>
      <w:r>
        <w:t>0,40</w:t>
      </w:r>
    </w:p>
    <w:p>
      <w:r>
        <w:t>1,00</w:t>
      </w:r>
    </w:p>
    <w:p>
      <w:r>
        <w:t>Đông Anh</w:t>
      </w:r>
    </w:p>
    <w:p>
      <w:r>
        <w:t>Xuân Canh</w:t>
      </w:r>
    </w:p>
    <w:p>
      <w:r>
        <w:t>- Quyết định số 10074/QĐ-UBND ngày 11/8/2022 của UBND huyện Đông Anh về việc phê duyệt chủ trương đầu tư</w:t>
      </w:r>
    </w:p>
    <w:p>
      <w:r>
        <w:t>Đã được thông qua chuyển mục đích đất lúa tại Nghị quyết số 28/NQ-HĐND ngày 8/12/2022 của HĐND thành phố 1 ha</w:t>
      </w:r>
    </w:p>
    <w:p>
      <w:r>
        <w:t>110</w:t>
      </w:r>
    </w:p>
    <w:p>
      <w:r>
        <w:t>Đầu tư xây dựng tuyến đường cấp khu vực (N(A)-5) từ trường THPT Cổ Loa đến khu đô thị mới Đông Anh</w:t>
      </w:r>
    </w:p>
    <w:p>
      <w:r>
        <w:t>DGT</w:t>
      </w:r>
    </w:p>
    <w:p>
      <w:r>
        <w:t>Ban QLDA ĐTXD huyện</w:t>
      </w:r>
    </w:p>
    <w:p>
      <w:r>
        <w:t>1,34</w:t>
      </w:r>
    </w:p>
    <w:p>
      <w:r>
        <w:t>0,60</w:t>
      </w:r>
    </w:p>
    <w:p>
      <w:r>
        <w:t>1,01</w:t>
      </w:r>
    </w:p>
    <w:p>
      <w:r>
        <w:t>Đông Anh</w:t>
      </w:r>
    </w:p>
    <w:p>
      <w:r>
        <w:t>Cổ Loa, Đông Hội</w:t>
      </w:r>
    </w:p>
    <w:p>
      <w:r>
        <w:t>- Quyết định số 9527/QĐ-UBND ngày 28/7/2022 của UBND huyện Đông Anh về việc phê duyệt chủ trương đầu tư dự án</w:t>
      </w:r>
    </w:p>
    <w:p>
      <w:r>
        <w:t>Đã được thông qua chuyển mục đích đất lúa tại Nghị quyết số 28/NQ-HĐND ngày 8/12/2022 của HĐND thành phố 1,01 ha</w:t>
      </w:r>
    </w:p>
    <w:p>
      <w:r>
        <w:t>111</w:t>
      </w:r>
    </w:p>
    <w:p>
      <w:r>
        <w:t>Đầu tư xây dựng tuyến đường khu vực (NC-4) phía Đông thôn Đào Thục, xã Thụy Lâm</w:t>
      </w:r>
    </w:p>
    <w:p>
      <w:r>
        <w:t>DGT</w:t>
      </w:r>
    </w:p>
    <w:p>
      <w:r>
        <w:t>Ban QLDA ĐTXD huyện</w:t>
      </w:r>
    </w:p>
    <w:p>
      <w:r>
        <w:t>1,56</w:t>
      </w:r>
    </w:p>
    <w:p>
      <w:r>
        <w:t>0,78</w:t>
      </w:r>
    </w:p>
    <w:p>
      <w:r>
        <w:t>1,09</w:t>
      </w:r>
    </w:p>
    <w:p>
      <w:r>
        <w:t>Đông Anh</w:t>
      </w:r>
    </w:p>
    <w:p>
      <w:r>
        <w:t>Thụy Lâm</w:t>
      </w:r>
    </w:p>
    <w:p>
      <w:r>
        <w:t>- Quyết định số 7997/QĐ-UBND ngày 01/7/2022 của UBND huyện Đông Anh về việc phê duyệt chủ trương đầu tư dự án</w:t>
      </w:r>
    </w:p>
    <w:p>
      <w:r>
        <w:t>Đã được thông qua chuyển mục đích đất lúa tại Nghị quyết số 28/NQ-HĐND ngày 8/12/2022 của HĐND thành phố 1,09 ha</w:t>
      </w:r>
    </w:p>
    <w:p>
      <w:r>
        <w:t>112</w:t>
      </w:r>
    </w:p>
    <w:p>
      <w:r>
        <w:t>Đầu tư xây dựng tuyến đường cấp khu vực (N4-14) từ Nhà máy nước Bắc Thăng Long đến Khu đấu giá quyền sử dụng đất X2, xã Kim Chung, huyện Đông Anh</w:t>
      </w:r>
    </w:p>
    <w:p>
      <w:r>
        <w:t>DGT</w:t>
      </w:r>
    </w:p>
    <w:p>
      <w:r>
        <w:t>Ban QLDA ĐTXD huyện</w:t>
      </w:r>
    </w:p>
    <w:p>
      <w:r>
        <w:t>4,20</w:t>
      </w:r>
    </w:p>
    <w:p>
      <w:r>
        <w:t>1,50</w:t>
      </w:r>
    </w:p>
    <w:p>
      <w:r>
        <w:t>2,60</w:t>
      </w:r>
    </w:p>
    <w:p>
      <w:r>
        <w:t>Đông Anh</w:t>
      </w:r>
    </w:p>
    <w:p>
      <w:r>
        <w:t>Kim Chung, Đại Mạch</w:t>
      </w:r>
    </w:p>
    <w:p>
      <w:r>
        <w:t>- Quyết định số 8492/QĐ-UBND ngày 14/7/2022 của UBND huyện Đông Anh về việc phê duyệt chủ trương đầu tư dự án</w:t>
      </w:r>
    </w:p>
    <w:p>
      <w:r>
        <w:t>Đã được thông qua chuyển mục đích đất lúa tại Nghị quyết số 28/NQ-HĐND ngày 8/12/2022 của HĐND thành phố 2,6 ha</w:t>
      </w:r>
    </w:p>
    <w:p>
      <w:r>
        <w:t>113</w:t>
      </w:r>
    </w:p>
    <w:p>
      <w:r>
        <w:t>Đầu tư xây dựng tuyến đường cấp khu vực (N4-12) từ thôn Nhuế đến thôn Bầu, xã Kim Chung</w:t>
      </w:r>
    </w:p>
    <w:p>
      <w:r>
        <w:t>DGT</w:t>
      </w:r>
    </w:p>
    <w:p>
      <w:r>
        <w:t>Ban QLDA ĐTXD huyện</w:t>
      </w:r>
    </w:p>
    <w:p>
      <w:r>
        <w:t>1,30</w:t>
      </w:r>
    </w:p>
    <w:p>
      <w:r>
        <w:t>0,60</w:t>
      </w:r>
    </w:p>
    <w:p>
      <w:r>
        <w:t>1,10</w:t>
      </w:r>
    </w:p>
    <w:p>
      <w:r>
        <w:t>Đông Anh</w:t>
      </w:r>
    </w:p>
    <w:p>
      <w:r>
        <w:t>Kim Chung</w:t>
      </w:r>
    </w:p>
    <w:p>
      <w:r>
        <w:t>- Quyết định số 6497/QĐ-UBND ngày 23/5/2022 của UBND huyện Đông Anh về việc phê duyệt dự án đầu tư xây dựng</w:t>
      </w:r>
    </w:p>
    <w:p>
      <w:r>
        <w:t>Đã được thông qua chuyển mục đích đất lúa tại Nghị quyết số 28/NQ-HĐND ngày 8/12/2022 của HĐND thành phố 1,3 ha</w:t>
      </w:r>
    </w:p>
    <w:p>
      <w:r>
        <w:t>114</w:t>
      </w:r>
    </w:p>
    <w:p>
      <w:r>
        <w:t>Đầu tư xây dựng tuyến đường cấp khu vực (N3-06) từ Bắc thôn Đoài đến hết địa phận huyện Đông Anh</w:t>
      </w:r>
    </w:p>
    <w:p>
      <w:r>
        <w:t>DGT</w:t>
      </w:r>
    </w:p>
    <w:p>
      <w:r>
        <w:t>Ban QLDA ĐTXD huyện</w:t>
      </w:r>
    </w:p>
    <w:p>
      <w:r>
        <w:t>1,30</w:t>
      </w:r>
    </w:p>
    <w:p>
      <w:r>
        <w:t>0,70</w:t>
      </w:r>
    </w:p>
    <w:p>
      <w:r>
        <w:t>1,00</w:t>
      </w:r>
    </w:p>
    <w:p>
      <w:r>
        <w:t>Đông Anh</w:t>
      </w:r>
    </w:p>
    <w:p>
      <w:r>
        <w:t>Nam Hồng</w:t>
      </w:r>
    </w:p>
    <w:p>
      <w:r>
        <w:t>- Quyết định số 6496/QĐ-UBND ngày 23/5/2022 của UBND huyện Đông Anh về việc phê duyệt dự án đầu tư xây dựng</w:t>
      </w:r>
    </w:p>
    <w:p>
      <w:r>
        <w:t>Đã được thông qua chuyển mục đích đất lúa tại Nghị quyết số 28/NQ-HĐND ngày 8/12/2022 của HĐND thành phố 1,3 ha</w:t>
      </w:r>
    </w:p>
    <w:p>
      <w:r>
        <w:t>115</w:t>
      </w:r>
    </w:p>
    <w:p>
      <w:r>
        <w:t>Đầu tư xây dựng tuyến đường cấp khu vực (N4-11) từ phía Nam thôn Đoài, xã Kim Nỗ đến đầm Vân Trì</w:t>
      </w:r>
    </w:p>
    <w:p>
      <w:r>
        <w:t>DGT</w:t>
      </w:r>
    </w:p>
    <w:p>
      <w:r>
        <w:t>Ban QLDA ĐTXD huyện</w:t>
      </w:r>
    </w:p>
    <w:p>
      <w:r>
        <w:t>1,50</w:t>
      </w:r>
    </w:p>
    <w:p>
      <w:r>
        <w:t>0,70</w:t>
      </w:r>
    </w:p>
    <w:p>
      <w:r>
        <w:t>1,20</w:t>
      </w:r>
    </w:p>
    <w:p>
      <w:r>
        <w:t>Đông Anh</w:t>
      </w:r>
    </w:p>
    <w:p>
      <w:r>
        <w:t>Nam Hồng</w:t>
      </w:r>
    </w:p>
    <w:p>
      <w:r>
        <w:t>- Quyết định số 6495/QĐ-UBND ngày 23/5/2022 của UBND huyện Đông Anh về việc phê duyệt dự án đầu tư xây dựng</w:t>
      </w:r>
    </w:p>
    <w:p>
      <w:r>
        <w:t>Đã được thông qua chuyển mục đích đất lúa tại Nghị quyết số 28/NQ-HĐND ngày 8/12/2022 của HĐND thành phố 1,5 ha</w:t>
      </w:r>
    </w:p>
    <w:p>
      <w:r>
        <w:t>116</w:t>
      </w:r>
    </w:p>
    <w:p>
      <w:r>
        <w:t>Đầu tư xây dựng tuyến đường qua thôn Thọ Đa, xã Kim Nỗ, huyện Đông Anh</w:t>
      </w:r>
    </w:p>
    <w:p>
      <w:r>
        <w:t>DGT</w:t>
      </w:r>
    </w:p>
    <w:p>
      <w:r>
        <w:t>Ban QLDA ĐTXD huyện</w:t>
      </w:r>
    </w:p>
    <w:p>
      <w:r>
        <w:t>2,42</w:t>
      </w:r>
    </w:p>
    <w:p>
      <w:r>
        <w:t>1,00</w:t>
      </w:r>
    </w:p>
    <w:p>
      <w:r>
        <w:t>1,50</w:t>
      </w:r>
    </w:p>
    <w:p>
      <w:r>
        <w:t>Đông Anh</w:t>
      </w:r>
    </w:p>
    <w:p>
      <w:r>
        <w:t>Kim Nỗ</w:t>
      </w:r>
    </w:p>
    <w:p>
      <w:r>
        <w:t>- Quyết định số 8025/QĐ-UBND ngày 04/7/2022 của UBND huyện Đông Anh về việc phê duyệt chủ trương đầu tư.</w:t>
      </w:r>
    </w:p>
    <w:p>
      <w:r>
        <w:t>Đã được thông qua chuyển mục đích đất lúa tại Nghị quyết số 28/NQ-HĐND ngày 8/12/2022 của HĐND thành phố 1,5 ha</w:t>
      </w:r>
    </w:p>
    <w:p>
      <w:r>
        <w:t>117</w:t>
      </w:r>
    </w:p>
    <w:p>
      <w:r>
        <w:t>Đầu tư xây dựng tuyến đường cấp khu vực (N3-05) từ đường Võ Văn Kiệt đến hết địa phận huyện Đông Anh</w:t>
      </w:r>
    </w:p>
    <w:p>
      <w:r>
        <w:t>DGT</w:t>
      </w:r>
    </w:p>
    <w:p>
      <w:r>
        <w:t>Ban QLDA ĐTXD huyện</w:t>
      </w:r>
    </w:p>
    <w:p>
      <w:r>
        <w:t>2,00</w:t>
      </w:r>
    </w:p>
    <w:p>
      <w:r>
        <w:t>0,50</w:t>
      </w:r>
    </w:p>
    <w:p>
      <w:r>
        <w:t>1,60</w:t>
      </w:r>
    </w:p>
    <w:p>
      <w:r>
        <w:t>Đông Anh</w:t>
      </w:r>
    </w:p>
    <w:p>
      <w:r>
        <w:t>Nam Hồng</w:t>
      </w:r>
    </w:p>
    <w:p>
      <w:r>
        <w:t>- Quyết định số 8474/QĐ-UBND ngày 13/7/2022 của UBND huyện Đông Anh về việc phê duyệt chủ trương đầu tư</w:t>
      </w:r>
    </w:p>
    <w:p>
      <w:r>
        <w:t>Đã được thông qua chuyển mục đích đất lúa tại Nghị quyết số 28/NQ-HĐND ngày 8/12/2022 của HĐND thành phố 1,6 ha</w:t>
      </w:r>
    </w:p>
    <w:p>
      <w:r>
        <w:t>118</w:t>
      </w:r>
    </w:p>
    <w:p>
      <w:r>
        <w:t>ĐTXD tuyến đường gom dọc đường sắt Hà Nội - Thái Nguyên (đoạn từ đường Lâm Tiên đến khu đấu giá Đông Nguyên Khê theo quy hoạch)</w:t>
      </w:r>
    </w:p>
    <w:p>
      <w:r>
        <w:t>DGT</w:t>
      </w:r>
    </w:p>
    <w:p>
      <w:r>
        <w:t>Ban QLDA ĐTXD huyện</w:t>
      </w:r>
    </w:p>
    <w:p>
      <w:r>
        <w:t>1,70</w:t>
      </w:r>
    </w:p>
    <w:p>
      <w:r>
        <w:t>0,70</w:t>
      </w:r>
    </w:p>
    <w:p>
      <w:r>
        <w:t>0,50</w:t>
      </w:r>
    </w:p>
    <w:p>
      <w:r>
        <w:t>Đông Anh</w:t>
      </w:r>
    </w:p>
    <w:p>
      <w:r>
        <w:t>Thị trấn Đông Anh</w:t>
      </w:r>
    </w:p>
    <w:p>
      <w:r>
        <w:t>- Quyết định số 6492/QĐ-UBND ngày 23/5/2022 của UBND huyện Đông Anh về việc phê duyệt dự án đầu tư xây dựng</w:t>
      </w:r>
    </w:p>
    <w:p>
      <w:r>
        <w:t>Đã được thông qua chuyển mục đích đất lúa tại Nghị quyết số 28/NQ-HĐND ngày 8/12/2022 của HĐND thành phố 1,7 ha</w:t>
      </w:r>
    </w:p>
    <w:p>
      <w:r>
        <w:t>119</w:t>
      </w:r>
    </w:p>
    <w:p>
      <w:r>
        <w:t>Đầu tư xây dựng tuyến đường cấp khu vực (N(A)-4) từ thôn Tiên Hội đến xóm mới Trung Thôn</w:t>
      </w:r>
    </w:p>
    <w:p>
      <w:r>
        <w:t>DGT</w:t>
      </w:r>
    </w:p>
    <w:p>
      <w:r>
        <w:t>Ban QLDA ĐTXD huyện</w:t>
      </w:r>
    </w:p>
    <w:p>
      <w:r>
        <w:t>2,01</w:t>
      </w:r>
    </w:p>
    <w:p>
      <w:r>
        <w:t>1,00</w:t>
      </w:r>
    </w:p>
    <w:p>
      <w:r>
        <w:t>1,70</w:t>
      </w:r>
    </w:p>
    <w:p>
      <w:r>
        <w:t>Đông Anh</w:t>
      </w:r>
    </w:p>
    <w:p>
      <w:r>
        <w:t>Đông Hội</w:t>
      </w:r>
    </w:p>
    <w:p>
      <w:r>
        <w:t>- Quyết định số 9526/QĐ-UBND ngày 28/7/2022 của UBND huyện Đông Anh về việc phê duyệt chủ trương đầu tư.</w:t>
      </w:r>
    </w:p>
    <w:p>
      <w:r>
        <w:t>Đã được thông qua chuyển mục đích đất lúa tại Nghị quyết số 28/NQ-HĐND ngày 8/12/2022 của HĐND thành phố 1,7 ha</w:t>
      </w:r>
    </w:p>
    <w:p>
      <w:r>
        <w:t>120</w:t>
      </w:r>
    </w:p>
    <w:p>
      <w:r>
        <w:t>Đầu tư xây dựng tuyến đường cấp khu vực (GN-12) phía Đông đầm Sơn Du</w:t>
      </w:r>
    </w:p>
    <w:p>
      <w:r>
        <w:t>DGT</w:t>
      </w:r>
    </w:p>
    <w:p>
      <w:r>
        <w:t>Ban QLDA ĐTXD huyện</w:t>
      </w:r>
    </w:p>
    <w:p>
      <w:r>
        <w:t>1,90</w:t>
      </w:r>
    </w:p>
    <w:p>
      <w:r>
        <w:t>0,40</w:t>
      </w:r>
    </w:p>
    <w:p>
      <w:r>
        <w:t>1,71</w:t>
      </w:r>
    </w:p>
    <w:p>
      <w:r>
        <w:t>Đông Anh</w:t>
      </w:r>
    </w:p>
    <w:p>
      <w:r>
        <w:t>Nguyên Khê</w:t>
      </w:r>
    </w:p>
    <w:p>
      <w:r>
        <w:t>- Quyết định số 7995/QĐ-UBND ngày 01/7/2022 của UBND huyện Đông Anh về việc phê duyệt chủ trương đầu tư dự án</w:t>
      </w:r>
    </w:p>
    <w:p>
      <w:r>
        <w:t>Đã được thông qua chuyển mục đích đất lúa tại Nghị quyết số 28/NQ-HĐND ngày 8/12/2022 của HĐND thành phố 1,71 ha</w:t>
      </w:r>
    </w:p>
    <w:p>
      <w:r>
        <w:t>121</w:t>
      </w:r>
    </w:p>
    <w:p>
      <w:r>
        <w:t>Dự án: Đầu tư xây dựng tuyến đường dọc phía Đông kênh Giữa đoạn từ đường trục thôn Hậu Dưỡng đến đường trục chính A</w:t>
      </w:r>
    </w:p>
    <w:p>
      <w:r>
        <w:t>DGT</w:t>
      </w:r>
    </w:p>
    <w:p>
      <w:r>
        <w:t>Ban QLDA ĐTXD huyện</w:t>
      </w:r>
    </w:p>
    <w:p>
      <w:r>
        <w:t>1,75</w:t>
      </w:r>
    </w:p>
    <w:p>
      <w:r>
        <w:t>0,88</w:t>
      </w:r>
    </w:p>
    <w:p>
      <w:r>
        <w:t>1,50</w:t>
      </w:r>
    </w:p>
    <w:p>
      <w:r>
        <w:t>Đông Anh</w:t>
      </w:r>
    </w:p>
    <w:p>
      <w:r>
        <w:t>Kim Chung</w:t>
      </w:r>
    </w:p>
    <w:p>
      <w:r>
        <w:t>Quyết định số 8493/QĐ-UBND ngày 14/7/2022 về việc phê duyệt chủ trương đầu tư dự án Đầu tư xây dựng tuyến đường dọc phía Đông kênh Giữa đoạn từ đường trục thôn Hậu Dưỡng đến đường trục chính A, huyện Đông Anh</w:t>
      </w:r>
    </w:p>
    <w:p>
      <w:r>
        <w:t>Đã được thông qua chuyển mục đích đất lúa tại Nghị quyết số 28/NQ-HĐND ngày 8/12/2022 của HĐND thành phố 1,75 ha</w:t>
      </w:r>
    </w:p>
    <w:p>
      <w:r>
        <w:t>122</w:t>
      </w:r>
    </w:p>
    <w:p>
      <w:r>
        <w:t>Đầu tư xây dựng tuyến đường cấp khu vực (GN-09) từ thôn Mỹ Nội đến khu sinh thái Mefrimex</w:t>
      </w:r>
    </w:p>
    <w:p>
      <w:r>
        <w:t>DGT</w:t>
      </w:r>
    </w:p>
    <w:p>
      <w:r>
        <w:t>Ban QLDA ĐTXD huyện</w:t>
      </w:r>
    </w:p>
    <w:p>
      <w:r>
        <w:t>2,20</w:t>
      </w:r>
    </w:p>
    <w:p>
      <w:r>
        <w:t>2,20</w:t>
      </w:r>
    </w:p>
    <w:p>
      <w:r>
        <w:t>1,90</w:t>
      </w:r>
    </w:p>
    <w:p>
      <w:r>
        <w:t>Đông Anh</w:t>
      </w:r>
    </w:p>
    <w:p>
      <w:r>
        <w:t>Bắc Hồng, Nam Hồng</w:t>
      </w:r>
    </w:p>
    <w:p>
      <w:r>
        <w:t>- Quyết định số 8028/QĐ-UBND ngày 04/7/2022 của UBND huyện Đông Anh về việc phê duyệt chủ trương đầu tư.</w:t>
      </w:r>
    </w:p>
    <w:p>
      <w:r>
        <w:t>Đã được thông qua chuyển mục đích đất lúa tại Nghị quyết số 28/NQ-HĐND ngày 8/12/2022 của HĐND thành phố 1,9 ha</w:t>
      </w:r>
    </w:p>
    <w:p>
      <w:r>
        <w:t>123</w:t>
      </w:r>
    </w:p>
    <w:p>
      <w:r>
        <w:t>Dự án: Đầu tư xây dựng tuyến đường cấp khu vực (N7-18) từ Việt Hùng đến nhà máy gạch Vigracera</w:t>
      </w:r>
    </w:p>
    <w:p>
      <w:r>
        <w:t>DGT</w:t>
      </w:r>
    </w:p>
    <w:p>
      <w:r>
        <w:t>Ban QLDA ĐTXD huyện</w:t>
      </w:r>
    </w:p>
    <w:p>
      <w:r>
        <w:t>2,76</w:t>
      </w:r>
    </w:p>
    <w:p>
      <w:r>
        <w:t>1,00</w:t>
      </w:r>
    </w:p>
    <w:p>
      <w:r>
        <w:t>1,93</w:t>
      </w:r>
    </w:p>
    <w:p>
      <w:r>
        <w:t>Đông Anh</w:t>
      </w:r>
    </w:p>
    <w:p>
      <w:r>
        <w:t>Việt Hùng, Uy Nỗ</w:t>
      </w:r>
    </w:p>
    <w:p>
      <w:r>
        <w:t>Quyết định số 8476/QĐ-UBND ngày 13/7/2022 của UBND huyện Đông Anh về việc phê duyệt chủ trương đầu tư dự án</w:t>
      </w:r>
    </w:p>
    <w:p>
      <w:r>
        <w:t>Đã được thông qua chuyển mục đích đất lúa tại Nghị quyết số 28/NQ-HĐND ngày 8/12/2022 của HĐND thành phố 1,93 ha</w:t>
      </w:r>
    </w:p>
    <w:p>
      <w:r>
        <w:t>124</w:t>
      </w:r>
    </w:p>
    <w:p>
      <w:r>
        <w:t>Dự án: Cải tạo, nâng cấp tuyến đường trục trung tâm xã Bắc Hồng, huyện Đông Anh</w:t>
      </w:r>
    </w:p>
    <w:p>
      <w:r>
        <w:t>DGT</w:t>
      </w:r>
    </w:p>
    <w:p>
      <w:r>
        <w:t>Ban QLDA ĐTXD huyện</w:t>
      </w:r>
    </w:p>
    <w:p>
      <w:r>
        <w:t>3,28</w:t>
      </w:r>
    </w:p>
    <w:p>
      <w:r>
        <w:t>1,00</w:t>
      </w:r>
    </w:p>
    <w:p>
      <w:r>
        <w:t>2,00</w:t>
      </w:r>
    </w:p>
    <w:p>
      <w:r>
        <w:t>Đông Anh</w:t>
      </w:r>
    </w:p>
    <w:p>
      <w:r>
        <w:t>Bắc Hồng</w:t>
      </w:r>
    </w:p>
    <w:p>
      <w:r>
        <w:t>Quyết định số 8494/QĐ-UBND ngày 14/7/2022 của UBND huyện Đông Anh về việc phê duyệt chủ trương đầu tư dự án: Cải tạo, nâng cấp tuyến đường trục trung tâm xã Bắc Hồng, huyện Đông Anh</w:t>
      </w:r>
    </w:p>
    <w:p>
      <w:r>
        <w:t>Đã được thông qua chuyển mục đích đất lúa tại Nghị quyết số 28/NQ-HĐND ngày 8/12/2022 của HĐND thành phố 2 ha</w:t>
      </w:r>
    </w:p>
    <w:p>
      <w:r>
        <w:t>125</w:t>
      </w:r>
    </w:p>
    <w:p>
      <w:r>
        <w:t>Đầu tư xây dựng tuyến đường cấp khu vực (N8-03) từ đường Trường Sa qua thôn Văn Thượng, Vạn Lộc</w:t>
      </w:r>
    </w:p>
    <w:p>
      <w:r>
        <w:t>DGT</w:t>
      </w:r>
    </w:p>
    <w:p>
      <w:r>
        <w:t>Ban QLDA ĐTXD huyện</w:t>
      </w:r>
    </w:p>
    <w:p>
      <w:r>
        <w:t>4,00</w:t>
      </w:r>
    </w:p>
    <w:p>
      <w:r>
        <w:t>1,00</w:t>
      </w:r>
    </w:p>
    <w:p>
      <w:r>
        <w:t>2,00</w:t>
      </w:r>
    </w:p>
    <w:p>
      <w:r>
        <w:t>Đông Anh</w:t>
      </w:r>
    </w:p>
    <w:p>
      <w:r>
        <w:t>Xuân Canh, Vĩnh Ngọc</w:t>
      </w:r>
    </w:p>
    <w:p>
      <w:r>
        <w:t>- Quyết định số 10073/QĐ-UBND ngày 11/8/2022 của UBND huyện Đông Anh về việc phê duyệt chủ trương đầu tư</w:t>
      </w:r>
    </w:p>
    <w:p>
      <w:r>
        <w:t>Đã được thông qua chuyển mục đích đất lúa tại Nghị quyết số 28/NQ-HĐND ngày 8/12/2022 của HĐND thành phố 2 ha</w:t>
      </w:r>
    </w:p>
    <w:p>
      <w:r>
        <w:t>126</w:t>
      </w:r>
    </w:p>
    <w:p>
      <w:r>
        <w:t>Đầu tư xây dựng tuyến đường phía Đông thôn Đìa (N3-07) từ đường 23B đến UBND xã Nam Hồng</w:t>
      </w:r>
    </w:p>
    <w:p>
      <w:r>
        <w:t>DGT</w:t>
      </w:r>
    </w:p>
    <w:p>
      <w:r>
        <w:t>Ban QLDA ĐTXD huyện</w:t>
      </w:r>
    </w:p>
    <w:p>
      <w:r>
        <w:t>2,10</w:t>
      </w:r>
    </w:p>
    <w:p>
      <w:r>
        <w:t>0,80</w:t>
      </w:r>
    </w:p>
    <w:p>
      <w:r>
        <w:t>1,90</w:t>
      </w:r>
    </w:p>
    <w:p>
      <w:r>
        <w:t>Đông Anh</w:t>
      </w:r>
    </w:p>
    <w:p>
      <w:r>
        <w:t>Nam Hồng</w:t>
      </w:r>
    </w:p>
    <w:p>
      <w:r>
        <w:t>- Quyết định số 6498/QĐ-UBND ngày 23/5/2022 của UBND huyện Đông Anh về việc phê duyệt dự án đầu tư xây dựng</w:t>
      </w:r>
    </w:p>
    <w:p>
      <w:r>
        <w:t>Đã được thông qua chuyển mục đích đất lúa tại Nghị quyết số 28/NQ-HĐND ngày 8/12/2022 của HĐND thành phố 2,1 ha</w:t>
      </w:r>
    </w:p>
    <w:p>
      <w:r>
        <w:t>127</w:t>
      </w:r>
    </w:p>
    <w:p>
      <w:r>
        <w:t>Đầu tư xây dựng tuyến đường cấp khu vực (N3-04) từ Nam thôn Đoài đi qua đường trục đô thị Mê Linh</w:t>
      </w:r>
    </w:p>
    <w:p>
      <w:r>
        <w:t>DGT</w:t>
      </w:r>
    </w:p>
    <w:p>
      <w:r>
        <w:t>Ban QLDA ĐTXD huyện</w:t>
      </w:r>
    </w:p>
    <w:p>
      <w:r>
        <w:t>5,00</w:t>
      </w:r>
    </w:p>
    <w:p>
      <w:r>
        <w:t>1,80</w:t>
      </w:r>
    </w:p>
    <w:p>
      <w:r>
        <w:t>2,25</w:t>
      </w:r>
    </w:p>
    <w:p>
      <w:r>
        <w:t>Đông Anh</w:t>
      </w:r>
    </w:p>
    <w:p>
      <w:r>
        <w:t>Nam Hồng</w:t>
      </w:r>
    </w:p>
    <w:p>
      <w:r>
        <w:t>- Quyết định số 8480/QĐ-UBND ngày 13/7/2022 của UBND huyện Đông Anh về việc phê duyệt chủ trương đầu tư dự án</w:t>
      </w:r>
    </w:p>
    <w:p>
      <w:r>
        <w:t>Đã được thông qua chuyển mục đích đất lúa tại Nghị quyết số 28/NQ-HĐND ngày 8/12/2022 của HĐND thành phố 2,25 ha</w:t>
      </w:r>
    </w:p>
    <w:p>
      <w:r>
        <w:t>128</w:t>
      </w:r>
    </w:p>
    <w:p>
      <w:r>
        <w:t>ĐTXD tuyến đường gom dọc đường sắt Hà Nội - Thái Nguyên (đoạn từ đường Nguyên Khê đến đê sông Cà Lồ theo quy hoạch)</w:t>
      </w:r>
    </w:p>
    <w:p>
      <w:r>
        <w:t>DGT</w:t>
      </w:r>
    </w:p>
    <w:p>
      <w:r>
        <w:t>Ban QLDA ĐTXD huyện</w:t>
      </w:r>
    </w:p>
    <w:p>
      <w:r>
        <w:t>2,50</w:t>
      </w:r>
    </w:p>
    <w:p>
      <w:r>
        <w:t>1,00</w:t>
      </w:r>
    </w:p>
    <w:p>
      <w:r>
        <w:t>2,20</w:t>
      </w:r>
    </w:p>
    <w:p>
      <w:r>
        <w:t>Đông Anh</w:t>
      </w:r>
    </w:p>
    <w:p>
      <w:r>
        <w:t>Nguyên Khê, Xuân Nộn, Thụy Lâm</w:t>
      </w:r>
    </w:p>
    <w:p>
      <w:r>
        <w:t>- Quyết định số 6494/QĐ-UBND ngày 23/5/2022 của UBND huyện Đông Anh về việc phê duyệt dự án đầu tư xây dựng</w:t>
      </w:r>
    </w:p>
    <w:p>
      <w:r>
        <w:t>Đã được thông qua chuyển mục đích đất lúa tại Nghị quyết số 28/NQ-HĐND ngày 8/12/2022 của HĐND thành phố 2,5 ha</w:t>
      </w:r>
    </w:p>
    <w:p>
      <w:r>
        <w:t>129</w:t>
      </w:r>
    </w:p>
    <w:p>
      <w:r>
        <w:t>Đầu tư xây dựng tuyến đường khu vực (NC-2) thôn Xuân Nộn đến thôn Đình Trung xã Xuân Nộn</w:t>
      </w:r>
    </w:p>
    <w:p>
      <w:r>
        <w:t>DGT</w:t>
      </w:r>
    </w:p>
    <w:p>
      <w:r>
        <w:t>Ban QLDA ĐTXD huyện</w:t>
      </w:r>
    </w:p>
    <w:p>
      <w:r>
        <w:t>3,50</w:t>
      </w:r>
    </w:p>
    <w:p>
      <w:r>
        <w:t>1,75</w:t>
      </w:r>
    </w:p>
    <w:p>
      <w:r>
        <w:t>2,50</w:t>
      </w:r>
    </w:p>
    <w:p>
      <w:r>
        <w:t>Đông Anh</w:t>
      </w:r>
    </w:p>
    <w:p>
      <w:r>
        <w:t>Xuân Nộn</w:t>
      </w:r>
    </w:p>
    <w:p>
      <w:r>
        <w:t>- Quyết định số 8475/QĐ-UBND ngày 13/7/2022 của UBND huyện Đông Anh về việc phê duyệt chủ trương đầu tư</w:t>
      </w:r>
    </w:p>
    <w:p>
      <w:r>
        <w:t>Đã được thông qua chuyển mục đích đất lúa tại Nghị quyết số 28/NQ-HĐND ngày 8/12/2022 của HĐND thành phố 2,5 ha</w:t>
      </w:r>
    </w:p>
    <w:p>
      <w:r>
        <w:t>130</w:t>
      </w:r>
    </w:p>
    <w:p>
      <w:r>
        <w:t>Đầu tư xây dựng tuyến đường cấp khu vực (N5-12) từ Khu đất dịch vụ X2 Nguyên Khê đến Khu đấu giá Nguyên Khê</w:t>
      </w:r>
    </w:p>
    <w:p>
      <w:r>
        <w:t>DGT</w:t>
      </w:r>
    </w:p>
    <w:p>
      <w:r>
        <w:t>Ban QLDA ĐTXD huyện</w:t>
      </w:r>
    </w:p>
    <w:p>
      <w:r>
        <w:t>0,83</w:t>
      </w:r>
    </w:p>
    <w:p>
      <w:r>
        <w:t>0,40</w:t>
      </w:r>
    </w:p>
    <w:p>
      <w:r>
        <w:t>0,75</w:t>
      </w:r>
    </w:p>
    <w:p>
      <w:r>
        <w:t>Đông Anh</w:t>
      </w:r>
    </w:p>
    <w:p>
      <w:r>
        <w:t>Nguyên Khê</w:t>
      </w:r>
    </w:p>
    <w:p>
      <w:r>
        <w:t>- Quyết định số 10472/QĐ-UBND ngày 18/8/2022 của UBND huyện Đông Anh về việc phê duyệt chủ trương đầu tư dự án</w:t>
      </w:r>
    </w:p>
    <w:p>
      <w:r>
        <w:t>Đã được thông qua chuyển mục đích đất lúa tại Nghị quyết số 28/NQ-HĐND ngày 8/12/2022 của HĐND thành phố 0,81 ha</w:t>
      </w:r>
    </w:p>
    <w:p>
      <w:r>
        <w:t>131</w:t>
      </w:r>
    </w:p>
    <w:p>
      <w:r>
        <w:t>Đầu tư xây dựng tuyến đường cấp khu vực (GN-11) phía Đông thôn Quan Âm đến hết thôn Bến Trung</w:t>
      </w:r>
    </w:p>
    <w:p>
      <w:r>
        <w:t>DGT</w:t>
      </w:r>
    </w:p>
    <w:p>
      <w:r>
        <w:t>Ban QLDA ĐTXD huyện</w:t>
      </w:r>
    </w:p>
    <w:p>
      <w:r>
        <w:t>3,08</w:t>
      </w:r>
    </w:p>
    <w:p>
      <w:r>
        <w:t>1,00</w:t>
      </w:r>
    </w:p>
    <w:p>
      <w:r>
        <w:t>2,70</w:t>
      </w:r>
    </w:p>
    <w:p>
      <w:r>
        <w:t>Đông Anh</w:t>
      </w:r>
    </w:p>
    <w:p>
      <w:r>
        <w:t>Bắc Hồng</w:t>
      </w:r>
    </w:p>
    <w:p>
      <w:r>
        <w:t>- Quyết định số 8027/QĐ-UBND ngày 04/7/2022 của UBND huyện Đông Anh về việc phê duyệt chủ trương đầu tư.</w:t>
      </w:r>
    </w:p>
    <w:p>
      <w:r>
        <w:t>Đã được thông qua chuyển mục đích đất lúa tại Nghị quyết số 28/NQ-HĐND ngày 8/12/2022 của HĐND thành phố 2,7 ha</w:t>
      </w:r>
    </w:p>
    <w:p>
      <w:r>
        <w:t>132</w:t>
      </w:r>
    </w:p>
    <w:p>
      <w:r>
        <w:t>Đầu tư xây dựng tuyến đường cấp khu vực (GN-15) phía Đông Bắc thôn Mạch Lũng</w:t>
      </w:r>
    </w:p>
    <w:p>
      <w:r>
        <w:t>DGT</w:t>
      </w:r>
    </w:p>
    <w:p>
      <w:r>
        <w:t>Ban QLDA ĐTXD huyện</w:t>
      </w:r>
    </w:p>
    <w:p>
      <w:r>
        <w:t>3,24</w:t>
      </w:r>
    </w:p>
    <w:p>
      <w:r>
        <w:t>1,00</w:t>
      </w:r>
    </w:p>
    <w:p>
      <w:r>
        <w:t>2,92</w:t>
      </w:r>
    </w:p>
    <w:p>
      <w:r>
        <w:t>Đông Anh</w:t>
      </w:r>
    </w:p>
    <w:p>
      <w:r>
        <w:t>Đại Mạch</w:t>
      </w:r>
    </w:p>
    <w:p>
      <w:r>
        <w:t>- Quyết định số 7996/QĐ-UBND ngày 01/7/2022 của UBND huyện Đông Anh về việc phê duyệt chủ trương đầu tư dự án</w:t>
      </w:r>
    </w:p>
    <w:p>
      <w:r>
        <w:t>Đã được thông qua chuyển mục đích đất lúa tại Nghị quyết số 28/NQ-HĐND ngày 8/12/2022 của HĐND thành phố 2,92 ha</w:t>
      </w:r>
    </w:p>
    <w:p>
      <w:r>
        <w:t>133</w:t>
      </w:r>
    </w:p>
    <w:p>
      <w:r>
        <w:t>Đầu tư xây dựng tuyến đường cấp khu vực (GN-08) phía Tây Bắc thôn Tằng My xã Nam Hồng</w:t>
      </w:r>
    </w:p>
    <w:p>
      <w:r>
        <w:t>DGT</w:t>
      </w:r>
    </w:p>
    <w:p>
      <w:r>
        <w:t>Ban QLDA ĐTXD huyện</w:t>
      </w:r>
    </w:p>
    <w:p>
      <w:r>
        <w:t>3,80</w:t>
      </w:r>
    </w:p>
    <w:p>
      <w:r>
        <w:t>1,00</w:t>
      </w:r>
    </w:p>
    <w:p>
      <w:r>
        <w:t>Đông Anh</w:t>
      </w:r>
    </w:p>
    <w:p>
      <w:r>
        <w:t>Nam Hồng</w:t>
      </w:r>
    </w:p>
    <w:p>
      <w:r>
        <w:t>- Quyết định số 8473/QĐ-UBND ngày 13/7/2022 của UBND huyện Đông Anh về việc phê duyệt chủ trương đầu tư</w:t>
      </w:r>
    </w:p>
    <w:p>
      <w:r>
        <w:t>134</w:t>
      </w:r>
    </w:p>
    <w:p>
      <w:r>
        <w:t>Đầu tư xây dựng tuyến đường cấp khu vực (N3-03) từ chân cầu Vượt Nam Hồng đi đường trục đô thị Mê Linh</w:t>
      </w:r>
    </w:p>
    <w:p>
      <w:r>
        <w:t>DGT</w:t>
      </w:r>
    </w:p>
    <w:p>
      <w:r>
        <w:t>Ban QLDA ĐTXD huyện</w:t>
      </w:r>
    </w:p>
    <w:p>
      <w:r>
        <w:t>4,80</w:t>
      </w:r>
    </w:p>
    <w:p>
      <w:r>
        <w:t>0,50</w:t>
      </w:r>
    </w:p>
    <w:p>
      <w:r>
        <w:t>3,14</w:t>
      </w:r>
    </w:p>
    <w:p>
      <w:r>
        <w:t>Đông Anh</w:t>
      </w:r>
    </w:p>
    <w:p>
      <w:r>
        <w:t>Nam Hồng</w:t>
      </w:r>
    </w:p>
    <w:p>
      <w:r>
        <w:t>- Quyết định số 8481/QĐ-UBND ngày 13/7/2022 của UBND huyện Đông Anh về việc phê duyệt chủ trương đầu tư dự án</w:t>
      </w:r>
    </w:p>
    <w:p>
      <w:r>
        <w:t>Đã được thông qua chuyển mục đích đất lúa tại Nghị quyết số 28/NQ-HĐND ngày 8/12/2022 của HĐND thành phố 3,14 ha</w:t>
      </w:r>
    </w:p>
    <w:p>
      <w:r>
        <w:t>135</w:t>
      </w:r>
    </w:p>
    <w:p>
      <w:r>
        <w:t>Dự án: Đầu tư xây dựng tuyến đường cấp khu vực (N5-13) từ đường gom kênh đào đến đường Võ Nguyên Giáp.</w:t>
      </w:r>
    </w:p>
    <w:p>
      <w:r>
        <w:t>DGT</w:t>
      </w:r>
    </w:p>
    <w:p>
      <w:r>
        <w:t>Ban QLDA ĐTXD huyện</w:t>
      </w:r>
    </w:p>
    <w:p>
      <w:r>
        <w:t>4,08</w:t>
      </w:r>
    </w:p>
    <w:p>
      <w:r>
        <w:t>0,50</w:t>
      </w:r>
    </w:p>
    <w:p>
      <w:r>
        <w:t>3,67</w:t>
      </w:r>
    </w:p>
    <w:p>
      <w:r>
        <w:t>Đông Anh</w:t>
      </w:r>
    </w:p>
    <w:p>
      <w:r>
        <w:t>Nguyên Khê</w:t>
      </w:r>
    </w:p>
    <w:p>
      <w:r>
        <w:t>Quyết định số 8479/QĐ-UBND ngày 13/7/2022 của UBND huyện Đông Anh về việc phê duyệt chủ trương đầu tư dự án</w:t>
      </w:r>
    </w:p>
    <w:p>
      <w:r>
        <w:t>Đã được thông qua chuyển mục đích đất lúa tại Nghị quyết số 28/NQ-HĐND ngày 8/12/2022 của HĐND thành phố 3,67 ha</w:t>
      </w:r>
    </w:p>
    <w:p>
      <w:r>
        <w:t>136</w:t>
      </w:r>
    </w:p>
    <w:p>
      <w:r>
        <w:t>Xây dựng khu cây xanh thể dục thể thao xã Tiên Dương, huyện Đông Anh</w:t>
      </w:r>
    </w:p>
    <w:p>
      <w:r>
        <w:t>DKV</w:t>
      </w:r>
    </w:p>
    <w:p>
      <w:r>
        <w:t>Ban QLDA ĐTXD huyện</w:t>
      </w:r>
    </w:p>
    <w:p>
      <w:r>
        <w:t>9,71</w:t>
      </w:r>
    </w:p>
    <w:p>
      <w:r>
        <w:t>9,38</w:t>
      </w:r>
    </w:p>
    <w:p>
      <w:r>
        <w:t>8,91</w:t>
      </w:r>
    </w:p>
    <w:p>
      <w:r>
        <w:t>Đông Anh</w:t>
      </w:r>
    </w:p>
    <w:p>
      <w:r>
        <w:t>Tiên Dương</w:t>
      </w:r>
    </w:p>
    <w:p>
      <w:r>
        <w:t>Nghị quyết số 12/NQ-HĐND ngày 28/6/2019 của Hội đồng nhân dân huyện Đông Anh về việc phê duyệt chủ trương đầu tư một số dự án trên địa bàn huyện Đông Anh, trong đó có dự án Xây dựng khu cây xanh thể dục thể thao xã Tiên Dương, huyện Đông Anh;</w:t>
      </w:r>
    </w:p>
    <w:p>
      <w:r>
        <w:t>Quyết định số 1914/QĐ-UBND ngày 18/3/2022 của UBND huyện Đông Anh về việc phê duyệt quy hoạch chi tiết tỷ lệ 1/500 dự án Xây dựng khu cây xanh thể dục thể thao xã Tiên Dương, huyện Đông Anh; Nghị quyết 01/NQ-HĐND ngày 26/4/2022 của HĐND huyện Đông Anh Vv điều chỉnh Kế hoạch đầu tư công trung hạn 5 năm giai đoạn 2021-2025 (lần 2). Tiến độ thực hiện 2022-2025;</w:t>
      </w:r>
    </w:p>
    <w:p>
      <w:r>
        <w:t>- Nghị Quyết số 02/NQ-HĐND ngày 20/6/2023 của HĐND huyện Đông Anh về việc phê duyệt điều chỉnh chủ trương đầu tư một số dự án thuộc thẩm quyền HĐND huyện Đông Anh (lần 1);</w:t>
      </w:r>
    </w:p>
    <w:p>
      <w:r>
        <w:t>- VB số 8298/STNMT-ĐĐBĐVT ngày 17/10/2024 của Sở TNMT hướng dẫn định vị mốc giới phục vụ bồi thường, hỗ trợ, tái định cư;</w:t>
      </w:r>
    </w:p>
    <w:p>
      <w:r>
        <w:t>Đã được thông qua chuyển mục đích đất lúa tại Nghị quyết số 28/NQ-HĐND ngày 8/12/2022 của HĐND thành phố 7,7 ha</w:t>
      </w:r>
    </w:p>
    <w:p>
      <w:r>
        <w:t>137</w:t>
      </w:r>
    </w:p>
    <w:p>
      <w:r>
        <w:t>Xây dựng 02 tuyến đường gom dọc theo Quốc lộ mới (đoạn từ nút giao giữa đường Vành đai 3 với đường Quốc lộ 3 mới đến hết địa phận huyện Đông Anh</w:t>
      </w:r>
    </w:p>
    <w:p>
      <w:r>
        <w:t>DGT</w:t>
      </w:r>
    </w:p>
    <w:p>
      <w:r>
        <w:t>Ban QLDA ĐTXD huyện</w:t>
      </w:r>
    </w:p>
    <w:p>
      <w:r>
        <w:t>27,50</w:t>
      </w:r>
    </w:p>
    <w:p>
      <w:r>
        <w:t>20,00</w:t>
      </w:r>
    </w:p>
    <w:p>
      <w:r>
        <w:t>Đông Anh</w:t>
      </w:r>
    </w:p>
    <w:p>
      <w:r>
        <w:t>Vân Hà, Liên Hà, Thụy Lâm</w:t>
      </w:r>
    </w:p>
    <w:p>
      <w:r>
        <w:t>Nghị quyết số 18/NQ-HĐND ngày 25/10/2019 của HĐND thành phố Hà Nội về việc phê duyệt chủ trương đầu tư xây dựng 02 tuyến đường gom dọc theo Quốc lộ mới (đoạn từ nút giao giữa đường Vành đai 3 với đường Quốc lộ 3 mới đến hết địa phận huyện Đông Anh, trong đó tiến độ thực hiện 2022-2025</w:t>
      </w:r>
    </w:p>
    <w:p>
      <w:r>
        <w:t>138</w:t>
      </w:r>
    </w:p>
    <w:p>
      <w:r>
        <w:t>Cải tạo, mở rộng Trung tâm văn hóa - Thể thao xã Vân Nội</w:t>
      </w:r>
    </w:p>
    <w:p>
      <w:r>
        <w:t>DVH</w:t>
      </w:r>
    </w:p>
    <w:p>
      <w:r>
        <w:t>Ban QLDA ĐTXD huyện</w:t>
      </w:r>
    </w:p>
    <w:p>
      <w:r>
        <w:t>1,41</w:t>
      </w:r>
    </w:p>
    <w:p>
      <w:r>
        <w:t>7,00</w:t>
      </w:r>
    </w:p>
    <w:p>
      <w:r>
        <w:t>0,91</w:t>
      </w:r>
    </w:p>
    <w:p>
      <w:r>
        <w:t>Đông Anh</w:t>
      </w:r>
    </w:p>
    <w:p>
      <w:r>
        <w:t>Vân Nội</w:t>
      </w:r>
    </w:p>
    <w:p>
      <w:r>
        <w:t>- Quyết định số 10425/QĐ-UBND ngày 17/8/2022 của UBND huyện Đông Anh về việc phê duyệt chủ trương đầu tư dự án: Cải tạo, mở rộng Trung tâm văn hóa - Thể thao xã Vân Nội.</w:t>
      </w:r>
    </w:p>
    <w:p>
      <w:r>
        <w:t>Đã được thông qua chuyển mục đích đất lúa tại Nghị quyết số 28/NQ-HĐND ngày 8/12/2022 của HĐND thành phố 0,91 ha</w:t>
      </w:r>
    </w:p>
    <w:p>
      <w:r>
        <w:t>139</w:t>
      </w:r>
    </w:p>
    <w:p>
      <w:r>
        <w:t>Xây dựng Trung tâm văn hóa - Thể thao xã Cổ Loa</w:t>
      </w:r>
    </w:p>
    <w:p>
      <w:r>
        <w:t>DVH</w:t>
      </w:r>
    </w:p>
    <w:p>
      <w:r>
        <w:t>Ban QLDA ĐTXD huyện</w:t>
      </w:r>
    </w:p>
    <w:p>
      <w:r>
        <w:t>1,50</w:t>
      </w:r>
    </w:p>
    <w:p>
      <w:r>
        <w:t>0,70</w:t>
      </w:r>
    </w:p>
    <w:p>
      <w:r>
        <w:t>1,20</w:t>
      </w:r>
    </w:p>
    <w:p>
      <w:r>
        <w:t>Đông Anh</w:t>
      </w:r>
    </w:p>
    <w:p>
      <w:r>
        <w:t>Cổ Loa</w:t>
      </w:r>
    </w:p>
    <w:p>
      <w:r>
        <w:t>- Quyết định số 10072/QĐ-UBND ngày 11/8/2022 của UBND huyện Đông Anh về việc phê duyệt chủ trương đầu tư dự án: Xây dựng Trung tâm văn hóa - Thể thao xã Cổ Loa.</w:t>
      </w:r>
    </w:p>
    <w:p>
      <w:r>
        <w:t>Đã được thông qua chuyển mục đích đất lúa tại Nghị quyết số 28/NQ-HĐND ngày 8/12/2022 của HĐND thành phố 1,2 ha</w:t>
      </w:r>
    </w:p>
    <w:p>
      <w:r>
        <w:t>140</w:t>
      </w:r>
    </w:p>
    <w:p>
      <w:r>
        <w:t>Xây dựng Trung tâm văn hóa - Thể thao xã Kim Nỗ</w:t>
      </w:r>
    </w:p>
    <w:p>
      <w:r>
        <w:t>DVH</w:t>
      </w:r>
    </w:p>
    <w:p>
      <w:r>
        <w:t>Ban QLDA ĐTXD huyện</w:t>
      </w:r>
    </w:p>
    <w:p>
      <w:r>
        <w:t>3,40</w:t>
      </w:r>
    </w:p>
    <w:p>
      <w:r>
        <w:t>1,50</w:t>
      </w:r>
    </w:p>
    <w:p>
      <w:r>
        <w:t>2,90</w:t>
      </w:r>
    </w:p>
    <w:p>
      <w:r>
        <w:t>Đông Anh</w:t>
      </w:r>
    </w:p>
    <w:p>
      <w:r>
        <w:t>Kim Nỗ</w:t>
      </w:r>
    </w:p>
    <w:p>
      <w:r>
        <w:t>- Quyết định số 6781/QĐ-UBND ngày 07/6/2022 của UBND huyện Đông Anh về việc phê duyệt chủ trương đầu tư dự án: Xây dựng Trung tâm văn hóa - Thể thao xã Kim Nỗ.</w:t>
      </w:r>
    </w:p>
    <w:p>
      <w:r>
        <w:t>Đã được thông qua chuyển mục đích đất lúa tại Nghị quyết số 28/NQ-HĐND ngày 8/12/2022 của HĐND thành phố 2,9 ha</w:t>
      </w:r>
    </w:p>
    <w:p>
      <w:r>
        <w:t>141</w:t>
      </w:r>
    </w:p>
    <w:p>
      <w:r>
        <w:t>Xây dựng trường THPT Nguyên Khê, huyện Đông Anh</w:t>
      </w:r>
    </w:p>
    <w:p>
      <w:r>
        <w:t>DGD</w:t>
      </w:r>
    </w:p>
    <w:p>
      <w:r>
        <w:t>Ban QLDA ĐTXD huyện</w:t>
      </w:r>
    </w:p>
    <w:p>
      <w:r>
        <w:t>2,52</w:t>
      </w:r>
    </w:p>
    <w:p>
      <w:r>
        <w:t>0,26</w:t>
      </w:r>
    </w:p>
    <w:p>
      <w:r>
        <w:t>2,28</w:t>
      </w:r>
    </w:p>
    <w:p>
      <w:r>
        <w:t>Đông Anh</w:t>
      </w:r>
    </w:p>
    <w:p>
      <w:r>
        <w:t>Nguyên Khê</w:t>
      </w:r>
    </w:p>
    <w:p>
      <w:r>
        <w:t>Nghị quyết số 25/NQ-HĐND ngày 04/12/2019 của HĐND thành phố Hà Nội về việc phê duyệt chủ trương đầu tư một số dự án sử dụng vốn đầu tư công trên địa bàn thành phố Hà Nội, trong đó có dự án Xây dựng trường THPT Uy Nỗ, huyện Đông Anh;</w:t>
      </w:r>
    </w:p>
    <w:p>
      <w:r>
        <w:t>Quyết định số 2331/QĐ-UBND ngày 04/7/2022 của UBND thành phố Hà Nội về việc phê duyệt dự án đầu tư xây dựng Trường THPT Nguyên Khê, huyện Đông Anh;</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2,28 ha</w:t>
      </w:r>
    </w:p>
    <w:p>
      <w:r>
        <w:t>142</w:t>
      </w:r>
    </w:p>
    <w:p>
      <w:r>
        <w:t>ĐTXD tuyến đường từ Cụm công nghiệp Nguyên Khê qua khu X2 Nguyên Khê đến đường gom sông Đào, xã Nguyên Khê, huyện Đông Anh Tên cũ: Đầu tư xây dựng tuyến đường nối đường từ chợ Lắp Ghép đi Khu đô thị Nguyên Khê đến đường gom sông đào Nguyên Khê</w:t>
      </w:r>
    </w:p>
    <w:p>
      <w:r>
        <w:t>DGT</w:t>
      </w:r>
    </w:p>
    <w:p>
      <w:r>
        <w:t>Ban QLDA ĐTXD huyện</w:t>
      </w:r>
    </w:p>
    <w:p>
      <w:r>
        <w:t>1,33</w:t>
      </w:r>
    </w:p>
    <w:p>
      <w:r>
        <w:t>1,00</w:t>
      </w:r>
    </w:p>
    <w:p>
      <w:r>
        <w:t>0,90</w:t>
      </w:r>
    </w:p>
    <w:p>
      <w:r>
        <w:t>Đông Anh</w:t>
      </w:r>
    </w:p>
    <w:p>
      <w:r>
        <w:t>Nguyên Khê</w:t>
      </w:r>
    </w:p>
    <w:p>
      <w:r>
        <w:t>Quyết định số 2027/QĐ-UBND ngày 06/4/2021 của UBND huyện Đông Anh về việc cho phép chuẩn bị đầu tư một số dự án thuộc lĩnh vực Giao thông lần 1 năm 2021</w:t>
      </w:r>
    </w:p>
    <w:p>
      <w:r>
        <w:t>- Nghị quyết 20/NQ-HĐND ngày 13/7/2021 của HĐND huyện Đông Anh V/v phê chuẩn kế hoạch đầu tư công trung hạn giai đoạn 2021-2025, trong đó tiến độ thực hiện dự án là 2021-2025</w:t>
      </w:r>
    </w:p>
    <w:p>
      <w:r>
        <w:t>Quyết định số 10133/QĐ-UBND ngày 08/10/2024 của UBND huyện Đông Anh về việc phê duyệt dự án đầu tư xây dựng công trình</w:t>
      </w:r>
    </w:p>
    <w:p>
      <w:r>
        <w:t>Đã được thông qua chuyển mục đích đất lúa tại Nghị quyết số 28/NQ-HĐND ngày 8/12/2022 của HĐND thành phố 0,9 ha</w:t>
      </w:r>
    </w:p>
    <w:p>
      <w:r>
        <w:t>143</w:t>
      </w:r>
    </w:p>
    <w:p>
      <w:r>
        <w:t>Xây dựng trường mầm non thị trấn 2</w:t>
      </w:r>
    </w:p>
    <w:p>
      <w:r>
        <w:t>DGD</w:t>
      </w:r>
    </w:p>
    <w:p>
      <w:r>
        <w:t>Ban QLDA ĐTXD huyện</w:t>
      </w:r>
    </w:p>
    <w:p>
      <w:r>
        <w:t>0,69</w:t>
      </w:r>
    </w:p>
    <w:p>
      <w:r>
        <w:t>0,30</w:t>
      </w:r>
    </w:p>
    <w:p>
      <w:r>
        <w:t>Đông Anh</w:t>
      </w:r>
    </w:p>
    <w:p>
      <w:r>
        <w:t>Thị trấn Đông Anh, Tiên Dương</w:t>
      </w:r>
    </w:p>
    <w:p>
      <w:r>
        <w:t>Quyết định số 3983/QĐ-UBND ngày 18/5/2022 của UBND huyện Đông Anh về việc phê duyệt chủ trương đầu tư dự án. Thời gian thực hiện dự án: Sau năm 2022</w:t>
      </w:r>
    </w:p>
    <w:p>
      <w:r>
        <w:t>144</w:t>
      </w:r>
    </w:p>
    <w:p>
      <w:r>
        <w:t>Cải tạo. sửa chữa trường tiểu học Thụy Lâm.</w:t>
      </w:r>
    </w:p>
    <w:p>
      <w:r>
        <w:t>DGD</w:t>
      </w:r>
    </w:p>
    <w:p>
      <w:r>
        <w:t>Ban QLDA ĐTXD huyện</w:t>
      </w:r>
    </w:p>
    <w:p>
      <w:r>
        <w:t>1,70</w:t>
      </w:r>
    </w:p>
    <w:p>
      <w:r>
        <w:t>0,05</w:t>
      </w:r>
    </w:p>
    <w:p>
      <w:r>
        <w:t>Đông Anh</w:t>
      </w:r>
    </w:p>
    <w:p>
      <w:r>
        <w:t>Thụy Lâm</w:t>
      </w:r>
    </w:p>
    <w:p>
      <w:r>
        <w:t>- Quyết định 12345/QĐ-UBND ngày 07/10/2022 của UBND huyện Vv phê duyệt điều chỉnh dự án đầu tư xây dựng công trình, trong đó tiến độ thực hiện dự án là 2022-2023</w:t>
      </w:r>
    </w:p>
    <w:p>
      <w:r>
        <w:t>Nghị Quyết 01/NQ/HĐND ngày 16/01/2019 về phê duyệt chủ trương đầu tư.</w:t>
      </w:r>
    </w:p>
    <w:p>
      <w:r>
        <w:t>- Nghị Quyết 13/NQ-HĐND ngày 28/6/2019 điều chỉnh chủ trương đầu tư.</w:t>
      </w:r>
    </w:p>
    <w:p>
      <w:r>
        <w:t>- Quyết định số 7600/QĐ-UBND ngày 18/10/2019 phê duyệt dự án đầu tư.</w:t>
      </w:r>
    </w:p>
    <w:p>
      <w:r>
        <w:t>- Quyết định số 5814/QĐ-UBND ngày 10/9/2020 phê duyệt thiết kế BVTC-dự toán.</w:t>
      </w:r>
    </w:p>
    <w:p>
      <w:r>
        <w:t>145</w:t>
      </w:r>
    </w:p>
    <w:p>
      <w:r>
        <w:t>Xây dựng bãi đỗ xe tĩnh và công viên mini tại xứ Đồng Cao thôn Cổ Dương</w:t>
      </w:r>
    </w:p>
    <w:p>
      <w:r>
        <w:t>DGT</w:t>
      </w:r>
    </w:p>
    <w:p>
      <w:r>
        <w:t>UBND xã Tiên Dương</w:t>
      </w:r>
    </w:p>
    <w:p>
      <w:r>
        <w:t>1,20</w:t>
      </w:r>
    </w:p>
    <w:p>
      <w:r>
        <w:t>1,20</w:t>
      </w:r>
    </w:p>
    <w:p>
      <w:r>
        <w:t>Đông Anh</w:t>
      </w:r>
    </w:p>
    <w:p>
      <w:r>
        <w:t>Tiên Dương</w:t>
      </w:r>
    </w:p>
    <w:p>
      <w:r>
        <w:t>Quyết định số 6533/QĐ-UBND ngày 24/5/2022 của UBND huyện Đông Anh về việc phê duyệt chủ trương đầu tư</w:t>
      </w:r>
    </w:p>
    <w:p>
      <w:r>
        <w:t>146</w:t>
      </w:r>
    </w:p>
    <w:p>
      <w:r>
        <w:t>Xây dựng khu cây xanh, bãi đỗ xe thôn Tiên Kha ((Xây dựng khu cây xanh, bãi đỗ xe và trạm xử lý nước thải cục bộ thôn Tiên Kha (VB QLĐT: 2479-02/11/21))</w:t>
      </w:r>
    </w:p>
    <w:p>
      <w:r>
        <w:t>DGT</w:t>
      </w:r>
    </w:p>
    <w:p>
      <w:r>
        <w:t>UBND xã Tiên Dương</w:t>
      </w:r>
    </w:p>
    <w:p>
      <w:r>
        <w:t>0,92</w:t>
      </w:r>
    </w:p>
    <w:p>
      <w:r>
        <w:t>0,92</w:t>
      </w:r>
    </w:p>
    <w:p>
      <w:r>
        <w:t>Đông Anh</w:t>
      </w:r>
    </w:p>
    <w:p>
      <w:r>
        <w:t>Tiên Dương</w:t>
      </w:r>
    </w:p>
    <w:p>
      <w:r>
        <w:t>Quyết định số 10468/QĐ-UBND ngày 18/8/2022 của UBND huyện Đông Anh về việc phê duyệt chủ trương đầu tư</w:t>
      </w:r>
    </w:p>
    <w:p>
      <w:r>
        <w:t>147</w:t>
      </w:r>
    </w:p>
    <w:p>
      <w:r>
        <w:t>Xây dựng khu cây xanh, bãi đỗ xe phía nam thôn Tuân Lề (giáp khu nhà ở xã hội)</w:t>
      </w:r>
    </w:p>
    <w:p>
      <w:r>
        <w:t>DGT</w:t>
      </w:r>
    </w:p>
    <w:p>
      <w:r>
        <w:t>UBND xã Tiên Dương</w:t>
      </w:r>
    </w:p>
    <w:p>
      <w:r>
        <w:t>0,27</w:t>
      </w:r>
    </w:p>
    <w:p>
      <w:r>
        <w:t>0,27</w:t>
      </w:r>
    </w:p>
    <w:p>
      <w:r>
        <w:t>Đông Anh</w:t>
      </w:r>
    </w:p>
    <w:p>
      <w:r>
        <w:t>Tiên Dương</w:t>
      </w:r>
    </w:p>
    <w:p>
      <w:r>
        <w:t>Quyết định số 2098/QĐ-UBND ngày 29/3/2022 của UBND huyện Đông Anh về việc phê duyệt chủ trương đầu tư</w:t>
      </w:r>
    </w:p>
    <w:p>
      <w:r>
        <w:t>148</w:t>
      </w:r>
    </w:p>
    <w:p>
      <w:r>
        <w:t>Xây dựng bãi đỗ xe phía đông thôn Lễ Pháp</w:t>
      </w:r>
    </w:p>
    <w:p>
      <w:r>
        <w:t>DGT</w:t>
      </w:r>
    </w:p>
    <w:p>
      <w:r>
        <w:t>UBND xã Tiên Dương</w:t>
      </w:r>
    </w:p>
    <w:p>
      <w:r>
        <w:t>0,94</w:t>
      </w:r>
    </w:p>
    <w:p>
      <w:r>
        <w:t>0,94</w:t>
      </w:r>
    </w:p>
    <w:p>
      <w:r>
        <w:t>Đông Anh</w:t>
      </w:r>
    </w:p>
    <w:p>
      <w:r>
        <w:t>Tiên Dương</w:t>
      </w:r>
    </w:p>
    <w:p>
      <w:r>
        <w:t>Quyết định số 10678/QĐ-UBND ngày 25/8/2022 của UBND huyện Đông Anh về việc phê duyệt chủ trương đầu tư</w:t>
      </w:r>
    </w:p>
    <w:p>
      <w:r>
        <w:t>149</w:t>
      </w:r>
    </w:p>
    <w:p>
      <w:r>
        <w:t>Xây dựng bãi đỗ xe phía bắc thôn Lễ Pháp</w:t>
      </w:r>
    </w:p>
    <w:p>
      <w:r>
        <w:t>DGT</w:t>
      </w:r>
    </w:p>
    <w:p>
      <w:r>
        <w:t>UBND xã Tiên Dương</w:t>
      </w:r>
    </w:p>
    <w:p>
      <w:r>
        <w:t>1,67</w:t>
      </w:r>
    </w:p>
    <w:p>
      <w:r>
        <w:t>1,67</w:t>
      </w:r>
    </w:p>
    <w:p>
      <w:r>
        <w:t>Đông Anh</w:t>
      </w:r>
    </w:p>
    <w:p>
      <w:r>
        <w:t>Tiên Dương</w:t>
      </w:r>
    </w:p>
    <w:p>
      <w:r>
        <w:t>Quyết định số 9684/QĐ-UBND ngày 01/8/2022 của UBND huyện Đông Anh về việc phê duyệt chủ trương đầu tư</w:t>
      </w:r>
    </w:p>
    <w:p>
      <w:r>
        <w:t>150</w:t>
      </w:r>
    </w:p>
    <w:p>
      <w:r>
        <w:t>Đầu tư xây dựng tuyến đường gom chân đê tả sông Hồng đoạn từ ngã 3 vào UBND xã Xuân Canh đến ngã 3 vào UBND xã Hải Bối</w:t>
      </w:r>
    </w:p>
    <w:p>
      <w:r>
        <w:t>DGT</w:t>
      </w:r>
    </w:p>
    <w:p>
      <w:r>
        <w:t>Ban QLDA ĐTXD huyện</w:t>
      </w:r>
    </w:p>
    <w:p>
      <w:r>
        <w:t>6,44</w:t>
      </w:r>
    </w:p>
    <w:p>
      <w:r>
        <w:t>1,00</w:t>
      </w:r>
    </w:p>
    <w:p>
      <w:r>
        <w:t>Đông Anh</w:t>
      </w:r>
    </w:p>
    <w:p>
      <w:r>
        <w:t>Xuân Canh, Vĩnh Ngọc, Hải Bối, huyện Đông Anh</w:t>
      </w:r>
    </w:p>
    <w:p>
      <w:r>
        <w:t>Quyết định số 16016/QĐ-UBND ngày 23/12/2021 của UBND huyện Đông Anh về việc phê duyệt chủ trương đầu tư dự án</w:t>
      </w:r>
    </w:p>
    <w:p>
      <w:r>
        <w:t>151</w:t>
      </w:r>
    </w:p>
    <w:p>
      <w:r>
        <w:t>Cải tạo, nâng cấp đường từ ngã ba chợ Kim lên đê sông Cà Lồ theo Quy hoạch</w:t>
      </w:r>
    </w:p>
    <w:p>
      <w:r>
        <w:t>DGT</w:t>
      </w:r>
    </w:p>
    <w:p>
      <w:r>
        <w:t>Ban QLDA ĐTXD huyện</w:t>
      </w:r>
    </w:p>
    <w:p>
      <w:r>
        <w:t>3,96</w:t>
      </w:r>
    </w:p>
    <w:p>
      <w:r>
        <w:t>0,03</w:t>
      </w:r>
    </w:p>
    <w:p>
      <w:r>
        <w:t>Đông Anh</w:t>
      </w:r>
    </w:p>
    <w:p>
      <w:r>
        <w:t>Xuân Nộn</w:t>
      </w:r>
    </w:p>
    <w:p>
      <w:r>
        <w:t>- Quyết định số 10226/QĐ-UBND ngày 31/10/2017 của UBND huyện Đông Anh về việc phê duyệt dự án</w:t>
      </w:r>
    </w:p>
    <w:p>
      <w:r>
        <w:t>- Quyết định số 6615/QĐ-UBND ngày 21/11/2018 của UBND huyện Đông Anh về việc phê duyệt thiết kế bản vẽ thi công - dự toán xây dựng công trình;</w:t>
      </w:r>
    </w:p>
    <w:p>
      <w:r>
        <w:t>- Quyết định 7976/QĐ-UBND ngày 26/11/2020 của UBND Huyện Vv phê duyệt điều chỉnh dự án</w:t>
      </w:r>
    </w:p>
    <w:p>
      <w:r>
        <w:t>Nghị quyết 01/NQ-HĐND ngày 26/4/2022 của HĐND huyện Đông Anh Vv điều chỉnh Kế hoạch đầu tư công trung hạn 5 năm giai đoạn 2021-2025 (lần 2). Tiến độ thực hiện 2022-2025</w:t>
      </w:r>
    </w:p>
    <w:p>
      <w:r>
        <w:t>152</w:t>
      </w:r>
    </w:p>
    <w:p>
      <w:r>
        <w:t>Xây dựng hạ tầng hai bên và cải tạo đê cụt xã Tàm Xá huyện Đông Anh kết hợp làm đường giao thông (Ô đất ký hiệu P)</w:t>
      </w:r>
    </w:p>
    <w:p>
      <w:r>
        <w:t>DGT</w:t>
      </w:r>
    </w:p>
    <w:p>
      <w:r>
        <w:t>Ban QLDA ĐTXD huyện</w:t>
      </w:r>
    </w:p>
    <w:p>
      <w:r>
        <w:t>4,03</w:t>
      </w:r>
    </w:p>
    <w:p>
      <w:r>
        <w:t>0,02</w:t>
      </w:r>
    </w:p>
    <w:p>
      <w:r>
        <w:t>Đông Anh</w:t>
      </w:r>
    </w:p>
    <w:p>
      <w:r>
        <w:t>Tàm Xá</w:t>
      </w:r>
    </w:p>
    <w:p>
      <w:r>
        <w:t>- Quyết định số 4656/QĐ-UBND ngày 30/8/2018 về việc phê duyệt dự án</w:t>
      </w:r>
    </w:p>
    <w:p>
      <w:r>
        <w:t>- Quyết định số 334/UBND-QLĐT ngày 25/3/2019 về việc chấp thuận phạm vi, ranh giới khu đất</w:t>
      </w:r>
    </w:p>
    <w:p>
      <w:r>
        <w:t>153</w:t>
      </w:r>
    </w:p>
    <w:p>
      <w:r>
        <w:t>Xây dựng tuyến đường gom và kè sông Đào Nguyên Khê đoạn từ cầu Đôi đến đường sắt Hà Nội - Lào Cai , huyện Đông Anh</w:t>
      </w:r>
    </w:p>
    <w:p>
      <w:r>
        <w:t>DGT</w:t>
      </w:r>
    </w:p>
    <w:p>
      <w:r>
        <w:t>Ban QLDA ĐTXD huyện</w:t>
      </w:r>
    </w:p>
    <w:p>
      <w:r>
        <w:t>9,26</w:t>
      </w:r>
    </w:p>
    <w:p>
      <w:r>
        <w:t>2,00</w:t>
      </w:r>
    </w:p>
    <w:p>
      <w:r>
        <w:t>Đông Anh</w:t>
      </w:r>
    </w:p>
    <w:p>
      <w:r>
        <w:t>Tiên Dương, thị trấn Đông Anh</w:t>
      </w:r>
    </w:p>
    <w:p>
      <w:r>
        <w:t>- Văn bản số 88/HĐND-TT ngày 05/09/2018 của TT HĐND huyện Đông Anh về phê duyệt chủ trương đầu tư dự án;</w:t>
      </w:r>
    </w:p>
    <w:p>
      <w:r>
        <w:t>- Quyết định số 8225/QĐ-UBND ngày 30/10/2019 về phê duyệt dự án.</w:t>
      </w:r>
    </w:p>
    <w:p>
      <w:r>
        <w:t>- Quyết định số 5073/QĐ-UBND ngày 19/8/2020 phê duyệt điều chỉnh dự án, phê duyệt TKBVTC-DT; tiến độ thực hiện dự án là 2021-2023</w:t>
      </w:r>
    </w:p>
    <w:p>
      <w:r>
        <w:t>154</w:t>
      </w:r>
    </w:p>
    <w:p>
      <w:r>
        <w:t>Xây dựng khu cây xanh thể dục thể thao huyện Đông Anh</w:t>
      </w:r>
    </w:p>
    <w:p>
      <w:r>
        <w:t>DTT</w:t>
      </w:r>
    </w:p>
    <w:p>
      <w:r>
        <w:t>Ban QLDA ĐTXD huyện</w:t>
      </w:r>
    </w:p>
    <w:p>
      <w:r>
        <w:t>35,25</w:t>
      </w:r>
    </w:p>
    <w:p>
      <w:r>
        <w:t>16,17</w:t>
      </w:r>
    </w:p>
    <w:p>
      <w:r>
        <w:t>Đông Anh</w:t>
      </w:r>
    </w:p>
    <w:p>
      <w:r>
        <w:t>Uy Nỗ</w:t>
      </w:r>
    </w:p>
    <w:p>
      <w:r>
        <w:t>- Quyết định 9827/QĐ-UBND ngày 01/11/2023 của UBND huyện Đông Anh Vv phê duyệt điều chỉnh thời gian thực hiện dự án</w:t>
      </w:r>
    </w:p>
    <w:p>
      <w:r>
        <w:t>- Văn bản số 92/HĐND-TT ngày 11/9/2018 của HĐND huyện Đông Anh về việc phê duyệt chủ trương đầu tư dự án</w:t>
      </w:r>
    </w:p>
    <w:p>
      <w:r>
        <w:t>- Nghị quyết số 06/NQ-HĐND ngày 8/5/2019 của HĐND huyện Đông Anh về việc phê duyệt điều chỉnh chủ trương đầu tư một số dự án thuộc kế hoạch đầu tư công trung hạn 5 năm 2016-2020 của huyện Đông Anh</w:t>
      </w:r>
    </w:p>
    <w:p>
      <w:r>
        <w:t>- Quyết định 8873/QĐ-UBND ngày 20/11/2019 của UBND huyện Đông Anh về việc phê duyệt dự án đầu tư xây dựng</w:t>
      </w:r>
    </w:p>
    <w:p>
      <w:r>
        <w:t>Quyết định số 15509/QĐ-UBND ngày 09/12/2022 của UBND huyện Đông Anh V/v phê duyệt điều chỉnh dự án đầu tư xây dựng công trình: Xây dựng khu cây xanh thể dục thể thao huyện Đông Anh</w:t>
      </w:r>
    </w:p>
    <w:p>
      <w:r>
        <w:t>- Quyết định số 1105/QĐ-UBND ngày 27/01/2022 của UBND huyện Đông Anh V/v phê duyệt điều chỉnh thời gian thực hiện dự án: Xây dựng khu cây xanh thể dục thể thao huyện Đông Anh</w:t>
      </w:r>
    </w:p>
    <w:p>
      <w:r>
        <w:t>155</w:t>
      </w:r>
    </w:p>
    <w:p>
      <w:r>
        <w:t>Xây dựng tuyến đường gom và kè sông Đào Nguyên Khê đoạn từ đường sắt Hà Nội - Lào Cai đến cầu Phù Lỗ, huyện Đông Anh</w:t>
      </w:r>
    </w:p>
    <w:p>
      <w:r>
        <w:t>DGT</w:t>
      </w:r>
    </w:p>
    <w:p>
      <w:r>
        <w:t>Ban QLDA ĐTXD huyện</w:t>
      </w:r>
    </w:p>
    <w:p>
      <w:r>
        <w:t>15,70</w:t>
      </w:r>
    </w:p>
    <w:p>
      <w:r>
        <w:t>1,77</w:t>
      </w:r>
    </w:p>
    <w:p>
      <w:r>
        <w:t>Đông Anh</w:t>
      </w:r>
    </w:p>
    <w:p>
      <w:r>
        <w:t>Nguyên Khê, thị trấn Đông Anh</w:t>
      </w:r>
    </w:p>
    <w:p>
      <w:r>
        <w:t>- Văn bản số 89/HĐND-TT ngày 10/09/2018 của TT HĐND huyện Đông Anh về phê duyệt chủ trương đầu tư dự án</w:t>
      </w:r>
    </w:p>
    <w:p>
      <w:r>
        <w:t>- Quyết định 2432/QĐ-UBND ngày 7/5/2020 phê duyệt chỉ giới đường đỏ</w:t>
      </w:r>
    </w:p>
    <w:p>
      <w:r>
        <w:t>- Quyết định số 8051/QĐ-UBND ngày 30/11/2020 của UBND huyện Đông Anh về việc phê duyệt dự án đầu tư xây dựng</w:t>
      </w:r>
    </w:p>
    <w:p>
      <w:r>
        <w:t>- Nghị quyết 20/NQ-HĐND ngày 13/7/2021 của HĐND huyện Đông Anh V/v phê chuẩn kế hoạch đầu tư công trung hạn giai đoạn 2021-2025, trong đó tiến độ thực hiện dự án là 2021-2023</w:t>
      </w:r>
    </w:p>
    <w:p>
      <w:r>
        <w:t>156</w:t>
      </w:r>
    </w:p>
    <w:p>
      <w:r>
        <w:t>Cải tạo, mở rộng trường Tiểu học Vân Hà</w:t>
      </w:r>
    </w:p>
    <w:p>
      <w:r>
        <w:t>DGD</w:t>
      </w:r>
    </w:p>
    <w:p>
      <w:r>
        <w:t>Ban QLDA ĐTXD huyện</w:t>
      </w:r>
    </w:p>
    <w:p>
      <w:r>
        <w:t>1,00</w:t>
      </w:r>
    </w:p>
    <w:p>
      <w:r>
        <w:t>0,16</w:t>
      </w:r>
    </w:p>
    <w:p>
      <w:r>
        <w:t>0,95</w:t>
      </w:r>
    </w:p>
    <w:p>
      <w:r>
        <w:t>Đông Anh</w:t>
      </w:r>
    </w:p>
    <w:p>
      <w:r>
        <w:t>Vân Hà</w:t>
      </w:r>
    </w:p>
    <w:p>
      <w:r>
        <w:t>- Nghị quyết số 21/NQ-HĐND ngày 28/8/2019 của Hội đồng nhân dân huyện Đông Anh về việc phê duyệt chủ trương đầu tư một số dự án trên địa bàn huyện Đông Anh;</w:t>
      </w:r>
    </w:p>
    <w:p>
      <w:r>
        <w:t>- Văn bản số 2405/UBND-QLĐT ngày 09/10/2020 của UBND huyện Đông Anh về việc chấp thuận TMB tỷ lệ 1/500 và phương án kiến trúc</w:t>
      </w:r>
    </w:p>
    <w:p>
      <w:r>
        <w:t>- Quyết định số 4700/QĐ-UBND ngày 09/6/2021 của UBND huyện Đông Anh về việc phê duyệt dự án</w:t>
      </w:r>
    </w:p>
    <w:p>
      <w:r>
        <w:t>- Nghị quyết 20/NQ-HĐND ngày 13/7/2021 của HĐND huyện Đông Anh V/v phê chuẩn kế hoạch đầu tư công trung hạn giai đoạn 2021-2025, trong đó tiến độ thực hiện dự án là 2021-2023</w:t>
      </w:r>
    </w:p>
    <w:p>
      <w:r>
        <w:t>Đã được thông qua chuyển mục đích đất lúa tại Nghị quyết số 28/NQ-HĐND ngày 8/12/2022 của HĐND thành phố 0,95 ha</w:t>
      </w:r>
    </w:p>
    <w:p>
      <w:r>
        <w:t>157</w:t>
      </w:r>
    </w:p>
    <w:p>
      <w:r>
        <w:t>Xây dựng trường mầm non thôn Võng La, xã Võng La, huyện Đông Anh</w:t>
      </w:r>
    </w:p>
    <w:p>
      <w:r>
        <w:t>DGD</w:t>
      </w:r>
    </w:p>
    <w:p>
      <w:r>
        <w:t>Ban QLDA ĐTXD huyện</w:t>
      </w:r>
    </w:p>
    <w:p>
      <w:r>
        <w:t>1,41</w:t>
      </w:r>
    </w:p>
    <w:p>
      <w:r>
        <w:t>1,41</w:t>
      </w:r>
    </w:p>
    <w:p>
      <w:r>
        <w:t>Đông Anh</w:t>
      </w:r>
    </w:p>
    <w:p>
      <w:r>
        <w:t>Võng La</w:t>
      </w:r>
    </w:p>
    <w:p>
      <w:r>
        <w:t>- Nghị Quyết số 05/NQ-HĐND ngày 25/3/2020 của HĐND huyện Đông Anh về việc phê duyệt điều chỉnh chủ trương đầu tư một số dự án thuộc KH đầu tư công trung hạn 5 năm 2016-2020 trên địa bàn huyện Đông Anh</w:t>
      </w:r>
    </w:p>
    <w:p>
      <w:r>
        <w:t>- Quyết định số 2716/QĐ-UBND ngày 22/5/2020 của UBND huyện Đông Anh về việc phê duyệt dự án đầu tư xây dựng</w:t>
      </w:r>
    </w:p>
    <w:p>
      <w:r>
        <w:t>- Nghị quyết 20/NQ-HĐND ngày 13/7/2021 của HĐND huyện Đông Anh V/v phê chuẩn kế hoạch đầu tư công trung hạn giai đoạn 2021-2025, trong đó tiến độ thực hiện dự án là 2021-2023</w:t>
      </w:r>
    </w:p>
    <w:p>
      <w:r>
        <w:t>- Quyết định số 3057/QĐ-UBND ngày 22/04/2024 về việc phê duyệt điều chỉnh dự án;</w:t>
      </w:r>
    </w:p>
    <w:p>
      <w:r>
        <w:t>158</w:t>
      </w:r>
    </w:p>
    <w:p>
      <w:r>
        <w:t>Chỉnh trang, cải tạo nâng cấp tuyến đường gom, vỉa hè phía Đông đường Quốc lộ 3, huyện Đông Anh (đoạn từ Nút giao đường sắt Hà Nội - Lào Cai đến ngã tư Nguyên Khê)</w:t>
      </w:r>
    </w:p>
    <w:p>
      <w:r>
        <w:t>DGT</w:t>
      </w:r>
    </w:p>
    <w:p>
      <w:r>
        <w:t>Ban QLDA ĐTXD huyện</w:t>
      </w:r>
    </w:p>
    <w:p>
      <w:r>
        <w:t>3,80</w:t>
      </w:r>
    </w:p>
    <w:p>
      <w:r>
        <w:t>0,14</w:t>
      </w:r>
    </w:p>
    <w:p>
      <w:r>
        <w:t>Đông Anh</w:t>
      </w:r>
    </w:p>
    <w:p>
      <w:r>
        <w:t>Nguyên Khê; Thị trấn Đông Anh</w:t>
      </w:r>
    </w:p>
    <w:p>
      <w:r>
        <w:t>Nghị quyết số 12/NQ-HĐND ngày 28/6/2019 của HĐND huyện Đông Anh về việc phê duyệt chủ trương đầu tư một số dự án trên địa bàn huyện Đông Anh</w:t>
      </w:r>
    </w:p>
    <w:p>
      <w:r>
        <w:t>Quyết định số 7371/QĐ-UBND ngày 30/10/2020 của UBND huyện Đông Anh về việc phê duyệt dự án đầu tư xây dựng công trình, trong đó tiến độ thực hiện dự án là 2021-2023</w:t>
      </w:r>
    </w:p>
    <w:p>
      <w:r>
        <w:t>159</w:t>
      </w:r>
    </w:p>
    <w:p>
      <w:r>
        <w:t>Chỉnh trang, cải tạo nâng cấp tuyến đường gom, vỉa hè phía Đông đường Quốc lộ 3, huyện Đông Anh (đoạn từ nút giao Nguyên Khê đến Cầu Phù Lỗ)</w:t>
      </w:r>
    </w:p>
    <w:p>
      <w:r>
        <w:t>DGT</w:t>
      </w:r>
    </w:p>
    <w:p>
      <w:r>
        <w:t>Ban QLDA ĐTXD huyện</w:t>
      </w:r>
    </w:p>
    <w:p>
      <w:r>
        <w:t>2,20</w:t>
      </w:r>
    </w:p>
    <w:p>
      <w:r>
        <w:t>0,60</w:t>
      </w:r>
    </w:p>
    <w:p>
      <w:r>
        <w:t>Đông Anh</w:t>
      </w:r>
    </w:p>
    <w:p>
      <w:r>
        <w:t>Nguyên Khê;</w:t>
      </w:r>
    </w:p>
    <w:p>
      <w:r>
        <w:t>Nghị quyết số 12/NQ-HĐND ngày 28/6/2019 của HĐND huyện Đông Anh về việc phê duyệt chủ trương đầu tư một số dự án trên địa bàn huyện Đông Anh</w:t>
      </w:r>
    </w:p>
    <w:p>
      <w:r>
        <w:t>Quyết định số 7372/QĐ-UBND ngày 30/10/2020 của UBND huyện Đông Anh về việc phê duyệt dự án đầu tư xây dựng công trình, trong đó tiến độ thực hiện dự án là 2021-2023</w:t>
      </w:r>
    </w:p>
    <w:p>
      <w:r>
        <w:t>160</w:t>
      </w:r>
    </w:p>
    <w:p>
      <w:r>
        <w:t>Đầu tư xây dựng tuyến đường từ khu đô thị Nguyên Khê qua phía Đông thôn Cán Khê và xóm Núi đến đường gom sông Đào Nguyên Khê</w:t>
      </w:r>
    </w:p>
    <w:p>
      <w:r>
        <w:t>DGT</w:t>
      </w:r>
    </w:p>
    <w:p>
      <w:r>
        <w:t>Ban QLDA ĐTXD huyện</w:t>
      </w:r>
    </w:p>
    <w:p>
      <w:r>
        <w:t>2,13</w:t>
      </w:r>
    </w:p>
    <w:p>
      <w:r>
        <w:t>0,86</w:t>
      </w:r>
    </w:p>
    <w:p>
      <w:r>
        <w:t>Đông Anh</w:t>
      </w:r>
    </w:p>
    <w:p>
      <w:r>
        <w:t>Nguyên Khê</w:t>
      </w:r>
    </w:p>
    <w:p>
      <w:r>
        <w:t>Quyết định số 5111/QĐ-UBND ngày 20/8/2020 của UBND huyện Đông Anh về việc phê duyệt chủ trương đầu tư dự án, trong đó tiến độ thực hiện dự án là 2022-2024</w:t>
      </w:r>
    </w:p>
    <w:p>
      <w:r>
        <w:t>Quyết định số 7710/QĐ-UBND ngày 17/11/2020 của UBND huyện Đông Anh về việc phê duyệt chỉ giới đường đỏ tuyến đường.</w:t>
      </w:r>
    </w:p>
    <w:p>
      <w:r>
        <w:t>Quyết định số 11185/QĐ-UBND ngày 31/12/2020 của UBND huyện Đông Anh V/v phê duyệt dự án</w:t>
      </w:r>
    </w:p>
    <w:p>
      <w:r>
        <w:t>161</w:t>
      </w:r>
    </w:p>
    <w:p>
      <w:r>
        <w:t>Cải tạo mở rộng tuyến đường qua cống Đầm Sắn, huyện Đông Anh</w:t>
      </w:r>
    </w:p>
    <w:p>
      <w:r>
        <w:t>DGT</w:t>
      </w:r>
    </w:p>
    <w:p>
      <w:r>
        <w:t>Ban QLDA ĐTXD huyện</w:t>
      </w:r>
    </w:p>
    <w:p>
      <w:r>
        <w:t>0,50</w:t>
      </w:r>
    </w:p>
    <w:p>
      <w:r>
        <w:t>0,50</w:t>
      </w:r>
    </w:p>
    <w:p>
      <w:r>
        <w:t>Đông Anh</w:t>
      </w:r>
    </w:p>
    <w:p>
      <w:r>
        <w:t>Vân Nội, Kim Nỗ</w:t>
      </w:r>
    </w:p>
    <w:p>
      <w:r>
        <w:t>Quyết định số 5222/QĐ-UBND ngày 25/8/2020 của UBND huyện Đông Anh về việc phê duyệt chủ trương đầu tư dự án, trong đó tiến độ thực hiện dự án là 2022-2024</w:t>
      </w:r>
    </w:p>
    <w:p>
      <w:r>
        <w:t>Nghị quyết 20/NQ-HĐND ngày 13/7/2021 của HĐND huyện Đông Anh V/v Phê chuẩn kế hoạch đầu tư công trung hạn 5 năm giai đoạn 2021-2025 do huyện quyết định</w:t>
      </w:r>
    </w:p>
    <w:p>
      <w:r>
        <w:t>162</w:t>
      </w:r>
    </w:p>
    <w:p>
      <w:r>
        <w:t>Đầu tư xây dựng tuyến đường từ đường đôi A-B đến đường dọc Kênh giữa, xã Kim Chung theo quy hoạch</w:t>
      </w:r>
    </w:p>
    <w:p>
      <w:r>
        <w:t>DGT</w:t>
      </w:r>
    </w:p>
    <w:p>
      <w:r>
        <w:t>Ban QLDA ĐTXD huyện</w:t>
      </w:r>
    </w:p>
    <w:p>
      <w:r>
        <w:t>0,40</w:t>
      </w:r>
    </w:p>
    <w:p>
      <w:r>
        <w:t>0,40</w:t>
      </w:r>
    </w:p>
    <w:p>
      <w:r>
        <w:t>Đông Anh</w:t>
      </w:r>
    </w:p>
    <w:p>
      <w:r>
        <w:t>Kim Chung</w:t>
      </w:r>
    </w:p>
    <w:p>
      <w:r>
        <w:t>- Quyết định số 15059/QĐ-UBND ngày 01/12/2021 của UBND huyện Đông Anh về việc phê duyệt điều chỉnh chủ trương dự án, trong đó thời gian thực hiện dự án là 2021-2025</w:t>
      </w:r>
    </w:p>
    <w:p>
      <w:r>
        <w:t>Quyết định 5158/QĐ-UBND ngày 21/8/2020 của UBND huyện Đông Anh về việc phê duyệt CTDT dự án</w:t>
      </w:r>
    </w:p>
    <w:p>
      <w:r>
        <w:t>Quyết định số 14186/QĐ-UBND ngày 11/11/2022 của UBND huyện Đông Anh V/v phê duyệt dự án</w:t>
      </w:r>
    </w:p>
    <w:p>
      <w:r>
        <w:t>Quyết định số 1830/QĐ-UBND ngày 14/12/2022 của UBND huyện Đông Anh V/v Phê duyệt điều chỉnh dự án</w:t>
      </w:r>
    </w:p>
    <w:p>
      <w:r>
        <w:t>Quyết định số 15064/QĐ-UBND ngày 30/11/2022 của UBND huyện Đông Anh về việc phê duyệt điều chỉnh CTDT dự án</w:t>
      </w:r>
    </w:p>
    <w:p>
      <w:r>
        <w:t>163</w:t>
      </w:r>
    </w:p>
    <w:p>
      <w:r>
        <w:t>Đầu tư xây dựng tuyến đường từ đường Thư Lâm đến cầu Cổ Miếu, xã Thụy Lâm theo quy hoạch</w:t>
      </w:r>
    </w:p>
    <w:p>
      <w:r>
        <w:t>DGT</w:t>
      </w:r>
    </w:p>
    <w:p>
      <w:r>
        <w:t>Ban QLDA ĐTXD huyện</w:t>
      </w:r>
    </w:p>
    <w:p>
      <w:r>
        <w:t>0,50</w:t>
      </w:r>
    </w:p>
    <w:p>
      <w:r>
        <w:t>0,10</w:t>
      </w:r>
    </w:p>
    <w:p>
      <w:r>
        <w:t>Đông Anh</w:t>
      </w:r>
    </w:p>
    <w:p>
      <w:r>
        <w:t>Thụy Lâm</w:t>
      </w:r>
    </w:p>
    <w:p>
      <w:r>
        <w:t>- Quyết định số 14612/QĐ-UBND ngày 26/11/2021 của UBND huyện Đông Anh về việc phê duyệt điều chỉnh chủ trương dự án, trong đó thời gian thực hiện dự án là 2022-2024</w:t>
      </w:r>
    </w:p>
    <w:p>
      <w:r>
        <w:t>- Quyết định số 10090/QĐ-UBND ngày 07/10/2024 của UBND huyện Đông Anh về việc phê duyệt dự án</w:t>
      </w:r>
    </w:p>
    <w:p>
      <w:r>
        <w:t>164</w:t>
      </w:r>
    </w:p>
    <w:p>
      <w:r>
        <w:t>Dự án đầu tư xây dựng tuyến đường Vành đai 3 đoạn qua địa bàn huyện Đông Anh</w:t>
      </w:r>
    </w:p>
    <w:p>
      <w:r>
        <w:t>DGT</w:t>
      </w:r>
    </w:p>
    <w:p>
      <w:r>
        <w:t>UBND huyện Đông Anh</w:t>
      </w:r>
    </w:p>
    <w:p>
      <w:r>
        <w:t>119,77</w:t>
      </w:r>
    </w:p>
    <w:p>
      <w:r>
        <w:t>119,77</w:t>
      </w:r>
    </w:p>
    <w:p>
      <w:r>
        <w:t>90,00</w:t>
      </w:r>
    </w:p>
    <w:p>
      <w:r>
        <w:t>Đông Anh</w:t>
      </w:r>
    </w:p>
    <w:p>
      <w:r>
        <w:t>Huyện Đông Anh</w:t>
      </w:r>
    </w:p>
    <w:p>
      <w:r>
        <w:t>Quyết định số 3640/QĐ-UBND ngày 04/10/2022 của UBND Thành phố Hà Nội Vv Giao nhiệm vụ lập Báo cáo nghiên cứu tiền khả thi Dự án đầu tư xây dựng tuyến đường Vành đai 3 đoạn qua địa bàn huyện Đông Anh</w:t>
      </w:r>
    </w:p>
    <w:p>
      <w:r>
        <w:t>Nghị quyết số 14/NQ-HĐND ngày 04/7/2023 của HĐND Thành phố về việc phê duyệt chủ trương đầu tư dự án.</w:t>
      </w:r>
    </w:p>
    <w:p>
      <w:r>
        <w:t>Đã được thông qua chuyển mục đích đất lúa tại Nghị quyết số 36/NQ-HĐND ngày 04/10/2024 của HĐND thành phố 90 ha</w:t>
      </w:r>
    </w:p>
    <w:p>
      <w:r>
        <w:t>165</w:t>
      </w:r>
    </w:p>
    <w:p>
      <w:r>
        <w:t>Cải tạo, nâng cấp cầu khu 5, xã Thụy Lâm</w:t>
      </w:r>
    </w:p>
    <w:p>
      <w:r>
        <w:t>DGT</w:t>
      </w:r>
    </w:p>
    <w:p>
      <w:r>
        <w:t>Ban QLDA ĐTXD huyện</w:t>
      </w:r>
    </w:p>
    <w:p>
      <w:r>
        <w:t>0,15</w:t>
      </w:r>
    </w:p>
    <w:p>
      <w:r>
        <w:t>0,15</w:t>
      </w:r>
    </w:p>
    <w:p>
      <w:r>
        <w:t>Đông Anh</w:t>
      </w:r>
    </w:p>
    <w:p>
      <w:r>
        <w:t>Thụy Lâm</w:t>
      </w:r>
    </w:p>
    <w:p>
      <w:r>
        <w:t>Quyết định 1021/QĐ-UBND ngày 26/1/2022 của UBND huyện Đông Anh về việc phê duyệt điều chỉnh chủ trương đầu tư dự án, trong đó tiến độ thực hiện 2022-2024</w:t>
      </w:r>
    </w:p>
    <w:p>
      <w:r>
        <w:t>Báo cáo thẩm định điều chỉnh số 449/BC-HĐTĐ ngày 04/11/2021</w:t>
      </w:r>
    </w:p>
    <w:p>
      <w:r>
        <w:t>Quyết định số 3387/QĐ-UBND ngày 24/10/2012 của UBND huyện Đông Anh V/v phê duyệt BCKTKT công trình</w:t>
      </w:r>
    </w:p>
    <w:p>
      <w:r>
        <w:t>166</w:t>
      </w:r>
    </w:p>
    <w:p>
      <w:r>
        <w:t>Đầu tư xây dựng tuyến đường dọc phía Tây Nam kênh dẫn Trạm bơm Mạnh Tân đoạn từ đê sông Cà Lồ đến cầu Nhội</w:t>
      </w:r>
    </w:p>
    <w:p>
      <w:r>
        <w:t>DGT</w:t>
      </w:r>
    </w:p>
    <w:p>
      <w:r>
        <w:t>Ban QLDA ĐTXD huyện</w:t>
      </w:r>
    </w:p>
    <w:p>
      <w:r>
        <w:t>0,65</w:t>
      </w:r>
    </w:p>
    <w:p>
      <w:r>
        <w:t>0,30</w:t>
      </w:r>
    </w:p>
    <w:p>
      <w:r>
        <w:t>Đông Anh</w:t>
      </w:r>
    </w:p>
    <w:p>
      <w:r>
        <w:t>Thụy Lâm</w:t>
      </w:r>
    </w:p>
    <w:p>
      <w:r>
        <w:t>Quyết định số 5108/QĐ-UBND ngày 20/8/2020 của UBND huyện Đông Anh về việc phê duyệt chủ trương đầu tư dự án, trong đó tiến độ thực hiện 2022-2024</w:t>
      </w:r>
    </w:p>
    <w:p>
      <w:r>
        <w:t>Quyết định số 14185/QĐ-UBND ngày 11/11/2022 của UBND huyện Đông Anh Về việc phê duyệt dự án Đầu tư xây dựng tuyến đường dọc phía Tây Nam kênh dẫn Trạm bơm Mạnh Tân đoạn từ đê sông Cà Lồ đến cầu Nhội</w:t>
      </w:r>
    </w:p>
    <w:p>
      <w:r>
        <w:t>167</w:t>
      </w:r>
    </w:p>
    <w:p>
      <w:r>
        <w:t>Đầu tư xây dựng tuyến đường cấp khu vực (N(A)-7) phía Nam thôn Xuân Trạch lên đê sông Đuống</w:t>
      </w:r>
    </w:p>
    <w:p>
      <w:r>
        <w:t>DGT</w:t>
      </w:r>
    </w:p>
    <w:p>
      <w:r>
        <w:t>Ban QLDA ĐTXD huyện</w:t>
      </w:r>
    </w:p>
    <w:p>
      <w:r>
        <w:t>0,65</w:t>
      </w:r>
    </w:p>
    <w:p>
      <w:r>
        <w:t>0,16</w:t>
      </w:r>
    </w:p>
    <w:p>
      <w:r>
        <w:t>Đông Anh</w:t>
      </w:r>
    </w:p>
    <w:p>
      <w:r>
        <w:t>Xuân Canh</w:t>
      </w:r>
    </w:p>
    <w:p>
      <w:r>
        <w:t>- Quyết định số 9528/QĐ-UBND ngày 28/7/2022 của UBND huyện Đông Anh về việc phê duyệt chủ trương đầu tư dự án: Đầu tư xây dựng tuyến đường cấp khu vực (N(A)-7) phía Nam thôn Xuân Trạch lên đê sông Đuống</w:t>
      </w:r>
    </w:p>
    <w:p>
      <w:r>
        <w:t>168</w:t>
      </w:r>
    </w:p>
    <w:p>
      <w:r>
        <w:t>Cải tạo, nâng cấp tuyến đường từ trạm xử lý nước thải qua thôn Cổ Điển lên đê sông Hồng, xã Hải Bối theo quy hoạch</w:t>
      </w:r>
    </w:p>
    <w:p>
      <w:r>
        <w:t>DGT</w:t>
      </w:r>
    </w:p>
    <w:p>
      <w:r>
        <w:t>Ban QLDA ĐTXD huyện</w:t>
      </w:r>
    </w:p>
    <w:p>
      <w:r>
        <w:t>1,27</w:t>
      </w:r>
    </w:p>
    <w:p>
      <w:r>
        <w:t>0,02</w:t>
      </w:r>
    </w:p>
    <w:p>
      <w:r>
        <w:t>Đông Anh</w:t>
      </w:r>
    </w:p>
    <w:p>
      <w:r>
        <w:t>Hải Bối</w:t>
      </w:r>
    </w:p>
    <w:p>
      <w:r>
        <w:t>Quyết định số 256/QĐ-UBND ngày 27/01/2021 của UBND huyện về việc phê duyệt chủ trương đầu tư, trong đó tiến độ thực hiện 2021-2025</w:t>
      </w:r>
    </w:p>
    <w:p>
      <w:r>
        <w:t>Quyết định số 2587/QĐ-UBND ngày 05/5/2023 của UBND huyện Đông Anh Về việc phê duyệt dự án Cải tạo, nâng cấp tuyến đường từ trạm xử lý nước thải qua thôn Cổ Điển lên đê Sông Hồng, xã Hải Bối theo quy hoạch</w:t>
      </w:r>
    </w:p>
    <w:p>
      <w:r>
        <w:t>169</w:t>
      </w:r>
    </w:p>
    <w:p>
      <w:r>
        <w:t>Chỉnh trang, mở rộng tuyến đường cấp khu vực (N5-14) phía Đông thôn Khê Nữ</w:t>
      </w:r>
    </w:p>
    <w:p>
      <w:r>
        <w:t>DGT</w:t>
      </w:r>
    </w:p>
    <w:p>
      <w:r>
        <w:t>Ban QLDA ĐTXD huyện</w:t>
      </w:r>
    </w:p>
    <w:p>
      <w:r>
        <w:t>1,30</w:t>
      </w:r>
    </w:p>
    <w:p>
      <w:r>
        <w:t>0,30</w:t>
      </w:r>
    </w:p>
    <w:p>
      <w:r>
        <w:t>Đông Anh</w:t>
      </w:r>
    </w:p>
    <w:p>
      <w:r>
        <w:t>Nguyên Khê</w:t>
      </w:r>
    </w:p>
    <w:p>
      <w:r>
        <w:t>- Quyết định số 8023/QĐ-UBND ngày 04/7/2022 của UBND huyện Đông Anh về việc phê duyệt chủ trương đầu tư dự án: Chỉnh trang, mở rộng tuyến đường cấp khu vực (N5-14) phía Đông thôn Khê Nữ</w:t>
      </w:r>
    </w:p>
    <w:p>
      <w:r>
        <w:t>170</w:t>
      </w:r>
    </w:p>
    <w:p>
      <w:r>
        <w:t>Đầu tư xây dựng tuyến đường khu vực (NC-1) phía Bắc thôn Cán Khê đi thôn Tiên Hùng đến đường gom đường sắt Hà Nội- Thái Nguyên</w:t>
      </w:r>
    </w:p>
    <w:p>
      <w:r>
        <w:t>DGT</w:t>
      </w:r>
    </w:p>
    <w:p>
      <w:r>
        <w:t>Ban QLDA ĐTXD huyện</w:t>
      </w:r>
    </w:p>
    <w:p>
      <w:r>
        <w:t>3,74</w:t>
      </w:r>
    </w:p>
    <w:p>
      <w:r>
        <w:t>0,90</w:t>
      </w:r>
    </w:p>
    <w:p>
      <w:r>
        <w:t>Đông Anh</w:t>
      </w:r>
    </w:p>
    <w:p>
      <w:r>
        <w:t>Nguyên Khê</w:t>
      </w:r>
    </w:p>
    <w:p>
      <w:r>
        <w:t>Quyết định số 8024/QĐ-UBND ngày 04/7/2022 của UBND huyện Đông Anh về việc phê duyệt chủ trương đầu tư dự án: Đầu tư xây dựng tuyến đường khu vực (NC-1) phía Bắc thôn Cán Khê đi thôn Tiên Hùng đến đường gom đường sắt Hà Nội - Thái Nguyên, trong đó tiến độ thực hiện 2022-2024</w:t>
      </w:r>
    </w:p>
    <w:p>
      <w:r>
        <w:t>171</w:t>
      </w:r>
    </w:p>
    <w:p>
      <w:r>
        <w:t>Dự án: Đầu tư xây dựng tuyến đường cấp khu vực (GN-07) phía Đông Bắc sông Thiếp đoạn từ Cổ Loa đến thôn Đài Bi, xã Uy Nỗ</w:t>
      </w:r>
    </w:p>
    <w:p>
      <w:r>
        <w:t>DGT</w:t>
      </w:r>
    </w:p>
    <w:p>
      <w:r>
        <w:t>Ban QLDA ĐTXD huyện</w:t>
      </w:r>
    </w:p>
    <w:p>
      <w:r>
        <w:t>10,77</w:t>
      </w:r>
    </w:p>
    <w:p>
      <w:r>
        <w:t>10,77</w:t>
      </w:r>
    </w:p>
    <w:p>
      <w:r>
        <w:t>Đông Anh</w:t>
      </w:r>
    </w:p>
    <w:p>
      <w:r>
        <w:t>Cổ Loa, Tiên Dương</w:t>
      </w:r>
    </w:p>
    <w:p>
      <w:r>
        <w:t>Quyết định số 8491/QĐ-UBND ngày 14/7/2022 của UBND huyện Đông Anh về việc phê duyệt chủ trương đầu tư dự án</w:t>
      </w:r>
    </w:p>
    <w:p>
      <w:r>
        <w:t>172</w:t>
      </w:r>
    </w:p>
    <w:p>
      <w:r>
        <w:t>Xây dựng đền thờ Ngô Quyền tại di tích Thành Cổ Loa, huyện Đông Anh</w:t>
      </w:r>
    </w:p>
    <w:p>
      <w:r>
        <w:t>TIN</w:t>
      </w:r>
    </w:p>
    <w:p>
      <w:r>
        <w:t>Ban QLDA ĐTXD huyện</w:t>
      </w:r>
    </w:p>
    <w:p>
      <w:r>
        <w:t>4,34</w:t>
      </w:r>
    </w:p>
    <w:p>
      <w:r>
        <w:t>2,00</w:t>
      </w:r>
    </w:p>
    <w:p>
      <w:r>
        <w:t>Đông Anh</w:t>
      </w:r>
    </w:p>
    <w:p>
      <w:r>
        <w:t>Cổ Loa</w:t>
      </w:r>
    </w:p>
    <w:p>
      <w:r>
        <w:t>Nghị quyết số 14/NQ-HĐND ngày 06/7/2022 của Hội đồng nhân dân</w:t>
      </w:r>
    </w:p>
    <w:p>
      <w:r>
        <w:t>thành phố Hà Nội Vv phê duyệt chủ trương đầu tư, điều chỉnh chủ trương đầu tư một số dự án sử dụng vốn đầu tư công của thành phố Hà Nội, trong đó tiến độ thực hiện 2022-2025</w:t>
      </w:r>
    </w:p>
    <w:p>
      <w:r>
        <w:t>Nghị quyết số 22/NQ-HĐND ngày 12/9/2022 của HĐND thành phố Hà Nội về phê duyệt chủ trương đầu tư một số dự án</w:t>
      </w:r>
    </w:p>
    <w:p>
      <w:r>
        <w:t>173</w:t>
      </w:r>
    </w:p>
    <w:p>
      <w:r>
        <w:t>Cải tạo nâng cấp Trụ sở Đảng ủy, HĐND, UBND xã Dục Tú</w:t>
      </w:r>
    </w:p>
    <w:p>
      <w:r>
        <w:t>TSC</w:t>
      </w:r>
    </w:p>
    <w:p>
      <w:r>
        <w:t>Ban QLDA ĐTXD huyện</w:t>
      </w:r>
    </w:p>
    <w:p>
      <w:r>
        <w:t>0,76</w:t>
      </w:r>
    </w:p>
    <w:p>
      <w:r>
        <w:t>0,30</w:t>
      </w:r>
    </w:p>
    <w:p>
      <w:r>
        <w:t>Đông Anh</w:t>
      </w:r>
    </w:p>
    <w:p>
      <w:r>
        <w:t>Dục Tú</w:t>
      </w:r>
    </w:p>
    <w:p>
      <w:r>
        <w:t>Quyết định số 11036/QĐ-UBND ngày 27/9/2021 về việc phê duyệt chủ trương đầu tư dự án</w:t>
      </w:r>
    </w:p>
    <w:p>
      <w:r>
        <w:t>Quyết định số 12069/QĐ-UBND ngày 8/12/2023 về việc phê duyệt dự án</w:t>
      </w:r>
    </w:p>
    <w:p>
      <w:r>
        <w:t>174</w:t>
      </w:r>
    </w:p>
    <w:p>
      <w:r>
        <w:t>Đầu tư xây dựng tuyến đường liên xã Kim Nỗ - Kim Chung theo quy hoạch (đoạn từ đường sắt đến cầu thôn Nhuế)</w:t>
      </w:r>
    </w:p>
    <w:p>
      <w:r>
        <w:t>DGT</w:t>
      </w:r>
    </w:p>
    <w:p>
      <w:r>
        <w:t>Ban QLDA ĐTXD huyện</w:t>
      </w:r>
    </w:p>
    <w:p>
      <w:r>
        <w:t>1,40</w:t>
      </w:r>
    </w:p>
    <w:p>
      <w:r>
        <w:t>0,70</w:t>
      </w:r>
    </w:p>
    <w:p>
      <w:r>
        <w:t>Đông Anh</w:t>
      </w:r>
    </w:p>
    <w:p>
      <w:r>
        <w:t>Kim Chung</w:t>
      </w:r>
    </w:p>
    <w:p>
      <w:r>
        <w:t>Quyết định số 696/QĐ-UBND ngày 08/3/2023 của UBND huyện Đông Anh về việc phê duyệt chủ trương đầu tư dự án. Thời gian thực hiện dự án là 2023-2026;</w:t>
      </w:r>
    </w:p>
    <w:p>
      <w:r>
        <w:t>175</w:t>
      </w:r>
    </w:p>
    <w:p>
      <w:r>
        <w:t>Đầu tư xây dựng tuyến đường cấp khu vực (N7-12) từ thôn Tiên Kha đến thôn Lương Nỗ</w:t>
      </w:r>
    </w:p>
    <w:p>
      <w:r>
        <w:t>DGT</w:t>
      </w:r>
    </w:p>
    <w:p>
      <w:r>
        <w:t>Ban QLDA ĐTXD huyện</w:t>
      </w:r>
    </w:p>
    <w:p>
      <w:r>
        <w:t>1,89</w:t>
      </w:r>
    </w:p>
    <w:p>
      <w:r>
        <w:t>0,90</w:t>
      </w:r>
    </w:p>
    <w:p>
      <w:r>
        <w:t>Đông Anh</w:t>
      </w:r>
    </w:p>
    <w:p>
      <w:r>
        <w:t>Tiên Dương</w:t>
      </w:r>
    </w:p>
    <w:p>
      <w:r>
        <w:t>Quyết định số 10749/QĐ-UBND ngày 25/8/2022 về việc phê duyệt điều chỉnh chủ trương đầu tư dự án: Đầu tư xây dựng tuyến đường cấp khu vực (N7-12) từ thôn Tiên Kha đến thôn Lương Nỗ</w:t>
      </w:r>
    </w:p>
    <w:p>
      <w:r>
        <w:t>Quyết định số 8488/QĐ-UBND ngày 14/7/2022 của UBND huyện Đông Anh về việc phê duyệt CTDT dự án</w:t>
      </w:r>
    </w:p>
    <w:p>
      <w:r>
        <w:t>176</w:t>
      </w:r>
    </w:p>
    <w:p>
      <w:r>
        <w:t>Đầu tư xây dựng tuyến đường cấp khu vực (N7-13) từ khu đấu giá Đông Nam Cổ Dương đến khu đấu giá A4, xã Tiên Dương</w:t>
      </w:r>
    </w:p>
    <w:p>
      <w:r>
        <w:t>DGT</w:t>
      </w:r>
    </w:p>
    <w:p>
      <w:r>
        <w:t>Ban QLDA ĐTXD huyện</w:t>
      </w:r>
    </w:p>
    <w:p>
      <w:r>
        <w:t>1,19</w:t>
      </w:r>
    </w:p>
    <w:p>
      <w:r>
        <w:t>0,50</w:t>
      </w:r>
    </w:p>
    <w:p>
      <w:r>
        <w:t>Đông Anh</w:t>
      </w:r>
    </w:p>
    <w:p>
      <w:r>
        <w:t>Tiên Dương</w:t>
      </w:r>
    </w:p>
    <w:p>
      <w:r>
        <w:t>Quyết định số 10750/QĐ-UBND ngày 25/8/2022 về việc phê duyệt điều chỉnh chủ trương đầu tư dự án: Đầu tư xây dựng tuyến đường cấp khu vực (N7-13) từ khu đấu giá Đông Nam Cổ Dương đến khu đấu giá A4, xã Tiên Dương</w:t>
      </w:r>
    </w:p>
    <w:p>
      <w:r>
        <w:t>Quyết định số 8489/QĐ-UBND ngày 14/7/2022 của UBND huyện Đông Anh về việc phê duyệt CTDT dự án</w:t>
      </w:r>
    </w:p>
    <w:p>
      <w:r>
        <w:t>177</w:t>
      </w:r>
    </w:p>
    <w:p>
      <w:r>
        <w:t>Chỉnh trang, mở rộng tuyến đường cấp khu vực (N7-16) từ đường Đản Dị đến đường Cổ Loa</w:t>
      </w:r>
    </w:p>
    <w:p>
      <w:r>
        <w:t>DGT</w:t>
      </w:r>
    </w:p>
    <w:p>
      <w:r>
        <w:t>Ban QLDA ĐTXD huyện</w:t>
      </w:r>
    </w:p>
    <w:p>
      <w:r>
        <w:t>1,81</w:t>
      </w:r>
    </w:p>
    <w:p>
      <w:r>
        <w:t>0,90</w:t>
      </w:r>
    </w:p>
    <w:p>
      <w:r>
        <w:t>Đông Anh</w:t>
      </w:r>
    </w:p>
    <w:p>
      <w:r>
        <w:t>Cổ Loa, Uy Nỗ</w:t>
      </w:r>
    </w:p>
    <w:p>
      <w:r>
        <w:t>Quyết định số 8478/QĐ-UBND ngày 13/7/2022 về việc phê duyệt chủ trương đầu tư dự án: Chỉnh trang, mở rộng tuyến đường cấp khu vực (N7-16) từ đường Đản Dị đến đường Cổ Loa. Thời gian thực hiện dự án: Sau năm 2022</w:t>
      </w:r>
    </w:p>
    <w:p>
      <w:r>
        <w:t>178</w:t>
      </w:r>
    </w:p>
    <w:p>
      <w:r>
        <w:t>Xây dựng trường THPT Việt Hùng, huyện Đông Anh</w:t>
      </w:r>
    </w:p>
    <w:p>
      <w:r>
        <w:t>DGD</w:t>
      </w:r>
    </w:p>
    <w:p>
      <w:r>
        <w:t>Ban QLDA ĐTXD huyện</w:t>
      </w:r>
    </w:p>
    <w:p>
      <w:r>
        <w:t>2,80</w:t>
      </w:r>
    </w:p>
    <w:p>
      <w:r>
        <w:t>2,50</w:t>
      </w:r>
    </w:p>
    <w:p>
      <w:r>
        <w:t>Đông Anh</w:t>
      </w:r>
    </w:p>
    <w:p>
      <w:r>
        <w:t>Việt Hùng</w:t>
      </w:r>
    </w:p>
    <w:p>
      <w:r>
        <w:t>Nghị quyết số 25/NQ-HĐND ngày 04/12/2019 về việc phê duyệt chủ trương đầu tư một số dự án sử dụng vốn đầu tư công của thành phố Hà Nội. Thời gian thực hiện dự án là 2021-2024;</w:t>
      </w:r>
    </w:p>
    <w:p>
      <w:r>
        <w:t>179</w:t>
      </w:r>
    </w:p>
    <w:p>
      <w:r>
        <w:t>Xây dựng trường mầm non Thụy Lâm 2</w:t>
      </w:r>
    </w:p>
    <w:p>
      <w:r>
        <w:t>DGD</w:t>
      </w:r>
    </w:p>
    <w:p>
      <w:r>
        <w:t>Ban QLDA ĐTXD huyện</w:t>
      </w:r>
    </w:p>
    <w:p>
      <w:r>
        <w:t>0,83</w:t>
      </w:r>
    </w:p>
    <w:p>
      <w:r>
        <w:t>0,40</w:t>
      </w:r>
    </w:p>
    <w:p>
      <w:r>
        <w:t>Đông Anh</w:t>
      </w:r>
    </w:p>
    <w:p>
      <w:r>
        <w:t>Thụy Lâm</w:t>
      </w:r>
    </w:p>
    <w:p>
      <w:r>
        <w:t>Quyết định số 3986/QĐ-UBND ngày 18/5/2022 của UBND huyện Đông Anh về việc phê duyệt chủ trương đầu tư dự án. Thời gian thực hiện dự án: Sau năm 2022</w:t>
      </w:r>
    </w:p>
    <w:p>
      <w:r>
        <w:t>180</w:t>
      </w:r>
    </w:p>
    <w:p>
      <w:r>
        <w:t>Xây dựng trường tiểu học chất lượng cao huyện Đông Anh</w:t>
      </w:r>
    </w:p>
    <w:p>
      <w:r>
        <w:t>DGD</w:t>
      </w:r>
    </w:p>
    <w:p>
      <w:r>
        <w:t>Ban QLDA ĐTXD huyện</w:t>
      </w:r>
    </w:p>
    <w:p>
      <w:r>
        <w:t>1,89</w:t>
      </w:r>
    </w:p>
    <w:p>
      <w:r>
        <w:t>1,60</w:t>
      </w:r>
    </w:p>
    <w:p>
      <w:r>
        <w:t>Đông Anh</w:t>
      </w:r>
    </w:p>
    <w:p>
      <w:r>
        <w:t>Uy Nỗ</w:t>
      </w:r>
    </w:p>
    <w:p>
      <w:r>
        <w:t>Quyết định số 7857/QĐ-UBND ngày 23/10/2019 về việc phê duyệt dự án đầu tư xây dựng công trình Xây dựng trường tiểu học chất lượng cao huyện Đông Anh</w:t>
      </w:r>
    </w:p>
    <w:p>
      <w:r>
        <w:t>Nghị quyết số 06/NQ-HĐND ngày 08/05/2019 của HĐND huyện Đông Anh V/v Phê duyệt điều chỉnh chủ trương đầu tư một số dự án thuộc Kế hoạch đầu tư công trung hạn 5 năm 2016-2020 của huyện Đông Anh</w:t>
      </w:r>
    </w:p>
    <w:p>
      <w:r>
        <w:t>Nghị quyết 01/NQ-HĐND ngày 26/4/2022 của HĐND huyện Đông Anh Về việc điều chỉnh Kế hoạch đầu tư công trung hạn 5 năm giai đoạn 2021 – 2025 (lần 2)</w:t>
      </w:r>
    </w:p>
    <w:p>
      <w:r>
        <w:t>181</w:t>
      </w:r>
    </w:p>
    <w:p>
      <w:r>
        <w:t>Xây dựng trung tâm văn hoá thể xã Đại Mạch</w:t>
      </w:r>
    </w:p>
    <w:p>
      <w:r>
        <w:t>DVH+ DTT</w:t>
      </w:r>
    </w:p>
    <w:p>
      <w:r>
        <w:t>Ban QLDA ĐTXD huyện</w:t>
      </w:r>
    </w:p>
    <w:p>
      <w:r>
        <w:t>1,10</w:t>
      </w:r>
    </w:p>
    <w:p>
      <w:r>
        <w:t>0,50</w:t>
      </w:r>
    </w:p>
    <w:p>
      <w:r>
        <w:t>Đông Anh</w:t>
      </w:r>
    </w:p>
    <w:p>
      <w:r>
        <w:t>Đại Mạch</w:t>
      </w:r>
    </w:p>
    <w:p>
      <w:r>
        <w:t>Quyết định số 8911/QĐ-UBND ngày 22/7/2022 về việc phê duyệt chủ trương đầu tư dự án Xây dựng trung tâm văn hoá thể thao xã Đại Mạch. Thời gian thực hiện dự án: Sau năm 2022</w:t>
      </w:r>
    </w:p>
    <w:p>
      <w:r>
        <w:t>182</w:t>
      </w:r>
    </w:p>
    <w:p>
      <w:r>
        <w:t>Xây dựng trung tâm văn hoá thể xã Bắc Hồng</w:t>
      </w:r>
    </w:p>
    <w:p>
      <w:r>
        <w:t>DVH+ DTT</w:t>
      </w:r>
    </w:p>
    <w:p>
      <w:r>
        <w:t>Ban QLDA ĐTXD huyện</w:t>
      </w:r>
    </w:p>
    <w:p>
      <w:r>
        <w:t>1,60</w:t>
      </w:r>
    </w:p>
    <w:p>
      <w:r>
        <w:t>0,80</w:t>
      </w:r>
    </w:p>
    <w:p>
      <w:r>
        <w:t>0,87</w:t>
      </w:r>
    </w:p>
    <w:p>
      <w:r>
        <w:t>Đông Anh</w:t>
      </w:r>
    </w:p>
    <w:p>
      <w:r>
        <w:t>Bắc Hồng</w:t>
      </w:r>
    </w:p>
    <w:p>
      <w:r>
        <w:t>Quyết định số 10424/QĐ-UBND ngày 17/8/2022 về việc phê duyệt chủ trương đầu tư dự án Xây dựng trung tâm văn hoá thể thao xã Bắc Hồng. Thời gian thực hiện dự án: Sau năm 2022</w:t>
      </w:r>
    </w:p>
    <w:p>
      <w:r>
        <w:t>Đã được thông qua chuyển mục đích đất lúa tại Nghị quyết số 28/NQ-HĐND ngày 8/12/2022 của HĐND thành phố 0,874 ha</w:t>
      </w:r>
    </w:p>
    <w:p>
      <w:r>
        <w:t>183</w:t>
      </w:r>
    </w:p>
    <w:p>
      <w:r>
        <w:t>Xây dựng tuyến đường kết nối từ đường Nam Hà đến trục kinh tế miền Đông, xã Liên Hà, huyện Đông Anh.</w:t>
      </w:r>
    </w:p>
    <w:p>
      <w:r>
        <w:t>DGT</w:t>
      </w:r>
    </w:p>
    <w:p>
      <w:r>
        <w:t>Ban QLDA ĐTXD huyện</w:t>
      </w:r>
    </w:p>
    <w:p>
      <w:r>
        <w:t>3,70</w:t>
      </w:r>
    </w:p>
    <w:p>
      <w:r>
        <w:t>0,07</w:t>
      </w:r>
    </w:p>
    <w:p>
      <w:r>
        <w:t>2,17</w:t>
      </w:r>
    </w:p>
    <w:p>
      <w:r>
        <w:t>Đông Anh</w:t>
      </w:r>
    </w:p>
    <w:p>
      <w:r>
        <w:t>Liên Hà</w:t>
      </w:r>
    </w:p>
    <w:p>
      <w:r>
        <w:t>- Nghị quyết số 01/NQ-HĐND ngày 16/01/2019 của HĐND huyện Đông Anh về phê duyệt chủ trương đầu tư dự án thuộc kế hoạch đầu tư công trung hạn 5 năm 2016-2020 của huyện Đông Anh;</w:t>
      </w:r>
    </w:p>
    <w:p>
      <w:r>
        <w:t>- Quyết định số 1507/QĐ-UBND ngày 18/3/2020 của UBND huyện Đông Anh về việc phê duyệt dự án đầu tư xây dựng.</w:t>
      </w:r>
    </w:p>
    <w:p>
      <w:r>
        <w:t>- Quyết định số 531/QĐ-UBND ngày 05/02/2021 của UBND huyện Đông Anh về việc phê duyệt điều chỉnh; phê duyệt bản vẽ thi công - dự toán xây dựng dự án Xây dựng tuyến đường kết nối từ đường Nam Hà đến đường trục kinh tế miền Đông xã Liên Hà, huyện Đông Anh.</w:t>
      </w:r>
    </w:p>
    <w:p>
      <w:r>
        <w:t>- Nghị quyết 20/NQ-HĐND ngày 13/7/2021 của HĐND huyện Đông Anh V/v phê chuẩn kế hoạch đầu tư công trung hạn giai đoạn 2021-2025, trong đó tiến độ thực hiện dự án là 2021-2023</w:t>
      </w:r>
    </w:p>
    <w:p>
      <w:r>
        <w:t>- Quyết định 10855/QĐ-UBND ngày 30/8/2022 UBND huyện Đông Anh V/v: Phê duyệt điều chỉnh dự án Xây dựng tuyến đường kết nối từ đường Nam Hạ đến đường trục kinh tế miền Đông, xã Liên Hà</w:t>
      </w:r>
    </w:p>
    <w:p>
      <w:r>
        <w:t>Đã được thông qua chuyển mục đích đất lúa tại Nghị quyết số 28/NQ-HĐND ngày 8/12/2022 của HĐND thành phố 2,17 ha</w:t>
      </w:r>
    </w:p>
    <w:p>
      <w:r>
        <w:t>184</w:t>
      </w:r>
    </w:p>
    <w:p>
      <w:r>
        <w:t>Xử lý đảm bảo ổn định khu vực cửa sông Đuống thành phố Hà Nội - giai đoạn I</w:t>
      </w:r>
    </w:p>
    <w:p>
      <w:r>
        <w:t>DTL</w:t>
      </w:r>
    </w:p>
    <w:p>
      <w:r>
        <w:t>Ban QLDA đầu tư xây dựng công trình hạ tầng kỹ thuật và nông nghiệp và PTNT thành phố Hà Nội</w:t>
      </w:r>
    </w:p>
    <w:p>
      <w:r>
        <w:t>0,50</w:t>
      </w:r>
    </w:p>
    <w:p>
      <w:r>
        <w:t>0,50</w:t>
      </w:r>
    </w:p>
    <w:p>
      <w:r>
        <w:t>Đông Anh</w:t>
      </w:r>
    </w:p>
    <w:p>
      <w:r>
        <w:t>Xuân Canh</w:t>
      </w:r>
    </w:p>
    <w:p>
      <w:r>
        <w:t>Nghị quyết 23/NQ-HĐND ngày 23/9/2022 cùa HĐND thành phố phê duyệt chủ trương đầu tư. Thời gian thực hiện dự án là 2022-2025</w:t>
      </w:r>
    </w:p>
    <w:p>
      <w:r>
        <w:t>185</w:t>
      </w:r>
    </w:p>
    <w:p>
      <w:r>
        <w:t>Đầu tư xây dựng tuyến đường số 2 thôn Lương Nỗ</w:t>
      </w:r>
    </w:p>
    <w:p>
      <w:r>
        <w:t>DGT</w:t>
      </w:r>
    </w:p>
    <w:p>
      <w:r>
        <w:t>UBND xã Tiên Dương</w:t>
      </w:r>
    </w:p>
    <w:p>
      <w:r>
        <w:t>2,78</w:t>
      </w:r>
    </w:p>
    <w:p>
      <w:r>
        <w:t>2,78</w:t>
      </w:r>
    </w:p>
    <w:p>
      <w:r>
        <w:t>Đông Anh</w:t>
      </w:r>
    </w:p>
    <w:p>
      <w:r>
        <w:t>Tiên Dương</w:t>
      </w:r>
    </w:p>
    <w:p>
      <w:r>
        <w:t>Quyết định số 2130/QĐ-UBND ngày 30/3/2022 của UBND huyện Đông Anhh về việc phê duyệt chủ trương đầu tư</w:t>
      </w:r>
    </w:p>
    <w:p>
      <w:r>
        <w:t>186</w:t>
      </w:r>
    </w:p>
    <w:p>
      <w:r>
        <w:t>Mở rộng, nâng cấp tuyến đường số 3 thôn Lương Nỗ</w:t>
      </w:r>
    </w:p>
    <w:p>
      <w:r>
        <w:t>DGT</w:t>
      </w:r>
    </w:p>
    <w:p>
      <w:r>
        <w:t>UBND xã Tiên Dương</w:t>
      </w:r>
    </w:p>
    <w:p>
      <w:r>
        <w:t>4,66</w:t>
      </w:r>
    </w:p>
    <w:p>
      <w:r>
        <w:t>4,66</w:t>
      </w:r>
    </w:p>
    <w:p>
      <w:r>
        <w:t>Đông Anh</w:t>
      </w:r>
    </w:p>
    <w:p>
      <w:r>
        <w:t>Tiên Dương</w:t>
      </w:r>
    </w:p>
    <w:p>
      <w:r>
        <w:t>Quyết định số 2131/QĐ-UBND ngày 30/3/2022 của UBND huyện Đông Anh về việc phê duyệt chủ trương đầu tư</w:t>
      </w:r>
    </w:p>
    <w:p>
      <w:r>
        <w:t>187</w:t>
      </w:r>
    </w:p>
    <w:p>
      <w:r>
        <w:t>Mở rộng, nâng cấp tuyến đường số 4 thôn Lương Nỗ</w:t>
      </w:r>
    </w:p>
    <w:p>
      <w:r>
        <w:t>DGT</w:t>
      </w:r>
    </w:p>
    <w:p>
      <w:r>
        <w:t>UBND xã Tiên Dương</w:t>
      </w:r>
    </w:p>
    <w:p>
      <w:r>
        <w:t>4,27</w:t>
      </w:r>
    </w:p>
    <w:p>
      <w:r>
        <w:t>4,27</w:t>
      </w:r>
    </w:p>
    <w:p>
      <w:r>
        <w:t>Đông Anh</w:t>
      </w:r>
    </w:p>
    <w:p>
      <w:r>
        <w:t>Tiên Dương</w:t>
      </w:r>
    </w:p>
    <w:p>
      <w:r>
        <w:t>Quyết định số 2097/QĐ-UBND ngày 29/3/2022 của UBND huyện Đông Anh về việc phê duyệt chủ trương đầu tư</w:t>
      </w:r>
    </w:p>
    <w:p>
      <w:r>
        <w:t>188</w:t>
      </w:r>
    </w:p>
    <w:p>
      <w:r>
        <w:t>Mở rộng, nâng cấp tuyến đường số 5 thôn Lương Nỗ</w:t>
      </w:r>
    </w:p>
    <w:p>
      <w:r>
        <w:t>DGT</w:t>
      </w:r>
    </w:p>
    <w:p>
      <w:r>
        <w:t>UBND xã Tiên Dương</w:t>
      </w:r>
    </w:p>
    <w:p>
      <w:r>
        <w:t>2,26</w:t>
      </w:r>
    </w:p>
    <w:p>
      <w:r>
        <w:t>2,26</w:t>
      </w:r>
    </w:p>
    <w:p>
      <w:r>
        <w:t>Đông Anh</w:t>
      </w:r>
    </w:p>
    <w:p>
      <w:r>
        <w:t>Tiên Dương</w:t>
      </w:r>
    </w:p>
    <w:p>
      <w:r>
        <w:t>Quyết định số 2132/QĐ-UBND ngày 30/3/2022 của UBND huyện Đông Anh về việc phê duyệt chủ trương đầu tư</w:t>
      </w:r>
    </w:p>
    <w:p>
      <w:r>
        <w:t>189</w:t>
      </w:r>
    </w:p>
    <w:p>
      <w:r>
        <w:t>Đầu tư xây dựng tuyến đường số 1 thôn Tiên Kha</w:t>
      </w:r>
    </w:p>
    <w:p>
      <w:r>
        <w:t>DGT</w:t>
      </w:r>
    </w:p>
    <w:p>
      <w:r>
        <w:t>UBND xã Tiên Dương</w:t>
      </w:r>
    </w:p>
    <w:p>
      <w:r>
        <w:t>1,50</w:t>
      </w:r>
    </w:p>
    <w:p>
      <w:r>
        <w:t>1,50</w:t>
      </w:r>
    </w:p>
    <w:p>
      <w:r>
        <w:t>Đông Anh</w:t>
      </w:r>
    </w:p>
    <w:p>
      <w:r>
        <w:t>Tiên Dương</w:t>
      </w:r>
    </w:p>
    <w:p>
      <w:r>
        <w:t>Quyết định số 2134/QĐ-UBND ngày 30/3/2022 của UBND huyện Đông Anh về việc phê duyệt chủ trương đầu tư</w:t>
      </w:r>
    </w:p>
    <w:p>
      <w:r>
        <w:t>190</w:t>
      </w:r>
    </w:p>
    <w:p>
      <w:r>
        <w:t>Mở rộng, nâng cấp tuyến đường số 2 thôn Tiên Kha</w:t>
      </w:r>
    </w:p>
    <w:p>
      <w:r>
        <w:t>DGT</w:t>
      </w:r>
    </w:p>
    <w:p>
      <w:r>
        <w:t>UBND xã Tiên Dương</w:t>
      </w:r>
    </w:p>
    <w:p>
      <w:r>
        <w:t>1,04</w:t>
      </w:r>
    </w:p>
    <w:p>
      <w:r>
        <w:t>1,04</w:t>
      </w:r>
    </w:p>
    <w:p>
      <w:r>
        <w:t>Đông Anh</w:t>
      </w:r>
    </w:p>
    <w:p>
      <w:r>
        <w:t>Tiên Dương</w:t>
      </w:r>
    </w:p>
    <w:p>
      <w:r>
        <w:t>Quyết định số 2135/QĐ-UBND ngày 30/3/2022 của UBND huyện Đông Anh về việc phê duyệt chủ trương đầu tư</w:t>
      </w:r>
    </w:p>
    <w:p>
      <w:r>
        <w:t>191</w:t>
      </w:r>
    </w:p>
    <w:p>
      <w:r>
        <w:t>Đầu tư xây dựng tuyến đường số 3 thôn Tiên Kha</w:t>
      </w:r>
    </w:p>
    <w:p>
      <w:r>
        <w:t>DGT</w:t>
      </w:r>
    </w:p>
    <w:p>
      <w:r>
        <w:t>UBND xã Tiên Dương</w:t>
      </w:r>
    </w:p>
    <w:p>
      <w:r>
        <w:t>1,45</w:t>
      </w:r>
    </w:p>
    <w:p>
      <w:r>
        <w:t>1,45</w:t>
      </w:r>
    </w:p>
    <w:p>
      <w:r>
        <w:t>Đông Anh</w:t>
      </w:r>
    </w:p>
    <w:p>
      <w:r>
        <w:t>Tiên Dương</w:t>
      </w:r>
    </w:p>
    <w:p>
      <w:r>
        <w:t>Quyết định số 2136/QĐ-UBND ngày 30/3/2022 của UBND huyện Đông Anh về việc phê duyệt chủ trương đầu tư</w:t>
      </w:r>
    </w:p>
    <w:p>
      <w:r>
        <w:t>192</w:t>
      </w:r>
    </w:p>
    <w:p>
      <w:r>
        <w:t>Mở rộng, nâng cấp tuyến đường số 1 thôn Trung Oai</w:t>
      </w:r>
    </w:p>
    <w:p>
      <w:r>
        <w:t>DGT</w:t>
      </w:r>
    </w:p>
    <w:p>
      <w:r>
        <w:t>UBND xã Tiên Dương</w:t>
      </w:r>
    </w:p>
    <w:p>
      <w:r>
        <w:t>0,67</w:t>
      </w:r>
    </w:p>
    <w:p>
      <w:r>
        <w:t>0,67</w:t>
      </w:r>
    </w:p>
    <w:p>
      <w:r>
        <w:t>Đông Anh</w:t>
      </w:r>
    </w:p>
    <w:p>
      <w:r>
        <w:t>Tiên Dương</w:t>
      </w:r>
    </w:p>
    <w:p>
      <w:r>
        <w:t>Quyết định số 2137/QĐ-UBND ngày 30/3/2022 của UBND huyện Đông Anh về việc phê duyệt chủ trương đầu tư</w:t>
      </w:r>
    </w:p>
    <w:p>
      <w:r>
        <w:t>193</w:t>
      </w:r>
    </w:p>
    <w:p>
      <w:r>
        <w:t>Xây dựng điểm sinh hoạt cộng đồng khu vực sân bóng xóm Cời thôn Trung Oai xã Tiên Dương</w:t>
      </w:r>
    </w:p>
    <w:p>
      <w:r>
        <w:t>DKV</w:t>
      </w:r>
    </w:p>
    <w:p>
      <w:r>
        <w:t>UBND xã Tiên Dương</w:t>
      </w:r>
    </w:p>
    <w:p>
      <w:r>
        <w:t>1,39</w:t>
      </w:r>
    </w:p>
    <w:p>
      <w:r>
        <w:t>1,39</w:t>
      </w:r>
    </w:p>
    <w:p>
      <w:r>
        <w:t>Đông Anh</w:t>
      </w:r>
    </w:p>
    <w:p>
      <w:r>
        <w:t>Tiên Dương</w:t>
      </w:r>
    </w:p>
    <w:p>
      <w:r>
        <w:t>Quyết định số 3665/QĐ-UBND ngày 05/5/2022 của UBND huyện Đông Anh về việc phê duyệt chủ trương đầu tư</w:t>
      </w:r>
    </w:p>
    <w:p>
      <w:r>
        <w:t>194</w:t>
      </w:r>
    </w:p>
    <w:p>
      <w:r>
        <w:t>Xây dựng điểm sinh hoạt cộng đồng khu vực trước cổng đình thôn Lễ Pháp</w:t>
      </w:r>
    </w:p>
    <w:p>
      <w:r>
        <w:t>DKV</w:t>
      </w:r>
    </w:p>
    <w:p>
      <w:r>
        <w:t>UBND xã Tiên Dương</w:t>
      </w:r>
    </w:p>
    <w:p>
      <w:r>
        <w:t>0,84</w:t>
      </w:r>
    </w:p>
    <w:p>
      <w:r>
        <w:t>0,84</w:t>
      </w:r>
    </w:p>
    <w:p>
      <w:r>
        <w:t>Đông Anh</w:t>
      </w:r>
    </w:p>
    <w:p>
      <w:r>
        <w:t>Tiên Dương</w:t>
      </w:r>
    </w:p>
    <w:p>
      <w:r>
        <w:t>Quyết định số 6846/QĐ-UBND ngày 09/6/2022 của UBND huyện Đông Anh về việc phê duyệt chủ trương đầu tư</w:t>
      </w:r>
    </w:p>
    <w:p>
      <w:r>
        <w:t>195</w:t>
      </w:r>
    </w:p>
    <w:p>
      <w:r>
        <w:t>Xây dựng công viên cây xanh phía đông nhà văn hoá thôn Lễ Pháp</w:t>
      </w:r>
    </w:p>
    <w:p>
      <w:r>
        <w:t>DKV</w:t>
      </w:r>
    </w:p>
    <w:p>
      <w:r>
        <w:t>UBND xã Tiên Dương</w:t>
      </w:r>
    </w:p>
    <w:p>
      <w:r>
        <w:t>1,22</w:t>
      </w:r>
    </w:p>
    <w:p>
      <w:r>
        <w:t>1,22</w:t>
      </w:r>
    </w:p>
    <w:p>
      <w:r>
        <w:t>Đông Anh</w:t>
      </w:r>
    </w:p>
    <w:p>
      <w:r>
        <w:t>Tiên Dương</w:t>
      </w:r>
    </w:p>
    <w:p>
      <w:r>
        <w:t>Quyết định số 9688/QĐ-UBND ngày 01/8/2022 của UBND huyện Đông Anh về việc phê duyệt chủ trương đầu tư</w:t>
      </w:r>
    </w:p>
    <w:p>
      <w:r>
        <w:t>196</w:t>
      </w:r>
    </w:p>
    <w:p>
      <w:r>
        <w:t>Xây dựng điểm sinh hoạt cộng đồng khu vực cạnh nhà bà Tuyết xóm Cời thôn Trung Oai</w:t>
      </w:r>
    </w:p>
    <w:p>
      <w:r>
        <w:t>DKV</w:t>
      </w:r>
    </w:p>
    <w:p>
      <w:r>
        <w:t>UBND xã Tiên Dương</w:t>
      </w:r>
    </w:p>
    <w:p>
      <w:r>
        <w:t>0,16</w:t>
      </w:r>
    </w:p>
    <w:p>
      <w:r>
        <w:t>0,16</w:t>
      </w:r>
    </w:p>
    <w:p>
      <w:r>
        <w:t>Đông Anh</w:t>
      </w:r>
    </w:p>
    <w:p>
      <w:r>
        <w:t>Tiên Dương</w:t>
      </w:r>
    </w:p>
    <w:p>
      <w:r>
        <w:t>Quyết định số 7644/QĐ-UBND ngày 23/6/2022 của UBND huyện Đông Anh về việc phê duyệt chủ trương đầu tư</w:t>
      </w:r>
    </w:p>
    <w:p>
      <w:r>
        <w:t>197</w:t>
      </w:r>
    </w:p>
    <w:p>
      <w:r>
        <w:t>Xây dựng bãi đỗ xe kết hợp trồng cây xanh phía tây làng thôn Cổ Dương</w:t>
      </w:r>
    </w:p>
    <w:p>
      <w:r>
        <w:t>DGT</w:t>
      </w:r>
    </w:p>
    <w:p>
      <w:r>
        <w:t>UBND xã Tiên Dương</w:t>
      </w:r>
    </w:p>
    <w:p>
      <w:r>
        <w:t>1,71</w:t>
      </w:r>
    </w:p>
    <w:p>
      <w:r>
        <w:t>1,71</w:t>
      </w:r>
    </w:p>
    <w:p>
      <w:r>
        <w:t>Đông Anh</w:t>
      </w:r>
    </w:p>
    <w:p>
      <w:r>
        <w:t>Tiên Dương</w:t>
      </w:r>
    </w:p>
    <w:p>
      <w:r>
        <w:t>Quyết định số 9685/QĐ-UBND ngày 01/8/2022 của UBND huyện Đông Anh về việc phê duyệt chủ trương đầu tư</w:t>
      </w:r>
    </w:p>
    <w:p>
      <w:r>
        <w:t>198</w:t>
      </w:r>
    </w:p>
    <w:p>
      <w:r>
        <w:t>Xây dựng công viên cây xanh phía tây làng Cổ Dương</w:t>
      </w:r>
    </w:p>
    <w:p>
      <w:r>
        <w:t>DKV</w:t>
      </w:r>
    </w:p>
    <w:p>
      <w:r>
        <w:t>UBND xã Tiên Dương</w:t>
      </w:r>
    </w:p>
    <w:p>
      <w:r>
        <w:t>2,39</w:t>
      </w:r>
    </w:p>
    <w:p>
      <w:r>
        <w:t>2,39</w:t>
      </w:r>
    </w:p>
    <w:p>
      <w:r>
        <w:t>Đông Anh</w:t>
      </w:r>
    </w:p>
    <w:p>
      <w:r>
        <w:t>Tiên Dương</w:t>
      </w:r>
    </w:p>
    <w:p>
      <w:r>
        <w:t>Quyết định số 9681/QĐ-UBND ngày 01/8/2022 của UBND huyện Đông Anh về việc phê duyệt chủ trương đầu tư</w:t>
      </w:r>
    </w:p>
    <w:p>
      <w:r>
        <w:t>199</w:t>
      </w:r>
    </w:p>
    <w:p>
      <w:r>
        <w:t>Xây dựng công viên cây xanh phía bắc thôn Cổ Dương</w:t>
      </w:r>
    </w:p>
    <w:p>
      <w:r>
        <w:t>DKV</w:t>
      </w:r>
    </w:p>
    <w:p>
      <w:r>
        <w:t>UBND xã Tiên Dương</w:t>
      </w:r>
    </w:p>
    <w:p>
      <w:r>
        <w:t>4,11</w:t>
      </w:r>
    </w:p>
    <w:p>
      <w:r>
        <w:t>4,11</w:t>
      </w:r>
    </w:p>
    <w:p>
      <w:r>
        <w:t>Đông Anh</w:t>
      </w:r>
    </w:p>
    <w:p>
      <w:r>
        <w:t>Tiên Dương</w:t>
      </w:r>
    </w:p>
    <w:p>
      <w:r>
        <w:t>Quyết định số 9682/QĐ-UBND ngày 01/8/2022 của UBND huyện Đông Anh về việc phê duyệt chủ trương đầu tư</w:t>
      </w:r>
    </w:p>
    <w:p>
      <w:r>
        <w:t>200</w:t>
      </w:r>
    </w:p>
    <w:p>
      <w:r>
        <w:t>Xây dựng khu cây xanh, bãi đỗ xe phía nam xóm Thượng thôn Lương Nỗ</w:t>
      </w:r>
    </w:p>
    <w:p>
      <w:r>
        <w:t>DKV</w:t>
      </w:r>
    </w:p>
    <w:p>
      <w:r>
        <w:t>UBND xã Tiên Dương</w:t>
      </w:r>
    </w:p>
    <w:p>
      <w:r>
        <w:t>0,55</w:t>
      </w:r>
    </w:p>
    <w:p>
      <w:r>
        <w:t>0,55</w:t>
      </w:r>
    </w:p>
    <w:p>
      <w:r>
        <w:t>Đông Anh</w:t>
      </w:r>
    </w:p>
    <w:p>
      <w:r>
        <w:t>Tiên Dương</w:t>
      </w:r>
    </w:p>
    <w:p>
      <w:r>
        <w:t>Quyết định số 6847/QĐ-UBND ngày 09/6/2022 của UBND huyện Đông Anh về việc phê duyệt chủ trương đầu tư</w:t>
      </w:r>
    </w:p>
    <w:p>
      <w:r>
        <w:t>201</w:t>
      </w:r>
    </w:p>
    <w:p>
      <w:r>
        <w:t>Xây dựng khu cây xanh, bãi đỗ xe phía bắc xóm Bãi thôn Lương Nỗ</w:t>
      </w:r>
    </w:p>
    <w:p>
      <w:r>
        <w:t>DKV</w:t>
      </w:r>
    </w:p>
    <w:p>
      <w:r>
        <w:t>UBND xã Tiên Dương</w:t>
      </w:r>
    </w:p>
    <w:p>
      <w:r>
        <w:t>0,96</w:t>
      </w:r>
    </w:p>
    <w:p>
      <w:r>
        <w:t>0,96</w:t>
      </w:r>
    </w:p>
    <w:p>
      <w:r>
        <w:t>Đông Anh</w:t>
      </w:r>
    </w:p>
    <w:p>
      <w:r>
        <w:t>Tiên Dương</w:t>
      </w:r>
    </w:p>
    <w:p>
      <w:r>
        <w:t>Quyết định số 9621/QĐ-UBND ngày 29/7/2022 của UBND huyện Đông Anh về việc phê duyệt chủ trương đầu tư</w:t>
      </w:r>
    </w:p>
    <w:p>
      <w:r>
        <w:t>202</w:t>
      </w:r>
    </w:p>
    <w:p>
      <w:r>
        <w:t>Xây dựng khu cây xanh, mặt nước phía nam xóm Lác thôn Trung Oai</w:t>
      </w:r>
    </w:p>
    <w:p>
      <w:r>
        <w:t>DKV</w:t>
      </w:r>
    </w:p>
    <w:p>
      <w:r>
        <w:t>UBND xã Tiên Dương</w:t>
      </w:r>
    </w:p>
    <w:p>
      <w:r>
        <w:t>1,04</w:t>
      </w:r>
    </w:p>
    <w:p>
      <w:r>
        <w:t>1,04</w:t>
      </w:r>
    </w:p>
    <w:p>
      <w:r>
        <w:t>Đông Anh</w:t>
      </w:r>
    </w:p>
    <w:p>
      <w:r>
        <w:t>Tiên Dương</w:t>
      </w:r>
    </w:p>
    <w:p>
      <w:r>
        <w:t>Quyết định số 9683/QĐ-UBND ngày 01/8/2022 của UBND huyện Đông Anh về việc phê duyệt chủ trương đầu tư</w:t>
      </w:r>
    </w:p>
    <w:p>
      <w:r>
        <w:t>203</w:t>
      </w:r>
    </w:p>
    <w:p>
      <w:r>
        <w:t>Xây dựng khu cây xanh, bãi đỗ xe phía tây đội 3 thôn Trung Oai</w:t>
      </w:r>
    </w:p>
    <w:p>
      <w:r>
        <w:t>DKV</w:t>
      </w:r>
    </w:p>
    <w:p>
      <w:r>
        <w:t>UBND xã Tiên Dương</w:t>
      </w:r>
    </w:p>
    <w:p>
      <w:r>
        <w:t>1,14</w:t>
      </w:r>
    </w:p>
    <w:p>
      <w:r>
        <w:t>1,14</w:t>
      </w:r>
    </w:p>
    <w:p>
      <w:r>
        <w:t>Đông Anh</w:t>
      </w:r>
    </w:p>
    <w:p>
      <w:r>
        <w:t>Tiên Dương</w:t>
      </w:r>
    </w:p>
    <w:p>
      <w:r>
        <w:t>Quyết định số 9622/QĐ-UBND ngày 29/7/2022 của UBND huyện Đông Anh về việc phê duyệt chủ trương đầu tư</w:t>
      </w:r>
    </w:p>
    <w:p>
      <w:r>
        <w:t>204</w:t>
      </w:r>
    </w:p>
    <w:p>
      <w:r>
        <w:t>Xây dựng hạ tầng kỹ thuật khu tái định cư phía Đông thôn Nguyên Khê, huyện Đông Anh</w:t>
      </w:r>
    </w:p>
    <w:p>
      <w:r>
        <w:t>ONT</w:t>
      </w:r>
    </w:p>
    <w:p>
      <w:r>
        <w:t>Ban QLDA ĐTXD huyện</w:t>
      </w:r>
    </w:p>
    <w:p>
      <w:r>
        <w:t>5,40</w:t>
      </w:r>
    </w:p>
    <w:p>
      <w:r>
        <w:t>0,10</w:t>
      </w:r>
    </w:p>
    <w:p>
      <w:r>
        <w:t>1,94</w:t>
      </w:r>
    </w:p>
    <w:p>
      <w:r>
        <w:t>Đông Anh</w:t>
      </w:r>
    </w:p>
    <w:p>
      <w:r>
        <w:t>Nguyên Khê</w:t>
      </w:r>
    </w:p>
    <w:p>
      <w:r>
        <w:t>- Quyết định số 6211/QĐ-UBND ngày 10/9/2019 của UBND huyện Đông Anh về việc phê duyệt điều chỉnh dự án;</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1,94 ha</w:t>
      </w:r>
    </w:p>
    <w:p>
      <w:r>
        <w:t>205</w:t>
      </w:r>
    </w:p>
    <w:p>
      <w:r>
        <w:t>Hệ thống thoát nước, hồ điều hòa, trạm bơm tiêu Vĩnh Thanh, huyện Đông Anh, thành phố Hà Nội</w:t>
      </w:r>
    </w:p>
    <w:p>
      <w:r>
        <w:t>DTL</w:t>
      </w:r>
    </w:p>
    <w:p>
      <w:r>
        <w:t>Ban QLDA ĐTXD hạ tầng kỹ thuật và nông nghiệp thành phố Hà Nội (Trung tâm PTQĐ huyện Đông Anh tổ chức GPMB)</w:t>
      </w:r>
    </w:p>
    <w:p>
      <w:r>
        <w:t>28,87</w:t>
      </w:r>
    </w:p>
    <w:p>
      <w:r>
        <w:t>3,67</w:t>
      </w:r>
    </w:p>
    <w:p>
      <w:r>
        <w:t>Đông Anh</w:t>
      </w:r>
    </w:p>
    <w:p>
      <w:r>
        <w:t>Vĩnh Ngọc, Tàm Xá</w:t>
      </w:r>
    </w:p>
    <w:p>
      <w:r>
        <w:t>- Quyết định : số 6120/QĐ-UBND ngày 31/10/2019 của UBND thành phố về phê duyệt báo cáo nghiên cứu khả thi dự án Hệ thống thoát nước, hồ điều hoà, trạm bơm tiêu Vĩnh Thanh, huyện Đông Anh;</w:t>
      </w:r>
    </w:p>
    <w:p>
      <w:r>
        <w:t>- Quyết định số 2946/QĐ-UBND ngày 18/8/2022 của UBND thành phố về phê duyệt điều chỉnh thời gian thực hiện dự án Hệ thống thoát nước, hồ điều hoà, trạm bơm tiêu Vĩnh Thanh, huyện Đông Anh;</w:t>
      </w:r>
    </w:p>
    <w:p>
      <w:r>
        <w:t>- Quyết định số 6142/QĐ-UBND ngày 27/11/2024 của UBND thành phố V/v Phê duyệt điều chỉnh thời gian thực hiện Dự án đầu tư xây dựng  (Tiến độ hết năm 2026)</w:t>
      </w:r>
    </w:p>
    <w:p>
      <w:r>
        <w:t>- Nghị quyết số 34/NQ-HĐND ngày 06/12/2023 của HĐND thành phố Hà Nội thông qua Danh mục các công trình, dự án thu hồi đất</w:t>
      </w:r>
    </w:p>
    <w:p>
      <w:r>
        <w:t>206</w:t>
      </w:r>
    </w:p>
    <w:p>
      <w:r>
        <w:t>Đầu tư xây dựng khu đô thị mới tại các xã Xuân Canh, Đông Hội, Mai Lâm, huyện Đông Anh, thành phố Hà Nội</w:t>
      </w:r>
    </w:p>
    <w:p>
      <w:r>
        <w:t>ONT</w:t>
      </w:r>
    </w:p>
    <w:p>
      <w:r>
        <w:t>Công ty cổ phần trung tâm hội chợ triển lãm Việt Nam (Trung tâm PTQĐ huyện Đông Anh tổ chức GPMB)</w:t>
      </w:r>
    </w:p>
    <w:p>
      <w:r>
        <w:t>265,32</w:t>
      </w:r>
    </w:p>
    <w:p>
      <w:r>
        <w:t>2,68</w:t>
      </w:r>
    </w:p>
    <w:p>
      <w:r>
        <w:t>Đông Anh</w:t>
      </w:r>
    </w:p>
    <w:p>
      <w:r>
        <w:t>Xuân Canh, Đông Hội, Mai Lâm</w:t>
      </w:r>
    </w:p>
    <w:p>
      <w:r>
        <w:t>- Quyết định số 2588/QĐ-UBND ngày 19/6/2020 của UBND TP v/v phê duyệt chi tiết tỷ lệ 1/500</w:t>
      </w:r>
    </w:p>
    <w:p>
      <w:r>
        <w:t>- Quyết định số 2729/QĐ-UBND ngày 26/6/2020 của UBND TP về việc phê duyệt chủ trương đầu tư dự án, trong đó thời gian thực hiện là 2020-2025</w:t>
      </w:r>
    </w:p>
    <w:p>
      <w:r>
        <w:t>Quyết định 453/QĐ-UBND ngày 28/01/2022 của UBND thành phố Hà Nội về quyết định chấp thuận điều chỉnh CTDT</w:t>
      </w:r>
    </w:p>
    <w:p>
      <w:r>
        <w:t>207</w:t>
      </w:r>
    </w:p>
    <w:p>
      <w:r>
        <w:t>Thành phố thông minh</w:t>
      </w:r>
    </w:p>
    <w:p>
      <w:r>
        <w:t>ONT</w:t>
      </w:r>
    </w:p>
    <w:p>
      <w:r>
        <w:t>Công ty cổ phần đầu tư phát triển Thành phố thông minh Bắc Hà Nội</w:t>
      </w:r>
    </w:p>
    <w:p>
      <w:r>
        <w:t>271,45</w:t>
      </w:r>
    </w:p>
    <w:p>
      <w:r>
        <w:t>3,50</w:t>
      </w:r>
    </w:p>
    <w:p>
      <w:r>
        <w:t>Đông Anh</w:t>
      </w:r>
    </w:p>
    <w:p>
      <w:r>
        <w:t>Hải Bối, Vĩnh Ngọc, Kim Nỗ</w:t>
      </w:r>
    </w:p>
    <w:p>
      <w:r>
        <w:t>- Quyết định chủ trương đầu tư số 3003/QĐ-UBND ngày 16/8/2018 của UBND thành phố Hà Nội</w:t>
      </w:r>
    </w:p>
    <w:p>
      <w:r>
        <w:t>- Quyết định điều chỉnh chủ trương đầu tư số 1792/QĐ-UBND ngày 04/5/2020 của UBND thành phố Hà Nội</w:t>
      </w:r>
    </w:p>
    <w:p>
      <w:r>
        <w:t>- Quyết định số 990/QĐ-UBND ngày 01/3/2019 về việc giao nhiệm vụ cho UBND huyện Đông Anh thực hiện công tác bồi thường, hỗ trợ và tái định cư dự án Quyết định số 3663/QĐ-UBND ngày 18/7/2023 của UBND thành phố Hà Nội về phê duyệt điều chỉnh cục bộ QH chi tiết 1/500</w:t>
      </w:r>
    </w:p>
    <w:p>
      <w:r>
        <w:t>208</w:t>
      </w:r>
    </w:p>
    <w:p>
      <w:r>
        <w:t>Công viên Văn hóa, Du lịch, vui chơi giải trí Kim Quy</w:t>
      </w:r>
    </w:p>
    <w:p>
      <w:r>
        <w:t>DVH</w:t>
      </w:r>
    </w:p>
    <w:p>
      <w:r>
        <w:t>Công ty cổ phần Tập đoàn Mặt trời (Sungroup) (Trung tâm PTQĐ huyện Đông Anh tổ chức GPMB)</w:t>
      </w:r>
    </w:p>
    <w:p>
      <w:r>
        <w:t>101,09</w:t>
      </w:r>
    </w:p>
    <w:p>
      <w:r>
        <w:t>1,45</w:t>
      </w:r>
    </w:p>
    <w:p>
      <w:r>
        <w:t>Đông Anh</w:t>
      </w:r>
    </w:p>
    <w:p>
      <w:r>
        <w:t>Vĩnh Ngọc, Tiên Dương</w:t>
      </w:r>
    </w:p>
    <w:p>
      <w:r>
        <w:t>- Quyết định số 2749/QĐ-UBND ngày 26/6/2020 của UBND Thành phố về việc điều chỉnh chủ trương đầu tư dự án, tiến độ 2020-2022</w:t>
      </w:r>
    </w:p>
    <w:p>
      <w:r>
        <w:t>209</w:t>
      </w:r>
    </w:p>
    <w:p>
      <w:r>
        <w:t>Dự án xây dựng nhà ở cho người có thu nhập thấp tại ô đất CT3, CT4 Khu đô thị mới Kim Chung (tên dự án hiện nay là Dự án xây dựng Khu nhà ở xã hội tại ô đất ký hiệu CT3, CT4 thuộc Khu đô thị mới Kim Chung)</w:t>
      </w:r>
    </w:p>
    <w:p>
      <w:r>
        <w:t>ONT</w:t>
      </w:r>
    </w:p>
    <w:p>
      <w:r>
        <w:t>Liên danh Tổng công ty Đầu tư và Phát triển nhà Hà Nội (HANDICO) - Tổng công ty Viglacera - CTCP</w:t>
      </w:r>
    </w:p>
    <w:p>
      <w:r>
        <w:t>3,70</w:t>
      </w:r>
    </w:p>
    <w:p>
      <w:r>
        <w:t>0,10</w:t>
      </w:r>
    </w:p>
    <w:p>
      <w:r>
        <w:t>Đông Anh</w:t>
      </w:r>
    </w:p>
    <w:p>
      <w:r>
        <w:t>Kim Chung</w:t>
      </w:r>
    </w:p>
    <w:p>
      <w:r>
        <w:t>Quyết định số 4515/QĐ-UBND của UBND thành phố Hà Nội về chấp thuận điều chỉnh chủ trương đầu tư (Cấp lần đầu ngày 10/11/2011, điều chỉnh lần thứ 3 ngày 28/8/2024)</w:t>
      </w:r>
    </w:p>
    <w:p>
      <w:r>
        <w:t>210</w:t>
      </w:r>
    </w:p>
    <w:p>
      <w:r>
        <w:t>Trung tâm hội chợ triển lãm Quốc gia mới tại huyện Đông Anh</w:t>
      </w:r>
    </w:p>
    <w:p>
      <w:r>
        <w:t>SKC</w:t>
      </w:r>
    </w:p>
    <w:p>
      <w:r>
        <w:t>Công ty cổ phần trung tâm hội chợ triển lãm Việt Nam (Trung tâm PTQĐ huyện Đông Anh tổ chức GPMB)</w:t>
      </w:r>
    </w:p>
    <w:p>
      <w:r>
        <w:t>92,35</w:t>
      </w:r>
    </w:p>
    <w:p>
      <w:r>
        <w:t>0,48</w:t>
      </w:r>
    </w:p>
    <w:p>
      <w:r>
        <w:t>Đông Anh</w:t>
      </w:r>
    </w:p>
    <w:p>
      <w:r>
        <w:t>Xuân Canh, Đông Hội</w:t>
      </w:r>
    </w:p>
    <w:p>
      <w:r>
        <w:t>- Văn bản số 2628/UBND-ĐT ngày 10/5/2016 của UBND thành phố Hà Nội về việc lập quy hoạch</w:t>
      </w:r>
    </w:p>
    <w:p>
      <w:r>
        <w:t>- Quyết định số 5427/QĐ-UBND ngày 29/9/2016 của UBND thành phố Hà Nội về việc giao nhiệm vụ cho UBND huyện Đông Anh làm thực hiện công tác GPMB</w:t>
      </w:r>
    </w:p>
    <w:p>
      <w:r>
        <w:t>- Quyết định số 2749/QĐ-UBND ngày 26/6/2020 của UBND thành phố Hà Nội về việc điều chỉnh chủ trương đầu tư</w:t>
      </w:r>
    </w:p>
    <w:p>
      <w:r>
        <w:t>211</w:t>
      </w:r>
    </w:p>
    <w:p>
      <w:r>
        <w:t>Khu đô thị thông minh - sinh thái tại các xã Tàm Xá, Vĩnh Ngọc, Xuân Canh, huyện Đông Anh</w:t>
      </w:r>
    </w:p>
    <w:p>
      <w:r>
        <w:t>ONT</w:t>
      </w:r>
    </w:p>
    <w:p>
      <w:r>
        <w:t>Liên danh Tập đoàn Vingroup - Công ty CP, Công ty cổ phần Đầu tư xây dựng Thái Sơn, Công ty cổ phần Đầu tư và phát triển thương mại Long Hải</w:t>
      </w:r>
    </w:p>
    <w:p>
      <w:r>
        <w:t>268,00</w:t>
      </w:r>
    </w:p>
    <w:p>
      <w:r>
        <w:t>268,00</w:t>
      </w:r>
    </w:p>
    <w:p>
      <w:r>
        <w:t>Đông Anh</w:t>
      </w:r>
    </w:p>
    <w:p>
      <w:r>
        <w:t>Tàm Xá, Vĩnh Ngọc, Xuân Canh</w:t>
      </w:r>
    </w:p>
    <w:p>
      <w:r>
        <w:t>- Quyết định số 4808/QĐ-UBND ngày 25/9/2023 của UBND thành phố Hà Nội về việc chấp thuận chủ trương đầu tư dự án đầu tư xây dựng Khu đô thị thông minh - sinh thái tại các xã Tàm Xá, Vĩnh Ngọc, Xuân Canh, huyện Đông Anh, Hà Nội;</w:t>
      </w:r>
    </w:p>
    <w:p>
      <w:r>
        <w:t>- Quyết định số 5276/QĐ-UBND ngày 09/10/2024 của UBND thành phố Hà Nội về việc phê duyệt kết quả đánh giá sơ bộ năng lực, kinh nghiệm của nhà đầu tư đăng ký thực hiện dự án đầu tư xây dựng Khu đô thị thông minh - sinh thái tại các xã Tàm Xá, Vĩnh Ngọc, Xuân Canh, huyện Đông Anh, Hà Nội</w:t>
      </w:r>
    </w:p>
    <w:p>
      <w:r>
        <w:t>- Quyết định số 6206/QĐ-UBND ngày 30/11/2024 của Chủ tịch UBND thành phố Hà Nội V/v quyết định chấp thuận nhà đầu tư</w:t>
      </w:r>
    </w:p>
    <w:p>
      <w:r>
        <w:t>- Nghị quyết số 34/NQ-HĐND ngày 06/12/2023 của HĐND thành phố Hà Nội thông qua Danh mục các công trình, dự án thu hồi đất</w:t>
      </w:r>
    </w:p>
    <w:p>
      <w:r>
        <w:t>II</w:t>
      </w:r>
    </w:p>
    <w:p>
      <w:r>
        <w:t>Các công trình, dự án đăng ký mới</w:t>
      </w:r>
    </w:p>
    <w:p>
      <w:r>
        <w:t>a</w:t>
      </w:r>
    </w:p>
    <w:p>
      <w:r>
        <w:t>Các dự án thu hồi đất để đấu giá quyền sử dụng đất</w:t>
      </w:r>
    </w:p>
    <w:p>
      <w:r>
        <w:t>1</w:t>
      </w:r>
    </w:p>
    <w:p>
      <w:r>
        <w:t>Xây dựng hoàn thiện HTKT theo quy hoạch kết hợp đấu giá QSD đất Xuân Canh 4, xã Xuân Canh, huyện Đông Anh</w:t>
      </w:r>
    </w:p>
    <w:p>
      <w:r>
        <w:t>ONT</w:t>
      </w:r>
    </w:p>
    <w:p>
      <w:r>
        <w:t>Trung tâm PTQĐ huyện</w:t>
      </w:r>
    </w:p>
    <w:p>
      <w:r>
        <w:t>4,43</w:t>
      </w:r>
    </w:p>
    <w:p>
      <w:r>
        <w:t>3,00</w:t>
      </w:r>
    </w:p>
    <w:p>
      <w:r>
        <w:t>Đông Anh</w:t>
      </w:r>
    </w:p>
    <w:p>
      <w:r>
        <w:t>Xuân Canh</w:t>
      </w:r>
    </w:p>
    <w:p>
      <w:r>
        <w:t>Quyết định số 9930/QĐ-UBND ngày 01/10/2024 phê duyệt chủ trương đầu tư dự án</w:t>
      </w:r>
    </w:p>
    <w:p>
      <w:r>
        <w:t>2</w:t>
      </w:r>
    </w:p>
    <w:p>
      <w:r>
        <w:t>Xây dựng hoàn thiện HTKT thôn Cán Khê 2, xã Nguyên Khê, huyện Đông Anh</w:t>
      </w:r>
    </w:p>
    <w:p>
      <w:r>
        <w:t>ONT</w:t>
      </w:r>
    </w:p>
    <w:p>
      <w:r>
        <w:t>Trung tâm PTQĐ huyện</w:t>
      </w:r>
    </w:p>
    <w:p>
      <w:r>
        <w:t>10,00</w:t>
      </w:r>
    </w:p>
    <w:p>
      <w:r>
        <w:t>8,00</w:t>
      </w:r>
    </w:p>
    <w:p>
      <w:r>
        <w:t>Đông Anh</w:t>
      </w:r>
    </w:p>
    <w:p>
      <w:r>
        <w:t>Nguyên Khê</w:t>
      </w:r>
    </w:p>
    <w:p>
      <w:r>
        <w:t>Quyết định số 10897/QĐ-UBND của UBND huyện Đông Anh ngày 30/10/2024 về việc phê duyệt chủ trương đầu tư dự án: Xây dựng hoàn thiện HTKT thôn Cán Khê 2, xã Nguyên Khê, huyện Đông Anh</w:t>
      </w:r>
    </w:p>
    <w:p>
      <w:r>
        <w:t>3</w:t>
      </w:r>
    </w:p>
    <w:p>
      <w:r>
        <w:t>Xây dựng hoàn thiện HTKT thôn Cán Khê 1, xã Nguyên Khê, huyện Đông Anh</w:t>
      </w:r>
    </w:p>
    <w:p>
      <w:r>
        <w:t>ONT</w:t>
      </w:r>
    </w:p>
    <w:p>
      <w:r>
        <w:t>Trung tâm PTQĐ huyện</w:t>
      </w:r>
    </w:p>
    <w:p>
      <w:r>
        <w:t>11,10</w:t>
      </w:r>
    </w:p>
    <w:p>
      <w:r>
        <w:t>5,00</w:t>
      </w:r>
    </w:p>
    <w:p>
      <w:r>
        <w:t>Đông Anh</w:t>
      </w:r>
    </w:p>
    <w:p>
      <w:r>
        <w:t>Nguyên Khê</w:t>
      </w:r>
    </w:p>
    <w:p>
      <w:r>
        <w:t>Quyết định số 10961/QĐ-UBND của UBND huyện Đông Anh ngày 31/10/2024 về việc phê duyệt chủ trương đầu tư dự án: Xây dựng hoàn thiện HTKT thôn Cán Khê 1, xã Nguyên Khê, huyện Đông Anh</w:t>
      </w:r>
    </w:p>
    <w:p>
      <w:r>
        <w:t>4</w:t>
      </w:r>
    </w:p>
    <w:p>
      <w:r>
        <w:t>Xây dựng hoàn thiện HTKT theo quy hoạch XN4 xã Xuân Nộn, huyện Đông Anh</w:t>
      </w:r>
    </w:p>
    <w:p>
      <w:r>
        <w:t>ONT</w:t>
      </w:r>
    </w:p>
    <w:p>
      <w:r>
        <w:t>Trung tâm PTQĐ huyện</w:t>
      </w:r>
    </w:p>
    <w:p>
      <w:r>
        <w:t>9,50</w:t>
      </w:r>
    </w:p>
    <w:p>
      <w:r>
        <w:t>8,00</w:t>
      </w:r>
    </w:p>
    <w:p>
      <w:r>
        <w:t>Đông Anh</w:t>
      </w:r>
    </w:p>
    <w:p>
      <w:r>
        <w:t>Xuân Nộn</w:t>
      </w:r>
    </w:p>
    <w:p>
      <w:r>
        <w:t>Quyết định số 10744/QĐ-UBND ngày 23/10/2024 của UBND huyện Đông Anh về việc phê duyệt chủ trương đầu tư</w:t>
      </w:r>
    </w:p>
    <w:p>
      <w:r>
        <w:t>5</w:t>
      </w:r>
    </w:p>
    <w:p>
      <w:r>
        <w:t>Xây dựng hoàn thiện HTKT theo quy hoạch Xuân Nộn 4, xã Xuân Nộn, huyện Đông Anh</w:t>
      </w:r>
    </w:p>
    <w:p>
      <w:r>
        <w:t>ONT</w:t>
      </w:r>
    </w:p>
    <w:p>
      <w:r>
        <w:t>Trung tâm PTQĐ huyện</w:t>
      </w:r>
    </w:p>
    <w:p>
      <w:r>
        <w:t>6,50</w:t>
      </w:r>
    </w:p>
    <w:p>
      <w:r>
        <w:t>6,00</w:t>
      </w:r>
    </w:p>
    <w:p>
      <w:r>
        <w:t>Đông Anh</w:t>
      </w:r>
    </w:p>
    <w:p>
      <w:r>
        <w:t>Xuân Nộn</w:t>
      </w:r>
    </w:p>
    <w:p>
      <w:r>
        <w:t>Quyết định số 11109/QĐ-UBND ngày 01/11/2024 của UBND huyện Đông Anh về việc phê duyệt chủ trương đầu tư dự án</w:t>
      </w:r>
    </w:p>
    <w:p>
      <w:r>
        <w:t>6</w:t>
      </w:r>
    </w:p>
    <w:p>
      <w:r>
        <w:t>Xây dựng hoàn thiện HTKT theo quy hoạch kết hợp đấu giá QSD đất XN1 xã Xuân Nộn, huyện Đông Anh</w:t>
      </w:r>
    </w:p>
    <w:p>
      <w:r>
        <w:t>ONT</w:t>
      </w:r>
    </w:p>
    <w:p>
      <w:r>
        <w:t>Trung tâm PTQĐ huyện</w:t>
      </w:r>
    </w:p>
    <w:p>
      <w:r>
        <w:t>5,70</w:t>
      </w:r>
    </w:p>
    <w:p>
      <w:r>
        <w:t>1,50</w:t>
      </w:r>
    </w:p>
    <w:p>
      <w:r>
        <w:t>Đông Anh</w:t>
      </w:r>
    </w:p>
    <w:p>
      <w:r>
        <w:t>Xuân Nộn</w:t>
      </w:r>
    </w:p>
    <w:p>
      <w:r>
        <w:t>Quyết định số 10745/QĐ-UBND ngày 23/10/2024 của UBND huyện Đông Anh về việc phê duyệt chủ trương đầu tư</w:t>
      </w:r>
    </w:p>
    <w:p>
      <w:r>
        <w:t>7</w:t>
      </w:r>
    </w:p>
    <w:p>
      <w:r>
        <w:t>Xây dựng hoàn thiện HTKT theo quy hoạch XN5 xã Xuân Nộn, huyện Đông Anh</w:t>
      </w:r>
    </w:p>
    <w:p>
      <w:r>
        <w:t>ONT</w:t>
      </w:r>
    </w:p>
    <w:p>
      <w:r>
        <w:t>Trung tâm PTQĐ huyện</w:t>
      </w:r>
    </w:p>
    <w:p>
      <w:r>
        <w:t>4,80</w:t>
      </w:r>
    </w:p>
    <w:p>
      <w:r>
        <w:t>4,00</w:t>
      </w:r>
    </w:p>
    <w:p>
      <w:r>
        <w:t>Đông Anh</w:t>
      </w:r>
    </w:p>
    <w:p>
      <w:r>
        <w:t>Xuân Nộn</w:t>
      </w:r>
    </w:p>
    <w:p>
      <w:r>
        <w:t>Quyết định số 10743/QĐ-UBND ngày 23/10/2024 của UBND huyện Đông Anh về việc phê duyệt chủ trương đầu tư</w:t>
      </w:r>
    </w:p>
    <w:p>
      <w:r>
        <w:t>8</w:t>
      </w:r>
    </w:p>
    <w:p>
      <w:r>
        <w:t>Xây dựng hoàn thiện HTKT theo quy hoạch kết hợp đấu giá QSD đất Lương Quy 3, xã Xuân Nộn, huyện Đông Anh</w:t>
      </w:r>
    </w:p>
    <w:p>
      <w:r>
        <w:t>ONT</w:t>
      </w:r>
    </w:p>
    <w:p>
      <w:r>
        <w:t>Trung tâm PTQĐ huyện</w:t>
      </w:r>
    </w:p>
    <w:p>
      <w:r>
        <w:t>7,60</w:t>
      </w:r>
    </w:p>
    <w:p>
      <w:r>
        <w:t>7,00</w:t>
      </w:r>
    </w:p>
    <w:p>
      <w:r>
        <w:t>Đông Anh</w:t>
      </w:r>
    </w:p>
    <w:p>
      <w:r>
        <w:t>Xuân Nộn</w:t>
      </w:r>
    </w:p>
    <w:p>
      <w:r>
        <w:t>Quyết định số 10742/QĐ-UBND ngày 23/10/2024 của UBND huyện Đông Anh về việc phê duyệt chủ trương đầu tư</w:t>
      </w:r>
    </w:p>
    <w:p>
      <w:r>
        <w:t>9</w:t>
      </w:r>
    </w:p>
    <w:p>
      <w:r>
        <w:t>Xây dựng hoàn thiện HTKT theo quy hoạch kết hợp đấu giá QSD đất Lương Quy 5, xã Xuân Nộn, huyện Đông Anh</w:t>
      </w:r>
    </w:p>
    <w:p>
      <w:r>
        <w:t>ONT</w:t>
      </w:r>
    </w:p>
    <w:p>
      <w:r>
        <w:t>Trung tâm PTQĐ huyện</w:t>
      </w:r>
    </w:p>
    <w:p>
      <w:r>
        <w:t>8,30</w:t>
      </w:r>
    </w:p>
    <w:p>
      <w:r>
        <w:t>8,00</w:t>
      </w:r>
    </w:p>
    <w:p>
      <w:r>
        <w:t>Đông Anh</w:t>
      </w:r>
    </w:p>
    <w:p>
      <w:r>
        <w:t>Xuân Nộn</w:t>
      </w:r>
    </w:p>
    <w:p>
      <w:r>
        <w:t>Quyết định số 10746/QĐ-UBND ngày 23/10/2024 của UBND huyện Đông Anh về việc phê duyệt chủ trương đầu tư</w:t>
      </w:r>
    </w:p>
    <w:p>
      <w:r>
        <w:t>10</w:t>
      </w:r>
    </w:p>
    <w:p>
      <w:r>
        <w:t>Xây dựng hoàn thiện HTKT theo quy hoạch kết hợp đấu giá QSD đất Dục Tú 4, xã Dục Tú, huyện Đông Anh</w:t>
      </w:r>
    </w:p>
    <w:p>
      <w:r>
        <w:t>ONT</w:t>
      </w:r>
    </w:p>
    <w:p>
      <w:r>
        <w:t>Trung tâm PTQĐ huyện</w:t>
      </w:r>
    </w:p>
    <w:p>
      <w:r>
        <w:t>12,00</w:t>
      </w:r>
    </w:p>
    <w:p>
      <w:r>
        <w:t>10,00</w:t>
      </w:r>
    </w:p>
    <w:p>
      <w:r>
        <w:t>Đông Anh</w:t>
      </w:r>
    </w:p>
    <w:p>
      <w:r>
        <w:t>Dục Tú</w:t>
      </w:r>
    </w:p>
    <w:p>
      <w:r>
        <w:t>Quyết định số 10358/QĐ-UBND huyện Đông Anh ngày 11/10/2024 về việc phê duyệt chủ trương đầu tư dự án Xây dựng hoàn thiện HTKT theo quy hoạch kết hợp đấu giá QSD đất Dục Tú 4, xã Dục Tú, Đông Anh</w:t>
      </w:r>
    </w:p>
    <w:p>
      <w:r>
        <w:t>b</w:t>
      </w:r>
    </w:p>
    <w:p>
      <w:r>
        <w:t>Các dự án đấu thầu lựa chọn nhà đầu tư thực hiện dự án có sử dụng đất</w:t>
      </w:r>
    </w:p>
    <w:p>
      <w:r>
        <w:t>c</w:t>
      </w:r>
    </w:p>
    <w:p>
      <w:r>
        <w:t>Các công trình, dự án khác</w:t>
      </w:r>
    </w:p>
    <w:p>
      <w:r>
        <w:t>11</w:t>
      </w:r>
    </w:p>
    <w:p>
      <w:r>
        <w:t>Tu bổ, tôn tạo, phục dựng và phát huy giá trị Khu di tích lịch sử Địa đạo Nam Hồng, huyện Đông Anh</w:t>
      </w:r>
    </w:p>
    <w:p>
      <w:r>
        <w:t>DDT</w:t>
      </w:r>
    </w:p>
    <w:p>
      <w:r>
        <w:t>Ban QLDA ĐTXD huyện</w:t>
      </w:r>
    </w:p>
    <w:p>
      <w:r>
        <w:t>8,86</w:t>
      </w:r>
    </w:p>
    <w:p>
      <w:r>
        <w:t>8,86</w:t>
      </w:r>
    </w:p>
    <w:p>
      <w:r>
        <w:t>Đông Anh</w:t>
      </w:r>
    </w:p>
    <w:p>
      <w:r>
        <w:t>Nam Hồng</w:t>
      </w:r>
    </w:p>
    <w:p>
      <w:r>
        <w:t>Nghị quyết số 29/NQ-HĐND ngày 04/7/2024 của HĐND thành phố Hà Nội về việc phê duyệt, điều chỉnh chủ trương đầu tư và dừng chủ trương một số dự án đầu tư công cấp Thành phố;</w:t>
      </w:r>
    </w:p>
    <w:p>
      <w:r>
        <w:t>12</w:t>
      </w:r>
    </w:p>
    <w:p>
      <w:r>
        <w:t>Dự án thành phần 1.1: Bồi thường, hỗ trợ và tái định cư thực hiện giải phóng mặt bằng trên địa bàn huyện Đông Anh thuộc dự án Đầu tư xây dựng cầu Thượng Cát và đường hai đầu cầu</w:t>
      </w:r>
    </w:p>
    <w:p>
      <w:r>
        <w:t>DGT</w:t>
      </w:r>
    </w:p>
    <w:p>
      <w:r>
        <w:t>Ban QLDA ĐTXD huyện</w:t>
      </w:r>
    </w:p>
    <w:p>
      <w:r>
        <w:t>15,83</w:t>
      </w:r>
    </w:p>
    <w:p>
      <w:r>
        <w:t>10,00</w:t>
      </w:r>
    </w:p>
    <w:p>
      <w:r>
        <w:t>Đông Anh</w:t>
      </w:r>
    </w:p>
    <w:p>
      <w:r>
        <w:t>Đại Mạch, Kim Chung</w:t>
      </w:r>
    </w:p>
    <w:p>
      <w:r>
        <w:t>Nghị Quyết 41NQ-UBND ngày 08/12/2023 của UBND thành phố Hà Nội Vv phê duyệt chủ trương đầu tư, phê duyệt điều chỉnh chủ trương đầu tư một số dự án sử dụng vốn đầu tư công của thành phố Hà Nội</w:t>
      </w:r>
    </w:p>
    <w:p>
      <w:r>
        <w:t>13</w:t>
      </w:r>
    </w:p>
    <w:p>
      <w:r>
        <w:t>Cải tạo, nâng cấp tuyến đường giao thông đoạn từ AB đến cổng làng thôn Hậu Dưỡng, xã Kim Chung</w:t>
      </w:r>
    </w:p>
    <w:p>
      <w:r>
        <w:t>DGT</w:t>
      </w:r>
    </w:p>
    <w:p>
      <w:r>
        <w:t>UBND xã Kim Chung</w:t>
      </w:r>
    </w:p>
    <w:p>
      <w:r>
        <w:t>0,63</w:t>
      </w:r>
    </w:p>
    <w:p>
      <w:r>
        <w:t>0,10</w:t>
      </w:r>
    </w:p>
    <w:p>
      <w:r>
        <w:t>Đông Anh</w:t>
      </w:r>
    </w:p>
    <w:p>
      <w:r>
        <w:t>Kim Chung</w:t>
      </w:r>
    </w:p>
    <w:p>
      <w:r>
        <w:t>Quyết định số 4985/QĐ-UBND ngày 27/6/2023 của UBND huyện Đông Anh về việc phê duyệt chủ trương đầu tư dự án: Cải tạo, nâng cấp tuyến đường giao thông đoạn từ đường AB đến cổng làng thôn Hậu Dưỡng, xã Kim Chung</w:t>
      </w:r>
    </w:p>
    <w:p>
      <w:r>
        <w:t>14</w:t>
      </w:r>
    </w:p>
    <w:p>
      <w:r>
        <w:t>Mở rộng đường vào Trung tâm kỹ thuật bảo vệ an ninh quốc gia tại xã Hải Bối, huyện Đông Anh nay là dự án thành phần số 1- thuộc dự án BĐ65 tại xã Hải Bối, huyện Đông Anh</w:t>
      </w:r>
    </w:p>
    <w:p>
      <w:r>
        <w:t>DGT</w:t>
      </w:r>
    </w:p>
    <w:p>
      <w:r>
        <w:t>UBND huyện Đông Anh</w:t>
      </w:r>
    </w:p>
    <w:p>
      <w:r>
        <w:t>0,38</w:t>
      </w:r>
    </w:p>
    <w:p>
      <w:r>
        <w:t>0,08</w:t>
      </w:r>
    </w:p>
    <w:p>
      <w:r>
        <w:t>Đông Anh</w:t>
      </w:r>
    </w:p>
    <w:p>
      <w:r>
        <w:t>Hải Bối</w:t>
      </w:r>
    </w:p>
    <w:p>
      <w:r>
        <w:t>- Căn cứ Văn bản số 5930/STNMT-CCQLĐĐ ngày 6/7/2017 của Sở Tài nguyên và môi trường về việc hướng dẫn xác định ranh giới khu đất phục vụ công tác bồi thường, hỗ trợ và tái định cư thực hiện dự án Mở rộng đường vào Trung tâm kĩ thuật đảm bảo an ninh quốc gia tại Hải Bối, Đông Anh, Hà Nội;</w:t>
      </w:r>
    </w:p>
    <w:p>
      <w:r>
        <w:t>- Căn cứ Quyết định số 3347/QĐ-BCA-A01 ngày 14/5/2019 của Bộ Công An về phê duyệt điều chỉnh chủ đầu tư dự án Trung tâm kĩ thuật đảm bảo an ninh quốc gia tại Hải Bối, Đông Anh, Hà Nội nay là dự án Thành phần số 1 - thuộc dự án BĐ65, tại xã Hải Bối, huyện Đông Anh, thành phố Hà Nội;</w:t>
      </w:r>
    </w:p>
    <w:p>
      <w:r>
        <w:t>Đã được thông qua chuyển mục đích đất lúa tại Nghị quyết số 69/NQ-HĐND ngày 12/12/2024 của HĐND thành phố 0,08 ha</w:t>
      </w:r>
    </w:p>
    <w:p>
      <w:r>
        <w:t>15</w:t>
      </w:r>
    </w:p>
    <w:p>
      <w:r>
        <w:t>Xây dựng khu cây xanh thể dục thể thao phía đông thôn Nhì, xã Vân Nội</w:t>
      </w:r>
    </w:p>
    <w:p>
      <w:r>
        <w:t>DTT</w:t>
      </w:r>
    </w:p>
    <w:p>
      <w:r>
        <w:t>UBND xã Vân Nội</w:t>
      </w:r>
    </w:p>
    <w:p>
      <w:r>
        <w:t>0,42</w:t>
      </w:r>
    </w:p>
    <w:p>
      <w:r>
        <w:t>0,42</w:t>
      </w:r>
    </w:p>
    <w:p>
      <w:r>
        <w:t>0,39</w:t>
      </w:r>
    </w:p>
    <w:p>
      <w:r>
        <w:t>Đông Anh</w:t>
      </w:r>
    </w:p>
    <w:p>
      <w:r>
        <w:t>Vân Nội</w:t>
      </w:r>
    </w:p>
    <w:p>
      <w:r>
        <w:t>Quyết định số 3971/QĐ-UBND ngày 17/5/2022 của UBND huyện Đông Anh về việc phê duyệt chủ trương đầu tư</w:t>
      </w:r>
    </w:p>
    <w:p>
      <w:r>
        <w:t>Đã được thông qua chuyển mục đích đất lúa tại Nghị quyết số 28/NQ-HĐND ngày 8/12/2022 của HĐND thành phố 0,4188 ha</w:t>
      </w:r>
    </w:p>
    <w:p>
      <w:r>
        <w:t>16</w:t>
      </w:r>
    </w:p>
    <w:p>
      <w:r>
        <w:t>Xây dựng khu cây xanh thôn Viên Nội, xã Vân Nội (mục 7, phần III)</w:t>
      </w:r>
    </w:p>
    <w:p>
      <w:r>
        <w:t>DKV</w:t>
      </w:r>
    </w:p>
    <w:p>
      <w:r>
        <w:t>UBND xã Vân Nội</w:t>
      </w:r>
    </w:p>
    <w:p>
      <w:r>
        <w:t>0,90</w:t>
      </w:r>
    </w:p>
    <w:p>
      <w:r>
        <w:t>0,90</w:t>
      </w:r>
    </w:p>
    <w:p>
      <w:r>
        <w:t>0,86</w:t>
      </w:r>
    </w:p>
    <w:p>
      <w:r>
        <w:t>Đông Anh</w:t>
      </w:r>
    </w:p>
    <w:p>
      <w:r>
        <w:t>Vân Nội</w:t>
      </w:r>
    </w:p>
    <w:p>
      <w:r>
        <w:t>Quyết định số 9522/QĐ-UBND ngày 28/7/2022 của UBND huyện Đông Anh về việc phê duyệt báo cáo kinh tế kỹ thuật dự án</w:t>
      </w:r>
    </w:p>
    <w:p>
      <w:r>
        <w:t>Đã được thông qua chuyển mục đích đất lúa tại Nghị quyết số 28/NQ-HĐND ngày 8/12/2022 của HĐND thành phố 0,9 ha</w:t>
      </w:r>
    </w:p>
    <w:p>
      <w:r>
        <w:t>17</w:t>
      </w:r>
    </w:p>
    <w:p>
      <w:r>
        <w:t>Trồng cây xanh, sân thể thao và điểm đỗ xe khu phía nam thôn Đầm, xã Vân Nội</w:t>
      </w:r>
    </w:p>
    <w:p>
      <w:r>
        <w:t>DTT, DGT</w:t>
      </w:r>
    </w:p>
    <w:p>
      <w:r>
        <w:t>UBND xã Vân Nội</w:t>
      </w:r>
    </w:p>
    <w:p>
      <w:r>
        <w:t>0,33</w:t>
      </w:r>
    </w:p>
    <w:p>
      <w:r>
        <w:t>0,33</w:t>
      </w:r>
    </w:p>
    <w:p>
      <w:r>
        <w:t>0,28</w:t>
      </w:r>
    </w:p>
    <w:p>
      <w:r>
        <w:t>Đông Anh</w:t>
      </w:r>
    </w:p>
    <w:p>
      <w:r>
        <w:t>Vân Nội</w:t>
      </w:r>
    </w:p>
    <w:p>
      <w:r>
        <w:t>Quyết định số 9675/QĐ-UBND ngày 01/8/2022 của UBND huyện Đông Anh về việc phê duyệt báo cáo kinh tế kỹ thuật dự án</w:t>
      </w:r>
    </w:p>
    <w:p>
      <w:r>
        <w:t>Đã được thông qua chuyển mục đích đất lúa tại Nghị quyết số 28/NQ-HĐND ngày 8/12/2022 của HĐND thành phố 0,33 ha</w:t>
      </w:r>
    </w:p>
    <w:p>
      <w:r>
        <w:t>18</w:t>
      </w:r>
    </w:p>
    <w:p>
      <w:r>
        <w:t>Xây dựng nhà văn hóa kết hợp khu cây xanh phía Nam thôn Thố Bảo, xã Vân Nội</w:t>
      </w:r>
    </w:p>
    <w:p>
      <w:r>
        <w:t>DVH</w:t>
      </w:r>
    </w:p>
    <w:p>
      <w:r>
        <w:t>UBND xã Vân Nội</w:t>
      </w:r>
    </w:p>
    <w:p>
      <w:r>
        <w:t>0,68</w:t>
      </w:r>
    </w:p>
    <w:p>
      <w:r>
        <w:t>0,68</w:t>
      </w:r>
    </w:p>
    <w:p>
      <w:r>
        <w:t>0,58</w:t>
      </w:r>
    </w:p>
    <w:p>
      <w:r>
        <w:t>Đông Anh</w:t>
      </w:r>
    </w:p>
    <w:p>
      <w:r>
        <w:t>Vân Nội</w:t>
      </w:r>
    </w:p>
    <w:p>
      <w:r>
        <w:t>Quyết định số 1349/QĐ-UBND ngày 21/02/2022 của UBND huyện Đông Anh về việc phê duyệt báo cáo KTKT dự án</w:t>
      </w:r>
    </w:p>
    <w:p>
      <w:r>
        <w:t>Đã được thông qua chuyển mục đích đất lúa tại Nghị quyết số 15/NQ-HĐND ngày 06/7/2022 của HĐND thành phố 0,5 ha</w:t>
      </w:r>
    </w:p>
    <w:p>
      <w:r>
        <w:t>19</w:t>
      </w:r>
    </w:p>
    <w:p>
      <w:r>
        <w:t>Mở rộng, nâng cấp tuyến đường số 1 thôn Thố Bảo</w:t>
      </w:r>
    </w:p>
    <w:p>
      <w:r>
        <w:t>DGT</w:t>
      </w:r>
    </w:p>
    <w:p>
      <w:r>
        <w:t>UBND xã Vân Nội</w:t>
      </w:r>
    </w:p>
    <w:p>
      <w:r>
        <w:t>0,04</w:t>
      </w:r>
    </w:p>
    <w:p>
      <w:r>
        <w:t>0,04</w:t>
      </w:r>
    </w:p>
    <w:p>
      <w:r>
        <w:t>Đông Anh</w:t>
      </w:r>
    </w:p>
    <w:p>
      <w:r>
        <w:t>Vân Nội</w:t>
      </w:r>
    </w:p>
    <w:p>
      <w:r>
        <w:t>Quyết định số 2049/QĐ-UBND ngày 25/03/2022 của UBND huyện Đông Anh về việc phê duyệt báo cáo KTKT dự án</w:t>
      </w:r>
    </w:p>
    <w:p>
      <w:r>
        <w:t>20</w:t>
      </w:r>
    </w:p>
    <w:p>
      <w:r>
        <w:t>Trụ sở Cục Truyền thông Công an nhân dân - Bộ Công an, huyện Đông Anh, Hà Nội</w:t>
      </w:r>
    </w:p>
    <w:p>
      <w:r>
        <w:t>CAN</w:t>
      </w:r>
    </w:p>
    <w:p>
      <w:r>
        <w:t>Bộ Công an</w:t>
      </w:r>
    </w:p>
    <w:p>
      <w:r>
        <w:t>3,80</w:t>
      </w:r>
    </w:p>
    <w:p>
      <w:r>
        <w:t>3,80</w:t>
      </w:r>
    </w:p>
    <w:p>
      <w:r>
        <w:t>3,05</w:t>
      </w:r>
    </w:p>
    <w:p>
      <w:r>
        <w:t>Đông Anh</w:t>
      </w:r>
    </w:p>
    <w:p>
      <w:r>
        <w:t>Cổ Loa</w:t>
      </w:r>
    </w:p>
    <w:p>
      <w:r>
        <w:t>Văn bản số 1528/QHKT-BSH ngày 11/4/2023 của Sở Quy hoạch - Kiến trúc về việc địa điểm xây dựng Trụ sở Cục Truyền thông Công an nhân dân - Bộ Công an huyện Đông Anh, Hà Nội;</w:t>
      </w:r>
    </w:p>
    <w:p>
      <w:r>
        <w:t>Văn bản số 4327/VP-ĐT ngày 20/4/2023 của Văn phòng UBND Thành phố Hà Nội về việc thống nhất địa điểm</w:t>
      </w:r>
    </w:p>
    <w:p>
      <w:r>
        <w:t>Đã được thông qua chuyển mục đích đất lúa tại Nghị quyết số 69/NQ-HĐND ngày 12/12/2024 của HĐND thành phố 3,05 ha</w:t>
      </w:r>
    </w:p>
    <w:p>
      <w:r>
        <w:t>21</w:t>
      </w:r>
    </w:p>
    <w:p>
      <w:r>
        <w:t>Xây dựng thư viện công cộng xã Cổ Loa</w:t>
      </w:r>
    </w:p>
    <w:p>
      <w:r>
        <w:t>DVH</w:t>
      </w:r>
    </w:p>
    <w:p>
      <w:r>
        <w:t>UBND xã Cổ Loa</w:t>
      </w:r>
    </w:p>
    <w:p>
      <w:r>
        <w:t>0,09</w:t>
      </w:r>
    </w:p>
    <w:p>
      <w:r>
        <w:t>0,05</w:t>
      </w:r>
    </w:p>
    <w:p>
      <w:r>
        <w:t>Đông Anh</w:t>
      </w:r>
    </w:p>
    <w:p>
      <w:r>
        <w:t>Cổ Loa</w:t>
      </w:r>
    </w:p>
    <w:p>
      <w:r>
        <w:t>Quyết định số 514/QĐ-UBND ngày 02/10/2024 của UBND xã Cổ Loa; về việc phê duyệt chủ trương đầu tư dự án: Xây dựng thư viện công cộng xã Cổ Loa- Vốn xã hội hóa.</w:t>
      </w:r>
    </w:p>
    <w:p>
      <w:r>
        <w:t>22</w:t>
      </w:r>
    </w:p>
    <w:p>
      <w:r>
        <w:t>Tu bổ, tôn tạo chùa Phúc Lâm cổ (Hoa Lâm Viên), huyện Đông Anh</w:t>
      </w:r>
    </w:p>
    <w:p>
      <w:r>
        <w:t>DDT</w:t>
      </w:r>
    </w:p>
    <w:p>
      <w:r>
        <w:t>Ban QLDA ĐTXD huyện</w:t>
      </w:r>
    </w:p>
    <w:p>
      <w:r>
        <w:t>2,14</w:t>
      </w:r>
    </w:p>
    <w:p>
      <w:r>
        <w:t>2,14</w:t>
      </w:r>
    </w:p>
    <w:p>
      <w:r>
        <w:t>Đông Anh</w:t>
      </w:r>
    </w:p>
    <w:p>
      <w:r>
        <w:t>Mai Lâm</w:t>
      </w:r>
    </w:p>
    <w:p>
      <w:r>
        <w:t>Quyết định số 9977/QĐ-UBND ngày 02/10/2024 của UBND huyện Đông Anh về việc phê duyệt chủ trương đầu tư dự án.</w:t>
      </w:r>
    </w:p>
    <w:p>
      <w:r>
        <w:t>23</w:t>
      </w:r>
    </w:p>
    <w:p>
      <w:r>
        <w:t>Cải tạo chỉnh trang nghĩa trang nhân dân thôn Cổ Điển</w:t>
      </w:r>
    </w:p>
    <w:p>
      <w:r>
        <w:t>NTD</w:t>
      </w:r>
    </w:p>
    <w:p>
      <w:r>
        <w:t>UBND xã Hải Bối</w:t>
      </w:r>
    </w:p>
    <w:p>
      <w:r>
        <w:t>2,22</w:t>
      </w:r>
    </w:p>
    <w:p>
      <w:r>
        <w:t>0,20</w:t>
      </w:r>
    </w:p>
    <w:p>
      <w:r>
        <w:t>Đông Anh</w:t>
      </w:r>
    </w:p>
    <w:p>
      <w:r>
        <w:t>Hải Bối</w:t>
      </w:r>
    </w:p>
    <w:p>
      <w:r>
        <w:t>Quyết định số 2987/QĐ-UBND ngày 21/4/2022 của UBND huyện Đông Anh về việc phê duyệt chủ trương đầu tư</w:t>
      </w:r>
    </w:p>
    <w:p>
      <w:r>
        <w:t>24</w:t>
      </w:r>
    </w:p>
    <w:p>
      <w:r>
        <w:t>Xây dựng khu đô thị mới G19</w:t>
      </w:r>
    </w:p>
    <w:p>
      <w:r>
        <w:t>ONT</w:t>
      </w:r>
    </w:p>
    <w:p>
      <w:r>
        <w:t>Công ty CP đầu tư và thương mại Trung Yên (Trung tâm PTQĐ huyện Đông Anh tổ chức GPMB)</w:t>
      </w:r>
    </w:p>
    <w:p>
      <w:r>
        <w:t>26,10</w:t>
      </w:r>
    </w:p>
    <w:p>
      <w:r>
        <w:t>16,00</w:t>
      </w:r>
    </w:p>
    <w:p>
      <w:r>
        <w:t>Đông Anh</w:t>
      </w:r>
    </w:p>
    <w:p>
      <w:r>
        <w:t>Kim Nỗ</w:t>
      </w:r>
    </w:p>
    <w:p>
      <w:r>
        <w:t>Quyết định số 13412/QĐ-UBND ngày 31/10/2022 của UBND huyện Đông Anh Vv điều chỉnh bổ sung quyết định số 2272/QĐ-UBND ngày 01/4/2022 của UBND Huyện về việc Giao nhiệm vụ lập, hoàn thiện hồ sơ đề xuất, tổ chức đấu thầu lựa chọn Nhà đầu tư thực hiện</w:t>
      </w:r>
    </w:p>
    <w:p>
      <w:r>
        <w:t>một số dự án trên địa bàn Huyện</w:t>
      </w:r>
    </w:p>
    <w:p>
      <w:r>
        <w:t>Quyết định chấp thuận nhà đầu tư số 5736/QĐ-UBND ngày</w:t>
      </w:r>
    </w:p>
    <w:p>
      <w:r>
        <w:t>01/11/2024 của UBND thành phố Hà Nội</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1</w:t>
      </w:r>
    </w:p>
    <w:p>
      <w:r>
        <w:t>Xây dựng HTKT khu đấu giá quyền sử dụng đất tại thôn Đình Tràng, xã Dục Tú, huyện Đông Anh, thành phố Hà Nội</w:t>
      </w:r>
    </w:p>
    <w:p>
      <w:r>
        <w:t>ONT</w:t>
      </w:r>
    </w:p>
    <w:p>
      <w:r>
        <w:t>Trung tâm PTQĐ huyện</w:t>
      </w:r>
    </w:p>
    <w:p>
      <w:r>
        <w:t>0,06</w:t>
      </w:r>
    </w:p>
    <w:p>
      <w:r>
        <w:t>Đông Anh</w:t>
      </w:r>
    </w:p>
    <w:p>
      <w:r>
        <w:t>Dục Tú</w:t>
      </w:r>
    </w:p>
    <w:p>
      <w:r>
        <w:t>- Quyết định số 3065/QĐ-UBND ngày 20/6/2018 của UBND Thành phố Hà Nội về việc thu hồi 8.690m2 đất xen kẹt tại thôn Phúc Hậu 1, thôn Phúc Hậu 2 và thôn Đình Tràng, xã Dục Tú, huyện Đông Anh; giao cho UBND huyện Đông Anh thực hiện dự án xây dựng hạ tầng kỹ thuật khu đấu giá quyền sử dụng đất ở.</w:t>
      </w:r>
    </w:p>
    <w:p>
      <w:r>
        <w:t>2</w:t>
      </w:r>
    </w:p>
    <w:p>
      <w:r>
        <w:t>Xây dựng HTKT khu đấu giá quyền sử dụng đất tại điểm X1 thôn Thọ Đa, xã Kim Nỗ, huyện Đông Anh, thành phố Hà Nội</w:t>
      </w:r>
    </w:p>
    <w:p>
      <w:r>
        <w:t>ONT</w:t>
      </w:r>
    </w:p>
    <w:p>
      <w:r>
        <w:t>Trung tâm PTQĐ huyện</w:t>
      </w:r>
    </w:p>
    <w:p>
      <w:r>
        <w:t>0,05</w:t>
      </w:r>
    </w:p>
    <w:p>
      <w:r>
        <w:t>Đông Anh</w:t>
      </w:r>
    </w:p>
    <w:p>
      <w:r>
        <w:t>Kim Nỗ</w:t>
      </w:r>
    </w:p>
    <w:p>
      <w:r>
        <w:t>Quyết định số 6273/QĐ-UBND ngày 08/12/2023 về việc giao 4.675m2 đất tại xã Kim Nỗ, huyện Đông Anh (đã hoàn thành giải phóng mặt bằng) cho UBND huyện Đông Anh để thực hiện dự án Xây dựng hạ tầng khu đất X1 tại thôn Thọ Đa, xã Kim Nỗ phục vụ đấu giá quyền sử dụng đất</w:t>
      </w:r>
    </w:p>
    <w:p>
      <w:r>
        <w:t>3</w:t>
      </w:r>
    </w:p>
    <w:p>
      <w:r>
        <w:t>Ô đất xây dựng nhà ở cao tầng 5.B1 thuộc Khu tái định cư Đông Hội, xã Đông Hội, huyện Đông Anh</w:t>
      </w:r>
    </w:p>
    <w:p>
      <w:r>
        <w:t>ONT</w:t>
      </w:r>
    </w:p>
    <w:p>
      <w:r>
        <w:t>Trung tâm PTQĐ huyện</w:t>
      </w:r>
    </w:p>
    <w:p>
      <w:r>
        <w:t>2,08</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4</w:t>
      </w:r>
    </w:p>
    <w:p>
      <w:r>
        <w:t>Đấu giá quyền sử dụng đất tại các ô đất quy hoạch ký hiệu 5-A- CCTP và II.2-CC3 thuộc xã Đông Hội, huyện Đông Anh, thành phố Hà Nội theo quy định của pháp luật về đất đai</w:t>
      </w:r>
    </w:p>
    <w:p>
      <w:r>
        <w:t>ONT</w:t>
      </w:r>
    </w:p>
    <w:p>
      <w:r>
        <w:t>Trung tâm PTQĐ huyện</w:t>
      </w:r>
    </w:p>
    <w:p>
      <w:r>
        <w:t>0,67</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5</w:t>
      </w:r>
    </w:p>
    <w:p>
      <w:r>
        <w:t>Ô đất G1 (Đất ở cao tầng) thuộc Khu Tái định cư Xuân Canh, xã Xuân Canh, huyện Đông Anh</w:t>
      </w:r>
    </w:p>
    <w:p>
      <w:r>
        <w:t>ONT</w:t>
      </w:r>
    </w:p>
    <w:p>
      <w:r>
        <w:t>Trung tâm PTQĐ huyện</w:t>
      </w:r>
    </w:p>
    <w:p>
      <w:r>
        <w:t>0,81</w:t>
      </w:r>
    </w:p>
    <w:p>
      <w:r>
        <w:t>Đông Anh</w:t>
      </w:r>
    </w:p>
    <w:p>
      <w:r>
        <w:t>Xuân Canh</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6</w:t>
      </w:r>
    </w:p>
    <w:p>
      <w:r>
        <w:t>Ô đất G2 (Đất ở cao tầng) thuộc Khu Tái định cư Xuân Canh, xã Xuân Canh, huyện Đông Anh</w:t>
      </w:r>
    </w:p>
    <w:p>
      <w:r>
        <w:t>ONT</w:t>
      </w:r>
    </w:p>
    <w:p>
      <w:r>
        <w:t>Trung tâm PTQĐ huyện</w:t>
      </w:r>
    </w:p>
    <w:p>
      <w:r>
        <w:t>0,95</w:t>
      </w:r>
    </w:p>
    <w:p>
      <w:r>
        <w:t>Đông Anh</w:t>
      </w:r>
    </w:p>
    <w:p>
      <w:r>
        <w:t>Xuân Canh</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7</w:t>
      </w:r>
    </w:p>
    <w:p>
      <w:r>
        <w:t>Xây dựng HTKT khu đấu giá QSD đất phía Tây bắc thôn Lễ Pháp, xã Tiên Dương, huyện Đông Anh (Đất công cộng thương mại; đất cây xanh CX1)</w:t>
      </w:r>
    </w:p>
    <w:p>
      <w:r>
        <w:t>ONT</w:t>
      </w:r>
    </w:p>
    <w:p>
      <w:r>
        <w:t>Trung tâm PTQĐ huyện</w:t>
      </w:r>
    </w:p>
    <w:p>
      <w:r>
        <w:t>1,17</w:t>
      </w:r>
    </w:p>
    <w:p>
      <w:r>
        <w:t>Đông Anh</w:t>
      </w:r>
    </w:p>
    <w:p>
      <w:r>
        <w:t>Tiên Dương</w:t>
      </w:r>
    </w:p>
    <w:p>
      <w:r>
        <w:t>- Văn bản số 77/HĐND-TT ngày 15/9/2017 về việc Phê duyệt chủ trương đầu tư Dự án: Xây dựng HTKT khu đấu giá QSD đất phía Tây Bắc thôn Lễ Pháp, xã Tiên Dương, huyện Đông Anh.</w:t>
      </w:r>
    </w:p>
    <w:p>
      <w:r>
        <w:t>- Quyết định số 2669/QĐ-UBND ngày 11/5/2023 về việc giao 49.717,7m2 đất tại xã Tiên Dương, huyện Đông Anh cho UBND huyện Đông Anh để thực hiện Dự án xây dựng HTKT khu đấu giá quyền sử dụng đất phía Tây Bắc thôn Lễ Pháp, xã Tiên Dương, huyện Đông Anh.</w:t>
      </w:r>
    </w:p>
    <w:p>
      <w:r>
        <w:t>8</w:t>
      </w:r>
    </w:p>
    <w:p>
      <w:r>
        <w:t>Lô đất I-A1 thuộc dự án Xây dựng HTKT khu đất xây dựng nhà ở để đấu giá quyền sử dụng đất phía Bắc đường 23B tại xã Tiên Dương, huyện Đông Anh</w:t>
      </w:r>
    </w:p>
    <w:p>
      <w:r>
        <w:t>ONT</w:t>
      </w:r>
    </w:p>
    <w:p>
      <w:r>
        <w:t>Ban QLDA ĐTXD huyện</w:t>
      </w:r>
    </w:p>
    <w:p>
      <w:r>
        <w:t>0,53</w:t>
      </w:r>
    </w:p>
    <w:p>
      <w:r>
        <w:t>Đông Anh</w:t>
      </w:r>
    </w:p>
    <w:p>
      <w:r>
        <w:t>Tiên Dương</w:t>
      </w:r>
    </w:p>
    <w:p>
      <w:r>
        <w:t>- Quyết định số 750/QĐ-UBND ngày 15/02/2007 của UBDN Thành phố Hà Nội về việc giao 253.320m2 đất tại xã Tiên Dương huyện Đông Anh cho Ban quản lý dự án huyện Đông Anh thực hiện dự án đầu tư, giải phóng mặt bằng và san nền sơ bộ khu đất xây dựng nhà ở để đấu giá quyền sử dụng đất phía Bắc đường 23B;</w:t>
      </w:r>
    </w:p>
    <w:p>
      <w:r>
        <w:t>- Văn bản số 55/TB-VP ngày 01/3/2019 của UBND thành phố Hà Nội;</w:t>
      </w:r>
    </w:p>
    <w:p>
      <w:r>
        <w:t>- Văn bản số 2595/STNMT-CCQLĐĐ ngày 01/4/2019 của Sở Tài nguyên và Môi trường về việc bổ sung Lô đất I-A1 trong khu đấu giá quyền sử dụng đất phía Bắc đường 23B xã Tiên Dương, huyện Đông Anh vào Kế hoạch đấu giá 2019 huyện Đông Anh;</w:t>
      </w:r>
    </w:p>
    <w:p>
      <w:r>
        <w:t>- Văn bản số 1156/UBND-TCKH ngày 03/7/2019 của UBND huyện Đông Anh về việc giao nhiệm vụ thực hiện Quyết định số 3650/QĐ- STC ngày 06/6/2019 của Sở Tài chính và hoàn thiện hồ sơ pháp lý tổ chức đấu giá QSD đất lô đất I-A1 để xây dựng nhà ở cao tầng tại khu đất thuộc dự án: Xây dựng HTKT khu đất xây dựng nhà ở để đấu giá QSD đất phía Bắc đường 23B tại xã Tiên Dương, huyện Đông Anh.</w:t>
      </w:r>
    </w:p>
    <w:p>
      <w:r>
        <w:t>9</w:t>
      </w:r>
    </w:p>
    <w:p>
      <w:r>
        <w:t>Đầu tư xây dựng đường và hệ thống hạ tầng tuyến số 1 (đường bao phía Tây) thôn Hà Lỗ, xã Liên Hà</w:t>
      </w:r>
    </w:p>
    <w:p>
      <w:r>
        <w:t>DGT</w:t>
      </w:r>
    </w:p>
    <w:p>
      <w:r>
        <w:t>UBND xã Liên Hà</w:t>
      </w:r>
    </w:p>
    <w:p>
      <w:r>
        <w:t>1,03</w:t>
      </w:r>
    </w:p>
    <w:p>
      <w:r>
        <w:t>Đông Anh</w:t>
      </w:r>
    </w:p>
    <w:p>
      <w:r>
        <w:t>Liên Hà</w:t>
      </w:r>
    </w:p>
    <w:p>
      <w:r>
        <w:t>Quyết định số 6849/ QĐ-UBND 09/06/2022 của UBND huyện Đông Anh về việc phê duyệt chủ trương đầu tư dự án</w:t>
      </w:r>
    </w:p>
    <w:p>
      <w:r>
        <w:t>10</w:t>
      </w:r>
    </w:p>
    <w:p>
      <w:r>
        <w:t>Đầu tư xây dựng đường và hệ thống hạ tầng tuyến số 1 (trục trung tâm) thôn Châu Phong, xã Liên Hà</w:t>
      </w:r>
    </w:p>
    <w:p>
      <w:r>
        <w:t>DGT</w:t>
      </w:r>
    </w:p>
    <w:p>
      <w:r>
        <w:t>UBND xã Liên Hà</w:t>
      </w:r>
    </w:p>
    <w:p>
      <w:r>
        <w:t>1,76</w:t>
      </w:r>
    </w:p>
    <w:p>
      <w:r>
        <w:t>Đông Anh</w:t>
      </w:r>
    </w:p>
    <w:p>
      <w:r>
        <w:t>Liên Hà</w:t>
      </w:r>
    </w:p>
    <w:p>
      <w:r>
        <w:t>Quyết định số 6848/ QĐ-UBND 09/06/2022 của UBND huyện Đông Anh về việc phê duyệt chủ trương đầu tư dự án</w:t>
      </w:r>
    </w:p>
    <w:p>
      <w:r>
        <w:t>11</w:t>
      </w:r>
    </w:p>
    <w:p>
      <w:r>
        <w:t>Khu công nghệ thông tin tập trung Đông Anh (điều chỉnh tên theo Quyết định số 6630/QĐ-UBND ngày 02/12/2015 của UBND Thành phố)</w:t>
      </w:r>
    </w:p>
    <w:p>
      <w:r>
        <w:t>SCT</w:t>
      </w:r>
    </w:p>
    <w:p>
      <w:r>
        <w:t>Trung tâm PTQĐ huyện Đông Anh/UBND huyện Đông Anh</w:t>
      </w:r>
    </w:p>
    <w:p>
      <w:r>
        <w:t>36,76</w:t>
      </w:r>
    </w:p>
    <w:p>
      <w:r>
        <w:t>Đông Anh</w:t>
      </w:r>
    </w:p>
    <w:p>
      <w:r>
        <w:t>Nguyên Khê; Tiên Dương</w:t>
      </w:r>
    </w:p>
    <w:p>
      <w:r>
        <w:t>- Văn bản số 2628/UBND-ĐT ngày 10/5/2016 của UBND thành phố Hà Nội về việc lập quy hoạch</w:t>
      </w:r>
    </w:p>
    <w:p>
      <w:r>
        <w:t>- Quyết định số 5427/QĐ-UBND ngày 29/9/2016 của UBND thành phố Hà Nội về việc giao nhiệm vụ cho UBND huyện Đông Anh làm thực hiện công tác GPMB</w:t>
      </w:r>
    </w:p>
    <w:p>
      <w:r>
        <w:t>- Quyết định số 2749/QĐ-UBND ngày 26/6/2020 của UBND thành phố Hà Nội về việc điều chỉnh chủ trương đầu tư</w:t>
      </w:r>
    </w:p>
    <w:p>
      <w:r>
        <w:t>12</w:t>
      </w:r>
    </w:p>
    <w:p>
      <w:r>
        <w:t>Bãi đỗ xe tại ô đất DX (5-G1) thuộc khu tái định cư Đông Hội, xã Đông Hội, huyện Đông Anh</w:t>
      </w:r>
    </w:p>
    <w:p>
      <w:r>
        <w:t>DGT</w:t>
      </w:r>
    </w:p>
    <w:p>
      <w:r>
        <w:t>Trung tâm PTQĐ huyện</w:t>
      </w:r>
    </w:p>
    <w:p>
      <w:r>
        <w:t>0,52</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13</w:t>
      </w:r>
    </w:p>
    <w:p>
      <w:r>
        <w:t>Ô đất nhà trẻ, mẫu giáo 5.E thuộc Khu tái định cư Đông Hội, xã Đông Hội, huyện Đông Anh</w:t>
      </w:r>
    </w:p>
    <w:p>
      <w:r>
        <w:t>DGD</w:t>
      </w:r>
    </w:p>
    <w:p>
      <w:r>
        <w:t>Trung tâm PTQĐ huyện</w:t>
      </w:r>
    </w:p>
    <w:p>
      <w:r>
        <w:t>0,73</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14</w:t>
      </w:r>
    </w:p>
    <w:p>
      <w:r>
        <w:t>Ô đất cây xanh A1 thuộc Khu tái định cư Xuân Canh, xã Xuân Canh, huyện Đông Anh</w:t>
      </w:r>
    </w:p>
    <w:p>
      <w:r>
        <w:t>DKV</w:t>
      </w:r>
    </w:p>
    <w:p>
      <w:r>
        <w:t>Trung tâm PTQĐ huyện</w:t>
      </w:r>
    </w:p>
    <w:p>
      <w:r>
        <w:t>0,40</w:t>
      </w:r>
    </w:p>
    <w:p>
      <w:r>
        <w:t>Đông Anh</w:t>
      </w:r>
    </w:p>
    <w:p>
      <w:r>
        <w:t>Xuân Canh</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15</w:t>
      </w:r>
    </w:p>
    <w:p>
      <w:r>
        <w:t>Ô đất D1 (Đất xây dựng nhà trẻ, mẫu giáo) thuộc Khu Tái định cư Xuân Canh, xã Xuân Canh, huyện Đông Anh</w:t>
      </w:r>
    </w:p>
    <w:p>
      <w:r>
        <w:t>DGD</w:t>
      </w:r>
    </w:p>
    <w:p>
      <w:r>
        <w:t>Trung tâm PTQĐ huyện</w:t>
      </w:r>
    </w:p>
    <w:p>
      <w:r>
        <w:t>0,27</w:t>
      </w:r>
    </w:p>
    <w:p>
      <w:r>
        <w:t>Đông Anh</w:t>
      </w:r>
    </w:p>
    <w:p>
      <w:r>
        <w:t>Xuân Canh</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16</w:t>
      </w:r>
    </w:p>
    <w:p>
      <w:r>
        <w:t>Ô đất D2 (Đất xây dựng nhà trẻ, mẫu giáo) thuộc Khu Tái định cư Xuân Canh, xã Xuân Canh, huyện Đông Anh</w:t>
      </w:r>
    </w:p>
    <w:p>
      <w:r>
        <w:t>DGD</w:t>
      </w:r>
    </w:p>
    <w:p>
      <w:r>
        <w:t>Trung tâm PTQĐ huyện</w:t>
      </w:r>
    </w:p>
    <w:p>
      <w:r>
        <w:t>0,31</w:t>
      </w:r>
    </w:p>
    <w:p>
      <w:r>
        <w:t>Đông Anh</w:t>
      </w:r>
    </w:p>
    <w:p>
      <w:r>
        <w:t>Xuân Canh</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17</w:t>
      </w:r>
    </w:p>
    <w:p>
      <w:r>
        <w:t>Ô đất E1 (Bãi đỗ xe tĩnh) thuộc Khu Tái định cư Xuân Canh, xã Xuân Canh, huyện Đông Anh</w:t>
      </w:r>
    </w:p>
    <w:p>
      <w:r>
        <w:t>DGT</w:t>
      </w:r>
    </w:p>
    <w:p>
      <w:r>
        <w:t>Trung tâm PTQĐ huyện</w:t>
      </w:r>
    </w:p>
    <w:p>
      <w:r>
        <w:t>0,91</w:t>
      </w:r>
    </w:p>
    <w:p>
      <w:r>
        <w:t>Đông Anh</w:t>
      </w:r>
    </w:p>
    <w:p>
      <w:r>
        <w:t>Xuân Canh</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18</w:t>
      </w:r>
    </w:p>
    <w:p>
      <w:r>
        <w:t>Xây dựng khu cây xanh, bãi đỗ xe tại điểm VIII.2.4, xã Xuân Canh, huyện Đông Anh, thành phố Hà Nội</w:t>
      </w:r>
    </w:p>
    <w:p>
      <w:r>
        <w:t>DKV</w:t>
      </w:r>
    </w:p>
    <w:p>
      <w:r>
        <w:t>Trung tâm PTQĐ huyện</w:t>
      </w:r>
    </w:p>
    <w:p>
      <w:r>
        <w:t>4,90</w:t>
      </w:r>
    </w:p>
    <w:p>
      <w:r>
        <w:t>Đông Anh</w:t>
      </w:r>
    </w:p>
    <w:p>
      <w:r>
        <w:t>Xuân Canh</w:t>
      </w:r>
    </w:p>
    <w:p>
      <w:r>
        <w:t>- Quyết định số 4079/QĐ-UBND ngày 10/8/2009 về việc thu hồi 99.756m2 đất kẹt giữa tuyến đường 5 kéo dài và quốc lộ 3 cải tuyến thuộc xã Xuân Canh, huyện Đông Anh; giao Bản quản lý dự án hạ tầng Tản Ngạn để di chuyển tuyến ống xăng dầu và tuyến điện cao thế 110kV phục vụ GPMB xây dựng đường 5 kéo dài</w:t>
      </w:r>
    </w:p>
    <w:p>
      <w:r>
        <w:t>19</w:t>
      </w:r>
    </w:p>
    <w:p>
      <w:r>
        <w:t>Cải tạo nâng cấp trường THCS Mai Lâm</w:t>
      </w:r>
    </w:p>
    <w:p>
      <w:r>
        <w:t>DGD</w:t>
      </w:r>
    </w:p>
    <w:p>
      <w:r>
        <w:t>Ban QLDA ĐTXD huyện</w:t>
      </w:r>
    </w:p>
    <w:p>
      <w:r>
        <w:t>0,42</w:t>
      </w:r>
    </w:p>
    <w:p>
      <w:r>
        <w:t>Đông Anh</w:t>
      </w:r>
    </w:p>
    <w:p>
      <w:r>
        <w:t>Mai lâm</w:t>
      </w:r>
    </w:p>
    <w:p>
      <w:r>
        <w:t>Căn cứ Quyết định số 9056/QĐ-UBND ngày 11/10/2023 của UBND huyện Đông Anh về việc phê duyệt chủ trương đầu tư dự án</w:t>
      </w:r>
    </w:p>
    <w:p>
      <w:r>
        <w:t>20</w:t>
      </w:r>
    </w:p>
    <w:p>
      <w:r>
        <w:t>Cải tạo, nâng cấp nhà văn hóa thôn Dục Tú 2</w:t>
      </w:r>
    </w:p>
    <w:p>
      <w:r>
        <w:t>DVH</w:t>
      </w:r>
    </w:p>
    <w:p>
      <w:r>
        <w:t>UBND xã Dục Tú</w:t>
      </w:r>
    </w:p>
    <w:p>
      <w:r>
        <w:t>0,06</w:t>
      </w:r>
    </w:p>
    <w:p>
      <w:r>
        <w:t>Đông Anh</w:t>
      </w:r>
    </w:p>
    <w:p>
      <w:r>
        <w:t>Dục Tú</w:t>
      </w:r>
    </w:p>
    <w:p>
      <w:r>
        <w:t>Quyết định số 10088/QĐ-UBND ngày 12/8/2022 về việc phê duyệt chủ trương đầu tư dự án Cải tạo, nâng cấp nhà văn hóa thôn Dục Tú 2, xã Dục Tú; Quyết định số 1915/QĐ-UBND ngày 11/3/2024 về việc phê duyệt chủ trương đầu tư dự án: Cải tạo, nâng cấp nhà văn hóa thôn Dục Tú 2, xã Dục Tú; Quyết định số 17352/QĐ-UBND ngày 30/12/2022 về việc phê duyệt Báo cáo kinh tế kỹ thuật đầu tư xây dựng công trình: Cải tạo, nâng cấp nhà văn hóa thôn Dục Tú 2, xã Dục Tú</w:t>
      </w:r>
    </w:p>
    <w:p>
      <w:r>
        <w:t>Quyết định số 6389/QĐ-UBND ngày 27/6/2024 của UBND huyện Đông Anh V/v phê duyệt điều chỉnh BCKTKT đầu tư xây dựng công trình</w:t>
      </w:r>
    </w:p>
    <w:p>
      <w:r>
        <w:t>21</w:t>
      </w:r>
    </w:p>
    <w:p>
      <w:r>
        <w:t>Hoàn thiện các tuyến đường xung quanh chợ Trung tâm huyện Đông Anh theo quy hoạch</w:t>
      </w:r>
    </w:p>
    <w:p>
      <w:r>
        <w:t>DGT</w:t>
      </w:r>
    </w:p>
    <w:p>
      <w:r>
        <w:t>UBND huyện Đông Anh</w:t>
      </w:r>
    </w:p>
    <w:p>
      <w:r>
        <w:t>0,02</w:t>
      </w:r>
    </w:p>
    <w:p>
      <w:r>
        <w:t>Đông Anh</w:t>
      </w:r>
    </w:p>
    <w:p>
      <w:r>
        <w:t>Thị trấn Đông Anh</w:t>
      </w:r>
    </w:p>
    <w:p>
      <w:r>
        <w:t>Quyết định 7179/QĐ-UBND ngày 17/12/2018 của UBND huyện Đông Anh V/v thu hồi đất thực hiện dự án Quyết định số 7180/QĐ- UBND ngày 17/12/2018 của UBND huyện Đông Anh V/v phê duyệt phương án bồi thường, hỗ trợ GPMB</w:t>
      </w:r>
    </w:p>
    <w:p>
      <w:r>
        <w:t>22</w:t>
      </w:r>
    </w:p>
    <w:p>
      <w:r>
        <w:t>Xây dựng trường mầm non thôn Cầu Cả</w:t>
      </w:r>
    </w:p>
    <w:p>
      <w:r>
        <w:t>DGD</w:t>
      </w:r>
    </w:p>
    <w:p>
      <w:r>
        <w:t>Ban QLDA ĐTXD huyện</w:t>
      </w:r>
    </w:p>
    <w:p>
      <w:r>
        <w:t>0,55</w:t>
      </w:r>
    </w:p>
    <w:p>
      <w:r>
        <w:t>Đông Anh</w:t>
      </w:r>
    </w:p>
    <w:p>
      <w:r>
        <w:t>Cổ Loa</w:t>
      </w:r>
    </w:p>
    <w:p>
      <w:r>
        <w:t>Quyết định số 1909/QĐ-UBND ngày 11/3/2024 của UBND huyện Đông Anh về việc phê duyệt chủ trương đầu tư dự án Xây dụng trường mầm non thôn cầu Cả</w:t>
      </w:r>
    </w:p>
    <w:p>
      <w:r>
        <w:t>23</w:t>
      </w:r>
    </w:p>
    <w:p>
      <w:r>
        <w:t>Xây dựng trường tiểu học Dục Tú B</w:t>
      </w:r>
    </w:p>
    <w:p>
      <w:r>
        <w:t>DGD, DGT</w:t>
      </w:r>
    </w:p>
    <w:p>
      <w:r>
        <w:t>Ban QLDA ĐTXD huyện</w:t>
      </w:r>
    </w:p>
    <w:p>
      <w:r>
        <w:t>2,50</w:t>
      </w:r>
    </w:p>
    <w:p>
      <w:r>
        <w:t>Đông Anh</w:t>
      </w:r>
    </w:p>
    <w:p>
      <w:r>
        <w:t>Dục Tú</w:t>
      </w:r>
    </w:p>
    <w:p>
      <w:r>
        <w:t>Quyết định số 1911/QĐ-UBND ngày 11/3/2024 của UBND huyện Đông Anh về việc phê duyệt chủ trương đầu tư dự án Xây dựng Trường tiểu học Dọc Tú B</w:t>
      </w:r>
    </w:p>
    <w:p>
      <w:r>
        <w:t>24</w:t>
      </w:r>
    </w:p>
    <w:p>
      <w:r>
        <w:t>Cải tạo nâng cấp Trụ sở Đảng ủy, HĐND, UBND xã Xuân Nộn</w:t>
      </w:r>
    </w:p>
    <w:p>
      <w:r>
        <w:t>TSC</w:t>
      </w:r>
    </w:p>
    <w:p>
      <w:r>
        <w:t>Ban QLDA ĐTXD huyện</w:t>
      </w:r>
    </w:p>
    <w:p>
      <w:r>
        <w:t>0,79</w:t>
      </w:r>
    </w:p>
    <w:p>
      <w:r>
        <w:t>Đông Anh</w:t>
      </w:r>
    </w:p>
    <w:p>
      <w:r>
        <w:t>Xuân Nộn</w:t>
      </w:r>
    </w:p>
    <w:p>
      <w:r>
        <w:t>Số 11038/QĐ-UBND ngày 27/9/2021 của UBND huyện Đông Anh về việc phê duyệt chủ trương đầu tư dự án: Cải tạo, nâng cấp Trụ sở Đảng ủy, HĐND, UBND xã Xuân Nộn</w:t>
      </w:r>
    </w:p>
    <w:p>
      <w:r>
        <w:t>25</w:t>
      </w:r>
    </w:p>
    <w:p>
      <w:r>
        <w:t>Xây dựng điểm sinh hoạt cộng đồng kết hợp cây xanh, bãi đỗ xe phía Nam điểm đấu giá X2 thôn Bắc.</w:t>
      </w:r>
    </w:p>
    <w:p>
      <w:r>
        <w:t>DKV</w:t>
      </w:r>
    </w:p>
    <w:p>
      <w:r>
        <w:t>UBND xã Kim Nỗ</w:t>
      </w:r>
    </w:p>
    <w:p>
      <w:r>
        <w:t>0,34</w:t>
      </w:r>
    </w:p>
    <w:p>
      <w:r>
        <w:t>Đông Anh</w:t>
      </w:r>
    </w:p>
    <w:p>
      <w:r>
        <w:t>Kim Nỗ</w:t>
      </w:r>
    </w:p>
    <w:p>
      <w:r>
        <w:t>9953/QĐ-UBND ngày 09/08/2022 về việc phê duyệt chủ trương đầu tư dự án Xây dựng điểm sinh hoạt cộng đồng cây xanh, bãi đỗ xe phía Nam điểm Đấu giá X2 Thôn Bắc</w:t>
      </w:r>
    </w:p>
    <w:p>
      <w:r>
        <w:t>26</w:t>
      </w:r>
    </w:p>
    <w:p>
      <w:r>
        <w:t>Xây dựng điểm sinh hoạt cộng đồng kết hợp cây xanh phía Nam xóm Bàng (trước cửa nhà ông bà Hòa Tuyết)</w:t>
      </w:r>
    </w:p>
    <w:p>
      <w:r>
        <w:t>DKV</w:t>
      </w:r>
    </w:p>
    <w:p>
      <w:r>
        <w:t>UBND xã Kim Nỗ</w:t>
      </w:r>
    </w:p>
    <w:p>
      <w:r>
        <w:t>0,49</w:t>
      </w:r>
    </w:p>
    <w:p>
      <w:r>
        <w:t>Đông Anh</w:t>
      </w:r>
    </w:p>
    <w:p>
      <w:r>
        <w:t>Kim Nỗ</w:t>
      </w:r>
    </w:p>
    <w:p>
      <w:r>
        <w:t>9935/QĐ-UBND ngày 08/08/2022 về việc phê duyệt chủ trương đầu tư dự án Xây dựng điểm sinh hoạt cộng đồng kết hợp trồng cây xanh phía Nam xóm Bàng (trước cửa nhà ông bà Hòa Tuyết)</w:t>
      </w:r>
    </w:p>
    <w:p>
      <w:r>
        <w:t>27</w:t>
      </w:r>
    </w:p>
    <w:p>
      <w:r>
        <w:t>Dự án Trạm biến áp 500/220 kV Đông Anh và đấu nối</w:t>
      </w:r>
    </w:p>
    <w:p>
      <w:r>
        <w:t>DNL</w:t>
      </w:r>
    </w:p>
    <w:p>
      <w:r>
        <w:t>Trung tâm lưới điện quốc gia</w:t>
      </w:r>
    </w:p>
    <w:p>
      <w:r>
        <w:t>9,30</w:t>
      </w:r>
    </w:p>
    <w:p>
      <w:r>
        <w:t>Đông Anh</w:t>
      </w:r>
    </w:p>
    <w:p>
      <w:r>
        <w:t>Thụy Lâm, Liên Hà</w:t>
      </w:r>
    </w:p>
    <w:p>
      <w:r>
        <w:t>Công văn số 4042/EVN-HN ngày 13/10/2014 của Tập đoàn điện lực Việt Nam về việc các danh mục các công trình, dự án thu hồi đất và lập điều chỉnh bổ sung kế hoạch sử dụng đất năm 2015 trên địa bàn thành phố Hà Nội Quyết định số 897/QĐ-TTg ngày 16/6/2014 của Thủ tướng chính phủ về danh mục các dự án lưới điện cấp bách của Tập đoàn điện lực Việt Nam năm 2014</w:t>
      </w:r>
    </w:p>
    <w:p>
      <w:r>
        <w:t>Đã thực hiện xong công tác GPMB</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1</w:t>
      </w:r>
    </w:p>
    <w:p>
      <w:r>
        <w:t>Xây dựng hạ tầng khu đất nhỏ lẻ, xen kẹt để đấu giá QSD đất (khu số 3) tại xóm Thượng, xã Uy Nỗ</w:t>
      </w:r>
    </w:p>
    <w:p>
      <w:r>
        <w:t>ONT</w:t>
      </w:r>
    </w:p>
    <w:p>
      <w:r>
        <w:t>Trung tâm PTQĐ huyện</w:t>
      </w:r>
    </w:p>
    <w:p>
      <w:r>
        <w:t>0,25</w:t>
      </w:r>
    </w:p>
    <w:p>
      <w:r>
        <w:t>Đông Anh</w:t>
      </w:r>
    </w:p>
    <w:p>
      <w:r>
        <w:t>Uy Nỗ</w:t>
      </w:r>
    </w:p>
    <w:p>
      <w:r>
        <w:t>- Quyết định số 2093/QĐ-UBND ngày 19/4/2024 về việc giao 4.164,8m2 đất tại xã Uy Nỗ, huyện Đông Anh cho UBND huyện Đông Anh để thực hiện Dự án xây dựng hạ tầng khu đất số 3 để đấu giá quyền sử dụng đất tại xóm Thượng, xã Uy Nỗ, huyện Đông Anh.</w:t>
      </w:r>
    </w:p>
    <w:p>
      <w:r>
        <w:t>2</w:t>
      </w:r>
    </w:p>
    <w:p>
      <w:r>
        <w:t>Xây dựng HTKT khu đất nhỏ lẻ, xen kẹt để đấu giá QSD đất (khu số 1) tại xóm Thượng, xã Uy Nỗ</w:t>
      </w:r>
    </w:p>
    <w:p>
      <w:r>
        <w:t>ONT</w:t>
      </w:r>
    </w:p>
    <w:p>
      <w:r>
        <w:t>Trung tâm PTQĐ huyện</w:t>
      </w:r>
    </w:p>
    <w:p>
      <w:r>
        <w:t>0,02</w:t>
      </w:r>
    </w:p>
    <w:p>
      <w:r>
        <w:t>Đông Anh</w:t>
      </w:r>
    </w:p>
    <w:p>
      <w:r>
        <w:t>Uy Nỗ</w:t>
      </w:r>
    </w:p>
    <w:p>
      <w:r>
        <w:t>- Quyết định số 1685/QĐ-UBND ngày 18/5/2022 về việc thu hồi 387,1m2 đất tại xã Uy Nỗ, huyện Đông Anh; giao UBND huyện Đông Anh để thực hiện dự án Xây dựng HTKT khu đất nhỏ lẻ, xen kẹt để đấu giá quyền sử dụng đất (khu số 1) tại xóm Thượng, xã Uy Nỗ, huyện Đông Anh</w:t>
      </w:r>
    </w:p>
    <w:p>
      <w:r>
        <w:t>3</w:t>
      </w:r>
    </w:p>
    <w:p>
      <w:r>
        <w:t>Xây dựng hạ tầng kỹ thuật phục vụ đấu giá QSD đất tại điểm X2, thôn Sáp Mai, xã Võng La, huyện Đông Anh</w:t>
      </w:r>
    </w:p>
    <w:p>
      <w:r>
        <w:t>ONT</w:t>
      </w:r>
    </w:p>
    <w:p>
      <w:r>
        <w:t>Trung tâm PTQĐ huyện</w:t>
      </w:r>
    </w:p>
    <w:p>
      <w:r>
        <w:t>0,02</w:t>
      </w:r>
    </w:p>
    <w:p>
      <w:r>
        <w:t>Đông Anh</w:t>
      </w:r>
    </w:p>
    <w:p>
      <w:r>
        <w:t>Võng La</w:t>
      </w:r>
    </w:p>
    <w:p>
      <w:r>
        <w:t>- Quyết định số 6200/QĐ-UBND ngày 05/12/2023 của UBND Thành phố Hà Nội về việc thu hồi 4.552,2m2 đất tại xã Võng La, huyện Đông Anh; giao UBND huyện Đông Anh để thực hiện dự án Xây dựng HTKT khu đấu giá quyền sử dụng đất tại điểm X2, thôn Sáp Mai, xã Võng La, huyện Đông Anh.</w:t>
      </w:r>
    </w:p>
    <w:p>
      <w:r>
        <w:t>4</w:t>
      </w:r>
    </w:p>
    <w:p>
      <w:r>
        <w:t>Xây dựng khu đấu giá QSD đất NO-23 xã Vân Hà, huyện Đông Anh</w:t>
      </w:r>
    </w:p>
    <w:p>
      <w:r>
        <w:t>ONT</w:t>
      </w:r>
    </w:p>
    <w:p>
      <w:r>
        <w:t>Trung tâm PTQĐ huyện</w:t>
      </w:r>
    </w:p>
    <w:p>
      <w:r>
        <w:t>4,40</w:t>
      </w:r>
    </w:p>
    <w:p>
      <w:r>
        <w:t>4,23</w:t>
      </w:r>
    </w:p>
    <w:p>
      <w:r>
        <w:t>Đông Anh</w:t>
      </w:r>
    </w:p>
    <w:p>
      <w:r>
        <w:t>Vân Hà</w:t>
      </w:r>
    </w:p>
    <w:p>
      <w:r>
        <w:t>Quyết định số 2422/QĐ-UBND ngày 06/5/2024 về việc giao 44.088,3m2 đất tại xã Vân Hà, huyện Đông Anh cho UBND huyện Đông Anh để thực hiện dự án Xây dựng khu đấu giá quyền sử dụng đất NO-23, xã Vân Hà, huyện Đông Anh</w:t>
      </w:r>
    </w:p>
    <w:p>
      <w:r>
        <w:t>Quyết định 5081/QĐ-UBND ngày 14/6/2021 của UBND huyện Đông Anh về việc phê duyệt chủ trương đầu tư dự án: Xây dựng khu đấu giá quyền sử dụng đất NO-23 xã Vân Hà, huyện Đông Anh</w:t>
      </w:r>
    </w:p>
    <w:p>
      <w:r>
        <w:t>Quyết định 2315/QĐ-UBND ngày 07/4/2022 của UBND huyện Đông Anh V/v: Phê duyệt dự án Xây dựng khu đấu giá quyền sử dụng đất NO-23 xã Vân Hà, huyện Đông Anh</w:t>
      </w:r>
    </w:p>
    <w:p>
      <w:r>
        <w:t>Đã được thông qua chuyển mục đích đất lúa tại Nghị quyết số 28/NQ-HĐND ngày 8/12/2022 của HĐND thành phố 4,23 ha</w:t>
      </w:r>
    </w:p>
    <w:p>
      <w:r>
        <w:t>5</w:t>
      </w:r>
    </w:p>
    <w:p>
      <w:r>
        <w:t>Ô đất CC-01 theo quy hoạch chi tiết 1/500 khu nhà ở thí điểm phục vụ công nhân tại xã Kim Chung, huyện Đông Anh (CCKV1)</w:t>
      </w:r>
    </w:p>
    <w:p>
      <w:r>
        <w:t>ONT</w:t>
      </w:r>
    </w:p>
    <w:p>
      <w:r>
        <w:t>Trung tâm PTQĐ huyện</w:t>
      </w:r>
    </w:p>
    <w:p>
      <w:r>
        <w:t>1,17</w:t>
      </w:r>
    </w:p>
    <w:p>
      <w:r>
        <w:t>Đông Anh</w:t>
      </w:r>
    </w:p>
    <w:p>
      <w:r>
        <w:t>Kim Chung</w:t>
      </w:r>
    </w:p>
    <w:p>
      <w:r>
        <w:t>- Quyết định số 4347/QĐ-UBND ngày 29/9/2006 của UBND thành phố Hà Nội về việc thu hồi 158.779,3m2 đất tại xã Kim Chung, huyện Đông Anh; giao cho Trung tâm phát triển quỹ đất (Ban chỉ đạo giải phóng mặt bằng Thành phố Hà Nội) thực hiện công tác bồi thường, hỗ trợ tái định cư chuẩn bị mặt bằng thực hiện dự án xây dựng Khu nhà ở công nhân khu công nghiệp Bắc Thăng Long;</w:t>
      </w:r>
    </w:p>
    <w:p>
      <w:r>
        <w:t>- Thông báo số 181/TB-VP ngày 19/8/2014 của Văn phòng UBND thành phố Hà Nội về việc Thông báo kết luận của đồng chí Phó Chủ tịch Nguyễn Ngọc Tuấn tại buổi kiểm tra tình hình đầu tư, xây dựng và quản lý vận hành khu nhà ở công nhân Kim Chung, huyện Đông Anh.</w:t>
      </w:r>
    </w:p>
    <w:p>
      <w:r>
        <w:t>6</w:t>
      </w:r>
    </w:p>
    <w:p>
      <w:r>
        <w:t>XD HTKT khu đấu giá QSD đất A5, xã Uy Nỗ, huyện Đông Anh</w:t>
      </w:r>
    </w:p>
    <w:p>
      <w:r>
        <w:t>ONT</w:t>
      </w:r>
    </w:p>
    <w:p>
      <w:r>
        <w:t>Ban QLDA ĐTXD huyện</w:t>
      </w:r>
    </w:p>
    <w:p>
      <w:r>
        <w:t>4,90</w:t>
      </w:r>
    </w:p>
    <w:p>
      <w:r>
        <w:t>3,00</w:t>
      </w:r>
    </w:p>
    <w:p>
      <w:r>
        <w:t>Đông Anh</w:t>
      </w:r>
    </w:p>
    <w:p>
      <w:r>
        <w:t>Uy Nỗ</w:t>
      </w:r>
    </w:p>
    <w:p>
      <w:r>
        <w:t>Văn bản số 67/HĐND-TT ngày 20/7/2018 về việc Phê duyệt chủ trương đầu tư Dự án: Xây dựng hạ tầng kỹ thuật khu đấu giá quyền sử dụng đất A5, xã Uy Nỗ, huyện Đông Anh.</w:t>
      </w:r>
    </w:p>
    <w:p>
      <w:r>
        <w:t>Nghị quyết 01/NQ-HĐND ngày 26/4/2022 của HĐND huyện Đông Anh Vv điều chỉnh Kế hoạch đầu tư công trung hạn 5 năm giai đoạn 2021-2025 (lần 2). Tiến độ thực hiện 2022-2025</w:t>
      </w:r>
    </w:p>
    <w:p>
      <w:r>
        <w:t>Quyết định số 4277/QĐ-UBND ngày 25/8/2023 về việc giao 47.540,5m2 đất tại xã Uy Nỗ, huyện Đông Anh (đã hoàn thành giải phóng mặt bằng) cho UBND huyện Đông Anh để thực hiện dự án Xây dựng HTKT khu đấu giá quyền sử dụng đất A5, xã Uy Nỗ, huyện Đông Anh.</w:t>
      </w:r>
    </w:p>
    <w:p>
      <w:r>
        <w:t>Quyết định số 8315/QĐ-UBND ngày 31/10/2019 của UBND huyện Đông Anh V/v Phê duyệt dự án đầu tư xây dựng công trình: Xây dựng hạ tầng kỹ thuật khu đấu giá quyền sử dụng đất A5, xã Uy Nỗ, huyện Đông Anh</w:t>
      </w:r>
    </w:p>
    <w:p>
      <w:r>
        <w:t>Đã được thông qua chuyển mục đích đất lúa tại Nghị quyết số 28/NQ-HĐND ngày 8/12/2022 của HĐND thành phố 3 ha</w:t>
      </w:r>
    </w:p>
    <w:p>
      <w:r>
        <w:t>7</w:t>
      </w:r>
    </w:p>
    <w:p>
      <w:r>
        <w:t>Hoàn thiện HTKT khu đất X6 xã Uy Nỗ, huyện Đông Anh</w:t>
      </w:r>
    </w:p>
    <w:p>
      <w:r>
        <w:t>ONT</w:t>
      </w:r>
    </w:p>
    <w:p>
      <w:r>
        <w:t>Ban QLDA ĐTXD huyện</w:t>
      </w:r>
    </w:p>
    <w:p>
      <w:r>
        <w:t>1,54</w:t>
      </w:r>
    </w:p>
    <w:p>
      <w:r>
        <w:t>Đông Anh</w:t>
      </w:r>
    </w:p>
    <w:p>
      <w:r>
        <w:t>Uy Nỗ</w:t>
      </w:r>
    </w:p>
    <w:p>
      <w:r>
        <w:t>Quyết định số 2522/QĐ-UBND ngày 28/5/2019 của UBND huyện Đông Anh về việc phê duyệt chủ trương đầu tư (Diện tích khu đất X6: 1,5431 ha).</w:t>
      </w:r>
    </w:p>
    <w:p>
      <w:r>
        <w:t>- Văn bản số 1825/UBND-QLĐT ngày 04/08/2020 của UBND huyện Đông Anh về việc chấp thuận TMB tỷ lệ 1/500 khu đất X6;</w:t>
      </w:r>
    </w:p>
    <w:p>
      <w:r>
        <w:t>- Quyết định số 7960/QĐ-UBND ngày 25/11/2020 của UBND huyện Đông Anh về việc phê duyệt dự án đầu tư xây dựng khu đất X6. Nghị quyết 01/NQ-HĐND ngày 26/4/2022 của HĐND huyện Đông Anh Vv điều chỉnh Kế hoạch đầu tư công trung hạn 5 năm giai đoạn 2021-2025 (lần 2). Tiến độ thực hiện 2022-2025</w:t>
      </w:r>
    </w:p>
    <w:p>
      <w:r>
        <w:t>8</w:t>
      </w:r>
    </w:p>
    <w:p>
      <w:r>
        <w:t>Xây dựng hạ tầng kỹ thuật khu đất đấu giá quyền sử dụng đất tại xã Vân Hà, huyện Đông Anh</w:t>
      </w:r>
    </w:p>
    <w:p>
      <w:r>
        <w:t>ONT</w:t>
      </w:r>
    </w:p>
    <w:p>
      <w:r>
        <w:t>Ban QLDA ĐTXD huyện</w:t>
      </w:r>
    </w:p>
    <w:p>
      <w:r>
        <w:t>7,64</w:t>
      </w:r>
    </w:p>
    <w:p>
      <w:r>
        <w:t>Đông Anh</w:t>
      </w:r>
    </w:p>
    <w:p>
      <w:r>
        <w:t>Vân Hà</w:t>
      </w:r>
    </w:p>
    <w:p>
      <w:r>
        <w:t>- Quyết định số 948/QĐ-UBND ngày 15/4/2014 của UBND huyện Đông Anh về việc phê duyệt quy hoạch chi tiết tỷ lệ 1/500</w:t>
      </w:r>
    </w:p>
    <w:p>
      <w:r>
        <w:t>- Quyết định số 4352/QĐ-UBND ngày 21/8/2018 của UBND huyện Đông Anh về việc phê duyệt dự án</w:t>
      </w:r>
    </w:p>
    <w:p>
      <w:r>
        <w:t>- Quyết định số 8675/QĐ-UBND ngày 09/12/2020, số 15415/QĐ- UBND ngày 14/12/2021 và số 933/QĐ-UBND ngày 23/3/2023 của UBND huyện Đông Anh V/v phê duyệt điều chỉnh thời gian thực hiện dự án (thời gian thực hiện 2019-2023)</w:t>
      </w:r>
    </w:p>
    <w:p>
      <w:r>
        <w:t>9</w:t>
      </w:r>
    </w:p>
    <w:p>
      <w:r>
        <w:t>Xây dựng HTKT tại điểm X5 thôn Bắc, xã Kim Nỗ, huyện Đông Anh để đấu giá QSD đất</w:t>
      </w:r>
    </w:p>
    <w:p>
      <w:r>
        <w:t>ONT</w:t>
      </w:r>
    </w:p>
    <w:p>
      <w:r>
        <w:t>Trung tâm PTQĐ huyện</w:t>
      </w:r>
    </w:p>
    <w:p>
      <w:r>
        <w:t>2,23</w:t>
      </w:r>
    </w:p>
    <w:p>
      <w:r>
        <w:t>2,16</w:t>
      </w:r>
    </w:p>
    <w:p>
      <w:r>
        <w:t>Đông Anh</w:t>
      </w:r>
    </w:p>
    <w:p>
      <w:r>
        <w:t>Kim Nỗ</w:t>
      </w:r>
    </w:p>
    <w:p>
      <w:r>
        <w:t>Quyết định số 14777/QĐ-UBND ngày 24/11/2022 của UBND huyện Đông Anh về việc phê duyệt dự án: Xây dựng HTKT tại điểm X5, thôn Bắc, xã Kim Nỗ, huyện Đông Anh để đấu giá QSD đất;</w:t>
      </w:r>
    </w:p>
    <w:p>
      <w:r>
        <w:t>Quyết định số 2331/QĐ-UBND ngày 14/4/2021 về việc phê duyệt chủ trương đầu tư dự án Xây dựng HTKT tại điểm X5 thôn Bắc, xã Kim Nỗ, huyện Đông Anh để đấu giá QSD đất</w:t>
      </w:r>
    </w:p>
    <w:p>
      <w:r>
        <w:t>Đã được thông qua chuyển mục đích đất lúa tại Nghị quyết số 28/NQ-HĐND ngày 8/12/2022 của HĐND thành phố 2,16 ha</w:t>
      </w:r>
    </w:p>
    <w:p>
      <w:r>
        <w:t>10</w:t>
      </w:r>
    </w:p>
    <w:p>
      <w:r>
        <w:t>Hoàn thiện HTKT khu đất X4 xã Uy Nỗ, huyện Đông Anh</w:t>
      </w:r>
    </w:p>
    <w:p>
      <w:r>
        <w:t>ONT</w:t>
      </w:r>
    </w:p>
    <w:p>
      <w:r>
        <w:t>Ban QLDA ĐTXD huyện</w:t>
      </w:r>
    </w:p>
    <w:p>
      <w:r>
        <w:t>4,99</w:t>
      </w:r>
    </w:p>
    <w:p>
      <w:r>
        <w:t>3,50</w:t>
      </w:r>
    </w:p>
    <w:p>
      <w:r>
        <w:t>Đông Anh</w:t>
      </w:r>
    </w:p>
    <w:p>
      <w:r>
        <w:t>Uy Nỗ</w:t>
      </w:r>
    </w:p>
    <w:p>
      <w:r>
        <w:t>Nghị Quyết số 05/NQ-HĐND ngày 08/5/2019 của HĐND huyện Đông Anh về việc phê duyệt chủ trương đầu tư một số dự án trên địa bàn huyện Đông Anh (Diện tích khu đất X4: 4,03 ha) ;</w:t>
      </w:r>
    </w:p>
    <w:p>
      <w:r>
        <w:t>- Văn bản số 2084/UBND-QLĐT ngày 31/8/2020 của UBND huyện Đông Anh về việc chấp thuận TMB tỷ lệ 1/500 khu đất X4;</w:t>
      </w:r>
    </w:p>
    <w:p>
      <w:r>
        <w:t>- Quyết định số 7994/QĐ-UBND ngày 27/11/2020 của UBND huyện Đông Anh về việc phê duyệt dự án đầu tư xây dựng khu đất X4;</w:t>
      </w:r>
    </w:p>
    <w:p>
      <w:r>
        <w:t>Nghị quyết 01/NQ-HĐND ngày 26/4/2022 của HĐND huyện Đông Anh Vv điều chỉnh Kế hoạch đầu tư công trung hạn 5 năm giai đoạn 2021-2025 (lần 2). Tiến độ thực hiện 2022-2025</w:t>
      </w:r>
    </w:p>
    <w:p>
      <w:r>
        <w:t>Quyết định số 10421/QĐ-UBND ngày 17/8/2022 của UBND huyện Đông Anh V/v: Phê duyệt điều chỉnh dự án Hoàn thiện hạ tầng kỹ thuật khu đất X4, xã Uy Nỗ, huyện Đông Anh</w:t>
      </w:r>
    </w:p>
    <w:p>
      <w:r>
        <w:t>Đã được thông qua chuyển mục đích đất lúa tại Nghị quyết số 28/NQ-HĐND ngày 8/12/2022 của HĐND thành phố 3,5 ha</w:t>
      </w:r>
    </w:p>
    <w:p>
      <w:r>
        <w:t>11</w:t>
      </w:r>
    </w:p>
    <w:p>
      <w:r>
        <w:t>Xây dựng HTKT khu đất X5 thôn Châu Phong, xã Liên Hà, huyện Đông Anh, thành phố Hà Nội để đấu giá QSD đất</w:t>
      </w:r>
    </w:p>
    <w:p>
      <w:r>
        <w:t>ONT</w:t>
      </w:r>
    </w:p>
    <w:p>
      <w:r>
        <w:t>Trung tâm PTQĐ huyện</w:t>
      </w:r>
    </w:p>
    <w:p>
      <w:r>
        <w:t>3,50</w:t>
      </w:r>
    </w:p>
    <w:p>
      <w:r>
        <w:t>2,72</w:t>
      </w:r>
    </w:p>
    <w:p>
      <w:r>
        <w:t>Đông Anh</w:t>
      </w:r>
    </w:p>
    <w:p>
      <w:r>
        <w:t>Liên Hà</w:t>
      </w:r>
    </w:p>
    <w:p>
      <w:r>
        <w:t>- Quyết định số 3144/QĐ-UBND ngày 17/6/2020 về việc phê duyệt điều chỉnh chủ trương đầu tư dự án</w:t>
      </w:r>
    </w:p>
    <w:p>
      <w:r>
        <w:t>- Quyết định số 7582/QĐ-UBND ngày 06/11/2020 về việc phê duyệt điều chỉnh chủ trương đầu tư dự án</w:t>
      </w:r>
    </w:p>
    <w:p>
      <w:r>
        <w:t>- Quyết định số 8343/QĐ-UBND ngày 04/12/2020 về việc phê duyệt dự án</w:t>
      </w:r>
    </w:p>
    <w:p>
      <w:r>
        <w:t>- Nghị quyết số 20/NQ-HĐND ngày 13/7/2021 của HĐND huyện Đông Anh về việc phê chuẩn kế hoạch đầu tư công trung hạn giai đoạn 2021-2025, trong đó tiến độ thực hiện dự án là 2021-2022</w:t>
      </w:r>
    </w:p>
    <w:p>
      <w:r>
        <w:t>Đã được thông qua chuyển mục đích đất lúa tại Nghị quyết số 28/NQ-HĐND ngày 8/12/2022 của HĐND thành phố 2,72 ha</w:t>
      </w:r>
    </w:p>
    <w:p>
      <w:r>
        <w:t>12</w:t>
      </w:r>
    </w:p>
    <w:p>
      <w:r>
        <w:t>Xây dựng trường tiểu học Hải Bối 2</w:t>
      </w:r>
    </w:p>
    <w:p>
      <w:r>
        <w:t>DGD</w:t>
      </w:r>
    </w:p>
    <w:p>
      <w:r>
        <w:t>Ban QLDA ĐTXD huyện</w:t>
      </w:r>
    </w:p>
    <w:p>
      <w:r>
        <w:t>3,23</w:t>
      </w:r>
    </w:p>
    <w:p>
      <w:r>
        <w:t>2,50</w:t>
      </w:r>
    </w:p>
    <w:p>
      <w:r>
        <w:t>Đông Anh</w:t>
      </w:r>
    </w:p>
    <w:p>
      <w:r>
        <w:t>Hải Bối</w:t>
      </w:r>
    </w:p>
    <w:p>
      <w:r>
        <w:t>Nghị quyết 01/NQ-HĐND ngày 26/4/2022 của HĐND huyện Đông Anh Vv điều chỉnh Kế hoạch đầu tư công trung hạn 5 năm giai đoạn 2021-2025 (lần 2). Tiến độ thực hiện 2022-2025;</w:t>
      </w:r>
    </w:p>
    <w:p>
      <w:r>
        <w:t>Nghị quyết số 12/NQ-HĐND ngày 28/6/2019 của Hội đồng nhân dân huyện Đông Anh về việc phê duyệt chủ trương đầu tư dự án: Xây dựng Trường tiểu học Hải Bối 2;</w:t>
      </w:r>
    </w:p>
    <w:p>
      <w:r>
        <w:t>Quyết định số 15264/QĐ-UBND ngày 06/12/2021 của UBND huyện Đông Anh về việc phê duyệt dự án đầu tư xây dựng công trình: Xây dựng trường tiểu học Hải Bối 2;</w:t>
      </w:r>
    </w:p>
    <w:p>
      <w:r>
        <w:t>Văn bản số 3179/UBND-QLĐT ngày 31/12/2020 của UBND huyện Đông Anh về việc chấp thuận bản vẽ tổng mặt bằng tỷ lệ 1/500 và phương án kiến trúc dự án Xây dựng trường tiểu học Hải Bối 2</w:t>
      </w:r>
    </w:p>
    <w:p>
      <w:r>
        <w:t>Đã được thông qua chuyển mục đích đất lúa tại Nghị quyết số 28/NQ-HĐND ngày 8/12/2022 của HĐND thành phố 2,5 ha</w:t>
      </w:r>
    </w:p>
    <w:p>
      <w:r>
        <w:t>13</w:t>
      </w:r>
    </w:p>
    <w:p>
      <w:r>
        <w:t>Cải tạo, nâng cấp đường giao thông từ ngã tư nguyên Khê nối với đường bệnh viện Đông Anh đi đền Sái tại ngã ba Kim, huyện Đông Anh</w:t>
      </w:r>
    </w:p>
    <w:p>
      <w:r>
        <w:t>DGT</w:t>
      </w:r>
    </w:p>
    <w:p>
      <w:r>
        <w:t>Ban QLDA ĐTXD huyện</w:t>
      </w:r>
    </w:p>
    <w:p>
      <w:r>
        <w:t>10,05</w:t>
      </w:r>
    </w:p>
    <w:p>
      <w:r>
        <w:t>Đông Anh</w:t>
      </w:r>
    </w:p>
    <w:p>
      <w:r>
        <w:t>Nguyên Khê, Xuân Nộn</w:t>
      </w:r>
    </w:p>
    <w:p>
      <w:r>
        <w:t>- Quyết định số 5359/QĐ-UBND ngày 08/10/2018 của UBND thành phố Hà Nội về việc phê duyệt dự án</w:t>
      </w:r>
    </w:p>
    <w:p>
      <w:r>
        <w:t>14</w:t>
      </w:r>
    </w:p>
    <w:p>
      <w:r>
        <w:t>Xây dựng trường tiểu học Tiên Dương 2</w:t>
      </w:r>
    </w:p>
    <w:p>
      <w:r>
        <w:t>DGD</w:t>
      </w:r>
    </w:p>
    <w:p>
      <w:r>
        <w:t>Ban QLDA ĐTXD huyện</w:t>
      </w:r>
    </w:p>
    <w:p>
      <w:r>
        <w:t>1,77</w:t>
      </w:r>
    </w:p>
    <w:p>
      <w:r>
        <w:t>1,70</w:t>
      </w:r>
    </w:p>
    <w:p>
      <w:r>
        <w:t>Đông Anh</w:t>
      </w:r>
    </w:p>
    <w:p>
      <w:r>
        <w:t>Tiên Dương</w:t>
      </w:r>
    </w:p>
    <w:p>
      <w:r>
        <w:t>- Quyết định số 4146/QĐ-UBND ngày 22/7/2020 của UBND huyện Đông Anh về việc phê duyệt dự án đầu tư xây dựng công trình;</w:t>
      </w:r>
    </w:p>
    <w:p>
      <w:r>
        <w:t>- Nghị quyết 20/NQ-HĐND ngày 13/7/2021 của HĐND huyện Đông Anh V/v phê chuẩn kế hoạch đầu tư công trung hạn giai đoạn 2021-2025, trong đó tiến độ thực hiện dự án là 2021-2023</w:t>
      </w:r>
    </w:p>
    <w:p>
      <w:r>
        <w:t>- Nghị quyết 01/NQ-HĐND ngày 26/4/2022 của HĐND huyện Đông Anh về việc điều chỉnh kế hoạch đầu tư công trung hạn 5 năm giai đoạn 2021-2025(lần 2)</w:t>
      </w:r>
    </w:p>
    <w:p>
      <w:r>
        <w:t>Nghị quyết số 01/NQ-HĐND ngày 16/01/2019 của HĐND huyện Đông Anh V/v Phê duyệt CTDT một số dự án</w:t>
      </w:r>
    </w:p>
    <w:p>
      <w:r>
        <w:t>Đã được thông qua chuyển mục đích đất lúa tại Nghị quyết số 28/NQ-HĐND ngày 8/12/2022 của HĐND thành phố 1,7 ha</w:t>
      </w:r>
    </w:p>
    <w:p>
      <w:r>
        <w:t>15</w:t>
      </w:r>
    </w:p>
    <w:p>
      <w:r>
        <w:t>Xây dựng trường trung học cơ sở Kim Nỗ</w:t>
      </w:r>
    </w:p>
    <w:p>
      <w:r>
        <w:t>DGD</w:t>
      </w:r>
    </w:p>
    <w:p>
      <w:r>
        <w:t>Ban QLDA ĐTXD huyện</w:t>
      </w:r>
    </w:p>
    <w:p>
      <w:r>
        <w:t>1,76</w:t>
      </w:r>
    </w:p>
    <w:p>
      <w:r>
        <w:t>0,82</w:t>
      </w:r>
    </w:p>
    <w:p>
      <w:r>
        <w:t>Đông Anh</w:t>
      </w:r>
    </w:p>
    <w:p>
      <w:r>
        <w:t>Kim Nỗ</w:t>
      </w:r>
    </w:p>
    <w:p>
      <w:r>
        <w:t>- Nghị quyết số 01/NQ-HĐND ngày 16/01/2019 của HĐND huyện Đông Anh về việc phê duyệt chủ trương đầu tư một số dự án thuộc kế hoạch đầu tư công trung hạn 5 năm 2016-2020 của UBND huyện Đông Anh;</w:t>
      </w:r>
    </w:p>
    <w:p>
      <w:r>
        <w:t>- Văn bản số 2419/UBND-QLĐT ngày 09/10/2020 của UBND huyện Đông Anh về việc chấp thuận bản vẽ TMB tỷ lệ 1/500 và Hồ sơ phương án kiến trúc.</w:t>
      </w:r>
    </w:p>
    <w:p>
      <w:r>
        <w:t>- Nghị quyết 20/NQ-HĐND ngày 13/7/2021 của HĐND huyện Đông Anh V/v phê chuẩn kế hoạch đầu tư công trung hạn giai đoạn 2021-2025, trong đó tiến độ thực hiện dự án là 2021-2023</w:t>
      </w:r>
    </w:p>
    <w:p>
      <w:r>
        <w:t>Quyết định số 8901/QĐ-UBND ngày 12/12/2020 của UBND về quyết định V/v: Phê duyệt dự án đầu tư xây dựng công trình: Xây dựng trường trung học cơ sở Kim Nỗ</w:t>
      </w:r>
    </w:p>
    <w:p>
      <w:r>
        <w:t>Quyết định số 1638/QĐ-QLDA ngày 15/12/2022 của UBND huyện Đông Anh Ban quản ký dự án ĐTXD về phê duyệt thiết kế xây dựng Quyết định số 163/QĐ-UBND ngày 02/02/2023 của UBND huyện Đông Anh V/v Phê duyệt kế hoạch lựa chọn nhà thầu</w:t>
      </w:r>
    </w:p>
    <w:p>
      <w:r>
        <w:t>Đã được thông qua chuyển mục đích đất lúa tại Nghị quyết số 28/NQ-HĐND ngày 8/12/2022 của HĐND thành phố 0,81973 ha</w:t>
      </w:r>
    </w:p>
    <w:p>
      <w:r>
        <w:t>16</w:t>
      </w:r>
    </w:p>
    <w:p>
      <w:r>
        <w:t>Cải tạo, mở rộng trường THCS Vân Hà</w:t>
      </w:r>
    </w:p>
    <w:p>
      <w:r>
        <w:t>DGD</w:t>
      </w:r>
    </w:p>
    <w:p>
      <w:r>
        <w:t>Ban QLDA ĐTXD huyện</w:t>
      </w:r>
    </w:p>
    <w:p>
      <w:r>
        <w:t>1,20</w:t>
      </w:r>
    </w:p>
    <w:p>
      <w:r>
        <w:t>1,00</w:t>
      </w:r>
    </w:p>
    <w:p>
      <w:r>
        <w:t>Đông Anh</w:t>
      </w:r>
    </w:p>
    <w:p>
      <w:r>
        <w:t>Vân Hà</w:t>
      </w:r>
    </w:p>
    <w:p>
      <w:r>
        <w:t>- Nghị quyết số 21/NQ-HĐND ngày 28/8/2019 của Hội đồng nhân dân huyện Đông Anh về việc phê duyệt chủ trương đầu tư một số dự án trên địa bàn huyện Đông Anh</w:t>
      </w:r>
    </w:p>
    <w:p>
      <w:r>
        <w:t>- Văn bản số 2424/UBND-QLĐT ngày 12/10/2020 của UBND huyện Đông Anh về việc chấp thuận TMB tỷ lệ 1/500 và phương án kiến trúc</w:t>
      </w:r>
    </w:p>
    <w:p>
      <w:r>
        <w:t>- Nghị quyết 20/NQ-HĐND ngày 13/7/2021 của HĐND huyện Đông Anh V/v phê chuẩn kế hoạch đầu tư công trung hạn giai đoạn 2021-2025, trong đó tiến độ thực hiện dự án là 2021-2024</w:t>
      </w:r>
    </w:p>
    <w:p>
      <w:r>
        <w:t>- Quyết định số 15366/QĐ-UBND ngày 10/12/2021 của UBND huyện Đông Anh V/v Phê duyệt dự án đầu tư xây dựng công trình: Cải tạo, mở rộng trường THCS Vân Hà</w:t>
      </w:r>
    </w:p>
    <w:p>
      <w:r>
        <w:t>Đã được thông qua chuyển mục đích đất lúa tại Nghị quyết số 28/NQ-HĐND ngày 8/12/2022 của HĐND thành phố 1 ha</w:t>
      </w:r>
    </w:p>
    <w:p>
      <w:r>
        <w:t>17</w:t>
      </w:r>
    </w:p>
    <w:p>
      <w:r>
        <w:t>Xây dựng trường tiểu học Kim Nỗ 2</w:t>
      </w:r>
    </w:p>
    <w:p>
      <w:r>
        <w:t>DGD</w:t>
      </w:r>
    </w:p>
    <w:p>
      <w:r>
        <w:t>Ban QLDA ĐTXD huyện</w:t>
      </w:r>
    </w:p>
    <w:p>
      <w:r>
        <w:t>1,25</w:t>
      </w:r>
    </w:p>
    <w:p>
      <w:r>
        <w:t>0,81</w:t>
      </w:r>
    </w:p>
    <w:p>
      <w:r>
        <w:t>Đông Anh</w:t>
      </w:r>
    </w:p>
    <w:p>
      <w:r>
        <w:t>Kim Nỗ</w:t>
      </w:r>
    </w:p>
    <w:p>
      <w:r>
        <w:t>Nghị quyết 01/NQ-HĐND ngày 26/4/2022 của HĐND huyện Đông Anh Vv điều chỉnh Kế hoạch đầu tư công trung hạn 5 năm giai đoạn 2021-2025 (lần 2). Tiến độ thực hiện 2022-2025</w:t>
      </w:r>
    </w:p>
    <w:p>
      <w:r>
        <w:t>- Nghị quyết số 21/NQ-HĐND ngày 28/8/2019 của HĐND huyện Đông Anh về việc phê duyệt chủ trương đầu tư và điều chỉnh chủ trương đầu tư một số dự án trên địa bàn huyện Đông Anh;</w:t>
      </w:r>
    </w:p>
    <w:p>
      <w:r>
        <w:t>- Văn bản số 2418/UBND-QLĐT ngày 09/10/2020 của UBND huyện Đông Anh về việc chấp thuận bản vẽ TMB tỷ lệ 1/500 và Hồ sơ phương án kiến trúc.</w:t>
      </w:r>
    </w:p>
    <w:p>
      <w:r>
        <w:t>- Quyết định số 8900/QĐ-UBND ngày 16/12/2020 của UBND huyện Đông Anh V/v: Phê duyệt dự án đầu tư xây dựng công trình: Xây dựng trường tiểu học Kim Nỗ 2</w:t>
      </w:r>
    </w:p>
    <w:p>
      <w:r>
        <w:t>Đã được thông qua chuyển mục đích đất lúa tại Nghị quyết số 28/NQ-HĐND ngày 8/12/2022 của HĐND thành phố 0,81 ha</w:t>
      </w:r>
    </w:p>
    <w:p>
      <w:r>
        <w:t>18</w:t>
      </w:r>
    </w:p>
    <w:p>
      <w:r>
        <w:t>Xây dựng trung tâm mầm non xã Vân Hà</w:t>
      </w:r>
    </w:p>
    <w:p>
      <w:r>
        <w:t>DGD</w:t>
      </w:r>
    </w:p>
    <w:p>
      <w:r>
        <w:t>UBND xã Vân Hà</w:t>
      </w:r>
    </w:p>
    <w:p>
      <w:r>
        <w:t>0,93</w:t>
      </w:r>
    </w:p>
    <w:p>
      <w:r>
        <w:t>Đông Anh</w:t>
      </w:r>
    </w:p>
    <w:p>
      <w:r>
        <w:t>Vân Hà</w:t>
      </w:r>
    </w:p>
    <w:p>
      <w:r>
        <w:t>Quyết định số 7147/QĐ-UBND ngày 05/7/2024 về việc phê duyệt dự toán bổ sung; điều chỉnh thời gian thực hiện, cơ cấu tổng mức đầu tư dự án: Xây dựng trung tâm mầm non xã Vân Hà.</w:t>
      </w:r>
    </w:p>
    <w:p>
      <w:r>
        <w:t>19</w:t>
      </w:r>
    </w:p>
    <w:p>
      <w:r>
        <w:t>Xây dựng trung tâm văn hóa, thể dục thể thao xã Đông Hội, huyện Đông Anh</w:t>
      </w:r>
    </w:p>
    <w:p>
      <w:r>
        <w:t>DVH</w:t>
      </w:r>
    </w:p>
    <w:p>
      <w:r>
        <w:t>Ban QLDA ĐTXD huyện</w:t>
      </w:r>
    </w:p>
    <w:p>
      <w:r>
        <w:t>2,31</w:t>
      </w:r>
    </w:p>
    <w:p>
      <w:r>
        <w:t>2,31</w:t>
      </w:r>
    </w:p>
    <w:p>
      <w:r>
        <w:t>Đông Anh</w:t>
      </w:r>
    </w:p>
    <w:p>
      <w:r>
        <w:t>Đông Hội, Mai Lâm</w:t>
      </w:r>
    </w:p>
    <w:p>
      <w:r>
        <w:t>Quyết định số 10346/QĐ-UBND ngày 09/9/2021 của UBND huyện Đông Anh V/v phê duyệt điều chỉnh thời gian thực hiện dự án</w:t>
      </w:r>
    </w:p>
    <w:p>
      <w:r>
        <w:t>Quyết định số 13071/QĐ-UBND ngày 28/12/2023 của UBND huyện Đông Anh V/v phê duyệt điều chỉnh thời gian thực hiện dự án: Xây dựng trung tâm văn hóa, thể dục thể thao xã Đông Hội, huyện Đông Anh.</w:t>
      </w:r>
    </w:p>
    <w:p>
      <w:r>
        <w:t>Đã được thông qua chuyển mục đích đất lúa tại Nghị quyết số 28/NQ-HĐND ngày 8/12/2022 của HĐND thành phố 2,31 ha</w:t>
      </w:r>
    </w:p>
    <w:p>
      <w:r>
        <w:t>20</w:t>
      </w:r>
    </w:p>
    <w:p>
      <w:r>
        <w:t>Đầu tư các hạng mục hoàn thiện trường mầm non Hoa Lâm. xã Mai Lâm</w:t>
      </w:r>
    </w:p>
    <w:p>
      <w:r>
        <w:t>DGD</w:t>
      </w:r>
    </w:p>
    <w:p>
      <w:r>
        <w:t>Ban QLDA ĐTXD huyện</w:t>
      </w:r>
    </w:p>
    <w:p>
      <w:r>
        <w:t>1,15</w:t>
      </w:r>
    </w:p>
    <w:p>
      <w:r>
        <w:t>1,15</w:t>
      </w:r>
    </w:p>
    <w:p>
      <w:r>
        <w:t>Đông Anh</w:t>
      </w:r>
    </w:p>
    <w:p>
      <w:r>
        <w:t>Mai Lâm</w:t>
      </w:r>
    </w:p>
    <w:p>
      <w:r>
        <w:t>Quyết định 1104/QĐ-UBND ngày 27/01/2022 của UBND huyện Đông Anh Vv phê duyệt điều chỉnh thời gian thực hiện dự án, trong đó tiến độ thực hiện dự án là 2021-2024</w:t>
      </w:r>
    </w:p>
    <w:p>
      <w:r>
        <w:t>- Nghị quyết số 02/NQ-HĐND ngày 16/01/2019 của HĐND huyện Đông Anh về việc phê duyệt điều chỉnh chủ trương đầu tư dự án thuộc kế hoạch đầu tư công trung hạn 5 năm 2016-2020 của huyện Đông Anh;</w:t>
      </w:r>
    </w:p>
    <w:p>
      <w:r>
        <w:t>- Quyết định số 4788/QĐ-UBND ngày 10/8/2020 của UBND huyện Đông Anh về việc phê duyệt dự án đầu tư xây dựng công trình;</w:t>
      </w:r>
    </w:p>
    <w:p>
      <w:r>
        <w:t>Đã được thông qua chuyển mục đích đất lúa tại Nghị quyết số 28/NQ-HĐND ngày 8/12/2022 của HĐND thành phố 1,15 ha</w:t>
      </w:r>
    </w:p>
    <w:p>
      <w:r>
        <w:t>21</w:t>
      </w:r>
    </w:p>
    <w:p>
      <w:r>
        <w:t>Xử lý khẩn cấp khắc phục tình trạng sạt lở mái hạ lưu đê tả Đuống tương ứng từ K1+050 đến K1+450, xã Xuân Canh, huyện Đông Anh, thành phố Hà Nội</w:t>
      </w:r>
    </w:p>
    <w:p>
      <w:r>
        <w:t>DTL</w:t>
      </w:r>
    </w:p>
    <w:p>
      <w:r>
        <w:t>Ban QLDA ĐTXD công trình hạ tầng kỹ thuật và nông nghiệp TP HN</w:t>
      </w:r>
    </w:p>
    <w:p>
      <w:r>
        <w:t>0,15</w:t>
      </w:r>
    </w:p>
    <w:p>
      <w:r>
        <w:t>Đông Anh</w:t>
      </w:r>
    </w:p>
    <w:p>
      <w:r>
        <w:t>Xuân Canh</w:t>
      </w:r>
    </w:p>
    <w:p>
      <w:r>
        <w:t>Quyết định số 1894/QD-SNN ngày 11/11/2022 cùa Sở Nông nghiệp và PTNTT Hà Nội V/v phê duyệt dự án VB số 1374/STC-QLG ngày 20/3/2024 về việc thông báo số tiền bảo vệ, phát triển đất trồng lúa; KH sử dụng đất năm 2023 của huyện Đông Anh số 516/QĐ-UBND ngày 25/1/2024</w:t>
      </w:r>
    </w:p>
    <w:p>
      <w:r>
        <w:t>22</w:t>
      </w:r>
    </w:p>
    <w:p>
      <w:r>
        <w:t>Xây dựng trường tiểu học Nam Hồng 2</w:t>
      </w:r>
    </w:p>
    <w:p>
      <w:r>
        <w:t>DGD</w:t>
      </w:r>
    </w:p>
    <w:p>
      <w:r>
        <w:t>Ban QLDA ĐTXD huyện</w:t>
      </w:r>
    </w:p>
    <w:p>
      <w:r>
        <w:t>1,46</w:t>
      </w:r>
    </w:p>
    <w:p>
      <w:r>
        <w:t>1,46</w:t>
      </w:r>
    </w:p>
    <w:p>
      <w:r>
        <w:t>Đông Anh</w:t>
      </w:r>
    </w:p>
    <w:p>
      <w:r>
        <w:t>Nam Hồng</w:t>
      </w:r>
    </w:p>
    <w:p>
      <w:r>
        <w:t>Quyết định số 2169/QĐ-UBND ngày 23/4/2020 của UBND huyện</w:t>
      </w:r>
    </w:p>
    <w:p>
      <w:r>
        <w:t>Đông Anh về việc phê duyệt dự án đầu tư xây dựng công trình: Xây dựng trường tiểu học Nam Hồng 2;</w:t>
      </w:r>
    </w:p>
    <w:p>
      <w:r>
        <w:t>Nghị quyết 01/NQ-HĐND ngày 26/4/2022 của HĐND huyện Đông Anh Vv điều chỉnh Kế hoạch đầu tư công trung hạn 5 năm giai đoạn 2021-2025 (lần 2). Tiến độ thực hiện 2023-2025</w:t>
      </w:r>
    </w:p>
    <w:p>
      <w:r>
        <w:t>Nghị quyết số 01/NQ-HĐND ngày 16/01/2019 của HĐND huyện Đông Anh V/v phê duyệt chủ trương đầu tư một số dự án thuộc Kế hoạch đầu tư công trung hạn 5 năm 2016-2020 của huyện Đông Anh</w:t>
      </w:r>
    </w:p>
    <w:p>
      <w:r>
        <w:t>Đã được thông qua chuyển mục đích đất lúa tại Nghị quyết số 28/NQ-HĐND ngày 8/12/2022 của HĐND thành phố 1,46 ha</w:t>
      </w:r>
    </w:p>
    <w:p>
      <w:r>
        <w:t>23</w:t>
      </w:r>
    </w:p>
    <w:p>
      <w:r>
        <w:t>Xây dựng các tuyến đường xung quanh hồ cạnh trụ sở Bảo hiểm xã hội huyện Đông Anh</w:t>
      </w:r>
    </w:p>
    <w:p>
      <w:r>
        <w:t>DGT</w:t>
      </w:r>
    </w:p>
    <w:p>
      <w:r>
        <w:t>Ban QLDA ĐTXD huyện</w:t>
      </w:r>
    </w:p>
    <w:p>
      <w:r>
        <w:t>0,62</w:t>
      </w:r>
    </w:p>
    <w:p>
      <w:r>
        <w:t>Đông Anh</w:t>
      </w:r>
    </w:p>
    <w:p>
      <w:r>
        <w:t>Thị trấn Đông Anh, Uy Nỗ</w:t>
      </w:r>
    </w:p>
    <w:p>
      <w:r>
        <w:t>Quyết định số 1431/QĐ-UBND ngày 20/3/2019 của UBND huyện Đông Anh về việc phê duyệt chủ trương đầu tư</w:t>
      </w:r>
    </w:p>
    <w:p>
      <w:r>
        <w:t>Quyết định số 8244/QĐ-UBND ngày 31/10/2019 về việc phê duyệt dự án đầu tư.</w:t>
      </w:r>
    </w:p>
    <w:p>
      <w:r>
        <w:t>Quyết định số 8522/QĐ-UBND ngày 09/12/2020 của UBND huyện Đông Anh Về việc phê duyệt thiết kế bản vẽ thi công - dự toán xây dựng dự án: Xây dựng các tuyến đường xung quanh hồ cạnh trụ sở Bảo hiểm xã hội huyện Đông Anh</w:t>
      </w:r>
    </w:p>
    <w:p>
      <w:r>
        <w:t>24</w:t>
      </w:r>
    </w:p>
    <w:p>
      <w:r>
        <w:t>Đầu tư xây dựng công trình Cầu Biểu Khê, xã Thụy Lâm, huyện Đông Anh</w:t>
      </w:r>
    </w:p>
    <w:p>
      <w:r>
        <w:t>DGT</w:t>
      </w:r>
    </w:p>
    <w:p>
      <w:r>
        <w:t>Ban QLDA ĐTXD huyện</w:t>
      </w:r>
    </w:p>
    <w:p>
      <w:r>
        <w:t>0,10</w:t>
      </w:r>
    </w:p>
    <w:p>
      <w:r>
        <w:t>Đông Anh</w:t>
      </w:r>
    </w:p>
    <w:p>
      <w:r>
        <w:t>Thụy Lâm</w:t>
      </w:r>
    </w:p>
    <w:p>
      <w:r>
        <w:t>Quyết định số 10373/QĐ-UBND ngày 10/9/2021 của UBND huyện Đông Anh về việc phê duyệt chủ trương đầu tư dự án, trong đó tiến độ thực hiện dự án là 2021-2024</w:t>
      </w:r>
    </w:p>
    <w:p>
      <w:r>
        <w:t>25</w:t>
      </w:r>
    </w:p>
    <w:p>
      <w:r>
        <w:t>Đầu tư xây dựng công trình Cầu Nhuế, xã Kim Chung, huyện Đông Anh</w:t>
      </w:r>
    </w:p>
    <w:p>
      <w:r>
        <w:t>DGT</w:t>
      </w:r>
    </w:p>
    <w:p>
      <w:r>
        <w:t>Ban QLDA ĐTXD huyện</w:t>
      </w:r>
    </w:p>
    <w:p>
      <w:r>
        <w:t>0,16</w:t>
      </w:r>
    </w:p>
    <w:p>
      <w:r>
        <w:t>Đông Anh</w:t>
      </w:r>
    </w:p>
    <w:p>
      <w:r>
        <w:t>Kim Chung</w:t>
      </w:r>
    </w:p>
    <w:p>
      <w:r>
        <w:t>Quyết định số 10372/QĐ-UBND ngày 10/9/2021 của UBND huyện Đông Anh về việc phê duyệt chủ trương đầu tư dự án.</w:t>
      </w:r>
    </w:p>
    <w:p>
      <w:r>
        <w:t>26</w:t>
      </w:r>
    </w:p>
    <w:p>
      <w:r>
        <w:t>Đầu tư xây dựng công trình Cầu Cổ Miếu, xã Thụy Lâm, huyện Đông Anh</w:t>
      </w:r>
    </w:p>
    <w:p>
      <w:r>
        <w:t>DGT</w:t>
      </w:r>
    </w:p>
    <w:p>
      <w:r>
        <w:t>Ban QLDA ĐTXD huyện</w:t>
      </w:r>
    </w:p>
    <w:p>
      <w:r>
        <w:t>0,15</w:t>
      </w:r>
    </w:p>
    <w:p>
      <w:r>
        <w:t>Đông Anh</w:t>
      </w:r>
    </w:p>
    <w:p>
      <w:r>
        <w:t>Thụy Lâm</w:t>
      </w:r>
    </w:p>
    <w:p>
      <w:r>
        <w:t>Quyết định số 10371/QĐ-UBND ngày 10/9/2021 của UBND huyện Đông Anh về việc phê duyệt chủ trương đầu tư dự án, trong đó tiến độ thực hiện dự án là 2022-2024</w:t>
      </w:r>
    </w:p>
    <w:p>
      <w:r>
        <w:t>27</w:t>
      </w:r>
    </w:p>
    <w:p>
      <w:r>
        <w:t>Đầu tư xây dựng công trình Cầu Hậu Dưỡng, xã Kim Chung, huyện Đông Anh</w:t>
      </w:r>
    </w:p>
    <w:p>
      <w:r>
        <w:t>DGT</w:t>
      </w:r>
    </w:p>
    <w:p>
      <w:r>
        <w:t>Ban QLDA ĐTXD huyện</w:t>
      </w:r>
    </w:p>
    <w:p>
      <w:r>
        <w:t>0,20</w:t>
      </w:r>
    </w:p>
    <w:p>
      <w:r>
        <w:t>Đông Anh</w:t>
      </w:r>
    </w:p>
    <w:p>
      <w:r>
        <w:t>Kim Chung</w:t>
      </w:r>
    </w:p>
    <w:p>
      <w:r>
        <w:t>Quyết định số 10553/QĐ-UBND ngày 14/9/2021 của UBND huyện Đông Anh về việc phê duyệt chủ trương đầu tư dự án.</w:t>
      </w:r>
    </w:p>
    <w:p>
      <w:r>
        <w:t>28</w:t>
      </w:r>
    </w:p>
    <w:p>
      <w:r>
        <w:t>Đầu tư xây dựng công trình Cầu thôn Cổ Điển, xã Hải Bối, huyện Đông Anh</w:t>
      </w:r>
    </w:p>
    <w:p>
      <w:r>
        <w:t>DGT</w:t>
      </w:r>
    </w:p>
    <w:p>
      <w:r>
        <w:t>Ban QLDA ĐTXD huyện</w:t>
      </w:r>
    </w:p>
    <w:p>
      <w:r>
        <w:t>0,03</w:t>
      </w:r>
    </w:p>
    <w:p>
      <w:r>
        <w:t>Đông Anh</w:t>
      </w:r>
    </w:p>
    <w:p>
      <w:r>
        <w:t>Hải Bối</w:t>
      </w:r>
    </w:p>
    <w:p>
      <w:r>
        <w:t>Quyết định số 10552/QĐ-UBND ngày 14/9/2021 của UBND huyện Đông Anh về việc phê duyệt chủ trương đầu tư dự án</w:t>
      </w:r>
    </w:p>
    <w:p>
      <w:r>
        <w:t>Quyết định số 14189/QD-UBND ngày 11/11/2022 của UBND huyện Đông Anh V/v Phê duyệt dự án Đầu tư xây dựng công trình cầu Cổ Điển, xã Hải Bối, huyện Đông Anh</w:t>
      </w:r>
    </w:p>
    <w:p>
      <w:r>
        <w:t>29</w:t>
      </w:r>
    </w:p>
    <w:p>
      <w:r>
        <w:t>Đầu tư xây dựng công trình Cầu Đông Hội, xã Đông Hội, huyện Đông Anh</w:t>
      </w:r>
    </w:p>
    <w:p>
      <w:r>
        <w:t>DGT</w:t>
      </w:r>
    </w:p>
    <w:p>
      <w:r>
        <w:t>Ban QLDA ĐTXD huyện</w:t>
      </w:r>
    </w:p>
    <w:p>
      <w:r>
        <w:t>0,30</w:t>
      </w:r>
    </w:p>
    <w:p>
      <w:r>
        <w:t>Đông Anh</w:t>
      </w:r>
    </w:p>
    <w:p>
      <w:r>
        <w:t>Đông Hội</w:t>
      </w:r>
    </w:p>
    <w:p>
      <w:r>
        <w:t>Quyết định số 4208/QĐ-UBND ngày 02/6/2021 của UBND huyện Đông Anh về việc cho phép chuẩn bị đầu tư, trong đó tiến độ thực hiện dự án là 2021-2024</w:t>
      </w:r>
    </w:p>
    <w:p>
      <w:r>
        <w:t>Quyết định số 608/QĐ-UBND này 02/3/2023 của UBND huyện Đông Anh V/v phê duyệt dự án</w:t>
      </w:r>
    </w:p>
    <w:p>
      <w:r>
        <w:t>30</w:t>
      </w:r>
    </w:p>
    <w:p>
      <w:r>
        <w:t>Xây dựng trường mầm non Đông Hội</w:t>
      </w:r>
    </w:p>
    <w:p>
      <w:r>
        <w:t>DGD</w:t>
      </w:r>
    </w:p>
    <w:p>
      <w:r>
        <w:t>Ban QLDA ĐTXD huyện</w:t>
      </w:r>
    </w:p>
    <w:p>
      <w:r>
        <w:t>0,75</w:t>
      </w:r>
    </w:p>
    <w:p>
      <w:r>
        <w:t>Đông Anh</w:t>
      </w:r>
    </w:p>
    <w:p>
      <w:r>
        <w:t>Đông Hội</w:t>
      </w:r>
    </w:p>
    <w:p>
      <w:r>
        <w:t>- Nghị quyết số 02/NQ-HĐND ngày 16/01/2019 của HĐND Huyện phê duyệt điều chỉnh chủ trương đầu tư một số Dự án thuộc Kế hoạch đầu tư công trung hạn 5 năm 2016-2020; Thời gian thực hiện: Năm 2020-2022;</w:t>
      </w:r>
    </w:p>
    <w:p>
      <w:r>
        <w:t>- 68/HĐND-TT ngày 15/9/2017 của Thường trực HĐND Huyện về việc phê duyệt chủ trương đầu tư.</w:t>
      </w:r>
    </w:p>
    <w:p>
      <w:r>
        <w:t>31</w:t>
      </w:r>
    </w:p>
    <w:p>
      <w:r>
        <w:t>Xây dựng trường tiểu học Lại Đà</w:t>
      </w:r>
    </w:p>
    <w:p>
      <w:r>
        <w:t>DGD</w:t>
      </w:r>
    </w:p>
    <w:p>
      <w:r>
        <w:t>Ban QLDA ĐTXD huyện</w:t>
      </w:r>
    </w:p>
    <w:p>
      <w:r>
        <w:t>0,98</w:t>
      </w:r>
    </w:p>
    <w:p>
      <w:r>
        <w:t>Đông Anh</w:t>
      </w:r>
    </w:p>
    <w:p>
      <w:r>
        <w:t>Đông Hội</w:t>
      </w:r>
    </w:p>
    <w:p>
      <w:r>
        <w:t>- Quyết định số 9448/QĐ-UBND ngày 13/09/2024 của UBND huyện Đông Anh về việc phê duyệt dự án đầu tư xây dựng công trình: Xây dựng trường tiểu học Lại Đà;</w:t>
      </w:r>
    </w:p>
    <w:p>
      <w:r>
        <w:t>Quyết định số 7846/QĐ-UBND ngày 14/9/2023 của UBND huyện Đông Anh về việc phê duyệt CTDT dự án</w:t>
      </w:r>
    </w:p>
    <w:p>
      <w:r>
        <w:t>32</w:t>
      </w:r>
    </w:p>
    <w:p>
      <w:r>
        <w:t>Xây dựng trường THCS Lại Đà</w:t>
      </w:r>
    </w:p>
    <w:p>
      <w:r>
        <w:t>DGD</w:t>
      </w:r>
    </w:p>
    <w:p>
      <w:r>
        <w:t>Ban QLDA ĐTXD huyện</w:t>
      </w:r>
    </w:p>
    <w:p>
      <w:r>
        <w:t>1,10</w:t>
      </w:r>
    </w:p>
    <w:p>
      <w:r>
        <w:t>Đông Anh</w:t>
      </w:r>
    </w:p>
    <w:p>
      <w:r>
        <w:t>Đông Hội</w:t>
      </w:r>
    </w:p>
    <w:p>
      <w:r>
        <w:t>Quyết định số 7847/QĐ-UBND ngày 14/9/2023 của UBND huyện Đông Anh về việc phê duyệt chủ trương đầu tư dự án: Xây dựng khu cây xanh, nhà văn hóa thôn Lại Đà.</w:t>
      </w:r>
    </w:p>
    <w:p>
      <w:r>
        <w:t>Đã phê duyệt dự án theo QD số 9399/QĐ-UBND ngày 10/09/2024</w:t>
      </w:r>
    </w:p>
    <w:p>
      <w:r>
        <w:t>33</w:t>
      </w:r>
    </w:p>
    <w:p>
      <w:r>
        <w:t>Xây dựng khu cây xanh, nhà văn hóa thôn Lại Đà</w:t>
      </w:r>
    </w:p>
    <w:p>
      <w:r>
        <w:t>DVH</w:t>
      </w:r>
    </w:p>
    <w:p>
      <w:r>
        <w:t>Ban QLDA ĐTXD huyện</w:t>
      </w:r>
    </w:p>
    <w:p>
      <w:r>
        <w:t>0,51</w:t>
      </w:r>
    </w:p>
    <w:p>
      <w:r>
        <w:t>Đông Anh</w:t>
      </w:r>
    </w:p>
    <w:p>
      <w:r>
        <w:t>Đông Hội</w:t>
      </w:r>
    </w:p>
    <w:p>
      <w:r>
        <w:t>- Quyết định số 7847/QĐ-UBND ngày 14/9/2023 về phê duyệt chủ trương đầu tư dự án: Xây dựng khu cây xanh, nhà văn hóa thôn Lại Đà</w:t>
      </w:r>
    </w:p>
    <w:p>
      <w:r>
        <w:t>- Quyết định số 9426/QĐ-UBND ngày 11/9/2024 về phê duyệt dự án đầu tư xây dựng công trình: Xây dựng khu cây xanh, nhà văn hóa thôn Lại Đà</w:t>
      </w:r>
    </w:p>
    <w:p>
      <w:r>
        <w:t>34</w:t>
      </w:r>
    </w:p>
    <w:p>
      <w:r>
        <w:t>Cải tạo, nâng cấp nhà văn hóa thôn Ba Chữ, xã Vân Nội</w:t>
      </w:r>
    </w:p>
    <w:p>
      <w:r>
        <w:t>DVH</w:t>
      </w:r>
    </w:p>
    <w:p>
      <w:r>
        <w:t>UBND xã Vân Nội (Trung tâm PTQĐ huyện Đông Anh tổ chức GPMB)</w:t>
      </w:r>
    </w:p>
    <w:p>
      <w:r>
        <w:t>0,31</w:t>
      </w:r>
    </w:p>
    <w:p>
      <w:r>
        <w:t>0,31</w:t>
      </w:r>
    </w:p>
    <w:p>
      <w:r>
        <w:t>Đông Anh</w:t>
      </w:r>
    </w:p>
    <w:p>
      <w:r>
        <w:t>Vân Nội</w:t>
      </w:r>
    </w:p>
    <w:p>
      <w:r>
        <w:t>Quyết định số 10657/QĐ-UBND ngày 20/9/2021 của UBND huyện Đông Anh v/v phê duyệt chủ trương đầu tư; bản chỉ giới đường đỏ do Viện quy hoạch Hà Nội cấp; Bản vẽ tổng mặt bằng tỷ lệ 1:500; Quyết định số 1252/QĐ-UBND ngày 11/02/2022 của UBND huyện Đông Anh về việc phê duyệt báo cáo KTKT dự án</w:t>
      </w:r>
    </w:p>
    <w:p>
      <w:r>
        <w:t>Đã được thông qua chuyển mục đích đất lúa tại Nghị quyết số 15/NQ-HĐND ngày 06/7/2022 của HĐND thành phố 0,3 ha</w:t>
      </w:r>
    </w:p>
    <w:p>
      <w:r>
        <w:t>35</w:t>
      </w:r>
    </w:p>
    <w:p>
      <w:r>
        <w:t>Xây dựng Nhà văn hóa thôn Nhì, Vân Nội</w:t>
      </w:r>
    </w:p>
    <w:p>
      <w:r>
        <w:t>DVH</w:t>
      </w:r>
    </w:p>
    <w:p>
      <w:r>
        <w:t>UBND xã Vân Nội</w:t>
      </w:r>
    </w:p>
    <w:p>
      <w:r>
        <w:t>0,36</w:t>
      </w:r>
    </w:p>
    <w:p>
      <w:r>
        <w:t>0,36</w:t>
      </w:r>
    </w:p>
    <w:p>
      <w:r>
        <w:t>Đông Anh</w:t>
      </w:r>
    </w:p>
    <w:p>
      <w:r>
        <w:t>Vân Nội</w:t>
      </w:r>
    </w:p>
    <w:p>
      <w:r>
        <w:t>Quyết định số 162/QĐ-UBND ngày 30/3/2021 của UBND huyện Đông Anh; Công văn số 1159/VQH-TT3 ngày 20/5/2021 về việc cung cấp số liệu hạ tầng kỹ thuật dự án xây dựng nhà văn hóa thôn Nhì, xã Vân Nội ; bản chỉ giới đường đỏ do Viện quy hoạch Hà Nội cấp</w:t>
      </w:r>
    </w:p>
    <w:p>
      <w:r>
        <w:t>Quyết định số 10658/QĐ-UBND ngày 20/9/2021 của UBND huyện Đông Anh về việc phê duyệt CTDT dự án</w:t>
      </w:r>
    </w:p>
    <w:p>
      <w:r>
        <w:t>Đã được thông qua chuyển mục đích đất lúa tại Nghị quyết số 15/NQ-HĐND ngày 06/7/2022 của HĐND thành phố, Nghị quyết số 28/NQ-HĐND ngày 8/12/2022 của HĐND thành phố 0,45 ha</w:t>
      </w:r>
    </w:p>
    <w:p>
      <w:r>
        <w:t>36</w:t>
      </w:r>
    </w:p>
    <w:p>
      <w:r>
        <w:t>Xây dựng trụ sở công an xã Xuân Canh</w:t>
      </w:r>
    </w:p>
    <w:p>
      <w:r>
        <w:t>CAN</w:t>
      </w:r>
    </w:p>
    <w:p>
      <w:r>
        <w:t>Ban QLDA ĐTXD huyện</w:t>
      </w:r>
    </w:p>
    <w:p>
      <w:r>
        <w:t>0,19</w:t>
      </w:r>
    </w:p>
    <w:p>
      <w:r>
        <w:t>0,19</w:t>
      </w:r>
    </w:p>
    <w:p>
      <w:r>
        <w:t>Đông Anh</w:t>
      </w:r>
    </w:p>
    <w:p>
      <w:r>
        <w:t>Xuân Canh</w:t>
      </w:r>
    </w:p>
    <w:p>
      <w:r>
        <w:t>Quyết định số 12007/QĐ-UBND ngày 31/12/2019 của UBND huyện Đông Anh về việc phê duyệt chủ trương đầu tư dự án</w:t>
      </w:r>
    </w:p>
    <w:p>
      <w:r>
        <w:t>Tiến độ thực hiện 2021-2024</w:t>
      </w:r>
    </w:p>
    <w:p>
      <w:r>
        <w:t>Đã được thông qua chuyển mục đích đất lúa tại Nghị quyết số 28/NQ-HĐND ngày 8/12/2022 của HĐND thành phố 0,19 ha</w:t>
      </w:r>
    </w:p>
    <w:p>
      <w:r>
        <w:t>37</w:t>
      </w:r>
    </w:p>
    <w:p>
      <w:r>
        <w:t>Xây dựng trụ sở công an xã Dục Tú</w:t>
      </w:r>
    </w:p>
    <w:p>
      <w:r>
        <w:t>CAN</w:t>
      </w:r>
    </w:p>
    <w:p>
      <w:r>
        <w:t>Ban QLDA ĐTXD huyện</w:t>
      </w:r>
    </w:p>
    <w:p>
      <w:r>
        <w:t>0,20</w:t>
      </w:r>
    </w:p>
    <w:p>
      <w:r>
        <w:t>0,20</w:t>
      </w:r>
    </w:p>
    <w:p>
      <w:r>
        <w:t>Đông Anh</w:t>
      </w:r>
    </w:p>
    <w:p>
      <w:r>
        <w:t>Dục Tú</w:t>
      </w:r>
    </w:p>
    <w:p>
      <w:r>
        <w:t>Quyết định số 12006/QĐ-UBND ngày 31/12/2019 của UBND huyện Đông Anh về việc phê duyệt chủ trương đầu tư dự án</w:t>
      </w:r>
    </w:p>
    <w:p>
      <w:r>
        <w:t>Tiến độ thực hiện 2021-2024</w:t>
      </w:r>
    </w:p>
    <w:p>
      <w:r>
        <w:t>Đã được thông qua chuyển mục đích đất lúa tại Nghị quyết số 28/NQ-HĐND ngày 8/12/2022 của HĐND thành phố 0,202 ha</w:t>
      </w:r>
    </w:p>
    <w:p>
      <w:r>
        <w:t>38</w:t>
      </w:r>
    </w:p>
    <w:p>
      <w:r>
        <w:t>Xây dựng trụ sở công an xã Thụy Lâm</w:t>
      </w:r>
    </w:p>
    <w:p>
      <w:r>
        <w:t>CAN</w:t>
      </w:r>
    </w:p>
    <w:p>
      <w:r>
        <w:t>Ban QLDA ĐTXD huyện</w:t>
      </w:r>
    </w:p>
    <w:p>
      <w:r>
        <w:t>0,13</w:t>
      </w:r>
    </w:p>
    <w:p>
      <w:r>
        <w:t>0,13</w:t>
      </w:r>
    </w:p>
    <w:p>
      <w:r>
        <w:t>Đông Anh</w:t>
      </w:r>
    </w:p>
    <w:p>
      <w:r>
        <w:t>Thụy Lâm</w:t>
      </w:r>
    </w:p>
    <w:p>
      <w:r>
        <w:t>Quyết định số 12005/QĐ-UBND ngày 31/12/2019 của UBND huyện Đông Anh về việc phê duyệt chủ trương đầu tư dự án</w:t>
      </w:r>
    </w:p>
    <w:p>
      <w:r>
        <w:t>Tiến độ thực hiện 2021-2024</w:t>
      </w:r>
    </w:p>
    <w:p>
      <w:r>
        <w:t>Đã được thông qua chuyển mục đích đất lúa tại Nghị quyết số 28/NQ-HĐND ngày 8/12/2022 của HĐND thành phố 0,13 ha</w:t>
      </w:r>
    </w:p>
    <w:p>
      <w:r>
        <w:t>39</w:t>
      </w:r>
    </w:p>
    <w:p>
      <w:r>
        <w:t>Xây dựng trụ sở công an xã Cổ Loa</w:t>
      </w:r>
    </w:p>
    <w:p>
      <w:r>
        <w:t>CAN</w:t>
      </w:r>
    </w:p>
    <w:p>
      <w:r>
        <w:t>Ban QLDA ĐTXD huyện</w:t>
      </w:r>
    </w:p>
    <w:p>
      <w:r>
        <w:t>0,13</w:t>
      </w:r>
    </w:p>
    <w:p>
      <w:r>
        <w:t>0,13</w:t>
      </w:r>
    </w:p>
    <w:p>
      <w:r>
        <w:t>Đông Anh</w:t>
      </w:r>
    </w:p>
    <w:p>
      <w:r>
        <w:t>Cổ Loa</w:t>
      </w:r>
    </w:p>
    <w:p>
      <w:r>
        <w:t>Quyết định số 12004/QĐ-UBND ngày 31/12/2019 của UBND huyện Đông Anh về việc phê duyệt chủ trương đầu tư dự án</w:t>
      </w:r>
    </w:p>
    <w:p>
      <w:r>
        <w:t>Tiến độ thực hiện 2021-2024</w:t>
      </w:r>
    </w:p>
    <w:p>
      <w:r>
        <w:t>Đã được thông qua chuyển mục đích đất lúa tại Nghị quyết số 28/NQ-HĐND ngày 8/12/2022 của HĐND thành phố 0,13 ha</w:t>
      </w:r>
    </w:p>
    <w:p>
      <w:r>
        <w:t>40</w:t>
      </w:r>
    </w:p>
    <w:p>
      <w:r>
        <w:t>Xây dựng Trụ sở công an xã Vân Nội</w:t>
      </w:r>
    </w:p>
    <w:p>
      <w:r>
        <w:t>CAN</w:t>
      </w:r>
    </w:p>
    <w:p>
      <w:r>
        <w:t>Ban QLDA ĐTXD huyện</w:t>
      </w:r>
    </w:p>
    <w:p>
      <w:r>
        <w:t>0,11</w:t>
      </w:r>
    </w:p>
    <w:p>
      <w:r>
        <w:t>0,11</w:t>
      </w:r>
    </w:p>
    <w:p>
      <w:r>
        <w:t>Đông Anh</w:t>
      </w:r>
    </w:p>
    <w:p>
      <w:r>
        <w:t>Vân Nội</w:t>
      </w:r>
    </w:p>
    <w:p>
      <w:r>
        <w:t>- Quyết định số 12001/QĐ-UBND ngày 31/12/2019 của UBND huyện Đông Anh về việc phê duyệt chủ trương đầu tư dự án;</w:t>
      </w:r>
    </w:p>
    <w:p>
      <w:r>
        <w:t>- Quyết định 5959/QĐ-UBND ngày 29/10/2018 của UBND huyện Đông Anh phê duyệt Quy hoạch chi tiết Khu chức năng đô thị tỷ lệ 1/500 Trung tâm xã Vân Nội</w:t>
      </w:r>
    </w:p>
    <w:p>
      <w:r>
        <w:t>Tiến độ thực hiện 2021-2024</w:t>
      </w:r>
    </w:p>
    <w:p>
      <w:r>
        <w:t>Đã được thông qua chuyển mục đích đất lúa tại Nghị quyết số 28/NQ-HĐND ngày 8/12/2022 của HĐND thành phố 0,11 ha</w:t>
      </w:r>
    </w:p>
    <w:p>
      <w:r>
        <w:t>41</w:t>
      </w:r>
    </w:p>
    <w:p>
      <w:r>
        <w:t>Xây dựng Trụ sở công an xã Bắc Hồng</w:t>
      </w:r>
    </w:p>
    <w:p>
      <w:r>
        <w:t>CAN</w:t>
      </w:r>
    </w:p>
    <w:p>
      <w:r>
        <w:t>Ban QLDA ĐTXD huyện</w:t>
      </w:r>
    </w:p>
    <w:p>
      <w:r>
        <w:t>0,13</w:t>
      </w:r>
    </w:p>
    <w:p>
      <w:r>
        <w:t>0,13</w:t>
      </w:r>
    </w:p>
    <w:p>
      <w:r>
        <w:t>Đông Anh</w:t>
      </w:r>
    </w:p>
    <w:p>
      <w:r>
        <w:t>Bắc Hồng</w:t>
      </w:r>
    </w:p>
    <w:p>
      <w:r>
        <w:t>- Quyết định số 12003/QĐ-UBND ngày 31/12/2019 của UBND huyện Đông Anh về việc phê duyệt chủ trương đầu tư dự án;</w:t>
      </w:r>
    </w:p>
    <w:p>
      <w:r>
        <w:t>- Quyết định 5815/QĐ-UBND ngày 26/10/2018 của UBND huyện Đông Anh phê duyệt Quy hoạch chi tiết Khu chức năng đô thị tỷ lệ 1/500 Khu trung tâm xã Bắc Hồng</w:t>
      </w:r>
    </w:p>
    <w:p>
      <w:r>
        <w:t>Tiến độ thực hiện 2021-2024</w:t>
      </w:r>
    </w:p>
    <w:p>
      <w:r>
        <w:t>Đã được thông qua chuyển mục đích đất lúa tại Nghị quyết số 28/NQ-HĐND ngày 8/12/2022 của HĐND thành phố 0,13 ha</w:t>
      </w:r>
    </w:p>
    <w:p>
      <w:r>
        <w:t>42</w:t>
      </w:r>
    </w:p>
    <w:p>
      <w:r>
        <w:t>Xây dựng Trụ sở công an xã Đại Mạch</w:t>
      </w:r>
    </w:p>
    <w:p>
      <w:r>
        <w:t>CAN</w:t>
      </w:r>
    </w:p>
    <w:p>
      <w:r>
        <w:t>Ban QLDA ĐTXD huyện</w:t>
      </w:r>
    </w:p>
    <w:p>
      <w:r>
        <w:t>0,13</w:t>
      </w:r>
    </w:p>
    <w:p>
      <w:r>
        <w:t>0,13</w:t>
      </w:r>
    </w:p>
    <w:p>
      <w:r>
        <w:t>Đông Anh</w:t>
      </w:r>
    </w:p>
    <w:p>
      <w:r>
        <w:t>Đại Mạch</w:t>
      </w:r>
    </w:p>
    <w:p>
      <w:r>
        <w:t>Quyết định số 12008/QĐ-UBND ngày 31/12/2019 của UBND huyện Đông Anh về việc phê duyệt chủ trương đầu tư dự án</w:t>
      </w:r>
    </w:p>
    <w:p>
      <w:r>
        <w:t>Tiến độ thực hiện 2021-2024</w:t>
      </w:r>
    </w:p>
    <w:p>
      <w:r>
        <w:t>Đã được thông qua chuyển mục đích đất lúa tại Nghị quyết số 28/NQ-HĐND ngày 8/12/2022 của HĐND thành phố 0,13 ha</w:t>
      </w:r>
    </w:p>
    <w:p>
      <w:r>
        <w:t>43</w:t>
      </w:r>
    </w:p>
    <w:p>
      <w:r>
        <w:t>Xây dựng trụ sở công an xã Hải Bối</w:t>
      </w:r>
    </w:p>
    <w:p>
      <w:r>
        <w:t>CAN</w:t>
      </w:r>
    </w:p>
    <w:p>
      <w:r>
        <w:t>Công an huyện Đông Anh</w:t>
      </w:r>
    </w:p>
    <w:p>
      <w:r>
        <w:t>0,65</w:t>
      </w:r>
    </w:p>
    <w:p>
      <w:r>
        <w:t>Đông Anh</w:t>
      </w:r>
    </w:p>
    <w:p>
      <w:r>
        <w:t>Hải Bối</w:t>
      </w:r>
    </w:p>
    <w:p>
      <w:r>
        <w:t>Quyết định số 783/QĐ-UBND ngày 04/02/2020 của UBND huyện Đông Anh về việc phê duyệt chủ trương đầu tư dự án</w:t>
      </w:r>
    </w:p>
    <w:p>
      <w:r>
        <w:t>Tiến độ thực hiện 2021-2024</w:t>
      </w:r>
    </w:p>
    <w:p>
      <w:r>
        <w:t>44</w:t>
      </w:r>
    </w:p>
    <w:p>
      <w:r>
        <w:t>Cụm công nghiệp Dục Tú, xã Dục Tú, huyện Đông Anh (Còn 150m2 đất mộ)</w:t>
      </w:r>
    </w:p>
    <w:p>
      <w:r>
        <w:t>SKN</w:t>
      </w:r>
    </w:p>
    <w:p>
      <w:r>
        <w:t>Công ty cổ phần Đông Thành Hà Nội</w:t>
      </w:r>
    </w:p>
    <w:p>
      <w:r>
        <w:t>0,02</w:t>
      </w:r>
    </w:p>
    <w:p>
      <w:r>
        <w:t>Đông Anh</w:t>
      </w:r>
    </w:p>
    <w:p>
      <w:r>
        <w:t>Dục Tú</w:t>
      </w:r>
    </w:p>
    <w:p>
      <w:r>
        <w:t>Quyết định số 2783/QĐ-UBND ngày 08/8/2022 của UBND Thành phố Hà Nội Quyết định Vv điều chỉnh Quyết định số 5837/QĐ-UBND ngày 21/10/2019 của UBND thành phố Hà Nội về việc thành lập Cụm công nghiệp Dục Tú, huyện Đông Anh, thành phố Hà Nội;</w:t>
      </w:r>
    </w:p>
    <w:p>
      <w:r>
        <w:t>Quyết định số 5837/QĐ-UBND ngày 21/10/2019 của UBND thành phố Hà Nội về việc thành lập Cụm công nghiệp Dục Tú, huyện Đông Anh, thành phố Hà Nội</w:t>
      </w:r>
    </w:p>
    <w:p>
      <w:r>
        <w:t>45</w:t>
      </w:r>
    </w:p>
    <w:p>
      <w:r>
        <w:t>Xây dựng tuyến đường từ quốc lộ 3 đến hết Cụm công nghiệp vừa và nhỏ Nguyên Khê, huyện Đông Anh</w:t>
      </w:r>
    </w:p>
    <w:p>
      <w:r>
        <w:t>DGT</w:t>
      </w:r>
    </w:p>
    <w:p>
      <w:r>
        <w:t>Ban QLDA ĐTXD huyện</w:t>
      </w:r>
    </w:p>
    <w:p>
      <w:r>
        <w:t>3,84</w:t>
      </w:r>
    </w:p>
    <w:p>
      <w:r>
        <w:t>1,56</w:t>
      </w:r>
    </w:p>
    <w:p>
      <w:r>
        <w:t>Đông Anh</w:t>
      </w:r>
    </w:p>
    <w:p>
      <w:r>
        <w:t>Thị trấn Đông Anh, Tiên Dương</w:t>
      </w:r>
    </w:p>
    <w:p>
      <w:r>
        <w:t>Quyết định số 3050/QĐ-UBND ngày 25/8/2022 của UBND thành phố Hà Nội Vv phê duyệt điều chỉnh thời gian</w:t>
      </w:r>
    </w:p>
    <w:p>
      <w:r>
        <w:t>- Quyết định số 3729/QĐ-UBND ngày 11/7/2019 của UBND thành phố Hà Nội về việc phê duyệt chủ trương đầu tư</w:t>
      </w:r>
    </w:p>
    <w:p>
      <w:r>
        <w:t>- Quyết định số 3253/QĐ-UBND ngày 22/7/2020 của UBND huyện Đông Anh về việc phê duyệt quy hoạch chi tiết tỷ lệ 1/500.</w:t>
      </w:r>
    </w:p>
    <w:p>
      <w:r>
        <w:t>- Quyết định số 121/QĐ-UBND ngày 11/01/2021 của UBND thành phố Hà Nội về việc phê duyệt dự án đầu tư;</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1,56 ha</w:t>
      </w:r>
    </w:p>
    <w:p>
      <w:r>
        <w:t>46</w:t>
      </w:r>
    </w:p>
    <w:p>
      <w:r>
        <w:t>Cải tạo, nâng cấp trường tiểu học Ngô Tất Tố</w:t>
      </w:r>
    </w:p>
    <w:p>
      <w:r>
        <w:t>DGD</w:t>
      </w:r>
    </w:p>
    <w:p>
      <w:r>
        <w:t>Ban QLDA ĐTXD huyện</w:t>
      </w:r>
    </w:p>
    <w:p>
      <w:r>
        <w:t>0,76</w:t>
      </w:r>
    </w:p>
    <w:p>
      <w:r>
        <w:t>0,72</w:t>
      </w:r>
    </w:p>
    <w:p>
      <w:r>
        <w:t>Đông Anh</w:t>
      </w:r>
    </w:p>
    <w:p>
      <w:r>
        <w:t>Mai Lâm</w:t>
      </w:r>
    </w:p>
    <w:p>
      <w:r>
        <w:t>Quyết định số 4749/QĐ-UBND ngày 06/8/2020 của UBND huyện Đông Anh về việc phê duyệt chủ trương đầu tư dự án</w:t>
      </w:r>
    </w:p>
    <w:p>
      <w:r>
        <w:t>- Văn bản số 1265/QLĐT-QH1 ngày 08/6/2021 của Phòng QLĐT huyện Đông anh về việc chấp thuận TMB tỷ lệ 1/500 và phương án kiến trúc.</w:t>
      </w:r>
    </w:p>
    <w:p>
      <w:r>
        <w:t>- Nghị quyết 20/NQ-HĐND ngày 13/7/2021 của HĐND huyện Đông Anh V/v phê chuẩn kế hoạch đầu tư công trung hạn giai đoạn 2021-2025, trong đó tiến độ thực hiện dự án là 2021-2025</w:t>
      </w:r>
    </w:p>
    <w:p>
      <w:r>
        <w:t>Quyết định số 10978/QĐ-UBND ngày 05/9/2022 của UBND huyện Đông Anh V/v phê duyệt dự án đầu tư</w:t>
      </w:r>
    </w:p>
    <w:p>
      <w:r>
        <w:t>Đã được thông qua chuyển mục đích đất lúa tại Nghị quyết số 28/NQ-HĐND ngày 8/12/2022 của HĐND thành phố 0,722 ha</w:t>
      </w:r>
    </w:p>
    <w:p>
      <w:r>
        <w:t>47</w:t>
      </w:r>
    </w:p>
    <w:p>
      <w:r>
        <w:t>Xây dựng trường THCS Cổ Loa 2</w:t>
      </w:r>
    </w:p>
    <w:p>
      <w:r>
        <w:t>DGD</w:t>
      </w:r>
    </w:p>
    <w:p>
      <w:r>
        <w:t>Ban QLDA ĐTXD huyện</w:t>
      </w:r>
    </w:p>
    <w:p>
      <w:r>
        <w:t>1,33</w:t>
      </w:r>
    </w:p>
    <w:p>
      <w:r>
        <w:t>1,00</w:t>
      </w:r>
    </w:p>
    <w:p>
      <w:r>
        <w:t>Đông Anh</w:t>
      </w:r>
    </w:p>
    <w:p>
      <w:r>
        <w:t>Uy Nỗ</w:t>
      </w:r>
    </w:p>
    <w:p>
      <w:r>
        <w:t>Quyết định của UBND huyện Đông Anh: số 7970/QĐ-UBND ngày 26/11/2020 về việc phê duyệt dự án đầu tư xây dựng công trình: Xây dựng trường THCS Cổ Loa 2;</w:t>
      </w:r>
    </w:p>
    <w:p>
      <w:r>
        <w:t>Nghị quyết 01/NQ-HĐND ngày 26/4/2022 của HĐND huyện Đông Anh Vv điều chỉnh Kế hoạch đầu tư công trung hạn 5 năm giai đoạn 2021-2025 (lần 2). Tiến độ thực hiện 2022-2025</w:t>
      </w:r>
    </w:p>
    <w:p>
      <w:r>
        <w:t>Nghị quyết số 21/NQ-HĐND ngày 28/8/2019 của HĐND huyện Đông Anh V/v phê duyệt chủ trương đầu tư và điều chỉnh chủ trương đầu tư một số dự án trên địa bàn huyện Đông Anh</w:t>
      </w:r>
    </w:p>
    <w:p>
      <w:r>
        <w:t>Đã được thông qua chuyển mục đích đất lúa tại Nghị quyết số 28/NQ-HĐND ngày 8/12/2022 của HĐND thành phố 1 ha</w:t>
      </w:r>
    </w:p>
    <w:p>
      <w:r>
        <w:t>48</w:t>
      </w:r>
    </w:p>
    <w:p>
      <w:r>
        <w:t>Đầu tư xây dựng công trình Cầu Hà Lâm 1, xã Thụy Lâm, huyện Đông Anh</w:t>
      </w:r>
    </w:p>
    <w:p>
      <w:r>
        <w:t>DGT</w:t>
      </w:r>
    </w:p>
    <w:p>
      <w:r>
        <w:t>Ban QLDA ĐTXD huyện</w:t>
      </w:r>
    </w:p>
    <w:p>
      <w:r>
        <w:t>0,10</w:t>
      </w:r>
    </w:p>
    <w:p>
      <w:r>
        <w:t>0,01</w:t>
      </w:r>
    </w:p>
    <w:p>
      <w:r>
        <w:t>Đông Anh</w:t>
      </w:r>
    </w:p>
    <w:p>
      <w:r>
        <w:t>Thụy Lâm</w:t>
      </w:r>
    </w:p>
    <w:p>
      <w:r>
        <w:t>Quyết định Số 10945/QĐ-UBND ngày 21/9/2021của UBND huyện Đông Anh về việc phê duyệt chủ trương đầu tư dự án</w:t>
      </w:r>
    </w:p>
    <w:p>
      <w:r>
        <w:t>- Nghị quyết 20/NQ-HĐND ngày 13/7/2021 của HĐND huyện Đông Anh V/v phê chuẩn kế hoạch đầu tư công trung hạn giai đoạn 2021-2025, trong đó tiến độ thực hiện dự án là 2022-2025</w:t>
      </w:r>
    </w:p>
    <w:p>
      <w:r>
        <w:t>Đã được thông qua chuyển mục đích đất lúa tại Nghị quyết số 28/NQ-HĐND ngày 8/12/2022 của HĐND thành phố 0,01 ha</w:t>
      </w:r>
    </w:p>
    <w:p>
      <w:r>
        <w:t>49</w:t>
      </w:r>
    </w:p>
    <w:p>
      <w:r>
        <w:t>Xây dựng trường mầm non Thị trấn 1</w:t>
      </w:r>
    </w:p>
    <w:p>
      <w:r>
        <w:t>DGD</w:t>
      </w:r>
    </w:p>
    <w:p>
      <w:r>
        <w:t>Ban QLDA ĐTXD huyện</w:t>
      </w:r>
    </w:p>
    <w:p>
      <w:r>
        <w:t>0,97</w:t>
      </w:r>
    </w:p>
    <w:p>
      <w:r>
        <w:t>0,97</w:t>
      </w:r>
    </w:p>
    <w:p>
      <w:r>
        <w:t>Đông Anh</w:t>
      </w:r>
    </w:p>
    <w:p>
      <w:r>
        <w:t>Nguyên Khê và Thị trấn Đông Anh</w:t>
      </w:r>
    </w:p>
    <w:p>
      <w:r>
        <w:t>Các nghị quyết của HĐND huyện Đông Anh: số 12/NQ-HĐND ngày 28/6/2019 về việc phê duyệt chủ trương đầu tư một số dự án trên địa bàn huyện Đông Anh;</w:t>
      </w:r>
    </w:p>
    <w:p>
      <w:r>
        <w:t>- Nghị quyết số 26/NQ-HĐND ngày 22/9/2020 về việc phê duyệt điều chỉnh chủ trương đầu tư một số dự án thuộc Kế hoạch đầu tư công trung hạn 5 năm 2016-2020 của huyện Đông Anh;</w:t>
      </w:r>
    </w:p>
    <w:p>
      <w:r>
        <w:t>- Quyết định số 2689/QĐ-UBND ngày 26/4/2021 của UBND huyện Đông Anh về việc phê duyệt dự án;</w:t>
      </w:r>
    </w:p>
    <w:p>
      <w:r>
        <w:t>- Quyết định số 8959/QĐ-UBND ngày 19/08/2024 của UBND huyện Đông Anh về việc phê duyệt điều chỉnh dự án;</w:t>
      </w:r>
    </w:p>
    <w:p>
      <w:r>
        <w:t>- Nghị quyết số 24/NQ-HĐND ngày 28/6/2024 về việc phê duyệt điều chỉnh chủ trương đầu tư một số dự án thuộc thẩm quyền HĐND huyện Đông Anh;</w:t>
      </w:r>
    </w:p>
    <w:p>
      <w:r>
        <w:t>- 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0,9684 ha</w:t>
      </w:r>
    </w:p>
    <w:p>
      <w:r>
        <w:t>50</w:t>
      </w:r>
    </w:p>
    <w:p>
      <w:r>
        <w:t>Xây dựng trường mầm non Họa My</w:t>
      </w:r>
    </w:p>
    <w:p>
      <w:r>
        <w:t>DGD</w:t>
      </w:r>
    </w:p>
    <w:p>
      <w:r>
        <w:t>Ban QLDA ĐTXD huyện</w:t>
      </w:r>
    </w:p>
    <w:p>
      <w:r>
        <w:t>1,04</w:t>
      </w:r>
    </w:p>
    <w:p>
      <w:r>
        <w:t>1,04</w:t>
      </w:r>
    </w:p>
    <w:p>
      <w:r>
        <w:t>Đông Anh</w:t>
      </w:r>
    </w:p>
    <w:p>
      <w:r>
        <w:t>Vĩnh Ngọc</w:t>
      </w:r>
    </w:p>
    <w:p>
      <w:r>
        <w:t>Nghị quyết số 21/NQ-HĐND ngày 28/8/2019 của HĐND huyện Đông Anh V/v phê duyệt chủ trương đầu tư và điều chỉnh chủ trương đầu tư một số dự án trên địa bàn huyện Đông Anh</w:t>
      </w:r>
    </w:p>
    <w:p>
      <w:r>
        <w:t>Nghị quyết 01/NQ-HĐND ngày 26/4/2022 của HĐND huyện Đông Anh Vv điều chỉnh Kế hoạch đầu tư công trung hạn 5 năm giai đoạn 2021-2025 (lần 2). Tiến độ thực hiện 2022-2025</w:t>
      </w:r>
    </w:p>
    <w:p>
      <w:r>
        <w:t>Quyết định số 5319/QĐ-UBND ngày 15/6/2021 của UBND huyện Đông Anh V/v phê duyệt dự án đầu tư xây dựng</w:t>
      </w:r>
    </w:p>
    <w:p>
      <w:r>
        <w:t>Đã được thông qua chuyển mục đích đất lúa tại Nghị quyết số 28/NQ-HĐND ngày 8/12/2022 của HĐND thành phố 1,0419 ha</w:t>
      </w:r>
    </w:p>
    <w:p>
      <w:r>
        <w:t>51</w:t>
      </w:r>
    </w:p>
    <w:p>
      <w:r>
        <w:t>Xây dựng trường THPT Uy Nỗ, huyện Đông Anh</w:t>
      </w:r>
    </w:p>
    <w:p>
      <w:r>
        <w:t>DGD</w:t>
      </w:r>
    </w:p>
    <w:p>
      <w:r>
        <w:t>Ban QLDA ĐTXD huyện</w:t>
      </w:r>
    </w:p>
    <w:p>
      <w:r>
        <w:t>2,36</w:t>
      </w:r>
    </w:p>
    <w:p>
      <w:r>
        <w:t>2,36</w:t>
      </w:r>
    </w:p>
    <w:p>
      <w:r>
        <w:t>Đông Anh</w:t>
      </w:r>
    </w:p>
    <w:p>
      <w:r>
        <w:t>Uy Nỗ, huyện Đông Anh</w:t>
      </w:r>
    </w:p>
    <w:p>
      <w:r>
        <w:t>Nghị quyết số 25/NQ-HĐND ngày 04/12/2019 của HĐND thành phố Hà Nội về việc phê duyệt chủ trương đầu tư một số dự án sử dụng vốn đầu tư công trên địa bàn thành phố Hà Nội, trong đó có dự án Xây dựng trường THPT Uy Nỗ, huyện Đông Anh;</w:t>
      </w:r>
    </w:p>
    <w:p>
      <w:r>
        <w:t>Văn bản số 4821/QHKT-P2 của Sở Quy hoạch - Kiến trúc Hà Nội về việc đề nghị chấp thuận TMB tỷ lệ 1/500 và phương án kiến trúc</w:t>
      </w:r>
    </w:p>
    <w:p>
      <w:r>
        <w:t>Quyết định số 2330/QĐ-UBND ngày 04/7/2022 của UBND thành phố Hà Nội về việc phê duyệt dự án đầu tư xây dựng Trường THPT Uy Nỗ, huyện Đông Anh;</w:t>
      </w:r>
    </w:p>
    <w:p>
      <w:r>
        <w:t>Nghị quyết 01/NQ-HĐND ngày 26/4/2022 của HĐND huyện Đông Anh Vv điều chỉnh Kế hoạch đầu tư công trung hạn 5 năm giai đoạn 2021-2025 (lần 2). Tiến độ thực hiện 2022-2025</w:t>
      </w:r>
    </w:p>
    <w:p>
      <w:r>
        <w:t>Đã được thông qua chuyển mục đích đất lúa tại Nghị quyết số 28/NQ-HĐND ngày 8/12/2022 của HĐND thành phố 2,36 ha</w:t>
      </w:r>
    </w:p>
    <w:p>
      <w:r>
        <w:t>52</w:t>
      </w:r>
    </w:p>
    <w:p>
      <w:r>
        <w:t>Xây dựng trung tâm hành chính huyện Đông Anh</w:t>
      </w:r>
    </w:p>
    <w:p>
      <w:r>
        <w:t>TSC</w:t>
      </w:r>
    </w:p>
    <w:p>
      <w:r>
        <w:t>Ban QLDA ĐTXD huyện</w:t>
      </w:r>
    </w:p>
    <w:p>
      <w:r>
        <w:t>4,97</w:t>
      </w:r>
    </w:p>
    <w:p>
      <w:r>
        <w:t>1,68</w:t>
      </w:r>
    </w:p>
    <w:p>
      <w:r>
        <w:t>Đông Anh</w:t>
      </w:r>
    </w:p>
    <w:p>
      <w:r>
        <w:t>Uy Nỗ</w:t>
      </w:r>
    </w:p>
    <w:p>
      <w:r>
        <w:t>- Nghị Quyết số 29/NQ-HĐND ngày 08/12/2022 về việc phê duyệt, điều chỉnh chủ trương đầu tư một số dự án đầu tư công của thành phố Hà Nội.</w:t>
      </w:r>
    </w:p>
    <w:p>
      <w:r>
        <w:t>- Quyết định số 12716/QĐ-UBND ngày 15/12/2023 về việc phê duyệt dự án đầu tư xây dựng công trình.</w:t>
      </w:r>
    </w:p>
    <w:p>
      <w:r>
        <w:t>- Quyết định số 1845/QĐ-UBND ngày 08/3/2024 của UBND huyện Đông Anh.</w:t>
      </w:r>
    </w:p>
    <w:p>
      <w:r>
        <w:t>- Quyết định số 3333/QĐ-UBND ngày 16/4/2024 của UBND huyện Đông Anh.</w:t>
      </w:r>
    </w:p>
    <w:p>
      <w:r>
        <w:t>- Quyết định số 5551/QĐ-UBND ngày 31/10/2023 của UBND thành phố Hà Nội về Phê duyệt kết quả thẩm định báo cáo đánh giá tác động môi trường của Dự án: “Xây dựng Trung tâm hành chính huyện Đông Anh”</w:t>
      </w:r>
    </w:p>
    <w:p>
      <w:r>
        <w:t>Đã được thông qua chuyển mục đích đất lúa tại Nghị quyết số 28/NQ-HĐND ngày 8/12/2022 của HĐND thành phố 1,68 ha</w:t>
      </w:r>
    </w:p>
    <w:p>
      <w:r>
        <w:t>53</w:t>
      </w:r>
    </w:p>
    <w:p>
      <w:r>
        <w:t>Xây dựng hạ tầng khu tái định cư Xuân Canh</w:t>
      </w:r>
    </w:p>
    <w:p>
      <w:r>
        <w:t>ONT</w:t>
      </w:r>
    </w:p>
    <w:p>
      <w:r>
        <w:t>Ban QLDA ĐTXD công trình giao thông thành phố</w:t>
      </w:r>
    </w:p>
    <w:p>
      <w:r>
        <w:t>0,10</w:t>
      </w:r>
    </w:p>
    <w:p>
      <w:r>
        <w:t>Đông Anh</w:t>
      </w:r>
    </w:p>
    <w:p>
      <w:r>
        <w:t>Xuân Canh, Tàm Xá</w:t>
      </w:r>
    </w:p>
    <w:p>
      <w:r>
        <w:t>Quyết định số 1876/QĐ-UBND ngày 18/04/2019 của UBND huyện Đông Anh phê duyệt điều chỉnh dự án đầu tư xây dựng HTKT khu tái định cư Xuân Canh - huyện Đông Anh.</w:t>
      </w:r>
    </w:p>
    <w:p>
      <w:r>
        <w:t>54</w:t>
      </w:r>
    </w:p>
    <w:p>
      <w:r>
        <w:t>Xây dựng hoàn thiện hạ tầng kỹ thuật giao thông, thoát nước xã Kim Chung</w:t>
      </w:r>
    </w:p>
    <w:p>
      <w:r>
        <w:t>DGT</w:t>
      </w:r>
    </w:p>
    <w:p>
      <w:r>
        <w:t>Ban QLDA ĐTXD huyện</w:t>
      </w:r>
    </w:p>
    <w:p>
      <w:r>
        <w:t>4,41</w:t>
      </w:r>
    </w:p>
    <w:p>
      <w:r>
        <w:t>Đông Anh</w:t>
      </w:r>
    </w:p>
    <w:p>
      <w:r>
        <w:t>Kim Chung</w:t>
      </w:r>
    </w:p>
    <w:p>
      <w:r>
        <w:t>- Nghị quyết số 01/NQ-HĐND ngày 16/01/2019 của HĐND huyện Đông Anh về phê duyệt chủ trương đầu tư dự án thuộc kế hoạch đầu tư công trung hạn 5 năm 2016-2020 của huyện Đông Anh;</w:t>
      </w:r>
    </w:p>
    <w:p>
      <w:r>
        <w:t>- Quyết định số 4666/QĐ-UBND ngày 04/8/2020 của UBND huyện Đông Anh về việc phê duyệt dự án đầu tư xây dựng</w:t>
      </w:r>
    </w:p>
    <w:p>
      <w:r>
        <w:t>- Quyết định số 969/QĐ-QLDA ngày 07/9/2021 về việc phê duyệt thiết kế bản vẽ thi công dự toán</w:t>
      </w:r>
    </w:p>
    <w:p>
      <w:r>
        <w:t>- Nghị quyết 20/NQ-HĐND ngày 13/7/2021 của HĐND huyện Đông Anh V/v phê chuẩn kế hoạch đầu tư công trung hạn giai đoạn 2021-2025, trong đó tiến độ thực hiện dự án là 2021-2023</w:t>
      </w:r>
    </w:p>
    <w:p>
      <w:r>
        <w:t>55</w:t>
      </w:r>
    </w:p>
    <w:p>
      <w:r>
        <w:t>Xây dựng khu cây xanh, bãi đỗ xe đường 23B, huyện Đông Anh</w:t>
      </w:r>
    </w:p>
    <w:p>
      <w:r>
        <w:t>DGT</w:t>
      </w:r>
    </w:p>
    <w:p>
      <w:r>
        <w:t>Ban QLDA ĐTXD huyện</w:t>
      </w:r>
    </w:p>
    <w:p>
      <w:r>
        <w:t>1,87</w:t>
      </w:r>
    </w:p>
    <w:p>
      <w:r>
        <w:t>Đông Anh</w:t>
      </w:r>
    </w:p>
    <w:p>
      <w:r>
        <w:t>Tiên Dương</w:t>
      </w:r>
    </w:p>
    <w:p>
      <w:r>
        <w:t>Nghị quyết số 12/NQ-HĐND ngày 28/6/2019 của HĐND huyện Đông Anh về việc phê duyệt chủ trương đầu tư một số dự án trên địa bàn huyện Đông Anh</w:t>
      </w:r>
    </w:p>
    <w:p>
      <w:r>
        <w:t>Văn bản số 1258/UBND-QLĐT ngày 05/6/2020 của UBND huyện Đông Anh về việc chấp thuận TMB tỷ lệ 1/500</w:t>
      </w:r>
    </w:p>
    <w:p>
      <w:r>
        <w:t>Quyết định số 7993/QĐ-UBND ngày 27/11/2020 của UBND huyện Đông Anh về việc phê duyệt dự án đầu tư xây dựng, trong đó tiến độ thực hiện dự án là 2021-2023</w:t>
      </w:r>
    </w:p>
    <w:p>
      <w:r>
        <w:t>56</w:t>
      </w:r>
    </w:p>
    <w:p>
      <w:r>
        <w:t>Chỉnh trang, cải tạo nâng cấp tuyến đường gom, vỉa hè phía Đông đường Quốc lộ 3, huyện Đông Anh (đoạn từ ngã ba đường 6km đến nút giao đường sắt Hà Nội - Lào Cai)</w:t>
      </w:r>
    </w:p>
    <w:p>
      <w:r>
        <w:t>DGT</w:t>
      </w:r>
    </w:p>
    <w:p>
      <w:r>
        <w:t>Ban QLDA ĐTXD huyện</w:t>
      </w:r>
    </w:p>
    <w:p>
      <w:r>
        <w:t>2,67</w:t>
      </w:r>
    </w:p>
    <w:p>
      <w:r>
        <w:t>Đông Anh</w:t>
      </w:r>
    </w:p>
    <w:p>
      <w:r>
        <w:t>Uy Nỗ; Thị trấn Đông Anh</w:t>
      </w:r>
    </w:p>
    <w:p>
      <w:r>
        <w:t>Nghị quyết số 12/NQ-HĐND ngày 28/6/2019 của HĐND huyện Đông Anh về việc phê duyệt chủ trương đầu tư một số dự án trên địa bàn huyện Đông Anh</w:t>
      </w:r>
    </w:p>
    <w:p>
      <w:r>
        <w:t>Quyết định số 7370/QĐ-UBND ngày 30/10/2020 của UBND huyện Đông Anh về việc phê duyệt dự án đầu tư xây dựng công trình;</w:t>
      </w:r>
    </w:p>
    <w:p>
      <w:r>
        <w:t>- Nghị quyết 20/NQ-HĐND ngày 13/7/2021 của HĐND huyện Đông Anh V/v phê chuẩn kế hoạch đầu tư công trung hạn giai đoạn 2021-2025, trong đó tiến độ thực hiện dự án là 2021-2023</w:t>
      </w:r>
    </w:p>
    <w:p>
      <w:r>
        <w:t>57</w:t>
      </w:r>
    </w:p>
    <w:p>
      <w:r>
        <w:t>Xây dựng khu cây xanh thể dục thể thao và khớp nối hạ tầng khu vực xóm Hậu xã Uy Nỗ</w:t>
      </w:r>
    </w:p>
    <w:p>
      <w:r>
        <w:t>DTT</w:t>
      </w:r>
    </w:p>
    <w:p>
      <w:r>
        <w:t>Ban QLDA ĐTXD huyện</w:t>
      </w:r>
    </w:p>
    <w:p>
      <w:r>
        <w:t>2,07</w:t>
      </w:r>
    </w:p>
    <w:p>
      <w:r>
        <w:t>Đông Anh</w:t>
      </w:r>
    </w:p>
    <w:p>
      <w:r>
        <w:t>Uy Nỗ</w:t>
      </w:r>
    </w:p>
    <w:p>
      <w:r>
        <w:t>Nghị quyết số 12/NQ-HĐND ngày 28/06/2019 của HĐND huyện Đông Anh về phê duyệt chủ trương đầu tư một số dự án trên địa bàn huyện Đông Anh;</w:t>
      </w:r>
    </w:p>
    <w:p>
      <w:r>
        <w:t>Văn bản số 2033/UBND-QLĐT ngày 25/8/2020 của UBND huyện Đông Anh về việc chấp thuận quy hoạch TMB tỷ lệ 1/500 và phương án kiến trúc.</w:t>
      </w:r>
    </w:p>
    <w:p>
      <w:r>
        <w:t>Quyết định số 7979/QĐ-UBND ngày 27/11/2020 của UBND huyện Đông Anh về việc phê duyệt dự án đầu tư xây dựng</w:t>
      </w:r>
    </w:p>
    <w:p>
      <w:r>
        <w:t>- Nghị quyết 20/NQ-HĐND ngày 13/7/2021 của HĐND huyện Đông Anh V/v phê chuẩn kế hoạch đầu tư công trung hạn giai đoạn 2021-2025, trong đó tiến độ thực hiện dự án là 2021-2023</w:t>
      </w:r>
    </w:p>
    <w:p>
      <w:r>
        <w:t>58</w:t>
      </w:r>
    </w:p>
    <w:p>
      <w:r>
        <w:t>Cầu Lộc Hà</w:t>
      </w:r>
    </w:p>
    <w:p>
      <w:r>
        <w:t>DGT</w:t>
      </w:r>
    </w:p>
    <w:p>
      <w:r>
        <w:t>Ban QLDA ĐTXD CTGT TP Hà Nội</w:t>
      </w:r>
    </w:p>
    <w:p>
      <w:r>
        <w:t>0,35</w:t>
      </w:r>
    </w:p>
    <w:p>
      <w:r>
        <w:t>Đông Anh</w:t>
      </w:r>
    </w:p>
    <w:p>
      <w:r>
        <w:t>Mai Lâm</w:t>
      </w:r>
    </w:p>
    <w:p>
      <w:r>
        <w:t>Tờ trình số 302 /TTrLN:SGTVT-BQLCTGT ngày 16/9/2020; ngày 19/10/2020, Ban Quản lý dự án và Sở giao thông vận tải đã có văn bản giải trình theo ý kiến Sở Kế hoạch và Đầu tư tại văn bản số 4902/KH&amp;ĐT-NS ngày 30/9/2020 (số 5063/CV:SGTVT-BQLCTGT ngày 19/10/2020)</w:t>
      </w:r>
    </w:p>
    <w:p>
      <w:r>
        <w:t>59</w:t>
      </w:r>
    </w:p>
    <w:p>
      <w:r>
        <w:t>Xây dựng HTKT khu đất T3 tại xã Dục Tú và xã Mai Lâm, huyện Đông Anh để đấu giá QSD đất</w:t>
      </w:r>
    </w:p>
    <w:p>
      <w:r>
        <w:t>ONT</w:t>
      </w:r>
    </w:p>
    <w:p>
      <w:r>
        <w:t>Trung tâm PTQĐ huyện</w:t>
      </w:r>
    </w:p>
    <w:p>
      <w:r>
        <w:t>18,00</w:t>
      </w:r>
    </w:p>
    <w:p>
      <w:r>
        <w:t>Đông Anh</w:t>
      </w:r>
    </w:p>
    <w:p>
      <w:r>
        <w:t>Dục Tú, Mai Lâm</w:t>
      </w:r>
    </w:p>
    <w:p>
      <w:r>
        <w:t>Quyết định số 2324/QĐ-UBND ngày 14/4/2021 của UBND huyện Đông Anh về việc phê duyệt chủ trương đầu tư dự án</w:t>
      </w:r>
    </w:p>
    <w:p>
      <w:r>
        <w:t>60</w:t>
      </w:r>
    </w:p>
    <w:p>
      <w:r>
        <w:t>Xây dựng HTKT khu đất X1 tại thôn Cổ Điển, xã Hải Bối, huyện Đông Anh để tổ chức đấu giá quyền sử dụng đất</w:t>
      </w:r>
    </w:p>
    <w:p>
      <w:r>
        <w:t>DGT</w:t>
      </w:r>
    </w:p>
    <w:p>
      <w:r>
        <w:t>UBND huyện Đông Anh</w:t>
      </w:r>
    </w:p>
    <w:p>
      <w:r>
        <w:t>0,73</w:t>
      </w:r>
    </w:p>
    <w:p>
      <w:r>
        <w:t>Đông Anh</w:t>
      </w:r>
    </w:p>
    <w:p>
      <w:r>
        <w:t>Hải Bối</w:t>
      </w:r>
    </w:p>
    <w:p>
      <w:r>
        <w:t>- Quyết định số 2674b/QĐ-UBND ngày 24/9/2014 cho phép chuẩn bị đầu tư; 3806/QĐ-UBND ngày 30/10/2015 phê duyệt Báo cáo KTKT</w:t>
      </w:r>
    </w:p>
    <w:p>
      <w:r>
        <w:t>- Quyết định số 3806/QĐ-UBND ngày 30/10/2015 về việc Phê duyệt Báo cáo kinh tế kỹ thuật công trình</w:t>
      </w:r>
    </w:p>
    <w:p>
      <w:r>
        <w:t>- Quyết định số 3075/QĐ-UBND ngày 11/6/2020 của UBND huyện Đông Anh về việc điêu chỉnh thời gian thực hiện dự án.</w:t>
      </w:r>
    </w:p>
    <w:p>
      <w:r>
        <w:t>61</w:t>
      </w:r>
    </w:p>
    <w:p>
      <w:r>
        <w:t>Xây dựng hoàn thiện HTKT ô cây xanh và bãi đỗ xe phía Nam thôn Nhuế, xã Kim Chung, huyện Đông Anh</w:t>
      </w:r>
    </w:p>
    <w:p>
      <w:r>
        <w:t>ONT</w:t>
      </w:r>
    </w:p>
    <w:p>
      <w:r>
        <w:t>Trung tâm PTQĐ huyện</w:t>
      </w:r>
    </w:p>
    <w:p>
      <w:r>
        <w:t>3,67</w:t>
      </w:r>
    </w:p>
    <w:p>
      <w:r>
        <w:t>3,60</w:t>
      </w:r>
    </w:p>
    <w:p>
      <w:r>
        <w:t>Đông Anh</w:t>
      </w:r>
    </w:p>
    <w:p>
      <w:r>
        <w:t>Kim Chung</w:t>
      </w:r>
    </w:p>
    <w:p>
      <w:r>
        <w:t>- Quyết định số:14771/QĐ-UBND ngày 24/11/2022 của UBND huyện Đông Anh về việc phê duyệt chủ trương đầu tư dự án</w:t>
      </w:r>
    </w:p>
    <w:p>
      <w:r>
        <w:t>Đã được thông qua chuyển mục đích đất lúa tại Nghị quyết số 15/NQ-HĐND ngày 06/7/2022 của HĐND thành phố 3,6 ha</w:t>
      </w:r>
    </w:p>
    <w:p>
      <w:r>
        <w:t>62</w:t>
      </w:r>
    </w:p>
    <w:p>
      <w:r>
        <w:t>Xây dựng HTKT tại điểm X5 thôn Bắc, xã Kim Nỗ, huyện Đông Anh để đấu giá QSD đất</w:t>
      </w:r>
    </w:p>
    <w:p>
      <w:r>
        <w:t>ONT</w:t>
      </w:r>
    </w:p>
    <w:p>
      <w:r>
        <w:t>Trung tâm PTQĐ huyện</w:t>
      </w:r>
    </w:p>
    <w:p>
      <w:r>
        <w:t>1,48</w:t>
      </w:r>
    </w:p>
    <w:p>
      <w:r>
        <w:t>1,48</w:t>
      </w:r>
    </w:p>
    <w:p>
      <w:r>
        <w:t>Đông Anh</w:t>
      </w:r>
    </w:p>
    <w:p>
      <w:r>
        <w:t>Kim Nỗ</w:t>
      </w:r>
    </w:p>
    <w:p>
      <w:r>
        <w:t>Quyết định số 2331/QĐ-UBND ngày 14/4/2021 về việc phê duyệt chủ trương đầu tư dự án Xây dựng HTKT tại điểm X5 thôn Bắc, xã Kim Nỗ, huyện Đông Anh để đấu giá QSD đất</w:t>
      </w:r>
    </w:p>
    <w:p>
      <w:r>
        <w:t>Đã được thông qua chuyển mục đích đất lúa tại Nghị quyết số 28/NQ-HĐND ngày 8/12/2022 của HĐND thành phố 2,16 ha</w:t>
      </w:r>
    </w:p>
    <w:p>
      <w:r>
        <w:t>63</w:t>
      </w:r>
    </w:p>
    <w:p>
      <w:r>
        <w:t>Xây dựng khu đấu giá QSD đất thôn Hà Hương, xã Liên Hà, huyện Đông Anh</w:t>
      </w:r>
    </w:p>
    <w:p>
      <w:r>
        <w:t>ONT</w:t>
      </w:r>
    </w:p>
    <w:p>
      <w:r>
        <w:t>Trung tâm PTQĐ huyện</w:t>
      </w:r>
    </w:p>
    <w:p>
      <w:r>
        <w:t>1,88</w:t>
      </w:r>
    </w:p>
    <w:p>
      <w:r>
        <w:t>1,88</w:t>
      </w:r>
    </w:p>
    <w:p>
      <w:r>
        <w:t>Đông Anh</w:t>
      </w:r>
    </w:p>
    <w:p>
      <w:r>
        <w:t>Liên Hà</w:t>
      </w:r>
    </w:p>
    <w:p>
      <w:r>
        <w:t>- Quyết định số 5083/QĐ-UBND ngày 14/6/2021 của UBND huyện Đông Anh về việc phê duyệt chủ trương đầu tư dự án</w:t>
      </w:r>
    </w:p>
    <w:p>
      <w:r>
        <w:t>Đã được thông qua chuyển mục đích đất lúa tại Nghị quyết số 28/NQ-HĐND ngày 8/12/2022 của HĐND thành phố 2,52 ha</w:t>
      </w:r>
    </w:p>
    <w:p>
      <w:r>
        <w:t>64</w:t>
      </w:r>
    </w:p>
    <w:p>
      <w:r>
        <w:t>Xây dựng khu đấu giá QSD đất thôn Vạn Lộc 2, xã Xuân Canh, huyện Đông Anh</w:t>
      </w:r>
    </w:p>
    <w:p>
      <w:r>
        <w:t>ONT</w:t>
      </w:r>
    </w:p>
    <w:p>
      <w:r>
        <w:t>Trung tâm PTQĐ huyện</w:t>
      </w:r>
    </w:p>
    <w:p>
      <w:r>
        <w:t>1,13</w:t>
      </w:r>
    </w:p>
    <w:p>
      <w:r>
        <w:t>1,83</w:t>
      </w:r>
    </w:p>
    <w:p>
      <w:r>
        <w:t>Đông Anh</w:t>
      </w:r>
    </w:p>
    <w:p>
      <w:r>
        <w:t>Xuân Canh</w:t>
      </w:r>
    </w:p>
    <w:p>
      <w:r>
        <w:t>Quyết định số 15188/QĐ-UBND ngày 03/12/2021 của UBND huyện Đông Anh về việc phê duyệt chủ trương đầu tư dự án</w:t>
      </w:r>
    </w:p>
    <w:p>
      <w:r>
        <w:t>Quyết định số 3855/QĐ-UBND ngày 31/7/2023 của UBND thành phố Hà Nội về Phê duyệt kết quả thẩm định báo cáo đánh giá tác động môi trường của Dự án 'Xây dựng Khu đấu giá QSD đất thôn Vạn Lộc 2, xã Xuân Canh, huyện Đông Anh'</w:t>
      </w:r>
    </w:p>
    <w:p>
      <w:r>
        <w:t>Đã được thông qua chuyển mục đích đất lúa tại Nghị quyết số 15/NQ-HĐND ngày 06/7/2022 của HĐND thành phố 1,83 ha</w:t>
      </w:r>
    </w:p>
    <w:p>
      <w:r>
        <w:t>65</w:t>
      </w:r>
    </w:p>
    <w:p>
      <w:r>
        <w:t>Xây dựng khu văn hóa cộng đồng thôn Lại Đà</w:t>
      </w:r>
    </w:p>
    <w:p>
      <w:r>
        <w:t>DVH</w:t>
      </w:r>
    </w:p>
    <w:p>
      <w:r>
        <w:t>Ban QLDA ĐTXD huyện</w:t>
      </w:r>
    </w:p>
    <w:p>
      <w:r>
        <w:t>9,70</w:t>
      </w:r>
    </w:p>
    <w:p>
      <w:r>
        <w:t>Đông Anh</w:t>
      </w:r>
    </w:p>
    <w:p>
      <w:r>
        <w:t>Đông Hội</w:t>
      </w:r>
    </w:p>
    <w:p>
      <w:r>
        <w:t>- Văn bản số 79/HĐND-TT ngày 15/9/2017 của HĐND Huyện về việc phê duyệt chủ trương đầu tư Dự án với thời gian thực hiện Dự án: Năm 2020-2022.</w:t>
      </w:r>
    </w:p>
    <w:p>
      <w:r>
        <w:t>- Nghị quyết số 15/NQ-HĐND ngày 10/11/2023 của HĐND huyện Đông Anh về việc phê duyệt điều chỉnh chủ trương đầu tư một số dự án thuộc thẩm quyền HĐND huyện Đông Anh.</w:t>
      </w:r>
    </w:p>
    <w:p>
      <w:r>
        <w:t>- Nghị quyết số 04/NQ-HĐND ngày 13/5/2024 về việc phê duyệt điều chỉnh chủ trương đầu tư một số dự án thuộc thẩm quyền HĐND huyện Đông Anh.</w:t>
      </w:r>
    </w:p>
    <w:p>
      <w:r>
        <w:t>66</w:t>
      </w:r>
    </w:p>
    <w:p>
      <w:r>
        <w:t>Xây dựng, hoàn thiện HTKT khu cây xanh, công cộng phía Bắc thôn Lại Đà</w:t>
      </w:r>
    </w:p>
    <w:p>
      <w:r>
        <w:t>DHT</w:t>
      </w:r>
    </w:p>
    <w:p>
      <w:r>
        <w:t>Ban QLDA ĐTXD huyện</w:t>
      </w:r>
    </w:p>
    <w:p>
      <w:r>
        <w:t>5,70</w:t>
      </w:r>
    </w:p>
    <w:p>
      <w:r>
        <w:t>Đông Anh</w:t>
      </w:r>
    </w:p>
    <w:p>
      <w:r>
        <w:t>Đông Hội</w:t>
      </w:r>
    </w:p>
    <w:p>
      <w:r>
        <w:t>- Quyết định số 7837/QĐ-UBND ngày 13/9/2023 của UBND huyện Đông Anh về việc phê duyệt chủ trương đầu tư dự án.</w:t>
      </w:r>
    </w:p>
    <w:p>
      <w:r>
        <w:t>- Quyết định 9042/QĐ-UBND ngày 22/8/2024 của UBND huyện Đông Anh về việc phê duyệt điều chỉnh chủ trương đầu tư dự án.</w:t>
      </w:r>
    </w:p>
    <w:p>
      <w:r>
        <w:t>67</w:t>
      </w:r>
    </w:p>
    <w:p>
      <w:r>
        <w:t>Xây dựng hoàn thiện hạ tầng khu cây xanh phía Tây Nam thôn Lại Đà</w:t>
      </w:r>
    </w:p>
    <w:p>
      <w:r>
        <w:t>DHT</w:t>
      </w:r>
    </w:p>
    <w:p>
      <w:r>
        <w:t>Ban QLDA ĐTXD huyện</w:t>
      </w:r>
    </w:p>
    <w:p>
      <w:r>
        <w:t>8,17</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7838/QĐ-UBND ngày 13/9/2023 của UBND huyện Đông Anh về việc phê duyệt chủ trương đầu tư dự án: Xây dựng hoàn thiện hạ tầng khu cây xanh phía Tây Nam thôn Lại Đà;</w:t>
      </w:r>
    </w:p>
    <w:p>
      <w:r>
        <w:t>68</w:t>
      </w:r>
    </w:p>
    <w:p>
      <w:r>
        <w:t>Xây dựng hoàn thiện hạ tầng khu cây xanh phía Đông Nam thôn Lại Đà</w:t>
      </w:r>
    </w:p>
    <w:p>
      <w:r>
        <w:t>DHT</w:t>
      </w:r>
    </w:p>
    <w:p>
      <w:r>
        <w:t>Ban QLDA ĐTXD huyện</w:t>
      </w:r>
    </w:p>
    <w:p>
      <w:r>
        <w:t>9,85</w:t>
      </w:r>
    </w:p>
    <w:p>
      <w:r>
        <w:t>Đông Anh</w:t>
      </w:r>
    </w:p>
    <w:p>
      <w:r>
        <w:t>Đông Hội</w:t>
      </w:r>
    </w:p>
    <w:p>
      <w:r>
        <w:t>- Quyết định số 7381/QĐ-UBND ngày 25/8/2023 của UBND huyện Đông Anh về việc giao nhiệm vụ lập báo cáo đề xuất chủ trương đầu tư một số dự án trên địa bàn thôn Lại Đà, xã Đông Hội;</w:t>
      </w:r>
    </w:p>
    <w:p>
      <w:r>
        <w:t>- Quyết định số 7839/QĐ-UBND ngày 13/9/2023 của UBND huyện Đông Anh về việc phê duyệt chủ trương đầu tư dự án: Xây dựng hoàn thiện hạ tầng khu cây xanh phía Đông Nam thôn Lại Đà;</w:t>
      </w:r>
    </w:p>
    <w:p>
      <w:r>
        <w:t>69</w:t>
      </w:r>
    </w:p>
    <w:p>
      <w:r>
        <w:t>Tổ hợp Y tế - Chăm sóc sức khỏe công nghệ cao</w:t>
      </w:r>
    </w:p>
    <w:p>
      <w:r>
        <w:t>DYT</w:t>
      </w:r>
    </w:p>
    <w:p>
      <w:r>
        <w:t>Công ty cổ phần phát triển y tế quốc tế TH (Trung tâm PTQĐ huyện Đông Anh tổ chức GPMB)</w:t>
      </w:r>
    </w:p>
    <w:p>
      <w:r>
        <w:t>40,76</w:t>
      </w:r>
    </w:p>
    <w:p>
      <w:r>
        <w:t>Đông Anh</w:t>
      </w:r>
    </w:p>
    <w:p>
      <w:r>
        <w:t>Tiên Dương</w:t>
      </w:r>
    </w:p>
    <w:p>
      <w:r>
        <w:t>- Quyết định số 8511/QĐ-UBND ngày 09/12/2017 của UBND thành phố Hà Nội về việc phê duyệt chủ trương đầu tư;</w:t>
      </w:r>
    </w:p>
    <w:p>
      <w:r>
        <w:t>- Quyết định số 6230/QĐ-UBND ngày 14/11/2018 về việc giao nhiệm vụ GPMB cho UBND huyện Đông Anh;</w:t>
      </w:r>
    </w:p>
    <w:p>
      <w:r>
        <w:t>- Quyết định số 61/2015/QĐ-TTg ngày 29/11/2015 của Thủ tướng Chính phủ về cơ chế chính sách đặc thù đầu tư phát triển đô thị hai bên tuyến đường Võ Nguyên Giáp</w:t>
      </w:r>
    </w:p>
    <w:p>
      <w:r>
        <w:t>70</w:t>
      </w:r>
    </w:p>
    <w:p>
      <w:r>
        <w:t>Khu nông nghiệp sinh thái ứng dụng công nghệ cao Hoa Lâm Viên</w:t>
      </w:r>
    </w:p>
    <w:p>
      <w:r>
        <w:t>HNK</w:t>
      </w:r>
    </w:p>
    <w:p>
      <w:r>
        <w:t>UBND huyện Đông Anh</w:t>
      </w:r>
    </w:p>
    <w:p>
      <w:r>
        <w:t>96,60</w:t>
      </w:r>
    </w:p>
    <w:p>
      <w:r>
        <w:t>Đông Anh</w:t>
      </w:r>
    </w:p>
    <w:p>
      <w:r>
        <w:t>Mai Lâm</w:t>
      </w:r>
    </w:p>
    <w:p>
      <w:r>
        <w:t>Văn bản số 4211/KH&amp;ĐT-KTN ngày 08/9/2022 của Sở KH&amp;ĐT Vv xin ý kiến thẩm định hồ sơ đề nghị chấp thuận chủ trương đầu tư; Văn bản số 8961/VP-KTN ngày 07/7/2022 của Văn phòng UBND Thành phố Hà Nội V/v tham gia ý kiến về chủ trương đầu tư dự án</w:t>
      </w:r>
    </w:p>
    <w:p>
      <w:r>
        <w:t>Văn bản số 5950/BKHĐT-GSTĐĐT ngày 23/8/2022 của Bộ Kế hoạch và Đầu tư V/v đề nghị có ý kiến thẩm định hồ sơ đề nghị chấp thuận chủ trương đầu tư</w:t>
      </w:r>
    </w:p>
    <w:p>
      <w:r>
        <w:t>Dự án thuộc trường hợp đấu thầu, lựa chọn nhà đầu tư</w:t>
      </w:r>
    </w:p>
    <w:p>
      <w:r>
        <w:t>II</w:t>
      </w:r>
    </w:p>
    <w:p>
      <w:r>
        <w:t>Các công trình, dự án đăng ký mới</w:t>
      </w:r>
    </w:p>
    <w:p>
      <w:r>
        <w:t>1</w:t>
      </w:r>
    </w:p>
    <w:p>
      <w:r>
        <w:t>Quy hoạch đất an ninh (Trụ sở Cục Cảnh sát giao thông,Viện Khoa học công nghệ)</w:t>
      </w:r>
    </w:p>
    <w:p>
      <w:r>
        <w:t>CAN</w:t>
      </w:r>
    </w:p>
    <w:p>
      <w:r>
        <w:t>Bộ Công an</w:t>
      </w:r>
    </w:p>
    <w:p>
      <w:r>
        <w:t>35,00</w:t>
      </w:r>
    </w:p>
    <w:p>
      <w:r>
        <w:t>Đông Anh</w:t>
      </w:r>
    </w:p>
    <w:p>
      <w:r>
        <w:t>Nguyên Khê</w:t>
      </w:r>
    </w:p>
    <w:p>
      <w:r>
        <w:t>Văn bản số 6654/QHKT-BSH ngày 29/12/2023 của Sở Quy hoạch - Kiến trúc về việc địa điểm nghiên cứu xây dựng Trụ sở Cục Cảnh sát giao thông, Viện Khoa học công nghệ và Cục Truyền thông Công an nhân dân thuộc Bộ Công an tại huyện Đông Anh; Văn bản số 1918 ngày 09/5/2024 của Sở Quy hoạch - Kiến trúc về việc địa điểm nghiên cứu xây dựng một số đơn vị thuộc Bộ Công an tại huyện Đông Anh, thành phố Hà Nội; Quyết định số 1590/QĐ-BCA-H02 ngày 21/3/2024 (Văn bản Mật) phê duyệt quy hoạch vị trí đóng quân Cục Cảnh sát giao thông tại Khu công viên phần mềm, huyện Đông Anh với quy mô khoảng 6,5ha</w:t>
      </w:r>
    </w:p>
    <w:p>
      <w:r>
        <w:t>2</w:t>
      </w:r>
    </w:p>
    <w:p>
      <w:r>
        <w:t>Xây dựng HTKT khu đấu giá QSD đất tại xã Thụy Lâm, huyện Đông Anh (Đất công cộng thương mại; Đất bãi đỗ xe DX1, DX2)</w:t>
      </w:r>
    </w:p>
    <w:p>
      <w:r>
        <w:t>ONT</w:t>
      </w:r>
    </w:p>
    <w:p>
      <w:r>
        <w:t>Trung tâm PTQĐ huyện</w:t>
      </w:r>
    </w:p>
    <w:p>
      <w:r>
        <w:t>1,27</w:t>
      </w:r>
    </w:p>
    <w:p>
      <w:r>
        <w:t>Đông Anh</w:t>
      </w:r>
    </w:p>
    <w:p>
      <w:r>
        <w:t>Thụy Lâm</w:t>
      </w:r>
    </w:p>
    <w:p>
      <w:r>
        <w:t>- Văn bản số 99/HĐND-TT ngày 07/11/2017 về việc Phê duyệt lại chủ trương đầu tư Dự án: Xây dựng hạ tầng kỹ thuật khu đấu giá quyền sử dụng đất tại xã Thụy Lâm, huyện Đông Anh.</w:t>
      </w:r>
    </w:p>
    <w:p>
      <w:r>
        <w:t>- Quyết định số 6301/QĐ-UBND ngày 11/12/2023 về việc giao 79.611,26m2 đất (đợt 1) tại xã Thụy Lâm, huyện Đông Anh (đã hoàn thành giải phóng mặt bằng) cho UBND huyện Đông Anh để thực hiện dự án Xây dựng hạ tầng kỹ thuật khu đấu giá quyền sử dụng đất tại xã Thụy Lâm, huyện Đông Anh.</w:t>
      </w:r>
    </w:p>
    <w:p>
      <w:r>
        <w:t>3</w:t>
      </w:r>
    </w:p>
    <w:p>
      <w:r>
        <w:t>Xây dựng HTKT khu đất đấu giá quyền sử dụng đất tại xã Vân Hà, huyện Đông Anh (Đất cây xanh CX1, CX2, CX3, CX5, CX6, CX7; bãi đỗ xe P1, P2, P3, P4, công trình phụ trợ:)</w:t>
      </w:r>
    </w:p>
    <w:p>
      <w:r>
        <w:t>ONT</w:t>
      </w:r>
    </w:p>
    <w:p>
      <w:r>
        <w:t>Trung tâm PTQĐ huyện</w:t>
      </w:r>
    </w:p>
    <w:p>
      <w:r>
        <w:t>1,94</w:t>
      </w:r>
    </w:p>
    <w:p>
      <w:r>
        <w:t>Đông Anh</w:t>
      </w:r>
    </w:p>
    <w:p>
      <w:r>
        <w:t>Vân Hà</w:t>
      </w:r>
    </w:p>
    <w:p>
      <w:r>
        <w:t>- Quyết định số 4380/QĐ-UBND ngày 06/10/2021 về việc giao UBND huyện Đông Anh 35.980,4m2 đất (đợt 1) tại xã Vân hà, huyện Đông Anh (đã hoàn thành công tác giải phóng mặt bằng) để thực hiện dự án Xây dựng hạ tầng kỹ thuật khu đất đấu giá quyền sử dụng đất.</w:t>
      </w:r>
    </w:p>
    <w:p>
      <w:r>
        <w:t>- Quyết định số 6568/QĐ-UBND ngày 26/12/2023 về việc điều chỉnh một số nội dung tại Quyết định số 4380/QĐ-UBND ngày 06/10/2021</w:t>
      </w:r>
    </w:p>
    <w:p>
      <w:r>
        <w:t>- Quyết định số 4352/QĐ-UBND ngày 21/8/2018 vv phê duyệt dự án của UBND Thành phố và giao 30.418,2m2 đất (đợt 2) tại xã Vân Hà, huyện Đông Anh cho UBND huyện Đông Anh để thực hiện Dự án Xây dựng hạ tầng kỹ thuật khu đấu giá quyền sử dụng đất tại xã Vân Hà, huyện Đông Anh.</w:t>
      </w:r>
    </w:p>
    <w:p>
      <w:r>
        <w:t>4</w:t>
      </w:r>
    </w:p>
    <w:p>
      <w:r>
        <w:t>Xây dựng khu đấu giá QSD đất thôn Hà Hương, xã Liên Hà, huyện Đông Anh</w:t>
      </w:r>
    </w:p>
    <w:p>
      <w:r>
        <w:t>ONT</w:t>
      </w:r>
    </w:p>
    <w:p>
      <w:r>
        <w:t>Trung tâm PTQĐ huyện</w:t>
      </w:r>
    </w:p>
    <w:p>
      <w:r>
        <w:t>1,11</w:t>
      </w:r>
    </w:p>
    <w:p>
      <w:r>
        <w:t>1,11</w:t>
      </w:r>
    </w:p>
    <w:p>
      <w:r>
        <w:t>Đông Anh</w:t>
      </w:r>
    </w:p>
    <w:p>
      <w:r>
        <w:t>Liên Hà</w:t>
      </w:r>
    </w:p>
    <w:p>
      <w:r>
        <w:t>- Quyết định số 5083/QĐ-UBND ngày 14/6/2021 của UBND huyện Đông Anh về việc phê duyệt chủ trương đầu tư dự án</w:t>
      </w:r>
    </w:p>
    <w:p>
      <w:r>
        <w:t>Đã được thông qua chuyển mục đích đất lúa tại Nghị quyết số 28/NQ-HĐND ngày 8/12/2022 của HĐND thành phố 2,52 ha</w:t>
      </w:r>
    </w:p>
    <w:p>
      <w:r>
        <w:t>5</w:t>
      </w:r>
    </w:p>
    <w:p>
      <w:r>
        <w:t>Xây dựng HTKT khu đấu giá quyền sử dụng đất phía Đông Nam thôn Cổ Dương, xã Tiên Dương, huyện Đông Anh (Ô đất nhà trẻ, mẫu giáo)</w:t>
      </w:r>
    </w:p>
    <w:p>
      <w:r>
        <w:t>ONT</w:t>
      </w:r>
    </w:p>
    <w:p>
      <w:r>
        <w:t>Ban QLDA ĐTXD huyện</w:t>
      </w:r>
    </w:p>
    <w:p>
      <w:r>
        <w:t>0,25</w:t>
      </w:r>
    </w:p>
    <w:p>
      <w:r>
        <w:t>Đông Anh</w:t>
      </w:r>
    </w:p>
    <w:p>
      <w:r>
        <w:t>Tiên Dương</w:t>
      </w:r>
    </w:p>
    <w:p>
      <w:r>
        <w:t>- Quyết định số 3757/QĐ-UBND ngày 24/8/2020 về việc giao 49.187,4m2 đất tại xã Tiên Dương, huyện Đông Anh (đã hoàn thành công tác giải phóng mặt bằng) cho UBND huyện Đông Anh để thực hiện dự án Xây dựng hạ tầng kỹ thuật khu đấu giá quyền sử dụng đất phía Đông Nam thôn Cổ Dương, xã Tiên Dương, huyện Đông Anh.</w:t>
      </w:r>
    </w:p>
    <w:p>
      <w:r>
        <w:t>- Văn bản số 78/HĐND-TT ngày 15/9/2017 về việc Phê duyệt chủ trương đầu tư Dự án: Xây dựng HTKT khu đấu giá QSD đất phía Đông Nam thôn Cổ Dương, xã Tiên Dương, huyện Đông Anh</w:t>
      </w:r>
    </w:p>
    <w:p>
      <w:r>
        <w:t>6</w:t>
      </w:r>
    </w:p>
    <w:p>
      <w:r>
        <w:t>Xây dựng HTKT khu đấu giá QSD đất phía Tây đường Cổ Loa, xã Uy Nỗ, huyện Đông Anh 9Đất công cộng thương mại CC-02, CC-03; Đất bãi đỗ xe; đất công cộng: Đất trường mầm non MN- 01)</w:t>
      </w:r>
    </w:p>
    <w:p>
      <w:r>
        <w:t>ONT</w:t>
      </w:r>
    </w:p>
    <w:p>
      <w:r>
        <w:t>Trung tâm PTQĐ huyện</w:t>
      </w:r>
    </w:p>
    <w:p>
      <w:r>
        <w:t>5,07</w:t>
      </w:r>
    </w:p>
    <w:p>
      <w:r>
        <w:t>Đông Anh</w:t>
      </w:r>
    </w:p>
    <w:p>
      <w:r>
        <w:t>Uy Nỗ</w:t>
      </w:r>
    </w:p>
    <w:p>
      <w:r>
        <w:t>- Văn bản số 06/HĐND-TT ngày 18/01/2018 về việc Phê duyệt chủ trương đầu tư Dự án: Xây dựng hạ tầng kỹ thuật khu đấu giá quyền sử dụng đất phía Tây đường Cổ Loa, xã Uy Nỗ, huyện Đông Anh.</w:t>
      </w:r>
    </w:p>
    <w:p>
      <w:r>
        <w:t>- Quyết định số 6328/QĐ-UBND ngày 14/12/2023 về việc giao 112.913,56m2 đất tại xã Uy Nỗ, huyện Đông Anh (đợt 1) cho UBND huyện Đông Anh để thực hiện dự án Xây dựng hạ tầng kỹ thuật khu đấu giá quyền sử dụng đất phía Tây đường Cổ Loa, xã Uy Nỗ, huyện Đông Anh.</w:t>
      </w:r>
    </w:p>
    <w:p>
      <w:r>
        <w:t>7</w:t>
      </w:r>
    </w:p>
    <w:p>
      <w:r>
        <w:t>Ô đất CX theo quy hoạch chi tiết 1/500 khu nhà ở thí điểm phục vụ công nhân tại xã Kim Chung, huyện Đông Anh (CX2 và P2)</w:t>
      </w:r>
    </w:p>
    <w:p>
      <w:r>
        <w:t>ONT</w:t>
      </w:r>
    </w:p>
    <w:p>
      <w:r>
        <w:t>Trung tâm PTQĐ huyện</w:t>
      </w:r>
    </w:p>
    <w:p>
      <w:r>
        <w:t>2,50</w:t>
      </w:r>
    </w:p>
    <w:p>
      <w:r>
        <w:t>Đông Anh</w:t>
      </w:r>
    </w:p>
    <w:p>
      <w:r>
        <w:t>Kim Chung</w:t>
      </w:r>
    </w:p>
    <w:p>
      <w:r>
        <w:t>- Quyết định số 4347/QĐ-UBND ngày 29/9/2006 của UBND thành phố Hà Nội về việc thu hồi 158.779,3m2 đất tại xã Kim Chung, huyện Đông Anh; giao cho Trung tâm phát triển quỹ đất (Ban chỉ đạo giải phóng mặt bằng Thành phố Hà Nội) thực hiện công tác bồi thường, hỗ trợ tái định cư chuẩn bị mặt bằng thực hiện dự án xây dựng Khu nhà ở công nhân khu công nghiệp Bắc Thăng Long;</w:t>
      </w:r>
    </w:p>
    <w:p>
      <w:r>
        <w:t>- Thông báo số 181/TB-VP ngày 19/8/2014 của Văn phòng UBND thành phố Hà Nội về việc Thông báo kết luận của đồng chí Phó Chủ tịch Nguyễn Ngọc Tuấn tại buổi kiểm tra tình hình đầu tư, xây dựng và quản lý vận hành khu nhà ở công nhân Kim Chung, huyện Đông Anh.</w:t>
      </w:r>
    </w:p>
    <w:p>
      <w:r>
        <w:t>8</w:t>
      </w:r>
    </w:p>
    <w:p>
      <w:r>
        <w:t>Xây dựng điểm sinh hoạt cộng đồng kết hợp trồng cây xanh thôn Viên Nội, xã Vân Nội</w:t>
      </w:r>
    </w:p>
    <w:p>
      <w:r>
        <w:t>DVH</w:t>
      </w:r>
    </w:p>
    <w:p>
      <w:r>
        <w:t>UBND xã Vân Nội</w:t>
      </w:r>
    </w:p>
    <w:p>
      <w:r>
        <w:t>0,20</w:t>
      </w:r>
    </w:p>
    <w:p>
      <w:r>
        <w:t>0,19</w:t>
      </w:r>
    </w:p>
    <w:p>
      <w:r>
        <w:t>Đông Anh</w:t>
      </w:r>
    </w:p>
    <w:p>
      <w:r>
        <w:t>Vân Nội</w:t>
      </w:r>
    </w:p>
    <w:p>
      <w:r>
        <w:t>Quyết định số 1349/QĐ-UBND ngày 21/02/2022 của UBND huyện Đông Anh về việc phê duyệt báo cáo kinh tế kỹ thuật dự án</w:t>
      </w:r>
    </w:p>
    <w:p>
      <w:r>
        <w:t>Đã được thông qua chuyển mục đích đất lúa tại Nghị quyết số 15/NQ-HĐND ngày 06/7/2022 của HĐND thành phố 0,19 ha</w:t>
      </w:r>
    </w:p>
    <w:p>
      <w:r>
        <w:t>9</w:t>
      </w:r>
    </w:p>
    <w:p>
      <w:r>
        <w:t>Trồng cây xanh, sân thể thao và điểm đỗ xe giữa khu dân cư và đấu giá xen kẹt thôn Viên Nội</w:t>
      </w:r>
    </w:p>
    <w:p>
      <w:r>
        <w:t>DTT, DGT</w:t>
      </w:r>
    </w:p>
    <w:p>
      <w:r>
        <w:t>UBND xã Vân Nội</w:t>
      </w:r>
    </w:p>
    <w:p>
      <w:r>
        <w:t>0,46</w:t>
      </w:r>
    </w:p>
    <w:p>
      <w:r>
        <w:t>0,46</w:t>
      </w:r>
    </w:p>
    <w:p>
      <w:r>
        <w:t>Đông Anh</w:t>
      </w:r>
    </w:p>
    <w:p>
      <w:r>
        <w:t>Vân Nội</w:t>
      </w:r>
    </w:p>
    <w:p>
      <w:r>
        <w:t>Quyết định số 9674/QĐ-UBND ngày 01/8/2022 của UBND huyện Đông Anh về việc phê duyệt báo cáo kinh tế kỹ thuật dự án</w:t>
      </w:r>
    </w:p>
    <w:p>
      <w:r>
        <w:t>Đã được thông qua chuyển mục đích đất lúa tại Nghị quyết số 28/NQ-HĐND ngày 8/12/2022 của HĐND thành phố 0,46 ha</w:t>
      </w:r>
    </w:p>
    <w:p>
      <w:r>
        <w:t>10</w:t>
      </w:r>
    </w:p>
    <w:p>
      <w:r>
        <w:t>Cải tạo, nâng cấp đê Bối, thôn Kim Tiên, xã Xuân Nộn</w:t>
      </w:r>
    </w:p>
    <w:p>
      <w:r>
        <w:t>DGT</w:t>
      </w:r>
    </w:p>
    <w:p>
      <w:r>
        <w:t>Ban QLDA ĐTXD huyện</w:t>
      </w:r>
    </w:p>
    <w:p>
      <w:r>
        <w:t>5,63</w:t>
      </w:r>
    </w:p>
    <w:p>
      <w:r>
        <w:t>Đông Anh</w:t>
      </w:r>
    </w:p>
    <w:p>
      <w:r>
        <w:t>Xuân Nộn</w:t>
      </w:r>
    </w:p>
    <w:p>
      <w:r>
        <w:t>- Quyết định số 9819/QĐ-UBND ngày 27/9/2024 của UBND huyện Đông Anh về việc phê duyệt chủ trương đầu tư</w:t>
      </w:r>
    </w:p>
    <w:p>
      <w:r>
        <w:t>11</w:t>
      </w:r>
    </w:p>
    <w:p>
      <w:r>
        <w:t>Cải tạo, mở rộng trụ sở Đảng ủy- HĐND-UBND xã Uy Nỗ và hoàn thiện hạ tầng khu trung tâm xã Uy Nỗ</w:t>
      </w:r>
    </w:p>
    <w:p>
      <w:r>
        <w:t>TSC</w:t>
      </w:r>
    </w:p>
    <w:p>
      <w:r>
        <w:t>Ban QLDA ĐTXD huyện</w:t>
      </w:r>
    </w:p>
    <w:p>
      <w:r>
        <w:t>3,00</w:t>
      </w:r>
    </w:p>
    <w:p>
      <w:r>
        <w:t>Đông Anh</w:t>
      </w:r>
    </w:p>
    <w:p>
      <w:r>
        <w:t>Uy Nỗ</w:t>
      </w:r>
    </w:p>
    <w:p>
      <w:r>
        <w:t>Nghị quyết số 02/NQ-HĐND ngày 20/06/2023 của Hội Đồng nhân dân huyện Đông Anh về việc phê duyệt điều chỉnh chủ trương đầu tư một số dự án thuộc thẩm quyền HĐND huyện Đông Anh</w:t>
      </w:r>
    </w:p>
    <w:p>
      <w:r>
        <w:t>12</w:t>
      </w:r>
    </w:p>
    <w:p>
      <w:r>
        <w:t>Ô đất 5.C1 đất cây xanh tại Khu Tái định cư Đông Hội, xã Đông Hội, huyện Đông Anh</w:t>
      </w:r>
    </w:p>
    <w:p>
      <w:r>
        <w:t>DKV</w:t>
      </w:r>
    </w:p>
    <w:p>
      <w:r>
        <w:t>Trung tâm PTQĐ huyện</w:t>
      </w:r>
    </w:p>
    <w:p>
      <w:r>
        <w:t>0,15</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Quyết định số 1245/QĐ-UB ngày 10/3/2006 của UBND thành phố Hà Nội về việc thu hồi 155.600m2 đất tại các xã: Xuân Canh, Tàm Xá, Vĩnh Ngọc, huyện Đông Anh; giao Ban Quản lý dự án Hạ tầng Tả ngạn để thực hiện dự án đầu tư Xây dựng hạ tầng kỹ thuật khu tái định cư Xuân Canh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13</w:t>
      </w:r>
    </w:p>
    <w:p>
      <w:r>
        <w:t>Ô đất 5.C2 đất cây xanh tại Khu Tái định cư Đông Hội, xã Đông Hội, huyện Đông Anh</w:t>
      </w:r>
    </w:p>
    <w:p>
      <w:r>
        <w:t>DKV</w:t>
      </w:r>
    </w:p>
    <w:p>
      <w:r>
        <w:t>Trung tâm PTQĐ huyện</w:t>
      </w:r>
    </w:p>
    <w:p>
      <w:r>
        <w:t>0,16</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14</w:t>
      </w:r>
    </w:p>
    <w:p>
      <w:r>
        <w:t>Ô đất II-4 đất trường trung học phổ thông tại Khu tái định cư Đông Hội, xã Đông Hội, huyện Đông Anh</w:t>
      </w:r>
    </w:p>
    <w:p>
      <w:r>
        <w:t>DGD</w:t>
      </w:r>
    </w:p>
    <w:p>
      <w:r>
        <w:t>Trung tâm PTQĐ huyện</w:t>
      </w:r>
    </w:p>
    <w:p>
      <w:r>
        <w:t>2,58</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15</w:t>
      </w:r>
    </w:p>
    <w:p>
      <w:r>
        <w:t>Cụm công nghiệp Liên Hà, huyện Đông Anh (Đất làm nhà xưởng sản xuất tiểu thủ công nghiệp; Văn phòng giới thiệu sản phẩm)</w:t>
      </w:r>
    </w:p>
    <w:p>
      <w:r>
        <w:t>SKN</w:t>
      </w:r>
    </w:p>
    <w:p>
      <w:r>
        <w:t>Ban QLDA ĐTXD huyện</w:t>
      </w:r>
    </w:p>
    <w:p>
      <w:r>
        <w:t>0,54</w:t>
      </w:r>
    </w:p>
    <w:p>
      <w:r>
        <w:t>Đông Anh</w:t>
      </w:r>
    </w:p>
    <w:p>
      <w:r>
        <w:t>Liên Hà</w:t>
      </w:r>
    </w:p>
    <w:p>
      <w:r>
        <w:t>Quyết định số 7799/QĐ-UB ngày 18/11/2004 của UBND thành phố Hà Nội về việc thu hồi 30.236m2 đất tại xã Liên Hà huyện Đông Anh giao cho Ban Quản lý dự án huyện Đông Anh để thực hiện Dự án đầu tư xây dựng hạ tầng kỹ thuật cụm sản xuất tiểu thủ công nghiệp tập trung xã Liên Hà, huyện Đông Anh</w:t>
      </w:r>
    </w:p>
    <w:p>
      <w:r>
        <w:t>16</w:t>
      </w:r>
    </w:p>
    <w:p>
      <w:r>
        <w:t>Cụm công nghiệp Vân Hà, huyện Đông Anh (Đất trung tâm điều hành dịch vụ; Cây xanh, mặt nước; Bãi đỗ xe)</w:t>
      </w:r>
    </w:p>
    <w:p>
      <w:r>
        <w:t>SKN</w:t>
      </w:r>
    </w:p>
    <w:p>
      <w:r>
        <w:t>Ban QLDA ĐTXD huyện</w:t>
      </w:r>
    </w:p>
    <w:p>
      <w:r>
        <w:t>0,83</w:t>
      </w:r>
    </w:p>
    <w:p>
      <w:r>
        <w:t>Đông Anh</w:t>
      </w:r>
    </w:p>
    <w:p>
      <w:r>
        <w:t>Vân Hà</w:t>
      </w:r>
    </w:p>
    <w:p>
      <w:r>
        <w:t>Quyết định số 1851/QĐ-UBND ngày 19/5/2008 của UBND thành phố Hà Nội về việc thu hồi 101.184m2 đất tại xã Vân Hà, huyện Đông Anh giao cho UBND huyện Đông Anh để thực hiện dự án đầu tư xây dựng hạ tầng kỹ thuật cụm sản xuất tập trung làng nghề</w:t>
      </w:r>
    </w:p>
    <w:p>
      <w:r>
        <w:t>17</w:t>
      </w:r>
    </w:p>
    <w:p>
      <w:r>
        <w:t>Xây dựng trụ sở Đảng uỷ, HĐND, UBND xã Vĩnh Ngọc</w:t>
      </w:r>
    </w:p>
    <w:p>
      <w:r>
        <w:t>TSC, DGT</w:t>
      </w:r>
    </w:p>
    <w:p>
      <w:r>
        <w:t>Ban QLDA ĐTXD huyện</w:t>
      </w:r>
    </w:p>
    <w:p>
      <w:r>
        <w:t>1,82</w:t>
      </w:r>
    </w:p>
    <w:p>
      <w:r>
        <w:t>Đông Anh</w:t>
      </w:r>
    </w:p>
    <w:p>
      <w:r>
        <w:t>Vĩnh Ngọc</w:t>
      </w:r>
    </w:p>
    <w:p>
      <w:r>
        <w:t>Quyết định số 9938/QĐ-UBND ngày 01/10/2024 của UBND huyện Đông Anh về việc phê duyệt chủ trương đầu tư dự án</w:t>
      </w:r>
    </w:p>
    <w:p>
      <w:r>
        <w:t>18</w:t>
      </w:r>
    </w:p>
    <w:p>
      <w:r>
        <w:t>Xây dụng trung tâm văn hoá - thể thao xã Xuân Canh</w:t>
      </w:r>
    </w:p>
    <w:p>
      <w:r>
        <w:t>DVH</w:t>
      </w:r>
    </w:p>
    <w:p>
      <w:r>
        <w:t>Ban QLDA ĐTXD huyện</w:t>
      </w:r>
    </w:p>
    <w:p>
      <w:r>
        <w:t>1,39</w:t>
      </w:r>
    </w:p>
    <w:p>
      <w:r>
        <w:t>Đông Anh</w:t>
      </w:r>
    </w:p>
    <w:p>
      <w:r>
        <w:t>Xuân Canh</w:t>
      </w:r>
    </w:p>
    <w:p>
      <w:r>
        <w:t>Quyết định số 9941/QĐ-UBND ngày 01/10/2024 của UBND huyện Đông Anh về việc phê duyệt chủ trương đầu tư dự án</w:t>
      </w:r>
    </w:p>
    <w:p>
      <w:r>
        <w:t>19</w:t>
      </w:r>
    </w:p>
    <w:p>
      <w:r>
        <w:t>Xây dụng trung tâm văn hoá - thể thao xã Vĩnh Ngọc</w:t>
      </w:r>
    </w:p>
    <w:p>
      <w:r>
        <w:t>DVH</w:t>
      </w:r>
    </w:p>
    <w:p>
      <w:r>
        <w:t>Ban QLDA ĐTXD huyện</w:t>
      </w:r>
    </w:p>
    <w:p>
      <w:r>
        <w:t>0,50</w:t>
      </w:r>
    </w:p>
    <w:p>
      <w:r>
        <w:t>Đông Anh</w:t>
      </w:r>
    </w:p>
    <w:p>
      <w:r>
        <w:t>Vĩnh Ngọc</w:t>
      </w:r>
    </w:p>
    <w:p>
      <w:r>
        <w:t>Quyết định số 9940/QĐ-UBND ngày 01/10/2024 của UBND huyện Đông Anh về việc phê duyệt chủ trương đầu tư</w:t>
      </w:r>
    </w:p>
    <w:p>
      <w:r>
        <w:t>20</w:t>
      </w:r>
    </w:p>
    <w:p>
      <w:r>
        <w:t>Xây dựng điểm trườn mầm non thôn Mai Châu, xã Đại Mạch</w:t>
      </w:r>
    </w:p>
    <w:p>
      <w:r>
        <w:t>DGD</w:t>
      </w:r>
    </w:p>
    <w:p>
      <w:r>
        <w:t>Ban QLDA ĐTXD huyện</w:t>
      </w:r>
    </w:p>
    <w:p>
      <w:r>
        <w:t>0,50</w:t>
      </w:r>
    </w:p>
    <w:p>
      <w:r>
        <w:t>Đông Anh</w:t>
      </w:r>
    </w:p>
    <w:p>
      <w:r>
        <w:t>Đại Mạch</w:t>
      </w:r>
    </w:p>
    <w:p>
      <w:r>
        <w:t>Quyết định số 5293/QĐ-UBND ngày 05/6/2024 của UBND huyện Đông Anh về việc phê duyệt chủ trương đầu tư dự án</w:t>
      </w:r>
    </w:p>
    <w:p>
      <w:r>
        <w:t>21</w:t>
      </w:r>
    </w:p>
    <w:p>
      <w:r>
        <w:t>Xây dựng trường THCS Vĩnh Ngọc 2</w:t>
      </w:r>
    </w:p>
    <w:p>
      <w:r>
        <w:t>DGD, DGT</w:t>
      </w:r>
    </w:p>
    <w:p>
      <w:r>
        <w:t>Ban QLDA ĐTXD huyện</w:t>
      </w:r>
    </w:p>
    <w:p>
      <w:r>
        <w:t>2,01</w:t>
      </w:r>
    </w:p>
    <w:p>
      <w:r>
        <w:t>Đông Anh</w:t>
      </w:r>
    </w:p>
    <w:p>
      <w:r>
        <w:t>Vĩnh Ngọc</w:t>
      </w:r>
    </w:p>
    <w:p>
      <w:r>
        <w:t>Quyết định số 8961/QĐ-UBND ngày 19/8/2024 của UBND huyện Đông Anh về việc phê duyệt chủ trương đầu tư dự án</w:t>
      </w:r>
    </w:p>
    <w:p>
      <w:r>
        <w:t>22</w:t>
      </w:r>
    </w:p>
    <w:p>
      <w:r>
        <w:t>Xây dựng trường Chuyên biệt Bình Minh</w:t>
      </w:r>
    </w:p>
    <w:p>
      <w:r>
        <w:t>DGD, DGT</w:t>
      </w:r>
    </w:p>
    <w:p>
      <w:r>
        <w:t>Ban QLDA ĐTXD huyện</w:t>
      </w:r>
    </w:p>
    <w:p>
      <w:r>
        <w:t>1,61</w:t>
      </w:r>
    </w:p>
    <w:p>
      <w:r>
        <w:t>Đông Anh</w:t>
      </w:r>
    </w:p>
    <w:p>
      <w:r>
        <w:t>Uy Nỗ</w:t>
      </w:r>
    </w:p>
    <w:p>
      <w:r>
        <w:t>Quyết định số 9013/QĐ-UBND ngày 22/8/2024 của UBND huyện Đông Anh về việc phê duyệt chủ trương đầu tư dự án</w:t>
      </w:r>
    </w:p>
    <w:p>
      <w:r>
        <w:t>23</w:t>
      </w:r>
    </w:p>
    <w:p>
      <w:r>
        <w:t>Xây dựng Trường tiểu học Vĩnh Ngọc 2</w:t>
      </w:r>
    </w:p>
    <w:p>
      <w:r>
        <w:t>DGD, DGT</w:t>
      </w:r>
    </w:p>
    <w:p>
      <w:r>
        <w:t>Ban QLDA ĐTXD huyện</w:t>
      </w:r>
    </w:p>
    <w:p>
      <w:r>
        <w:t>2,00</w:t>
      </w:r>
    </w:p>
    <w:p>
      <w:r>
        <w:t>Đông Anh</w:t>
      </w:r>
    </w:p>
    <w:p>
      <w:r>
        <w:t>Vĩnh Ngọc</w:t>
      </w:r>
    </w:p>
    <w:p>
      <w:r>
        <w:t>Quyết định số 6381/QĐ-UBND ngày 26/6/2024 về việc phê duyệt chủ trương dự án</w:t>
      </w:r>
    </w:p>
    <w:p>
      <w:r>
        <w:t>24</w:t>
      </w:r>
    </w:p>
    <w:p>
      <w:r>
        <w:t>Cải tạo nâng cấp điểm sinh hoạt cộng đồng thôn Cổ Miếu, xã Thụy Lâm</w:t>
      </w:r>
    </w:p>
    <w:p>
      <w:r>
        <w:t>DKV</w:t>
      </w:r>
    </w:p>
    <w:p>
      <w:r>
        <w:t>UBND xã Thụy Lâm</w:t>
      </w:r>
    </w:p>
    <w:p>
      <w:r>
        <w:t>0,10</w:t>
      </w:r>
    </w:p>
    <w:p>
      <w:r>
        <w:t>Đông Anh</w:t>
      </w:r>
    </w:p>
    <w:p>
      <w:r>
        <w:t>Thụy Lâm</w:t>
      </w:r>
    </w:p>
    <w:p>
      <w:r>
        <w:t>Quyết định số 4703/QĐ-UBND ngày 31/5/2024 về việc phê duyệt giao nhiệm vụ thực hiện công tác chuẩn bị đầu tư các dự án trên địa bàn xã Thụy Lâm giai đoạn 2021-2025 (trong đó có dự án: Cải tạo nâng cấp điểm sinh hoạt cộng đồng thôn Biểu Khê,xã Thụy Lâm</w:t>
      </w:r>
    </w:p>
    <w:p>
      <w:r>
        <w:t>25</w:t>
      </w:r>
    </w:p>
    <w:p>
      <w:r>
        <w:t>Bãi tập kết, trung chuyển, xử lý phế thải xây dựng tại khu đất xứ đồng B10, thôn Đình Tràng, xã Dục Tú, huyện Đông Anh</w:t>
      </w:r>
    </w:p>
    <w:p>
      <w:r>
        <w:t>DRA</w:t>
      </w:r>
    </w:p>
    <w:p>
      <w:r>
        <w:t>Trung tâm PTQĐ huyện</w:t>
      </w:r>
    </w:p>
    <w:p>
      <w:r>
        <w:t>0,83</w:t>
      </w:r>
    </w:p>
    <w:p>
      <w:r>
        <w:t>Đông Anh</w:t>
      </w:r>
    </w:p>
    <w:p>
      <w:r>
        <w:t>Dục Tú</w:t>
      </w:r>
    </w:p>
    <w:p>
      <w:r>
        <w:t>- Văn bản số 3968/STNMT-QLCTR ngày 05/6/2023 về việc báo cáo công tác quản lý chất thải rắn xây dựng trên địa bàn Thành phố Hà Nội.</w:t>
      </w:r>
    </w:p>
    <w:p>
      <w:r>
        <w:t>- Văn bản số 4797/STNMT-QLCTR ngày 29/6/2023 về việc báo cáo làm rõ một số nội dung trong công tác quản lý chất thải rắn xây dựng trên địa bàn Thành phố Hà Nội.</w:t>
      </w:r>
    </w:p>
    <w:p>
      <w:r>
        <w:t>- Văn bản số 6946/STNMT-QLCTR ngày 11/9/2023 về việc báo cáo, đề xuất phương án tổng thể trong công tác quản lý chất thải rắn xây dựng trên địa bàn Thành phố Hà Nội.</w:t>
      </w:r>
    </w:p>
    <w:p>
      <w:r>
        <w:t>- Thông báo số 990/TB-UBND ngày 18/10/2023 Thông báo Kết luận của UBND Thành phố tại cuộc họp xem xét các kiến nghị đề xuất liên quan đến công tác quản lý chất thải rắn xây dựng trên địa bàn thành phố Hà Nội.</w:t>
      </w:r>
    </w:p>
    <w:p>
      <w:r>
        <w:t>- Văn bản số 8274/STNMT-QLCTR ngày 27/10/2023 về việc báo cáo, đề xuất giải pháp xử lý chất thải rắn xây dựng trên địa bàn Thành phố Hà Nội.</w:t>
      </w:r>
    </w:p>
    <w:p>
      <w:r>
        <w:t>- Văn bản số 3815/UBND-TNMT ngày 10/11/2023 về việc thực hiện các giải pháp quản lý chất thải rắn xây dựng trên địa bàn thành phố Hà Nội</w:t>
      </w:r>
    </w:p>
    <w:p>
      <w:r>
        <w:t>26</w:t>
      </w:r>
    </w:p>
    <w:p>
      <w:r>
        <w:t>Ô đất II-2 (đất công cộng đơn vị ở - siêu thị) tại khu tái định cư Đông Hội, xã Đông Hội, huyện Đông Anh</w:t>
      </w:r>
    </w:p>
    <w:p>
      <w:r>
        <w:t>TMD</w:t>
      </w:r>
    </w:p>
    <w:p>
      <w:r>
        <w:t>Trung tâm PTQĐ huyện</w:t>
      </w:r>
    </w:p>
    <w:p>
      <w:r>
        <w:t>0,64</w:t>
      </w:r>
    </w:p>
    <w:p>
      <w:r>
        <w:t>Đông Anh</w:t>
      </w:r>
    </w:p>
    <w:p>
      <w:r>
        <w:t>Đông Hội</w:t>
      </w:r>
    </w:p>
    <w:p>
      <w:r>
        <w:t>- Quyết định số 1187/QĐ-UB ngày 08/3/2006 về việc thu hồi 262.229 m2 đất tại xã Đông Hội và Mai Lâm, huyện Đông Anh; giao cho Ban quản lý dự án Hạ tầng Tả ngạn để thực hiện dự án đầu tư xây dựng hạ tầng kỹ thuật khu tái định cư Đông Hội - huyện Đông Anh;</w:t>
      </w:r>
    </w:p>
    <w:p>
      <w:r>
        <w:t>- Thông báo số 549/TB-VP của Văn phòng UBND thành phố Hà Nội về việc thông báo ý kiến kết luận của đồng chí Nguyễn Trọng Đông - Phó Chủ tịch UBND Thành phố tại cuộc họp xem xét giải quyết vướng mắc về bồi thường, hỗ trợ và tái định cư một số dự án trên địa bàn huyện Đông Anh;</w:t>
      </w:r>
    </w:p>
    <w:p>
      <w:r>
        <w:t>- Biên bản bàn giao các ô đất đã hoàn thành công tác GPMB và xây dựng hạ tầng kỹ thuật tại Khu tái định cư Đông Hội và Khu tái định cư Xuân Canh, huyện Đông Anh, thành phố Hà Nội giữa Ban quản lý dự án đầu tư xây dựng công trình giao thông thành phố Hà Nội và UBND huyện Đông Anh;</w:t>
      </w:r>
    </w:p>
    <w:p>
      <w:r>
        <w:t>- Văn bản số 6563/STNMT-QHKHSDĐ ngày 23/7/2024 của Sở Tài nguyên và Môi trường Thành phố về việc bàn giao các ô đất tại Khu Tái định cư Đông Hội, xã Đông Hội, huyện Đông Anh;</w:t>
      </w:r>
    </w:p>
    <w:p>
      <w:r>
        <w:t>27</w:t>
      </w:r>
    </w:p>
    <w:p>
      <w:r>
        <w:t>Xây dựng khu đô thị mới G21</w:t>
      </w:r>
    </w:p>
    <w:p>
      <w:r>
        <w:t>ONT</w:t>
      </w:r>
    </w:p>
    <w:p>
      <w:r>
        <w:t>UBND huyện Đông Anh</w:t>
      </w:r>
    </w:p>
    <w:p>
      <w:r>
        <w:t>43,90</w:t>
      </w:r>
    </w:p>
    <w:p>
      <w:r>
        <w:t>Đông Anh</w:t>
      </w:r>
    </w:p>
    <w:p>
      <w:r>
        <w:t>Hải Bối</w:t>
      </w:r>
    </w:p>
    <w:p>
      <w:r>
        <w:t>1. Quy hoạch phân khu N4 tại Quyết định số 4761/QĐ-UBND ngày 22/10/2012 của UBND TP Hà Nội</w:t>
      </w:r>
    </w:p>
    <w:p>
      <w:r>
        <w:t>2. VB số 01/2024/PTDA ngày 28/03/2024 của Công ty Cổ phần Bất Động Sản Potamos gửi UBND huyện Đông Anh về việc đề xuất cung cấp nguồn gốc hiện trạng và thông tin các dự án có trùng lặp trong ranh giới thực hiện dự án đầu tư Khu đô thị mới G21 (nếu có) tại xã Hải Bối, huyện Đông Anh, Hà Nội</w:t>
      </w:r>
    </w:p>
    <w:p>
      <w:r>
        <w:t>3. VB số 1099/UBND-TCKH ngày 10/05/2024 của UBND huyện Đông Anh gửi Công ty Cổ phần Bất động sản Potamos về việc cung cấp thông tin các nội dung về hiện trạng sử dụng đất, quy hoạch theo đề nghị của Công ty CP Bất động sản Potamos</w:t>
      </w:r>
    </w:p>
    <w:p>
      <w:r>
        <w:t>Dự án thuộc trường hợp đấu thầu, lựa chọn nhà đầu tư</w:t>
      </w:r>
    </w:p>
    <w:p>
      <w:r>
        <w:t>28</w:t>
      </w:r>
    </w:p>
    <w:p>
      <w:r>
        <w:t>Xây dựng khu đô thị mới G22</w:t>
      </w:r>
    </w:p>
    <w:p>
      <w:r>
        <w:t>ONT</w:t>
      </w:r>
    </w:p>
    <w:p>
      <w:r>
        <w:t>UBND huyện Đông Anh</w:t>
      </w:r>
    </w:p>
    <w:p>
      <w:r>
        <w:t>87,90</w:t>
      </w:r>
    </w:p>
    <w:p>
      <w:r>
        <w:t>Đông Anh</w:t>
      </w:r>
    </w:p>
    <w:p>
      <w:r>
        <w:t>Kim Nỗ, Hải Bối</w:t>
      </w:r>
    </w:p>
    <w:p>
      <w:r>
        <w:t>1. Quy hoạch phân khu N4 tại Quyết định số 4761/QĐ-UBND ngày 22/10/2012 của UBND TP Hà Nội</w:t>
      </w:r>
    </w:p>
    <w:p>
      <w:r>
        <w:t>2. VB số 02/2024/TTr-DA ngày 27/03/2024 của Công ty cổ phần Adamas Fund gửi UBND huyện Đông Anh về việc cung cấp thông tin nguồn gốc hiện trạng và rà soát các dự án có trong ranh giới thực hiện dự án Khu đô thị mới G22 tại xã Kim Nỗ, huyện Đông Anh, Hà Nội</w:t>
      </w:r>
    </w:p>
    <w:p>
      <w:r>
        <w:t>3. Vb số 1100/UBND-TCKH ngày 10/04/2024 của UBND huyện Đông Anh gửi Công ty Cổ phần Adamas Fund về việc cung cấp thông tin các nội dung về hiện trạng sử dụng đất, quy hoạch theo đề nghị của Công ty Adamas Fund</w:t>
      </w:r>
    </w:p>
    <w:p>
      <w:r>
        <w:t>Dự án thuộc trường hợp đấu thầu, lựa chọn nhà đầu tư</w:t>
      </w:r>
    </w:p>
    <w:p>
      <w:r>
        <w:t>29</w:t>
      </w:r>
    </w:p>
    <w:p>
      <w:r>
        <w:t>Xây dựng khu đô thị mới G23</w:t>
      </w:r>
    </w:p>
    <w:p>
      <w:r>
        <w:t>ONT</w:t>
      </w:r>
    </w:p>
    <w:p>
      <w:r>
        <w:t>UBND huyện Đông Anh</w:t>
      </w:r>
    </w:p>
    <w:p>
      <w:r>
        <w:t>52,70</w:t>
      </w:r>
    </w:p>
    <w:p>
      <w:r>
        <w:t>Đông Anh</w:t>
      </w:r>
    </w:p>
    <w:p>
      <w:r>
        <w:t>Đại Mạch</w:t>
      </w:r>
    </w:p>
    <w:p>
      <w:r>
        <w:t>1.Quy hoạch phân khu Đô thị sông Hồng tại Quyết định số 1045/QĐ-UBND ngày 31/3/2022 của UBND TP Hà Nội</w:t>
      </w:r>
    </w:p>
    <w:p>
      <w:r>
        <w:t>2. VB số 01/2024/CV ngày 27/03/2024 của Công ty Cổ phần Sideros River gửi UBND huyện Đông Anh về việc cung cấp thông tin và rà soát nguồn gốc hiện trạng và các dự án nằm trong ranh giới thực hiện dự án Khu đô thị mới G23 tại xã Đại Mạch, huyện Đông Anh, Hà Nội</w:t>
      </w:r>
    </w:p>
    <w:p>
      <w:r>
        <w:t>3. VB số 1060/UBND-TCKH ngày 08/05/2024 của UBND huyện Đông Anh gửi Công ty Cổ phần Sideros River về việc cung cấp thông tin các nội dung về hiện trạng sử dụng đất, quy hoạch theo đề nghị của Công ty Cổ phần Sideros River</w:t>
      </w:r>
    </w:p>
    <w:p>
      <w:r>
        <w:t>Dự án thuộc trường hợp đấu thầu, lựa chọn nhà đầu tư</w:t>
      </w:r>
    </w:p>
    <w:p>
      <w:r>
        <w:t>30</w:t>
      </w:r>
    </w:p>
    <w:p>
      <w:r>
        <w:t>Khu đô thị mới The Lake City Ven Sông Thiếp - Đông Anh</w:t>
      </w:r>
    </w:p>
    <w:p>
      <w:r>
        <w:t>ONT</w:t>
      </w:r>
    </w:p>
    <w:p>
      <w:r>
        <w:t>UBND huyện Đông Anh</w:t>
      </w:r>
    </w:p>
    <w:p>
      <w:r>
        <w:t>165,00</w:t>
      </w:r>
    </w:p>
    <w:p>
      <w:r>
        <w:t>Đông Anh</w:t>
      </w:r>
    </w:p>
    <w:p>
      <w:r>
        <w:t>Vân Nội</w:t>
      </w:r>
    </w:p>
    <w:p>
      <w:r>
        <w:t>Văn bản số 559/UBND-TCKH ngày 18/3/2024 của UBND huyện Đông Anh Vv đề xuất nghiên cứu, thực hiện dự án</w:t>
      </w:r>
    </w:p>
    <w:p>
      <w:r>
        <w:t>Dự án thuộc trường   hợp đấu thầu, lựa chọn nhà đầu tư</w:t>
      </w:r>
    </w:p>
    <w:p>
      <w:r>
        <w:t>31</w:t>
      </w:r>
    </w:p>
    <w:p>
      <w:r>
        <w:t>Xây dựng khu đô thị mới G6</w:t>
      </w:r>
    </w:p>
    <w:p>
      <w:r>
        <w:t>ONT</w:t>
      </w:r>
    </w:p>
    <w:p>
      <w:r>
        <w:t>UBND huyện Đông Anh</w:t>
      </w:r>
    </w:p>
    <w:p>
      <w:r>
        <w:t>38,46</w:t>
      </w:r>
    </w:p>
    <w:p>
      <w:r>
        <w:t>Đông Anh</w:t>
      </w:r>
    </w:p>
    <w:p>
      <w:r>
        <w:t>Uy Nỗ, Việt Hùng</w:t>
      </w:r>
    </w:p>
    <w:p>
      <w:r>
        <w:t>Thông báo số 470-TB/HU ngày 09/08/2023 của Huyện Ủy Đông Anh Vv Kết luận của ban thường vụ huyện ủy tại phiên họp ngày 26/7/2023;</w:t>
      </w:r>
    </w:p>
    <w:p>
      <w:r>
        <w:t>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phù hợp với quy hoạch phân khu đô thị N8 tỷ lệ 1/5000 và GNC tỷ lệ 1/5000 đã được UBND Thành phố phê duyệt tại các Quyết định số 2271/QĐ-UBND ngày 25/5/2012, số 6620/QĐ-UBND ngày 02/12/2015.</w:t>
      </w:r>
    </w:p>
    <w:p>
      <w:r>
        <w:t>Dự án thuộc trường hợp đấu thầu, lựa chọn nhà đầu tư</w:t>
      </w:r>
    </w:p>
    <w:p>
      <w:r>
        <w:t>32</w:t>
      </w:r>
    </w:p>
    <w:p>
      <w:r>
        <w:t>Cảng cạn Đông Anh (ICD)</w:t>
      </w:r>
    </w:p>
    <w:p>
      <w:r>
        <w:t>DGT</w:t>
      </w:r>
    </w:p>
    <w:p>
      <w:r>
        <w:t>UBND huyện Đông Anh</w:t>
      </w:r>
    </w:p>
    <w:p>
      <w:r>
        <w:t>29,30</w:t>
      </w:r>
    </w:p>
    <w:p>
      <w:r>
        <w:t>Đông Anh</w:t>
      </w:r>
    </w:p>
    <w:p>
      <w:r>
        <w:t>Nam Hồng</w:t>
      </w:r>
    </w:p>
    <w:p>
      <w:r>
        <w:t>Quyết định số 979/QĐ-TTg ngày 22/8/2023 của Thủ tướng Chính phủ phê duyệt Quy hoạch hệ thống cảng cạn thời kỳ 2021-2030, tầm nhìn đến năm 2050</w:t>
      </w:r>
    </w:p>
    <w:p>
      <w:r>
        <w:t>VB số 1083/UBND-TCKH ngày 09/5/2024 của UBND huyện Đông Anh gửi công ty cổ phần venereus về việc: cung cấp thông tin các nội dung về hiện trạng sử dụng đất, quy hoạch theo đề nghị của Công ty Cổ phần Venereus</w:t>
      </w:r>
    </w:p>
    <w:p>
      <w:r>
        <w:t>Dự án thuộc trường hợp đấu thầu, lựa chọn nhà đầu tư</w:t>
      </w:r>
    </w:p>
    <w:p>
      <w:r>
        <w:t>33</w:t>
      </w:r>
    </w:p>
    <w:p>
      <w:r>
        <w:t>Khu đô thị mới Xuân Canh</w:t>
      </w:r>
    </w:p>
    <w:p>
      <w:r>
        <w:t>ONT</w:t>
      </w:r>
    </w:p>
    <w:p>
      <w:r>
        <w:t>UBND huyện Đông Anh</w:t>
      </w:r>
    </w:p>
    <w:p>
      <w:r>
        <w:t>56,80</w:t>
      </w:r>
    </w:p>
    <w:p>
      <w:r>
        <w:t>Đông Anh</w:t>
      </w:r>
    </w:p>
    <w:p>
      <w:r>
        <w:t>Xuân Canh,Đông Hội</w:t>
      </w:r>
    </w:p>
    <w:p>
      <w:r>
        <w:t>1. Sở QHKT : có văn bản 5200/QHKT-BSH ngày 25/10/2023</w:t>
      </w:r>
    </w:p>
    <w:p>
      <w:r>
        <w:t>2. Sở Giáo dục : có văn bản 4000/SGĐT-KHTC ngày 27/10/2023</w:t>
      </w:r>
    </w:p>
    <w:p>
      <w:r>
        <w:t>3. Sở Công Thương : có văn bản 5375/SCT-KHTCTH ngày 25/10/2023</w:t>
      </w:r>
    </w:p>
    <w:p>
      <w:r>
        <w:t>4. Sở Giao Thông : có văn bản 5900/SGTVT-KHTC ngày 27/10/2023.</w:t>
      </w:r>
    </w:p>
    <w:p>
      <w:r>
        <w:t>Dự án thuộc trường hợp đấu thầu, lựa chọn nhà đầu tư</w:t>
      </w:r>
    </w:p>
    <w:p>
      <w:r>
        <w:t>34</w:t>
      </w:r>
    </w:p>
    <w:p>
      <w:r>
        <w:t>Xây dựng khu đô thị mới G1</w:t>
      </w:r>
    </w:p>
    <w:p>
      <w:r>
        <w:t>ONT</w:t>
      </w:r>
    </w:p>
    <w:p>
      <w:r>
        <w:t>UBND huyện Đông Anh</w:t>
      </w:r>
    </w:p>
    <w:p>
      <w:r>
        <w:t>45,30</w:t>
      </w:r>
    </w:p>
    <w:p>
      <w:r>
        <w:t>Đông Anh</w:t>
      </w:r>
    </w:p>
    <w:p>
      <w:r>
        <w:t>Nam Hồng</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35</w:t>
      </w:r>
    </w:p>
    <w:p>
      <w:r>
        <w:t>Xây dựng khu đô thị mới G3</w:t>
      </w:r>
    </w:p>
    <w:p>
      <w:r>
        <w:t>ONT</w:t>
      </w:r>
    </w:p>
    <w:p>
      <w:r>
        <w:t>UBND huyện Đông Anh</w:t>
      </w:r>
    </w:p>
    <w:p>
      <w:r>
        <w:t>79,90</w:t>
      </w:r>
    </w:p>
    <w:p>
      <w:r>
        <w:t>Đông Anh</w:t>
      </w:r>
    </w:p>
    <w:p>
      <w:r>
        <w:t>Đại Mạch, Kim Chung</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Thông báo số 1798-TB/TU ngày 17/7/2024 của Thành Ủy Hà Nội Kết luận của Ban Thường vụ Thành Ủy Về chủ trương đầu tư dự án</w:t>
      </w:r>
    </w:p>
    <w:p>
      <w:r>
        <w:t>Dự án thuộc trường hợp đấu thầu, lựa chọn nhà đầu tư</w:t>
      </w:r>
    </w:p>
    <w:p>
      <w:r>
        <w:t>36</w:t>
      </w:r>
    </w:p>
    <w:p>
      <w:r>
        <w:t>Xây dựng khu đô thị mới G4</w:t>
      </w:r>
    </w:p>
    <w:p>
      <w:r>
        <w:t>ONT</w:t>
      </w:r>
    </w:p>
    <w:p>
      <w:r>
        <w:t>UBND huyện Đông Anh</w:t>
      </w:r>
    </w:p>
    <w:p>
      <w:r>
        <w:t>95,80</w:t>
      </w:r>
    </w:p>
    <w:p>
      <w:r>
        <w:t>Đông Anh</w:t>
      </w:r>
    </w:p>
    <w:p>
      <w:r>
        <w:t>Kim Chung</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37</w:t>
      </w:r>
    </w:p>
    <w:p>
      <w:r>
        <w:t>Xây dựng khu đô thị mới G5</w:t>
      </w:r>
    </w:p>
    <w:p>
      <w:r>
        <w:t>ONT</w:t>
      </w:r>
    </w:p>
    <w:p>
      <w:r>
        <w:t>UBND huyện Đông Anh</w:t>
      </w:r>
    </w:p>
    <w:p>
      <w:r>
        <w:t>57,30</w:t>
      </w:r>
    </w:p>
    <w:p>
      <w:r>
        <w:t>Đông Anh</w:t>
      </w:r>
    </w:p>
    <w:p>
      <w:r>
        <w:t>Nam Hồng</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38</w:t>
      </w:r>
    </w:p>
    <w:p>
      <w:r>
        <w:t>Xây dựng khu đô thị mới G8</w:t>
      </w:r>
    </w:p>
    <w:p>
      <w:r>
        <w:t>ONT</w:t>
      </w:r>
    </w:p>
    <w:p>
      <w:r>
        <w:t>UBND huyện Đông Anh</w:t>
      </w:r>
    </w:p>
    <w:p>
      <w:r>
        <w:t>46,60</w:t>
      </w:r>
    </w:p>
    <w:p>
      <w:r>
        <w:t>Đông Anh</w:t>
      </w:r>
    </w:p>
    <w:p>
      <w:r>
        <w:t>Kim Chung</w:t>
      </w:r>
    </w:p>
    <w:p>
      <w:r>
        <w:t>- Thông báo số 1753-TB/TU ngày 14/6/2024 của Ban Thường vụ Thành ủy về chủ trương đầu tư dự án đầu tư Xây dựng Khu đô thị mới G8, xã Kim Chung, huyện Đông Anh;</w:t>
      </w:r>
    </w:p>
    <w:p>
      <w:r>
        <w:t>- Quyết định số 3325/QĐ-UBND ngày 26/6/2024 của UBND thành phố HN Chấp thuận chủ trương đầu tư dự án đầu tư Xây dựng Khu đô thị mới G8, xã Kim Chung, huyện Đông Anh, thành phố Hà Nội để thực hiện đấu thầu lựa chọn nhà đầu tư thực hiện dự án</w:t>
      </w:r>
    </w:p>
    <w:p>
      <w:r>
        <w:t>Dự án thuộc trường hợp đấu thầu, lựa chọn nhà đầu tư</w:t>
      </w:r>
    </w:p>
    <w:p>
      <w:r>
        <w:t>39</w:t>
      </w:r>
    </w:p>
    <w:p>
      <w:r>
        <w:t>Xây dựng khu đô thị mới G10</w:t>
      </w:r>
    </w:p>
    <w:p>
      <w:r>
        <w:t>ONT</w:t>
      </w:r>
    </w:p>
    <w:p>
      <w:r>
        <w:t>UBND huyện Đông Anh</w:t>
      </w:r>
    </w:p>
    <w:p>
      <w:r>
        <w:t>32,80</w:t>
      </w:r>
    </w:p>
    <w:p>
      <w:r>
        <w:t>Đông Anh</w:t>
      </w:r>
    </w:p>
    <w:p>
      <w:r>
        <w:t>Kim Nỗ</w:t>
      </w:r>
    </w:p>
    <w:p>
      <w:r>
        <w:t>Thông báo số 96/TB/TU ngày 29/12/2020 của Thành ủy; Thông báo số 362/TB-VP ngày 23/06/2021 của UBND Thành phố; Văn bản số 2487/KH&amp;ĐT-NNS ngày 15/6/2021 của UBND thành phố Hà Nội về việc đề xuất một số dự án đầu tư xây dựng khu đô thị, nhà ở trên địa bàn huyện Đông Anh;</w:t>
      </w:r>
    </w:p>
    <w:p>
      <w:r>
        <w:t>Quy hoạch phân khu N4 tại Quyết định số 4761/QĐ-UBND ngày 22/10/2012 của UBND TP Hà Nội;</w:t>
      </w:r>
    </w:p>
    <w:p>
      <w:r>
        <w:t>TB số 2210/TB-KH&amp;ĐT ngày 05/12/2023 của Sở KHĐT gửi Công ty CP Thái Nam Land về việc chủ trương đầu tư dự án đầu tư "Khu đô thị mới G10" tại xã Kim Nỗ, huyện Đông Anh, Hà Nội;</w:t>
      </w:r>
    </w:p>
    <w:p>
      <w:r>
        <w:t>VB số 2056/QHKT-BSH ngày 16/05/2024 của Sở QHKT gửi Sở KHĐT về việc tham gia ý kiến thẩm định hồ sơ đề xuất dự án đầu tư ''Dự án đầu tư xây dựng Khu đô thị mới G10 (Khu đô thị mới Tây Nam sông Thiếp" tại xã Kim Nỗ, huyện Đông Anh - Lần 2;</w:t>
      </w:r>
    </w:p>
    <w:p>
      <w:r>
        <w:t>Dự án thuộc trường hợp đấu thầu, lựa chọn nhà đầu tư</w:t>
      </w:r>
    </w:p>
    <w:p>
      <w:r>
        <w:t>40</w:t>
      </w:r>
    </w:p>
    <w:p>
      <w:r>
        <w:t>Xây dựng khu đô thị mới G12</w:t>
      </w:r>
    </w:p>
    <w:p>
      <w:r>
        <w:t>ONT</w:t>
      </w:r>
    </w:p>
    <w:p>
      <w:r>
        <w:t>UBND huyện Đông Anh</w:t>
      </w:r>
    </w:p>
    <w:p>
      <w:r>
        <w:t>39,70</w:t>
      </w:r>
    </w:p>
    <w:p>
      <w:r>
        <w:t>Đông Anh</w:t>
      </w:r>
    </w:p>
    <w:p>
      <w:r>
        <w:t>Mai Lâm</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Văn bản số 2487/KH&amp;ĐT-NNS ngày 15/6/2021 của UBND thành phố Hà Nội về việc đề xuất một số dự án đầu tư xây dựng khu đô thị, nhà ở trên địa bàn huyện Đông Anh.</w:t>
      </w:r>
    </w:p>
    <w:p>
      <w:r>
        <w:t>Dự án thuộc trường hợp đấu thầu, lựa chọn nhà đầu tư</w:t>
      </w:r>
    </w:p>
    <w:p>
      <w:r>
        <w:t>41</w:t>
      </w:r>
    </w:p>
    <w:p>
      <w:r>
        <w:t>Xây dựng khu đô thị mới G13</w:t>
      </w:r>
    </w:p>
    <w:p>
      <w:r>
        <w:t>ONT</w:t>
      </w:r>
    </w:p>
    <w:p>
      <w:r>
        <w:t>UBND huyện Đông Anh</w:t>
      </w:r>
    </w:p>
    <w:p>
      <w:r>
        <w:t>44,20</w:t>
      </w:r>
    </w:p>
    <w:p>
      <w:r>
        <w:t>Đông Anh</w:t>
      </w:r>
    </w:p>
    <w:p>
      <w:r>
        <w:t>Đông Hội, Mai Lâm</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Văn bản số 2487/KH&amp;ĐT-NNS ngày 15/6/2021 của UBND thành phố Hà Nội về việc đề xuất một số dự án đầu tư xây dựng khu đô thị, nhà ở trên địa bàn huyện Đông Anh.</w:t>
      </w:r>
    </w:p>
    <w:p>
      <w:r>
        <w:t>Dự án thuộc trường hợp đấu thầu, lựa chọn nhà đầu tư</w:t>
      </w:r>
    </w:p>
    <w:p>
      <w:r>
        <w:t>42</w:t>
      </w:r>
    </w:p>
    <w:p>
      <w:r>
        <w:t>Xây dựng khu đô thị mới G14</w:t>
      </w:r>
    </w:p>
    <w:p>
      <w:r>
        <w:t>ONT</w:t>
      </w:r>
    </w:p>
    <w:p>
      <w:r>
        <w:t>UBND huyện Đông Anh</w:t>
      </w:r>
    </w:p>
    <w:p>
      <w:r>
        <w:t>57,69</w:t>
      </w:r>
    </w:p>
    <w:p>
      <w:r>
        <w:t>Đông Anh</w:t>
      </w:r>
    </w:p>
    <w:p>
      <w:r>
        <w:t>Đông Hội</w:t>
      </w:r>
    </w:p>
    <w:p>
      <w:r>
        <w:t>- Văn bản 561/UBND-TCKH ngày 18/3/2024 của UBND huyện Đông Anh Vv tham gia ý kiến hồ sơ đề xuất dự án đầu tư Xây dựng khu đô thị mới G14 tại xã Đông Hội, huyện Đông Anh, thành phố Hà Nội;</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43</w:t>
      </w:r>
    </w:p>
    <w:p>
      <w:r>
        <w:t>Xây dựng khu đô thị mới G15</w:t>
      </w:r>
    </w:p>
    <w:p>
      <w:r>
        <w:t>ONT</w:t>
      </w:r>
    </w:p>
    <w:p>
      <w:r>
        <w:t>UBND huyện Đông Anh</w:t>
      </w:r>
    </w:p>
    <w:p>
      <w:r>
        <w:t>23,45</w:t>
      </w:r>
    </w:p>
    <w:p>
      <w:r>
        <w:t>Đông Anh</w:t>
      </w:r>
    </w:p>
    <w:p>
      <w:r>
        <w:t>Đông Hội</w:t>
      </w:r>
    </w:p>
    <w:p>
      <w:r>
        <w:t>Quyết định số 11211/QĐ-UBND ngày 12/9/2022 của UBND huyện Đông Anh V/v điều chỉnh, bổ sung Quyết định số 2272/QĐ-UBND ngày 01/4/2022 của UBND huyện về việc giao nhiệm vụ lập, hoàn thiện hồ sơ đề xuất, tổ chức đấu thầu lựa chọn nhà đầu tư thực hiện một số dự án trên địa bàn huyện (lần 2);</w:t>
      </w:r>
    </w:p>
    <w:p>
      <w:r>
        <w:t>Quy hoạch chi tiết khu vực thôn Lại Đà, xã Đông Hội, huyện Đông Anh tỷ lệ 1/500 tại Quyết định số 98/QĐ-UBND ngày 08/01/2024 của UBND TP Hà Nội;</w:t>
      </w:r>
    </w:p>
    <w:p>
      <w:r>
        <w:t>Dự án thuộc trường hợp đấu thầu, lựa chọn nhà đầu tư</w:t>
      </w:r>
    </w:p>
    <w:p>
      <w:r>
        <w:t>44</w:t>
      </w:r>
    </w:p>
    <w:p>
      <w:r>
        <w:t>Xây dựng khu đô thị mới G17</w:t>
      </w:r>
    </w:p>
    <w:p>
      <w:r>
        <w:t>ONT</w:t>
      </w:r>
    </w:p>
    <w:p>
      <w:r>
        <w:t>UBND huyện Đông Anh</w:t>
      </w:r>
    </w:p>
    <w:p>
      <w:r>
        <w:t>20,60</w:t>
      </w:r>
    </w:p>
    <w:p>
      <w:r>
        <w:t>Đông Anh</w:t>
      </w:r>
    </w:p>
    <w:p>
      <w:r>
        <w:t>Nam Hồng</w:t>
      </w:r>
    </w:p>
    <w:p>
      <w:r>
        <w:t>Thông báo số 362/TB-VP ngày 23/06/2021 của UBND Thành phố;</w:t>
      </w:r>
    </w:p>
    <w:p>
      <w:r>
        <w:t>Văn bản số 2487/KH&amp;ĐT-NNS ngày 15/6/2021 của UBND thành phố Hà Nội về việc đề xuất một số dự án đầu tư xây dựng khu đô thị, nhà ở trên địa bàn huyện Đông Anh.</w:t>
      </w:r>
    </w:p>
    <w:p>
      <w:r>
        <w:t>Dự án thuộc trường hợp đấu thầu, lựa chọn nhà đầu tư</w:t>
      </w:r>
    </w:p>
    <w:p>
      <w:r>
        <w:t>45</w:t>
      </w:r>
    </w:p>
    <w:p>
      <w:r>
        <w:t>Xây dựng khu đô thị mới G18</w:t>
      </w:r>
    </w:p>
    <w:p>
      <w:r>
        <w:t>ONT</w:t>
      </w:r>
    </w:p>
    <w:p>
      <w:r>
        <w:t>UBND huyện Đông Anh</w:t>
      </w:r>
    </w:p>
    <w:p>
      <w:r>
        <w:t>48,20</w:t>
      </w:r>
    </w:p>
    <w:p>
      <w:r>
        <w:t>Đông Anh</w:t>
      </w:r>
    </w:p>
    <w:p>
      <w:r>
        <w:t>Nguyên Khê</w:t>
      </w:r>
    </w:p>
    <w:p>
      <w:r>
        <w:t>1. Quy hoạch phân khu N5 tại Quyết định số 2269/QĐ-UBND ngày 25/5/2012 của UBND TP Hà Nội</w:t>
      </w:r>
    </w:p>
    <w:p>
      <w:r>
        <w:t>2. VB số 27.03/2024/ĐX-DA ngày 27/03/2024 của Công ty CP Terra Invest gửi UBND huyện Đông Anh về việc đề nghị cung cấp thông tin nguồn gốc hiện trạng và rà soát các dự án có trùng lặp (nếu có) trong ranh giới thực hiện dự án Khu đô thị mới G18 tại xã Nguyên Khê, huyện Đông Anh, Hà Nội</w:t>
      </w:r>
    </w:p>
    <w:p>
      <w:r>
        <w:t>3. VB số 1047/UBND-TCKH ngày 07/05/2024 của UBND huyện Đông Anh gửi Công ty Cổ phần Terra Invest về việc cung cấp thông tin các nội dung về hiện trạng sử dụng đất, quy hoạch theo đề nghị của công ty cổ phần Terra Invest.</w:t>
      </w:r>
    </w:p>
    <w:p>
      <w:r>
        <w:t>Dự án thuộc trường hợp đấu thầu, lựa chọn nhà đầu tư</w:t>
      </w:r>
    </w:p>
    <w:p>
      <w:r>
        <w:t>46</w:t>
      </w:r>
    </w:p>
    <w:p>
      <w:r>
        <w:t>Khu đô thị G9 (Khu đô thị Tây Bắc Sông Thiếp)</w:t>
      </w:r>
    </w:p>
    <w:p>
      <w:r>
        <w:t>ODT</w:t>
      </w:r>
    </w:p>
    <w:p>
      <w:r>
        <w:t>UBND huyện Đông Anh</w:t>
      </w:r>
    </w:p>
    <w:p>
      <w:r>
        <w:t>51,32</w:t>
      </w:r>
    </w:p>
    <w:p>
      <w:r>
        <w:t>Đông Anh</w:t>
      </w:r>
    </w:p>
    <w:p>
      <w:r>
        <w:t>Kim Nỗ</w:t>
      </w:r>
    </w:p>
    <w:p>
      <w:r>
        <w:t>Văn bản số 5462/KH&amp;ĐT-ĐT ngày 18/10/2023 đề nghị tham gia ý kiến thẩm định hồ sơ đề xuất dự án đầu tư: Khu đô thị G9" tại xã Kim Nỗ, huyện Đông Anh, thành phố Hà Nội;</w:t>
      </w:r>
    </w:p>
    <w:p>
      <w:r>
        <w:t>Quy hoạch phân khu N4 tại Quyết định số 4761/QĐ-UBND ngày 22/10/2012 của UBND TP Hà Nội;</w:t>
      </w:r>
    </w:p>
    <w:p>
      <w:r>
        <w:t>TB số 2192/TB-KH&amp;ĐT ngày 04/12/2023 của Sở KHĐT gửi Công ty cổ phần Thái Nam Land về việc chủ trương đầu tư dự án đầu tư ''Khu đô thị G9" tại xã Kim Nỗ, huyện Đông anh, thành phố Hà Nội;</w:t>
      </w:r>
    </w:p>
    <w:p>
      <w:r>
        <w:t>TB số 932/TB-KH&amp;ĐT ngày 09/05/2024 của Sở KHĐT gửi Công ty cổ phần Thái Nam Land về việc chủ trương đầu tư dự án đầu tư ''Khu đô thị mới G9" tại xã Kim Nỗ, huyện Đông Anh.</w:t>
      </w:r>
    </w:p>
    <w:p>
      <w:r>
        <w:t>Dự án thuộc trường hợp đấu thầu, lựa chọn nhà đầu tư</w:t>
      </w:r>
    </w:p>
    <w:p>
      <w:r>
        <w:t>47</w:t>
      </w:r>
    </w:p>
    <w:p>
      <w:r>
        <w:t>Công viên TDTT</w:t>
      </w:r>
    </w:p>
    <w:p>
      <w:r>
        <w:t>DKV</w:t>
      </w:r>
    </w:p>
    <w:p>
      <w:r>
        <w:t>UBND huyện Đông Anh</w:t>
      </w:r>
    </w:p>
    <w:p>
      <w:r>
        <w:t>136,03</w:t>
      </w:r>
    </w:p>
    <w:p>
      <w:r>
        <w:t>Đông Anh</w:t>
      </w:r>
    </w:p>
    <w:p>
      <w:r>
        <w:t>Kim Nỗ, Vân Nội</w:t>
      </w:r>
    </w:p>
    <w:p>
      <w:r>
        <w:t>- Thông báo số 128/TB-VP ngày 12/3/2021 của UBND Thành phố về việc kết luận của đồng chí Phó chủ tịch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kết luận chỉ đạo của đồng chí Bí thư Thành ủy tại Thông báo số 96/TB/TU ngày 29/12/2020 của Thành ủy; Thông báo số 362/TB-VP ngày 23/06/2021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48</w:t>
      </w:r>
    </w:p>
    <w:p>
      <w:r>
        <w:t>Khu nhà ở xã hội tập trung tại xã Đại Mạch</w:t>
      </w:r>
    </w:p>
    <w:p>
      <w:r>
        <w:t>ONT</w:t>
      </w:r>
    </w:p>
    <w:p>
      <w:r>
        <w:t>UBND huyện Đông Anh</w:t>
      </w:r>
    </w:p>
    <w:p>
      <w:r>
        <w:t>94,63</w:t>
      </w:r>
    </w:p>
    <w:p>
      <w:r>
        <w:t>Đông Anh</w:t>
      </w:r>
    </w:p>
    <w:p>
      <w:r>
        <w:t>Đại Mạch</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49</w:t>
      </w:r>
    </w:p>
    <w:p>
      <w:r>
        <w:t>Khu nhà ở xã hội tập trung tại xã Tiên Dương, huyện Đông Anh</w:t>
      </w:r>
    </w:p>
    <w:p>
      <w:r>
        <w:t>ONT</w:t>
      </w:r>
    </w:p>
    <w:p>
      <w:r>
        <w:t>UBND huyện Đông Anh</w:t>
      </w:r>
    </w:p>
    <w:p>
      <w:r>
        <w:t>44,72</w:t>
      </w:r>
    </w:p>
    <w:p>
      <w:r>
        <w:t>Đông Anh</w:t>
      </w:r>
    </w:p>
    <w:p>
      <w:r>
        <w:t>Tiên Dương</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Đã được UBND Thành phố phê duyệt QHCT 1:500 tại quyết định số 2141/QĐ-UBND ngày 07/5/2018</w:t>
      </w:r>
    </w:p>
    <w:p>
      <w:r>
        <w:t>Dự án thuộc trường hợp đấu thầu, lựa chọn nhà đầu tư</w:t>
      </w:r>
    </w:p>
    <w:p>
      <w:r>
        <w:t>50</w:t>
      </w:r>
    </w:p>
    <w:p>
      <w:r>
        <w:t>Khu nhà ở xã hội tập trung tại xã Tiên Dương, huyện Đông Anh (Green Link City)</w:t>
      </w:r>
    </w:p>
    <w:p>
      <w:r>
        <w:t>ONT</w:t>
      </w:r>
    </w:p>
    <w:p>
      <w:r>
        <w:t>UBND huyện Đông Anh</w:t>
      </w:r>
    </w:p>
    <w:p>
      <w:r>
        <w:t>39,50</w:t>
      </w:r>
    </w:p>
    <w:p>
      <w:r>
        <w:t>Đông Anh</w:t>
      </w:r>
    </w:p>
    <w:p>
      <w:r>
        <w:t>Tiên Dương</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Đã được UBND Thành phố phê duyệt QHCT 1:500 tại quyết định số 3175/QĐ-UBND ngày 12/6/2019</w:t>
      </w:r>
    </w:p>
    <w:p>
      <w:r>
        <w:t>Dự án thuộc trường hợp đấu thầu, lựa chọn nhà đầu tư</w:t>
      </w:r>
    </w:p>
    <w:p>
      <w:r>
        <w:t>51</w:t>
      </w:r>
    </w:p>
    <w:p>
      <w:r>
        <w:t>Trạm trung chuyển đa phương thức</w:t>
      </w:r>
    </w:p>
    <w:p>
      <w:r>
        <w:t>DGT</w:t>
      </w:r>
    </w:p>
    <w:p>
      <w:r>
        <w:t>UBND huyện Đông Anh</w:t>
      </w:r>
    </w:p>
    <w:p>
      <w:r>
        <w:t>14,80</w:t>
      </w:r>
    </w:p>
    <w:p>
      <w:r>
        <w:t>Đông Anh</w:t>
      </w:r>
    </w:p>
    <w:p>
      <w:r>
        <w:t>Tiên Dương, Nguyên Khê</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52</w:t>
      </w:r>
    </w:p>
    <w:p>
      <w:r>
        <w:t>Xây dựng khu cây xanh, TDTT, hồ điều hòa tại xã Nguyên Khê, Xuân Nộn, huyện Đông Anh</w:t>
      </w:r>
    </w:p>
    <w:p>
      <w:r>
        <w:t>DKV+ DTT+ MNC</w:t>
      </w:r>
    </w:p>
    <w:p>
      <w:r>
        <w:t>UBND huyện Đông Anh</w:t>
      </w:r>
    </w:p>
    <w:p>
      <w:r>
        <w:t>23,80</w:t>
      </w:r>
    </w:p>
    <w:p>
      <w:r>
        <w:t>Đông Anh</w:t>
      </w:r>
    </w:p>
    <w:p>
      <w:r>
        <w:t>Nguyên Khê, Xuân Nộn</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thuộc trường hợp đấu thầu, lựa chọn nhà đầu tư</w:t>
      </w:r>
    </w:p>
    <w:p>
      <w:r>
        <w:t>53</w:t>
      </w:r>
    </w:p>
    <w:p>
      <w:r>
        <w:t>Xây dựng khu cây xanh, dịch vụ sinh thái, vui chơi giải trí và nghỉ dưỡng Kim Chung, huyện Đông Anh</w:t>
      </w:r>
    </w:p>
    <w:p>
      <w:r>
        <w:t>DKV</w:t>
      </w:r>
    </w:p>
    <w:p>
      <w:r>
        <w:t>UBND huyện Đông Anh</w:t>
      </w:r>
    </w:p>
    <w:p>
      <w:r>
        <w:t>7,70</w:t>
      </w:r>
    </w:p>
    <w:p>
      <w:r>
        <w:t>Đông Anh</w:t>
      </w:r>
    </w:p>
    <w:p>
      <w:r>
        <w:t>Kim Chung</w:t>
      </w:r>
    </w:p>
    <w:p>
      <w:r>
        <w:t>Quyết định số 2705/QĐ-UBND ngày 15/4/2022 của UBND huyện Đông Anh Vv điều chỉnh bổ sung quyết định số 2272/QĐ-UBND ngày 01/4/2022 của UBND Huyện về việc Giao nhiệm vụ lập, hoàn thiện hồ sơ đề xuất, tổ chức đấu thầu lựa chọn Nhà đầu tư thực hiện một số dự án trên địa bàn Huyện</w:t>
      </w:r>
    </w:p>
    <w:p>
      <w:r>
        <w:t>Quyết định số 06/QĐ-UBND ngày 05/01/2015 của UBND Thành phố về việc phê duyệt Quy hoạch phân khu đô thị GN, tỷ lệ 1/5000</w:t>
      </w:r>
    </w:p>
    <w:p>
      <w:r>
        <w:t>Dự án thuộc trường hợp đấu thầu, lựa chọn nhà đầu tư</w:t>
      </w:r>
    </w:p>
    <w:p>
      <w:r>
        <w:t>54</w:t>
      </w:r>
    </w:p>
    <w:p>
      <w:r>
        <w:t>Khu đô thị mới cao cấp Đông Anh</w:t>
      </w:r>
    </w:p>
    <w:p>
      <w:r>
        <w:t>ONT</w:t>
      </w:r>
    </w:p>
    <w:p>
      <w:r>
        <w:t>UBND huyện Đông Anh</w:t>
      </w:r>
    </w:p>
    <w:p>
      <w:r>
        <w:t>62,44</w:t>
      </w:r>
    </w:p>
    <w:p>
      <w:r>
        <w:t>Đông Anh</w:t>
      </w:r>
    </w:p>
    <w:p>
      <w:r>
        <w:t>Vĩnh Ngọc</w:t>
      </w:r>
    </w:p>
    <w:p>
      <w:r>
        <w:t>- Văn bản số 1200/TB-KH&amp;ĐT ngày 14/6/2024 của Sở KH&amp;ĐT về việc giải quyết hồ sơ đề xuất chấp thuận chủ trương đầu tư Dự án Khu đô thị mới cao cấp Đông Anh</w:t>
      </w:r>
    </w:p>
    <w:p>
      <w:r>
        <w:t>- Quy hoạch chi tiết xây dựng hai bên tuyến đường Nhật Tân - Nội Bài, tỷ lệ 1/500 được UBND Thành phố phê duyệt tại Quyết định số 6630/QĐ-UBND ngày 02/12/2015.</w:t>
      </w:r>
    </w:p>
    <w:p>
      <w:r>
        <w:t>Dự án thuộc trường hợp đấu thầu, lựa chọn nhà đầu tư</w:t>
      </w:r>
    </w:p>
    <w:p>
      <w:r>
        <w:t>55</w:t>
      </w:r>
    </w:p>
    <w:p>
      <w:r>
        <w:t>Dự án khu nhà ở xã hội X1</w:t>
      </w:r>
    </w:p>
    <w:p>
      <w:r>
        <w:t>ONT</w:t>
      </w:r>
    </w:p>
    <w:p>
      <w:r>
        <w:t>UBND huyện Đông Anh</w:t>
      </w:r>
    </w:p>
    <w:p>
      <w:r>
        <w:t>35,89</w:t>
      </w:r>
    </w:p>
    <w:p>
      <w:r>
        <w:t>Đông Anh</w:t>
      </w:r>
    </w:p>
    <w:p>
      <w:r>
        <w:t>Mai Lâm</w:t>
      </w:r>
    </w:p>
    <w:p>
      <w:r>
        <w:t>Quyết định số 165/QĐ-UBND ngày 09/01/2013 của UBND thành phố Hà Nội về việc phê duyệt quy hoạch phân khu N9;</w:t>
      </w:r>
    </w:p>
    <w:p>
      <w:r>
        <w:t>Văn bản số 33/2024/CV-PTDA ngày 02/10/2024 của Công ty Cổ phần đầu tư phát triển xây dựng đô thị Tân Thái Bình Dương gửi UBND huyện Đông Anh về việc kiểm tra rà soát hiện trạng thông tin nguồn gốc đất và các dự án có trong ranh giới dự án khu nhà ở xã hội X1 (nếu có ) tại xã Mai Lâm,huyện Đông Anh, thành phố Hà Nội</w:t>
      </w:r>
    </w:p>
    <w:p>
      <w:r>
        <w:t>Dự án thuộc trường hợp đấu thầu, lựa chọn nhà đầu tư</w:t>
      </w:r>
    </w:p>
    <w:p>
      <w:r>
        <w:t>56</w:t>
      </w:r>
    </w:p>
    <w:p>
      <w:r>
        <w:t>Dự án khu nhà ở xã hội Đại Mạch</w:t>
      </w:r>
    </w:p>
    <w:p>
      <w:r>
        <w:t>ONT</w:t>
      </w:r>
    </w:p>
    <w:p>
      <w:r>
        <w:t>UBND huyện Đông Anh</w:t>
      </w:r>
    </w:p>
    <w:p>
      <w:r>
        <w:t>107,00</w:t>
      </w:r>
    </w:p>
    <w:p>
      <w:r>
        <w:t>Đông Anh</w:t>
      </w:r>
    </w:p>
    <w:p>
      <w:r>
        <w:t>Đại Mạch</w:t>
      </w:r>
    </w:p>
    <w:p>
      <w:r>
        <w:t>Quyết định số 4761/QĐ-UBND ngày 22/10/2013 của UBND thành phố Hà Nội về việc phê duyệt quy hoạch phân khu N4;</w:t>
      </w:r>
    </w:p>
    <w:p>
      <w:r>
        <w:t>Văn bản số 34/2024/CV-PTDA ngày 02/10/2024 của Công ty Cổ phần đầu tư phát triển xây dựng đô thị Tân Thái Bình Dương gửi UBND huyện Đông Anh về việc kiểm tra rà soát hiện trạng thông tin nguồn gốc đất và các dự án có trong ranh giới dự án khu nhà ở xã hội Đại Mạch ( nếu có ) tại xã Đại Mạch, huyện Đông Anh, Hà Nội</w:t>
      </w:r>
    </w:p>
    <w:p>
      <w:r>
        <w:t>Dự án thuộc trường hợp đấu thầu, lựa chọn nhà đầu tư</w:t>
      </w:r>
    </w:p>
    <w:p>
      <w:r>
        <w:t>57</w:t>
      </w:r>
    </w:p>
    <w:p>
      <w:r>
        <w:t>Dự án Đầu tư Xây dựng Kho hàng hóa và trung tâm tiếp vận Bắc Hồng</w:t>
      </w:r>
    </w:p>
    <w:p>
      <w:r>
        <w:t>DGT; TMD</w:t>
      </w:r>
    </w:p>
    <w:p>
      <w:r>
        <w:t>UBND huyện Đông Anh</w:t>
      </w:r>
    </w:p>
    <w:p>
      <w:r>
        <w:t>30,50</w:t>
      </w:r>
    </w:p>
    <w:p>
      <w:r>
        <w:t>Đông Anh</w:t>
      </w:r>
    </w:p>
    <w:p>
      <w:r>
        <w:t>Bắc Hồng</w:t>
      </w:r>
    </w:p>
    <w:p>
      <w:r>
        <w:t>Quyết định số 06/QĐ-UBND ngày 05/01/2015 về việc phê duyệt đồ án quy hoạch phân khu đô thị GN tỷ lệ 1/5000;</w:t>
      </w:r>
    </w:p>
    <w:p>
      <w:r>
        <w:t>Văn bản số 07/2024/ĐX-DA ngày 28/3/2024 của Công ty Cổ phần Venereus gửi UBND huyện Đông Anh về việc kiểm tra rà soát hiện trạng nguồn gốc đất và các dự án có trong ranh giới dự án kho hàng hóa và Trung tâm tiếp vận Bắc Hồng (Nếu có) tại xã Bắc Hồng, huyện Đông Anh, thành phố Hà Nội;</w:t>
      </w:r>
    </w:p>
    <w:p>
      <w:r>
        <w:t>Văn bản số 1046/UBND-TCKH ngày 07/05/2024 của UBND huyện Đông Anh gửi công ty Cổ phần Venereus về việc cung cấp thông tin các nội dung về hiện trạng sử dụng đất, quy hoạch theo đề nghị của công ty cổ phần Venereus;</w:t>
      </w:r>
    </w:p>
    <w:p>
      <w:r>
        <w:t>Văn bản số 10/2024/ĐX-DA ngày 30/5/2024/ của Công ty Venereus gửi UBND huyện Đông Anh về việc đề nghị cập nhật diện tích dự án ĐTXD kho hàng hóa và trung tâm tiếp vận Bắc Hồng tại xã Bắc Hồng, huyện Đông Anh, thành phố Hà Nội</w:t>
      </w:r>
    </w:p>
    <w:p>
      <w:r>
        <w:t>Dự án thuộc trường hợp đấu thầu, lựa chọn nhà đầu tư</w:t>
      </w:r>
    </w:p>
    <w:p>
      <w:r>
        <w:t>58</w:t>
      </w:r>
    </w:p>
    <w:p>
      <w:r>
        <w:t>Xây dựng khu đô thị mới G7</w:t>
      </w:r>
    </w:p>
    <w:p>
      <w:r>
        <w:t>ONT</w:t>
      </w:r>
    </w:p>
    <w:p>
      <w:r>
        <w:t>UBND huyện Đông Anh</w:t>
      </w:r>
    </w:p>
    <w:p>
      <w:r>
        <w:t>86,76</w:t>
      </w:r>
    </w:p>
    <w:p>
      <w:r>
        <w:t>Đông Anh</w:t>
      </w:r>
    </w:p>
    <w:p>
      <w:r>
        <w:t>Kim Chung; Kim Nỗ</w:t>
      </w:r>
    </w:p>
    <w:p>
      <w:r>
        <w:t>Thông báo kết luận của ban Thường vụ huyện ủy số 595-TB-HU ngày 20/5/2024 của huyện ủy Đông Anh về việc tham gia ý kiến với hồ sơ đề xuất dự án " Xây dựng khu đô thị G7" tại xã Kim Chung, Kim Nỗ, huyện Đông Anh</w:t>
      </w:r>
    </w:p>
    <w:p>
      <w:r>
        <w:t>Dự án thuộc trường hợp đấu thầu, lựa chọn nhà đầu tư</w:t>
      </w:r>
    </w:p>
    <w:p>
      <w:r>
        <w:t>PHỤ LỤC 02:</w:t>
      </w:r>
    </w:p>
    <w:p>
      <w:r>
        <w:t>DANH MỤC CÁC DỰ ÁN THỰC HIỆN TRONG NĂM 2025 THUỘC TRƯỜNG HỢP QUY ĐỊNH TẠI KHOẢN 4 ĐIỀU 67 LUẬT ĐẤT ĐAI</w:t>
      </w:r>
    </w:p>
    <w:p>
      <w:r>
        <w:t>(Kèm theo Quyết định số    /QĐ-UBND ngày     /    /2025 của Ủy ban nhân dân thành phố Hà Nội)</w:t>
      </w:r>
    </w:p>
    <w:p>
      <w:r>
        <w:t>ST T</w:t>
      </w:r>
    </w:p>
    <w:p>
      <w:r>
        <w:t>Danh mục công trình, dự án</w:t>
      </w:r>
    </w:p>
    <w:p>
      <w:r>
        <w:t>Mã loại đất</w:t>
      </w:r>
    </w:p>
    <w:p>
      <w:r>
        <w:t>Đại diện Cơ quan, tổ chức,   người đăng kí</w:t>
      </w:r>
    </w:p>
    <w:p>
      <w:r>
        <w:t>Diện tích kế hoạch  (ha)</w:t>
      </w:r>
    </w:p>
    <w:p>
      <w:r>
        <w:t>Vị trí</w:t>
      </w:r>
    </w:p>
    <w:p>
      <w:r>
        <w:t>Căn cứ pháp lý</w:t>
      </w:r>
    </w:p>
    <w:p>
      <w:r>
        <w:t>(Ghi rõ số, thời gian, thẩm quyền,   trích yếu văn bản)</w:t>
      </w:r>
    </w:p>
    <w:p>
      <w:r>
        <w:t>Ghi chú</w:t>
      </w:r>
    </w:p>
    <w:p>
      <w:r>
        <w:t>Địa   danh cấp huyện</w:t>
      </w:r>
    </w:p>
    <w:p>
      <w:r>
        <w:t>Địa danh cấp   xã</w:t>
      </w:r>
    </w:p>
    <w:p>
      <w:r>
        <w:t>1</w:t>
      </w:r>
    </w:p>
    <w:p>
      <w:r>
        <w:t>Các công trình, dự án đã được xác định trong năm kế hoạch trước được tiếp tục thực hiện theo quy định tại khoản 7 Điều 76 của Luật Đất đai</w:t>
      </w:r>
    </w:p>
    <w:p>
      <w:r>
        <w:t>1</w:t>
      </w:r>
    </w:p>
    <w:p>
      <w:r>
        <w:t>Dự án đầu tư xây dựng và kinh doanh kết cấu hạ tầng Khu công nghiệp Đông Anh</w:t>
      </w:r>
    </w:p>
    <w:p>
      <w:r>
        <w:t>SKK</w:t>
      </w:r>
    </w:p>
    <w:p>
      <w:r>
        <w:t>Tổng Công ty cổ phần Xuất nhập khẩu và Xây dựng Việt Nam (Vinaconex)</w:t>
      </w:r>
    </w:p>
    <w:p>
      <w:r>
        <w:t>300,00</w:t>
      </w:r>
    </w:p>
    <w:p>
      <w:r>
        <w:t>Đông Anh</w:t>
      </w:r>
    </w:p>
    <w:p>
      <w:r>
        <w:t>các xã: Nguyên Khê, Xuân Nội, Thụy Lâm, Liên Hà và thị trấn Đông Anh</w:t>
      </w:r>
    </w:p>
    <w:p>
      <w:r>
        <w:t>Quyết định số 221/QĐ-TTg ngày 5/3/2024 của Thủ tướng Chính phủ về chủ trương đầu tư xây dựng và kinh doanh kết cấu hạ tầng khu công nghiệp Đông Anh, TP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