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19/2025/QĐ-UBND về Quy định đánh giá, xếp loại chất lượng theo hiệu quả công việc đối với cán bộ, công chức, viên chức, người lao động tại các cơ quan, đơn vị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19/2025/QĐ-UBND</w:t>
      </w:r>
    </w:p>
    <w:p>
      <w:r>
        <w:t>Thành phố Hồ Chí Minh, ngày 08 tháng 10 năm 2025</w:t>
      </w:r>
    </w:p>
    <w:p>
      <w:r>
        <w:t>QUYẾT ĐỊNH</w:t>
      </w:r>
    </w:p>
    <w:p>
      <w:r>
        <w:t>BAN HÀNH QUY ĐỊNH ĐÁNH GIÁ, XẾP LOẠI CHẤT LƯỢNG THEO HIỆU QUẢ CÔNG VIỆC ĐỐI VỚI CÁN BỘ, CÔNG CHỨC, VIÊN CHỨC, NGƯỜI LAO ĐỘNG TẠI CÁC CƠ QUAN, ĐƠN VỊ TRÊN ĐỊA BÀN THÀNH PHỐ HỒ CHÍ MINH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Viên chức số 58/2010/QH14 được sửa đổi, bổ sung bởi Luật số 52/2019/QH14;</w:t>
      </w:r>
    </w:p>
    <w:p>
      <w:r>
        <w:t>Căn cứ Luật Cán bộ, công chức số 80/2025/QH15;</w:t>
      </w:r>
    </w:p>
    <w:p>
      <w:r>
        <w:t>Căn cứ Nghị quyết số 98/2023/QH15 ngày 24 tháng 6 năm 2023 của Quốc hội về thí điểm cơ chế, chính sách đặc thù phát triển Thành phố Hồ Chí Minh;</w:t>
      </w:r>
    </w:p>
    <w:p>
      <w:r>
        <w:t>Căn cứ Nghị quyết số 202/2025/QH15 ngày 12 tháng 6 năm 2025 của Quốc hội về sắp xếp đơn vị hành chính cấp tỉnh;</w:t>
      </w:r>
    </w:p>
    <w:p>
      <w:r>
        <w:t>Căn cứ Nghị quyết số 227/2025/QH15 ngày 27 tháng 6 năm 2025 của Quốc hội về Kỳ họp thứ 9, Quốc hội khóa XV;</w:t>
      </w:r>
    </w:p>
    <w:p>
      <w:r>
        <w:t>Căn cứ Nghị định số 115/2020/NĐ-CP ngày 25 tháng 9 năm 2020 của Chính phủ Quy định về tuyển dụng, sử dụng và quản lý viên chức;</w:t>
      </w:r>
    </w:p>
    <w:p>
      <w:r>
        <w:t>Căn cứ Nghị định số 85/2023/NĐ-CP ngày 07 tháng 12 năm 2023 của Chính phủ sửa đổi, bổ sung một số điều của Nghị định số 115/2020/NĐ-CP ngày 25 tháng 9 năm 2020 của Chính phủ Quy định về tuyển dụng, sử dụng và quản lý viên chức;</w:t>
      </w:r>
    </w:p>
    <w:p>
      <w:r>
        <w:t>Căn cứ Nghị định số 126/2024/NĐ-CP ngày 08 tháng 10 năm 2024 của Chính phủ quy định về tổ chức, hoạt động và quản lý hội;</w:t>
      </w:r>
    </w:p>
    <w:p>
      <w:r>
        <w:t>Căn cứ Nghị định số 78/2025/NĐ-CP ngày 01 tháng 4 năm 2025 của Chính phủ quy định chi tiết một số điều và biện pháp để tổ chức, hướng dẫn thi hành Luật Ban hành văn bản quy phạm pháp luật và Nghị định số 187/2025/NĐ-CP của Chính phủ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170/2025/NĐ-CP ngày 30 tháng 6 năm 2025 của Chính phủ quy định về tuyển dụng, sử dụng và quản lý công chức;</w:t>
      </w:r>
    </w:p>
    <w:p>
      <w:r>
        <w:t>Căn cứ Nghị quyết số 27/2025/NQ-HĐND ngày 28 tháng 8 năm 2025 của Hội đồng nhân dân Thành phố về quy định chi thu nhập tăng thêm theo Nghị quyết số 98/2023/QH15 ngày 24 tháng 6 năm 2023 của Quốc hội về thí điểm một số cơ chế, chính sách đặc thù phát triển Thành phố Hồ Chí Minh;</w:t>
      </w:r>
    </w:p>
    <w:p>
      <w:r>
        <w:t>Theo đề nghị của Giám đốc Sở Nội vụ tại Tờ trình số 5782/TTr-SNV ngày 30 tháng 9 năm 2025, ý kiến thẩm định của Sở Tư pháp tại Báo cáo số 4356/BC-STP ngày 30 tháng 9 năm 2025 và ý kiến của Thành viên Ủy ban nhân dân Thành phố;</w:t>
      </w:r>
    </w:p>
    <w:p>
      <w:r>
        <w:t>Ủy ban nhân dân Thành phố ban hành Quyết định ban hành Quy định đánh giá, xếp loại chất lượng theo hiệu quả công việc đối với cán bộ, công chức, viên chức, người lao động tại các cơ quan, đơn vị trên địa bàn Thành phố Hồ Chí Minh.</w:t>
      </w:r>
    </w:p>
    <w:p>
      <w:r>
        <w:t>Điều 1. Ban hành Quy định</w:t>
      </w:r>
    </w:p>
    <w:p>
      <w:r>
        <w:t>Ban hành kèm theo Quyết định này Quy định đánh giá, xếp loại chất lượng theo hiệu quả công việc đối với cán bộ, công chức, viên chức, người lao động tại các cơ quan, đơn vị trên địa bàn Thành phố Hồ Chí Minh.</w:t>
      </w:r>
    </w:p>
    <w:p>
      <w:r>
        <w:t>Điều 2. Hiệu lực thi hành và điều khoản chuyển tiếp</w:t>
      </w:r>
    </w:p>
    <w:p>
      <w:r>
        <w:t>1. Quyết định này có hiệu lực thi hành kể từ ngày 08 tháng 10 năm 2025.</w:t>
      </w:r>
    </w:p>
    <w:p>
      <w:r>
        <w:t>2. Việc đánh giá, xếp loại chất lượng đối với cán bộ, công chức, viên chức, người lao động tại các cơ quan, đơn vị trên địa bàn Thành phố Hồ Chí Minh trong Quý III năm 2025 thực hiện theo Quy định ban hành kèm theo Quyết định này.</w:t>
      </w:r>
    </w:p>
    <w:p>
      <w:r>
        <w:t>3. Quyết định số 20/2024/QĐ-UBND ngày 02 tháng 5 năm 2024 của Ủy ban nhân dân Thành phố Hồ Chí Minh về ban hành Quy định đánh giá, xếp loại chất lượng theo hiệu quả công việc đối với cán bộ, côn g chức, viên chức, người lao động tại các cơ quan, đơn vị trên địa bàn Thành phố Hồ Chí Minh hết hiệu lực thi hành kể từ ngày Quyết định này có hiệu lực thi hành.</w:t>
      </w:r>
    </w:p>
    <w:p>
      <w:r>
        <w:t>Điều 3. Trách nhiệm thi hành</w:t>
      </w:r>
    </w:p>
    <w:p>
      <w:r>
        <w:t>Chánh Văn phòng Ủy ban nhân dân Thành phố Hồ Chí Minh, Giám đốc Sở Nội vụ, người đứng đầu các cơ quan chuyên môn, cơ quan hành chính khác, đơn vị sự nghiệp công lập thuộc Ủy ban nhân dân Thành phố Hồ Chí Minh, Chủ tịch Ủy ban nhân dân xã, phường và đặc khu Côn Đảo, người đứng đầu các cơ quan Trung ương và các hội quần chúng do Đảng, Nhà nước giao nhiệm vụ có đối tượng được hưởng chính sách chi thu nhập tăng thêm theo Nghị quyết của Hội đồng nhân dân Thành phố và các cơ quan, đơn vị, cá nhân có liên quan chịu trách nhiệm thi hành Quyết định này./.</w:t>
      </w:r>
    </w:p>
    <w:p>
      <w:r>
        <w:t>Nơi nhận:</w:t>
      </w:r>
    </w:p>
    <w:p>
      <w:r>
        <w:t>- Như Điều 3;</w:t>
      </w:r>
    </w:p>
    <w:p>
      <w:r>
        <w:t>- Bộ Nội vụ;</w:t>
      </w:r>
    </w:p>
    <w:p>
      <w:r>
        <w:t>- Vụ Pháp chế, Bộ Nội vụ;</w:t>
      </w:r>
    </w:p>
    <w:p>
      <w:r>
        <w:t>- Cục Kiểm tra văn bản và Quản lý XLVPHC - Bộ Tư pháp;</w:t>
      </w:r>
    </w:p>
    <w:p>
      <w:r>
        <w:t>- Thường trực Thành ủy;</w:t>
      </w:r>
    </w:p>
    <w:p>
      <w:r>
        <w:t>- Thường trực HĐND Thành phố;</w:t>
      </w:r>
    </w:p>
    <w:p>
      <w:r>
        <w:t>- TTUB: CT, các PCT;</w:t>
      </w:r>
    </w:p>
    <w:p>
      <w:r>
        <w:t>- Đoàn ĐBQH Thành phố;</w:t>
      </w:r>
    </w:p>
    <w:p>
      <w:r>
        <w:t>- Ủy ban MTTQVN Thành phố và</w:t>
      </w:r>
    </w:p>
    <w:p>
      <w:r>
        <w:t>các đoàn thể chính trị - xã hội Thành phố;</w:t>
      </w:r>
    </w:p>
    <w:p>
      <w:r>
        <w:t>- Văn phòng Thành ủy và các Ban Thành ủy;</w:t>
      </w:r>
    </w:p>
    <w:p>
      <w:r>
        <w:t>- Các Ban của HĐND Thành phố;</w:t>
      </w:r>
    </w:p>
    <w:p>
      <w:r>
        <w:t>- Các Sở: Nội vụ, Tài chính, Tư pháp;</w:t>
      </w:r>
    </w:p>
    <w:p>
      <w:r>
        <w:t>- VPUB: các PCVP;</w:t>
      </w:r>
    </w:p>
    <w:p>
      <w:r>
        <w:t>- Phòng VX, KT;</w:t>
      </w:r>
    </w:p>
    <w:p>
      <w:r>
        <w:t>- Trung tâm Thông tin điện tử TP;</w:t>
      </w:r>
    </w:p>
    <w:p>
      <w:r>
        <w:t>- Lưu: VT, (VX/KN).</w:t>
      </w:r>
    </w:p>
    <w:p>
      <w:r>
        <w:t>TM. ỦY BAN NHÂN DÂN</w:t>
      </w:r>
    </w:p>
    <w:p>
      <w:r>
        <w:t>KT. CHỦ TỊCH</w:t>
      </w:r>
    </w:p>
    <w:p>
      <w:r>
        <w:t>PHÓ CHỦ TỊCH</w:t>
      </w:r>
    </w:p>
    <w:p>
      <w:r>
        <w:t>Nguyễn Mạnh Cường</w:t>
      </w:r>
    </w:p>
    <w:p>
      <w:r>
        <w:t>QUY ĐỊNH</w:t>
      </w:r>
    </w:p>
    <w:p>
      <w:r>
        <w:t>VỀ ĐÁNH GIÁ, XẾP LOẠI CHẤT LƯỢNG THEO HIỆU QUẢ CÔNG VIỆC ĐỐI VỚI CÁN BỘ, CÔNG CHỨC, VIÊN CHỨC, NGƯỜI LAO ĐỘNG TẠI CÁC CƠ QUAN, ĐƠN VỊ TRÊN ĐỊA BÀN THÀNH PHỐ HỒ CHÍ MINH</w:t>
      </w:r>
    </w:p>
    <w:p>
      <w:r>
        <w:t>(Ban hành kèm theo Quyết định số 19/2025/QĐ-UBND ngày 08 tháng 10 năm 2025 của Ủy ban nhân dân Thành phố Hồ Chí Minh)</w:t>
      </w:r>
    </w:p>
    <w:p>
      <w:r>
        <w:t>Chương I</w:t>
      </w:r>
    </w:p>
    <w:p>
      <w:r>
        <w:t>NHỮNG QUY ĐỊNH CHUNG</w:t>
      </w:r>
    </w:p>
    <w:p>
      <w:r>
        <w:t>Điều 1. Phạm vi điều chỉnh</w:t>
      </w:r>
    </w:p>
    <w:p>
      <w:r>
        <w:t>Quy định này quy định các nội dung liên quan đến việc đánh giá, xếp loại chất lượng theo hiệu quả công việc đối với cán bộ, công chức, viên chức, người lao động đang công tác tại các cơ quan, đơn vị thuộc phạm vi điều chỉnh của</w:t>
      </w:r>
    </w:p>
    <w:p>
      <w:r>
        <w:t>Nghị quyết của Hội đồng nhân dân Thành phố về quy định chi thu nhập tăng thêm theo Nghị quyết số 98/2023/QH15 ngày 24 tháng 6 năm 2023 của Quốc hội về thí điểm một số cơ chế, chính sách đặc thù phát triển Thành phố Hồ Chí Minh.</w:t>
      </w:r>
    </w:p>
    <w:p>
      <w:r>
        <w:t>Điều 2. Đối tượng áp dụng</w:t>
      </w:r>
    </w:p>
    <w:p>
      <w:r>
        <w:t>Quy định này áp dụng đối với những người đang công tác tại các cơ quan, đơn vị trên địa bàn Thành phố thuộc đối tượng được hưởng chính sách chi thu nhập tăng thêm theo Nghị quyết của Hội đồng nhân dân Thành phố, kể cả các trường hợp được tuyển dụng vào công chức, viên chức và đang thực hiện chế độ tập sự (sau đây gọi tắt là cán bộ, công chức, viên chức, người lao động).</w:t>
      </w:r>
    </w:p>
    <w:p>
      <w:r>
        <w:t>Điều 3. Giải thích từ ngữ</w:t>
      </w:r>
    </w:p>
    <w:p>
      <w:r>
        <w:t>1. Công trình được nêu trong Quy định này được hiểu là đề án, công trình, dự án, đề tài nghiên cứu khoa học, giải pháp, sáng kiến, đổi mới kỹ thuật, công nghệ hoặc tác phẩm, công trình văn hóa, nghệ thuật - thể dục, thể thao cấp Thành phố và tương đương trở lên theo phân công của cấp có thẩm quyền.</w:t>
      </w:r>
    </w:p>
    <w:p>
      <w:r>
        <w:t>2. Ngành Giáo dục và Đào tạo được nêu trong Quy định này bao gồm: các cơ quan hành chính có chức năng quản lý nhà nước về lĩnh vực Giáo dục và Đào tạo; các cơ sở giáo dục công lập trên địa bàn Thành phố Hồ Chí Minh.</w:t>
      </w:r>
    </w:p>
    <w:p>
      <w:r>
        <w:t>Điều 4. Nguyên tắc thực hiện</w:t>
      </w:r>
    </w:p>
    <w:p>
      <w:r>
        <w:t>1. Bảo đảm khoa học, chính xác, khách quan, nghiêm túc, công bằng, công khai, minh bạch, công tâm và không mang tính hình thức, nể nang, trù dập, thiên vị.</w:t>
      </w:r>
    </w:p>
    <w:p>
      <w:r>
        <w:t>2. Phù hợp với hiệu quả thực hiện nhiệm vụ và tình hình thực tế tại đơn vị. Trường hợp cán bộ, công chức, viên chức, người lao động không hoàn thành nhiệm vụ do yếu tố khách quan, bất khả kháng thì được xem xét trong quá trình đánh giá, xếp loại chất lượng.</w:t>
      </w:r>
    </w:p>
    <w:p>
      <w:r>
        <w:t>3. Phát huy vai trò, trách nhiệm của người đứng đầu trong công tác lãnh đạo, quản lý, siết chặt kỷ luật, kỷ cương, chuẩn hóa và xây dựng phong cách làm việc chuyên nghiệp. Nâng cao ý thức trách nhiệm, tính tự giác trong thực thi nhiệm vụ của cán bộ, công chức, viên chức, người lao động.</w:t>
      </w:r>
    </w:p>
    <w:p>
      <w:r>
        <w:t>4. Cán bộ, công chức, viên chức, người lao động kiêm nhiệm nhiều chức danh, chức vụ, vị trí việc làm khác nhau thì thực hiện đánh giá, xếp loại chất lượng theo chức danh, chức vụ, vị trí việc làm chính đang đảm nhiệm hoặc chức danh, chức vụ, vị trí việc làm đang được hưởng lương theo quy định pháp luật.</w:t>
      </w:r>
    </w:p>
    <w:p>
      <w:r>
        <w:t>Điều 5. Căn cứ đánh giá</w:t>
      </w:r>
    </w:p>
    <w:p>
      <w:r>
        <w:t>Việc xem xét, đánh giá, xếp loại chất lượng cán bộ, công chức, viên chức, người lao động phải căn cứ vào các cơ sở sau:</w:t>
      </w:r>
    </w:p>
    <w:p>
      <w:r>
        <w:t>1. Chức năng, nhiệm vụ của cơ quan, đơn vị.</w:t>
      </w:r>
    </w:p>
    <w:p>
      <w:r>
        <w:t>2. Bản mô tả công việc và khung năng lực vị trí việc làm đã được cấp có thẩm quyền phê duyệt.</w:t>
      </w:r>
    </w:p>
    <w:p>
      <w:r>
        <w:t>3. Kết quả thực hiện nhiệm vụ của cán bộ, công chức, viên chức, người lao động theo kế hoạch, chương trình công tác và nhiệm vụ đột xuất được giao.</w:t>
      </w:r>
    </w:p>
    <w:p>
      <w:r>
        <w:t>4. Kết quả theo dõi, đánh giá của lãnh đạo và kiểm tra, giám sát của cơ quan chức năng, phản ánh của các tổ chức, cá nhân đối với cán bộ, công chức, viên chức, người lao động trong thực thi nhiệm vụ.</w:t>
      </w:r>
    </w:p>
    <w:p>
      <w:r>
        <w:t>5. Kết quả khảo sát sự hài lòng của người dân, doanh nghiệp đối với cơ quan, đơn vị và cán bộ, công chức, viên chức, người lao động có liên quan trong thực hiện nhiệm vụ, công vụ.</w:t>
      </w:r>
    </w:p>
    <w:p>
      <w:r>
        <w:t>6. Kết quả giải quyết các phản ánh, kiến nghị của người dân thông qua các kênh thông tin chính thức của cơ quan có thẩm quyền.</w:t>
      </w:r>
    </w:p>
    <w:p>
      <w:r>
        <w:t>Chương II</w:t>
      </w:r>
    </w:p>
    <w:p>
      <w:r>
        <w:t>THẨM QUYỀN, TIÊU CHÍ VÀ QUY TRÌNH ĐÁNH GIÁ, XẾP LOẠI CHẤT LƯỢNG VÀ CHI THU NHẬP TĂNG THÊM</w:t>
      </w:r>
    </w:p>
    <w:p>
      <w:r>
        <w:t>Điều 6. Thẩm quyền đánh giá, xếp loại chất lượng</w:t>
      </w:r>
    </w:p>
    <w:p>
      <w:r>
        <w:t>1. Các cơ quan, đơn vị thuộc phạm vi quản lý của Thành phố Hồ Chí Minh:</w:t>
      </w:r>
    </w:p>
    <w:p>
      <w:r>
        <w:t>a) Đối với người đứng đầu là cán bộ: do cấp có thẩm quyền theo phân cấp quản lý cán bộ thực hiện.</w:t>
      </w:r>
    </w:p>
    <w:p>
      <w:r>
        <w:t>b) Đối với người đứng đầu là công chức, viên chức của cơ quan, đơn vị: do người đứng đầu cơ quan cấp trên quản lý trực tiếp thực hiện.</w:t>
      </w:r>
    </w:p>
    <w:p>
      <w:r>
        <w:t>c) Đối với cấp phó của người đứng đầu và cán bộ, công chức, viên chức, người lao động thuộc quyền quản lý: do người đứng đầu cơ quan, đơn vị trực tiếp đánh giá, xếp loại chất lượng. Trong đó, đối với viên chức, người đứng đầu đơn vị sự nghiệp công lập có thể ủy quyền việc đánh giá viên chức thuộc thẩm quyền quản lý.</w:t>
      </w:r>
    </w:p>
    <w:p>
      <w:r>
        <w:t>Người được giao thẩm quyền đánh giá viên chức phải chịu trách nhiệm trước người đứng đầu đơn vị sự nghiệp công lập về kết quả đánh giá.</w:t>
      </w:r>
    </w:p>
    <w:p>
      <w:r>
        <w:t>d) Đối với người hoạt động không chuyên trách hưởng phụ cấp từ ngân sách nhà nước tại xã, phường, đặc khu (sau đây gọi tắt là cấp xã): Căn cứ nguyên tắc và quy trình, tiêu chí nêu tại quy định này, người có thẩm quyền thực hiện đánh giá theo quy định pháp luật.</w:t>
      </w:r>
    </w:p>
    <w:p>
      <w:r>
        <w:t>2. Cấp có thẩm quyền quản lý theo quy định và phân cấp quản lý cán bộ thực hiện đánh giá, xếp loại chất lượng đối với đại biểu Quốc hội hoạt động chuyên trách thuộc Đoàn đại biểu Quốc hội Thành phố Hồ Chí Minh.</w:t>
      </w:r>
    </w:p>
    <w:p>
      <w:r>
        <w:t>3. Các cơ quan Trung ương trên địa bàn Thành phố:</w:t>
      </w:r>
    </w:p>
    <w:p>
      <w:r>
        <w:t>a) Đối với người đứng đầu cơ quan Trung ương cấp Thành phố trở lên: do tập thể lãnh đạo (bao gồm người đứng đầu và cấp phó của người đứng đầu) cơ quan, đơn vị đó thực hiện đánh giá, xếp loại chất lượng.</w:t>
      </w:r>
    </w:p>
    <w:p>
      <w:r>
        <w:t>b) Đối với các trường hợp còn lại: thực hiện theo quy định tại khoản 1 Điều này.</w:t>
      </w:r>
    </w:p>
    <w:p>
      <w:r>
        <w:t>4. Người làm việc tại các hội do Đảng, Nhà nước giao nhiệm vụ trên địa bàn Thành phố:</w:t>
      </w:r>
    </w:p>
    <w:p>
      <w:r>
        <w:t>a) Đối với Chủ tịch, Phó Chủ tịch chuyên trách: cấp có thẩm quyền quản lý theo quy định và phân cấp quản lý cán bộ thực hiện đánh giá, xếp loại chất lượng.</w:t>
      </w:r>
    </w:p>
    <w:p>
      <w:r>
        <w:t>b) Đối với các trường hợp còn lại: thực hiện theo quy định tại khoản 1 Điều này.</w:t>
      </w:r>
    </w:p>
    <w:p>
      <w:r>
        <w:t>5. Trường hợp đặc biệt ngoài các đối tượng nêu trên:</w:t>
      </w:r>
    </w:p>
    <w:p>
      <w:r>
        <w:t>a) Đối với cơ quan, đơn vị thuộc khối Đảng, Mặt trận Tổ quốc và các tổ chức chính trị - xã hội: thực hiện theo hướng dẫn của cơ quan có thẩm quyền hoặc được phân công, phân cấp, ủy quyền thực hiện công tác quản lý cán bộ, công chức, viên chức, người lao động của khối.</w:t>
      </w:r>
    </w:p>
    <w:p>
      <w:r>
        <w:t>b) Đối với các cơ quan, đơn vị còn lại: thực hiện theo hướng dẫn của Chủ tịch Ủy ban nhân dân Thành phố.</w:t>
      </w:r>
    </w:p>
    <w:p>
      <w:r>
        <w:t>Điều 7. Tiêu chí đánh giá và cách tính điểm đối với cán bộ, công chức, viên chức, người lao động theo vị trí việc làm lãnh đạo, quản lý và chuyên môn, nghiệp vụ</w:t>
      </w:r>
    </w:p>
    <w:p>
      <w:r>
        <w:t>1. Ý thức tổ chức kỷ luật, phẩm chất đạo đức:</w:t>
      </w:r>
    </w:p>
    <w:p>
      <w:r>
        <w:t>a) Tên tiêu chí và số điểm tối đa:</w:t>
      </w:r>
    </w:p>
    <w:p>
      <w:r>
        <w:t>STT</w:t>
      </w:r>
    </w:p>
    <w:p>
      <w:r>
        <w:t>Nhóm tiêu chí</w:t>
      </w:r>
    </w:p>
    <w:p>
      <w:r>
        <w:t>Điểm tối đa</w:t>
      </w:r>
    </w:p>
    <w:p>
      <w:r>
        <w:t>1</w:t>
      </w:r>
    </w:p>
    <w:p>
      <w:r>
        <w:t>a1) Nhóm tiêu chí chung:</w:t>
      </w:r>
    </w:p>
    <w:p>
      <w:r>
        <w:t>1.1</w:t>
      </w:r>
    </w:p>
    <w:p>
      <w:r>
        <w:t>Chấp hành nghiêm về thời gian làm việc.</w:t>
      </w:r>
    </w:p>
    <w:p>
      <w:r>
        <w:t>5</w:t>
      </w:r>
    </w:p>
    <w:p>
      <w:r>
        <w:t>1.2</w:t>
      </w:r>
    </w:p>
    <w:p>
      <w:r>
        <w:t>Tuân thủ tính thứ bậc, kỷ cương và trật tự hành chính. Nghiêm túc thực hiện công việc, nhiệm vụ được giao.</w:t>
      </w:r>
    </w:p>
    <w:p>
      <w:r>
        <w:t>6</w:t>
      </w:r>
    </w:p>
    <w:p>
      <w:r>
        <w:t>1.3</w:t>
      </w:r>
    </w:p>
    <w:p>
      <w:r>
        <w:t>Thực hiện tốt về giao tiếp và ứng xử đối với nhân dân; đối với cấp trên, cấp dưới và đồng nghiệp.</w:t>
      </w:r>
    </w:p>
    <w:p>
      <w:r>
        <w:t>5</w:t>
      </w:r>
    </w:p>
    <w:p>
      <w:r>
        <w:t>2</w:t>
      </w:r>
    </w:p>
    <w:p>
      <w:r>
        <w:t>a2) Nhóm tiêu chí đặc thù:</w:t>
      </w:r>
    </w:p>
    <w:p>
      <w:r>
        <w:t>Người đứng đầu các cơ quan, đơn vị căn cứ các nội dung khác trong Quy tắc ứng xử của cán bộ, công chức, viên chức và người lao động làm việc trong các cơ quan hành chính, đơn vị sự nghiệp công lập trên địa bàn Thành phố và các quy tắc khác của ngành để quy định cho phù hợp với cơ quan, đơn vị.</w:t>
      </w:r>
    </w:p>
    <w:p>
      <w:r>
        <w:t>4</w:t>
      </w:r>
    </w:p>
    <w:p>
      <w:r>
        <w:t>b) Ở từng tiêu chí trừ 01 điểm/lần vi phạm. Trường hợp đã trừ hết số điểm của tiêu chí nhưng tiếp tục vi phạm thì trừ tiếp vào tổng số điểm đạt được trước khi xếp loại chất lượng.</w:t>
      </w:r>
    </w:p>
    <w:p>
      <w:r>
        <w:t>2. Năng lực và kỹ năng:</w:t>
      </w:r>
    </w:p>
    <w:p>
      <w:r>
        <w:t>Tên các tiêu chí và số điểm tối đa cho từng tiêu chí như sau:</w:t>
      </w:r>
    </w:p>
    <w:p>
      <w:r>
        <w:t>a) Đối với cán bộ, công chức, viên chức, người lao động giữ chức vụ lãnh đạo, quản lý:</w:t>
      </w:r>
    </w:p>
    <w:p>
      <w:r>
        <w:t>STT</w:t>
      </w:r>
    </w:p>
    <w:p>
      <w:r>
        <w:t>Nhóm tiêu chí</w:t>
      </w:r>
    </w:p>
    <w:p>
      <w:r>
        <w:t>Điểm tối đa</w:t>
      </w:r>
    </w:p>
    <w:p>
      <w:r>
        <w:t>1</w:t>
      </w:r>
    </w:p>
    <w:p>
      <w:r>
        <w:t>Có năng lực tập hợp cán bộ, công chức, viên chức, người lao động xây dựng đơn vị/bộ phận đoàn kết, thống nhất.</w:t>
      </w:r>
    </w:p>
    <w:p>
      <w:r>
        <w:t>1</w:t>
      </w:r>
    </w:p>
    <w:p>
      <w:r>
        <w:t>2</w:t>
      </w:r>
    </w:p>
    <w:p>
      <w:r>
        <w:t>Chỉ đạo, điều hành, kiểm soát việc thực hiện nhiệm vụ của đơn vị/bộ phận đảm bảo kịp thời, không bỏ sót nhiệm vụ</w:t>
      </w:r>
    </w:p>
    <w:p>
      <w:r>
        <w:t>2</w:t>
      </w:r>
    </w:p>
    <w:p>
      <w:r>
        <w:t>3</w:t>
      </w:r>
    </w:p>
    <w:p>
      <w:r>
        <w:t>Báo cáo kịp thời, chính xác với lãnh đạo về tình hình, kết quả thực hiện nhiệm vụ được giao.</w:t>
      </w:r>
    </w:p>
    <w:p>
      <w:r>
        <w:t>2</w:t>
      </w:r>
    </w:p>
    <w:p>
      <w:r>
        <w:t>4</w:t>
      </w:r>
    </w:p>
    <w:p>
      <w:r>
        <w:t>Phối hợp, tạo lập mối quan hệ tốt với cá nhân, tổ chức có liên quan trong thực hiện nhiệm vụ.</w:t>
      </w:r>
    </w:p>
    <w:p>
      <w:r>
        <w:t>2</w:t>
      </w:r>
    </w:p>
    <w:p>
      <w:r>
        <w:t>5</w:t>
      </w:r>
    </w:p>
    <w:p>
      <w:r>
        <w:t>Có nhiệm vụ hoàn thành vượt tiến độ, có chất lượng và hiệu quả (trường hợp tỷ lệ hoàn thành trên 20% thì đạt điểm tối đa; trường hợp tỷ lệ hoàn thành từ 20% trở xuống thì người đứng đầu các cơ quan, đơn vị xem xét quyết định mức điểm).</w:t>
      </w:r>
    </w:p>
    <w:p>
      <w:r>
        <w:t>5</w:t>
      </w:r>
    </w:p>
    <w:p>
      <w:r>
        <w:t>6</w:t>
      </w:r>
    </w:p>
    <w:p>
      <w:r>
        <w:t>Sáng tạo, cải tiến phương pháp làm việc, nâng cao hiệu quả công việc.</w:t>
      </w:r>
    </w:p>
    <w:p>
      <w:r>
        <w:t>5</w:t>
      </w:r>
    </w:p>
    <w:p>
      <w:r>
        <w:t>7</w:t>
      </w:r>
    </w:p>
    <w:p>
      <w:r>
        <w:t>Thực hiện tốt chức trách, nhiệm vụ được giao về triển khai, thực hiện các chủ trương, quy định, chỉ đạo của cấp có thẩm quyền ở Trung ương, Thành phố và của cơ quan, đơn vị về đột phá phát triển khoa học và công nghệ, đổi mới sáng tạo và chuyển đổi số quốc gia và về các định hướng chiến lược, đột phá khác trong xây dựng và phát triển đất nước mà cơ quan, đơn vị có liên quan.</w:t>
      </w:r>
    </w:p>
    <w:p>
      <w:r>
        <w:t>3</w:t>
      </w:r>
    </w:p>
    <w:p>
      <w:r>
        <w:t>b) Đối với công chức, viên chức, người lao động không giữ chức vụ lãnh đạo, quản lý:</w:t>
      </w:r>
    </w:p>
    <w:p>
      <w:r>
        <w:t>STT</w:t>
      </w:r>
    </w:p>
    <w:p>
      <w:r>
        <w:t>Nhóm tiêu chí</w:t>
      </w:r>
    </w:p>
    <w:p>
      <w:r>
        <w:t>Điểm tối đa</w:t>
      </w:r>
    </w:p>
    <w:p>
      <w:r>
        <w:t>1</w:t>
      </w:r>
    </w:p>
    <w:p>
      <w:r>
        <w:t>Chủ động nghiên cứu, cập nhật kịp thời các kiến thức pháp luật và chuyên môn nghiệp vụ để tham mưu, tổ chức thực hiện công việc có chất lượng.</w:t>
      </w:r>
    </w:p>
    <w:p>
      <w:r>
        <w:t>1</w:t>
      </w:r>
    </w:p>
    <w:p>
      <w:r>
        <w:t>2</w:t>
      </w:r>
    </w:p>
    <w:p>
      <w:r>
        <w:t>Chủ động đề xuất tham mưu giải quyết công việc.</w:t>
      </w:r>
    </w:p>
    <w:p>
      <w:r>
        <w:t>2</w:t>
      </w:r>
    </w:p>
    <w:p>
      <w:r>
        <w:t>3</w:t>
      </w:r>
    </w:p>
    <w:p>
      <w:r>
        <w:t>Báo cáo kịp thời, chính xác với lãnh đạo về tình hình, kết quả thực hiện nhiệm vụ được giao.</w:t>
      </w:r>
    </w:p>
    <w:p>
      <w:r>
        <w:t>2</w:t>
      </w:r>
    </w:p>
    <w:p>
      <w:r>
        <w:t>4</w:t>
      </w:r>
    </w:p>
    <w:p>
      <w:r>
        <w:t>Phối hợp, tạo lập mối quan hệ tốt với cá nhân, tổ chức có liên quan trong thực hiện nhiệm vụ.</w:t>
      </w:r>
    </w:p>
    <w:p>
      <w:r>
        <w:t>2</w:t>
      </w:r>
    </w:p>
    <w:p>
      <w:r>
        <w:t>5</w:t>
      </w:r>
    </w:p>
    <w:p>
      <w:r>
        <w:t>Có nhiệm vụ hoàn thành vượt tiến độ, có chất lượng và hiệu quả (trường hợp tỷ lệ hoàn thành trên 20% thì đạt điểm tối đa; trường hợp tỷ lệ hoàn thành từ 20% trở xuống thì người đứng đầu các cơ quan, đơn vị xem xét quyết định mức điểm).</w:t>
      </w:r>
    </w:p>
    <w:p>
      <w:r>
        <w:t>8</w:t>
      </w:r>
    </w:p>
    <w:p>
      <w:r>
        <w:t>6</w:t>
      </w:r>
    </w:p>
    <w:p>
      <w:r>
        <w:t>Sáng tạo, cải tiến phương pháp làm việc, nâng cao hiệu quả công việc.</w:t>
      </w:r>
    </w:p>
    <w:p>
      <w:r>
        <w:t>5</w:t>
      </w:r>
    </w:p>
    <w:p>
      <w:r>
        <w:t>c) Đối với tiêu chí “Có nhiệm vụ hoàn thành vượt tiến độ, có chất lượng và hiệu quả” nêu tại điểm a và điểm b khoản 2 Điều này, cán bộ, công chức, viên chức chỉ được chấm điểm tương ứng với tỷ lệ hoàn thành nhiệm vụ vượt tiến độ khi đã hoàn thành toàn bộ nhiệm vụ được giao đảm bảo đủ số lượng, đạt yêu cầu về chất lượng, không có nhiệm vụ nào bị chậm tiến độ.</w:t>
      </w:r>
    </w:p>
    <w:p>
      <w:r>
        <w:t>3. Kết quả thực hiện chức trách, nhiệm vụ được giao:</w:t>
      </w:r>
    </w:p>
    <w:p>
      <w:r>
        <w:t>a) Thực hiện nhiệm vụ được giao đảm bảo số lượng công việc, sản phẩm theo yêu cầu của cấp có thẩm quyền:</w:t>
      </w:r>
    </w:p>
    <w:p>
      <w:r>
        <w:t>Tỷ lệ số lượng công việc, sản phẩm hoàn thành</w:t>
      </w:r>
    </w:p>
    <w:p>
      <w:r>
        <w:t>Điểm tối đa</w:t>
      </w:r>
    </w:p>
    <w:p>
      <w:r>
        <w:t>Hoàn thành 100% số lượng công việc, sản phẩm</w:t>
      </w:r>
    </w:p>
    <w:p>
      <w:r>
        <w:t>15</w:t>
      </w:r>
    </w:p>
    <w:p>
      <w:r>
        <w:t>Hoàn thành từ 95% đến dưới 100% số lượng công việc, sản phẩm</w:t>
      </w:r>
    </w:p>
    <w:p>
      <w:r>
        <w:t>10</w:t>
      </w:r>
    </w:p>
    <w:p>
      <w:r>
        <w:t>Hoàn thành từ 90% đến dưới 95% số lượng công việc, sản phẩm</w:t>
      </w:r>
    </w:p>
    <w:p>
      <w:r>
        <w:t>5</w:t>
      </w:r>
    </w:p>
    <w:p>
      <w:r>
        <w:t>Hoàn thành dưới 90% số lượng công việc, sản phẩm</w:t>
      </w:r>
    </w:p>
    <w:p>
      <w:r>
        <w:t>0</w:t>
      </w:r>
    </w:p>
    <w:p>
      <w:r>
        <w:t>b) Thực hiện nhiệm vụ được giao đảm bảo tiến độ theo yêu cầu của cấp có thẩm quyền:</w:t>
      </w:r>
    </w:p>
    <w:p>
      <w:r>
        <w:t>Tỷ lệ công việc, sản phẩm bảo đảm tiến độ</w:t>
      </w:r>
    </w:p>
    <w:p>
      <w:r>
        <w:t>Điểm tối đa</w:t>
      </w:r>
    </w:p>
    <w:p>
      <w:r>
        <w:t>Có 100% công việc, sản phẩm bảo đảm đúng tiến độ được giao</w:t>
      </w:r>
    </w:p>
    <w:p>
      <w:r>
        <w:t>15</w:t>
      </w:r>
    </w:p>
    <w:p>
      <w:r>
        <w:t>Có từ 95% đến dưới 100% công việc, sản phẩm bảo đảm đúng tiến độ được giao</w:t>
      </w:r>
    </w:p>
    <w:p>
      <w:r>
        <w:t>10</w:t>
      </w:r>
    </w:p>
    <w:p>
      <w:r>
        <w:t>Có từ 90% đến dưới 95% công việc, sản phẩm bảo đảm đúng tiến độ được giao</w:t>
      </w:r>
    </w:p>
    <w:p>
      <w:r>
        <w:t>5</w:t>
      </w:r>
    </w:p>
    <w:p>
      <w:r>
        <w:t>Có dưới 90% công việc, sản phẩm bảo đảm đúng tiến độ được giao</w:t>
      </w:r>
    </w:p>
    <w:p>
      <w:r>
        <w:t>0</w:t>
      </w:r>
    </w:p>
    <w:p>
      <w:r>
        <w:t>c) Thực hiện nhiệm vụ được giao đảm bảo chất lượng theo yêu cầu của cấp có thẩm quyền:</w:t>
      </w:r>
    </w:p>
    <w:p>
      <w:r>
        <w:t>Tỷ lệ công việc, sản phẩm bảo đảm chất lượng</w:t>
      </w:r>
    </w:p>
    <w:p>
      <w:r>
        <w:t>Điểm tối đa</w:t>
      </w:r>
    </w:p>
    <w:p>
      <w:r>
        <w:t>Có từ 95% đến 100% công việc, sản phẩm bảo đảm chất lượng được cấp có thẩm quyền xác nhận, phê duyệt</w:t>
      </w:r>
    </w:p>
    <w:p>
      <w:r>
        <w:t>30</w:t>
      </w:r>
    </w:p>
    <w:p>
      <w:r>
        <w:t>Có từ 90% đến dưới 95% công việc, sản phẩm bảo đảm chất lượng được cấp có thẩm quyền xác nhận, phê duyệt</w:t>
      </w:r>
    </w:p>
    <w:p>
      <w:r>
        <w:t>25</w:t>
      </w:r>
    </w:p>
    <w:p>
      <w:r>
        <w:t>Có từ 80% đến dưới 90% công việc, sản phẩm bảo đảm chất lượng được cấp có thẩm quyền xác nhận, phê duyệt</w:t>
      </w:r>
    </w:p>
    <w:p>
      <w:r>
        <w:t>20</w:t>
      </w:r>
    </w:p>
    <w:p>
      <w:r>
        <w:t>Có từ 75% đến dưới 80% công việc, sản phẩm bảo đảm chất lượng được cấp có thẩm quyền xác nhận, phê duyệt</w:t>
      </w:r>
    </w:p>
    <w:p>
      <w:r>
        <w:t>15</w:t>
      </w:r>
    </w:p>
    <w:p>
      <w:r>
        <w:t>Có từ 70% đến dưới 75% công việc, sản phẩm bảo đảm chất lượng được cấp có thẩm quyền xác nhận, phê duyệt</w:t>
      </w:r>
    </w:p>
    <w:p>
      <w:r>
        <w:t>10</w:t>
      </w:r>
    </w:p>
    <w:p>
      <w:r>
        <w:t>Có dưới 70% công việc, sản phẩm bảo đảm chất lượng được cấp có thẩm quyền xác nhận, phê duyệt</w:t>
      </w:r>
    </w:p>
    <w:p>
      <w:r>
        <w:t>0</w:t>
      </w:r>
    </w:p>
    <w:p>
      <w:r>
        <w:t>d) Đối với cán bộ, công chức, viên chức, người lao động được phân công chủ trì hoặc tham gia nghiên cứu, xây dựng, hoàn thiện công trình: Nếu công trình được cấp có thẩm quyền nghiệm thu, phê duyệt, xác nhận (trường hợp thời gian được giao thực hiện dài hơn 01 quý thì nghiệm thu, phê duyệt, xác nhận từng phần) thì xem như đã hoàn thành số lượng, tiến độ và chất lượng công việc, sản phẩm được giao. Trường hợp có đủ cơ sở, bằng chứng và được cấp có thẩm quyền xác nhận bằng văn bản việc không bảo đảm tiến độ thực hiện công trình theo yêu cầu của cấp có thẩm quyền vì lý do khách quan, bất khả kháng và người được đánh giá đã thực hiện đầy đủ chức trách, nhiệm vụ, nỗ lực tối đa trong khả năng của mình thì vẫn được đánh giá, chấm điểm ở mức tối đa đối với việc hoàn thành số l ượng, tiến độ và chất lượng công trình đó.</w:t>
      </w:r>
    </w:p>
    <w:p>
      <w:r>
        <w:t>4. Căn cứ nhóm tiêu chí cơ bản và khung điểm tối đa đạt được của từng nhóm tiêu chí nêu trên và tình hình đặc điểm của địa phương, đơn vị, người đứng đầu cơ quan, đơn vị xây dựng thang điểm chi tiết để thực hiện cho phù hợp nhưng không được trái nhóm tiêu chí cơ bản và khung điểm tối đa đạt được của từng nhóm tiêu chí nêu trên.</w:t>
      </w:r>
    </w:p>
    <w:p>
      <w:r>
        <w:t>5. Các tiêu chí được phép chấm điểm lẻ đến 0,5 điểm.</w:t>
      </w:r>
    </w:p>
    <w:p>
      <w:r>
        <w:t>Điều 8. Tiêu chí đánh giá và cách tính điểm đối với người lao động thực hiện công tác hỗ trợ, phục vụ theo quy định của pháp luật</w:t>
      </w:r>
    </w:p>
    <w:p>
      <w:r>
        <w:t>1. Ý thức tổ chức kỷ luật, phẩm chất đạo đức:</w:t>
      </w:r>
    </w:p>
    <w:p>
      <w:r>
        <w:t>a) Tên tiêu chí và số điểm tối đa:</w:t>
      </w:r>
    </w:p>
    <w:p>
      <w:r>
        <w:t>Nhóm tiêu chí</w:t>
      </w:r>
    </w:p>
    <w:p>
      <w:r>
        <w:t>Điểm tối đa</w:t>
      </w:r>
    </w:p>
    <w:p>
      <w:r>
        <w:t>Chấp hành nghiêm về thời gian làm việc.</w:t>
      </w:r>
    </w:p>
    <w:p>
      <w:r>
        <w:t>5</w:t>
      </w:r>
    </w:p>
    <w:p>
      <w:r>
        <w:t>Không vi phạm pháp luật, nội quy, quy chế làm việc của cơ quan, đơn vị.</w:t>
      </w:r>
    </w:p>
    <w:p>
      <w:r>
        <w:t>6</w:t>
      </w:r>
    </w:p>
    <w:p>
      <w:r>
        <w:t>Thái độ nghiêm túc thực hiện công việc, nhiệm vụ được giao.</w:t>
      </w:r>
    </w:p>
    <w:p>
      <w:r>
        <w:t>4</w:t>
      </w:r>
    </w:p>
    <w:p>
      <w:r>
        <w:t>Tuân thủ tính thứ bậc, kỷ cương nơi công tác. Thực hiện tốt quy định về giao tiếp và ứng xử đối với cán bộ, công chức, viên chức, người lao động và cá nhân, tổ chức đến liên hệ công tác</w:t>
      </w:r>
    </w:p>
    <w:p>
      <w:r>
        <w:t>5</w:t>
      </w:r>
    </w:p>
    <w:p>
      <w:r>
        <w:t>b) Ở từng tiêu chí trừ 01 điểm/lần vi phạm. Trường hợp đã trừ hết số điểm của tiêu chí nhưng tiếp tục vi phạm thì trừ tiếp vào tổng số điểm đạt được trước khi xếp loại chất lượng.</w:t>
      </w:r>
    </w:p>
    <w:p>
      <w:r>
        <w:t>2. Năng lực và kỹ năng:</w:t>
      </w:r>
    </w:p>
    <w:p>
      <w:r>
        <w:t>Nhóm tiêu chí</w:t>
      </w:r>
    </w:p>
    <w:p>
      <w:r>
        <w:t>Điểm tối đa</w:t>
      </w:r>
    </w:p>
    <w:p>
      <w:r>
        <w:t>Có tinh thần trách nhiệm, chủ động đề xuất tham mưu cấp có thẩm quyền giải quyết công việc được giao.</w:t>
      </w:r>
    </w:p>
    <w:p>
      <w:r>
        <w:t>7</w:t>
      </w:r>
    </w:p>
    <w:p>
      <w:r>
        <w:t>Báo cáo kịp thời, chính xác với lãnh đạo về tình hình, kết quả thực hiện nhiệm vụ.</w:t>
      </w:r>
    </w:p>
    <w:p>
      <w:r>
        <w:t>7</w:t>
      </w:r>
    </w:p>
    <w:p>
      <w:r>
        <w:t>Phối hợp, tạo lập mối quan hệ tốt với cá nhân, tổ chức có liên quan trong thực hiện nhiệm vụ.</w:t>
      </w:r>
    </w:p>
    <w:p>
      <w:r>
        <w:t>6</w:t>
      </w:r>
    </w:p>
    <w:p>
      <w:r>
        <w:t>3. Kết quả thực hiện chức trách, nhiệm vụ được giao:</w:t>
      </w:r>
    </w:p>
    <w:p>
      <w:r>
        <w:t>a) Đánh giá kết quả thực hiện tương ứng chức trách, nhiệm vụ được giao theo vị trí việc làm của người lao động. Trường hợp 01 người được ký hợp đồng thực hiện nhiệm vụ của nhiều vị trí việc làm khác nhau thì lựa chọn vị trí việc làm được phân công chính để đánh giá.</w:t>
      </w:r>
    </w:p>
    <w:p>
      <w:r>
        <w:t>Nhóm tiêu chí</w:t>
      </w:r>
    </w:p>
    <w:p>
      <w:r>
        <w:t>Điểm tối đa</w:t>
      </w:r>
    </w:p>
    <w:p>
      <w:r>
        <w:t>A. Đối với vị trí Lái xe</w:t>
      </w:r>
    </w:p>
    <w:p>
      <w:r>
        <w:t>60</w:t>
      </w:r>
    </w:p>
    <w:p>
      <w:r>
        <w:t>Đưa đón lãnh đạo, cán bộ, công chức, viên chức và vận chuyển tài liệu, trang thiết bị của cơ quan, đơn vị đi và đến đúng địa điểm, thời gian theo yêu cầu công việc, nhiệm vụ công tác.</w:t>
      </w:r>
    </w:p>
    <w:p>
      <w:r>
        <w:t>20</w:t>
      </w:r>
    </w:p>
    <w:p>
      <w:r>
        <w:t>Tuân thủ pháp luật về an toàn giao thông, đảm bảo an toàn cho người và tài liệu, trang thiết bị; xử lý tốt các sự cố phát sinh trong quá trình sử dụng, khai thác phương tiện.</w:t>
      </w:r>
    </w:p>
    <w:p>
      <w:r>
        <w:t>20</w:t>
      </w:r>
    </w:p>
    <w:p>
      <w:r>
        <w:t>Đảm bảo phương tiện trong tình trạng sử dụng tốt. Thường xuyên kiểm tra, bảo dưỡng phương tiện định kỳ theo đúng quy trình; sử dụng vật tư, thiết bị và nhiên liệu hiệu quả, tiết kiệm.</w:t>
      </w:r>
    </w:p>
    <w:p>
      <w:r>
        <w:t>20</w:t>
      </w:r>
    </w:p>
    <w:p>
      <w:r>
        <w:t>B. Đối với vị trí Bảo vệ</w:t>
      </w:r>
    </w:p>
    <w:p>
      <w:r>
        <w:t>60</w:t>
      </w:r>
    </w:p>
    <w:p>
      <w:r>
        <w:t>Đảm bảo trật tự trong khuôn viên cơ quan, đơn vị, không xảy ra tình trạng mất trật tự; hướng dẫn khách đến liên hệ công tác đúng quy định.</w:t>
      </w:r>
    </w:p>
    <w:p>
      <w:r>
        <w:t>20</w:t>
      </w:r>
    </w:p>
    <w:p>
      <w:r>
        <w:t>Đảm bảo an toàn về tài sản, không xảy ra mất mát hoặc hư hỏng, hao tổn do nguyên nhân chủ quan.</w:t>
      </w:r>
    </w:p>
    <w:p>
      <w:r>
        <w:t>20</w:t>
      </w:r>
    </w:p>
    <w:p>
      <w:r>
        <w:t>Thực hiện tốt quy định về phòng cháy, chữa cháy, ứng phó sự cố, tình huống khẩn cấp theo nhiệm vụ được phân công.</w:t>
      </w:r>
    </w:p>
    <w:p>
      <w:r>
        <w:t>20</w:t>
      </w:r>
    </w:p>
    <w:p>
      <w:r>
        <w:t>C. Đối với vị trí Lễ tân, phục vụ; Tạp vụ</w:t>
      </w:r>
    </w:p>
    <w:p>
      <w:r>
        <w:t>60</w:t>
      </w:r>
    </w:p>
    <w:p>
      <w:r>
        <w:t>Hoàn thành nhiệm vụ vệ sinh, đảm bảo sạch sẽ, ngăn nắp trong khuôn viên cơ quan, đơn vị; không để xảy ra tình trạng ô nhiễm, mất vệ sinh trong khu vực được phân công.</w:t>
      </w:r>
    </w:p>
    <w:p>
      <w:r>
        <w:t>20</w:t>
      </w:r>
    </w:p>
    <w:p>
      <w:r>
        <w:t>Tuân thủ quy trình đảm bảo an toàn lao động, vệ sinh công sở, phòng chống dịch bệnh theo quy định.</w:t>
      </w:r>
    </w:p>
    <w:p>
      <w:r>
        <w:t>20</w:t>
      </w:r>
    </w:p>
    <w:p>
      <w:r>
        <w:t>Bảo quản, sử dụng tốt dụng cụ làm việc. Sử dụng đúng mục đích, tiết kiệm và hiệu quả các trang thiết bị phục vụ công việc.</w:t>
      </w:r>
    </w:p>
    <w:p>
      <w:r>
        <w:t>20</w:t>
      </w:r>
    </w:p>
    <w:p>
      <w:r>
        <w:t>D. Đối với vị trí Bảo trì, bảo dưỡng, vận hành trụ sở, trang thiết bị, máy móc phục vụ hoạt động của cơ quan, đơn vị</w:t>
      </w:r>
    </w:p>
    <w:p>
      <w:r>
        <w:t>60</w:t>
      </w:r>
    </w:p>
    <w:p>
      <w:r>
        <w:t>Kịp thời sửa chữa, khắc phục, thay thế trang thiết bị hư hỏng, đảm bảo các trang thiết bị trong điều kiện hoạt động tốt.</w:t>
      </w:r>
    </w:p>
    <w:p>
      <w:r>
        <w:t>20</w:t>
      </w:r>
    </w:p>
    <w:p>
      <w:r>
        <w:t>Tuân thủ quy trình đảm bảo an toàn lao động, vệ sinh công sở, phòng cháy, chữa cháy theo quy định.</w:t>
      </w:r>
    </w:p>
    <w:p>
      <w:r>
        <w:t>20</w:t>
      </w:r>
    </w:p>
    <w:p>
      <w:r>
        <w:t>Bảo quản, sử dụng tốt vật tư, dụng cụ làm việc. Sử dụng đúng mục đích, tiết kiệm và hiệu quả các vật tư, trang thiết bị phục vụ công việc.</w:t>
      </w:r>
    </w:p>
    <w:p>
      <w:r>
        <w:t>20</w:t>
      </w:r>
    </w:p>
    <w:p>
      <w:r>
        <w:t>E. Đối với vị trí Trông giữ phương tiện</w:t>
      </w:r>
    </w:p>
    <w:p>
      <w:r>
        <w:t>60</w:t>
      </w:r>
    </w:p>
    <w:p>
      <w:r>
        <w:t>Đảm bảo trật tự, ngăn nắp, không xảy ra tình trạng mất trật tự trong khu vực trông giữ, lưu đậu phương tiện của cơ quan, đơn vị.</w:t>
      </w:r>
    </w:p>
    <w:p>
      <w:r>
        <w:t>20</w:t>
      </w:r>
    </w:p>
    <w:p>
      <w:r>
        <w:t>Đảm bảo an toàn về tài sản, không xảy ra mất mát hoặc hư hỏng, hao tổn do nguyên nhân chủ quan.</w:t>
      </w:r>
    </w:p>
    <w:p>
      <w:r>
        <w:t>20</w:t>
      </w:r>
    </w:p>
    <w:p>
      <w:r>
        <w:t>Thực hiện tốt quy định về an toàn, phòng cháy và chữa cháy, ứng phó sự cố, tình huống khẩn cấp theo nhiệm vụ được phân công. Bảo quản tốt và sử dụng vật tư, trang thiết bị phục vụ trông giữ phương tiện hiệu quả, tiết kiệm.</w:t>
      </w:r>
    </w:p>
    <w:p>
      <w:r>
        <w:t>20</w:t>
      </w:r>
    </w:p>
    <w:p>
      <w:r>
        <w:t>G. Đối với các vị trí khác</w:t>
      </w:r>
    </w:p>
    <w:p>
      <w:r>
        <w:t>60</w:t>
      </w:r>
    </w:p>
    <w:p>
      <w:r>
        <w:t>Hoàn thành đầy đủ các nhiệm vụ được cấp có thẩm quyền giao, đảm bảo chất lượng và hiệu quả theo yêu cầu.</w:t>
      </w:r>
    </w:p>
    <w:p>
      <w:r>
        <w:t>20</w:t>
      </w:r>
    </w:p>
    <w:p>
      <w:r>
        <w:t>Tuân thủ quy trình đảm bảo an toàn lao động, vệ sinh công sở, phòng cháy, chữa cháy theo quy định.</w:t>
      </w:r>
    </w:p>
    <w:p>
      <w:r>
        <w:t>20</w:t>
      </w:r>
    </w:p>
    <w:p>
      <w:r>
        <w:t>Bảo quản, sử dụng tốt vật tư, dụng cụ làm việc. Sử dụng đúng mục đích, tiết kiệm và hiệu quả các vật tư, trang thiết bị phục vụ công việc.</w:t>
      </w:r>
    </w:p>
    <w:p>
      <w:r>
        <w:t>20</w:t>
      </w:r>
    </w:p>
    <w:p>
      <w:r>
        <w:t>b) Các trường hợp vi phạm và bị cấp có thẩm quyền hoặc cấp trên nhắc nhở: trừ 02 điểm/lần/tiêu chí. Trường hợp bị cấp có thẩm quyền hoặc cấp trên phê bình, khiển trách bằng văn bản: trừ 04 điểm/lần/tiêu chí.</w:t>
      </w:r>
    </w:p>
    <w:p>
      <w:r>
        <w:t>4. Căn cứ nhóm tiêu chí cơ bản và khung điểm tối đa đạt được của từng nhóm tiêu chí nêu trên và tình hình đặc điểm của địa phương, đơn vị, người đứng đầu các cơ quan, đơn vị xây dựng thang điểm chi tiết để thực hiện cho phù hợp nhưng không được trái nhóm tiêu chí cơ bản và khung điểm tối đa đạt được của từng nhóm tiêu chí nêu trên.</w:t>
      </w:r>
    </w:p>
    <w:p>
      <w:r>
        <w:t>5. Các tiêu chí được phép chấm điểm lẻ đến 0,5 điểm.</w:t>
      </w:r>
    </w:p>
    <w:p>
      <w:r>
        <w:t>Điều 9. Xếp loại chất lượng</w:t>
      </w:r>
    </w:p>
    <w:p>
      <w:r>
        <w:t>1. Cách tính điểm và xác định Tổng số điểm chính thức:</w:t>
      </w:r>
    </w:p>
    <w:p>
      <w:r>
        <w:t>a) Số điểm của từng tiêu chí đánh giá đối với người đứng đầu các cơ quan Trung ương trên địa bàn Thành phố được xác định bằng trung bình cộng của số điểm của từng tiêu chí mà các thành viên trong tập thể lãnh đạo của cơ quan đó đã chấm điểm.</w:t>
      </w:r>
    </w:p>
    <w:p>
      <w:r>
        <w:t>b) Tổng số điểm chính thức bằng Tổng số điểm đạt được ở tất cả các tiêu chí nêu tại Điều 7 và Điều 8 trừ cho Số điểm bị trừ bổ sung (do vi phạm nhiều lần, bị trừ thêm ngoài số điểm của tiêu chí) của nhóm tiêu chí Ý thức tổ chức kỷ luật, phẩm chất đạo đức nêu tại khoản 1 Điều 7 và khoản 1 Điều 8 Quy định này.</w:t>
      </w:r>
    </w:p>
    <w:p>
      <w:r>
        <w:t>2. Xếp loại chất lượng:</w:t>
      </w:r>
    </w:p>
    <w:p>
      <w:r>
        <w:t>a) Các mức xếp loại chất lượng và số điểm tối thiểu đạt được:</w:t>
      </w:r>
    </w:p>
    <w:p>
      <w:r>
        <w:t>Xếp loại chất lượng</w:t>
      </w:r>
    </w:p>
    <w:p>
      <w:r>
        <w:t>Điều kiện</w:t>
      </w:r>
    </w:p>
    <w:p>
      <w:r>
        <w:t>Hoàn thành xuất sắc nhiệm vụ</w:t>
      </w:r>
    </w:p>
    <w:p>
      <w:r>
        <w:t>Tổng số điểm chính thức từ 90 đến 100 điểm</w:t>
      </w:r>
    </w:p>
    <w:p>
      <w:r>
        <w:t>Hoàn thành tốt nhiệm vụ</w:t>
      </w:r>
    </w:p>
    <w:p>
      <w:r>
        <w:t>Tổng số điểm chính thức từ 75 đến dưới 90 điểm</w:t>
      </w:r>
    </w:p>
    <w:p>
      <w:r>
        <w:t>Hoàn thành nhiệm vụ</w:t>
      </w:r>
    </w:p>
    <w:p>
      <w:r>
        <w:t>Tổng số điểm chính thức từ 50 đến dưới 75 điểm</w:t>
      </w:r>
    </w:p>
    <w:p>
      <w:r>
        <w:t>Không hoàn thành nhiệm vụ</w:t>
      </w:r>
    </w:p>
    <w:p>
      <w:r>
        <w:t>Tổng số điểm chính thức dưới 50 điểm</w:t>
      </w:r>
    </w:p>
    <w:p>
      <w:r>
        <w:t>b) Đối với người đứng đầu các cơ quan chuyên môn, cơ quan hành chính khác, đơn vị sự nghiệp công lập thuộc Ủy ban nhân dân Thành phố ; Chủ tịch Ủy ban nhân dân cấp xã phải gắn với trách nhiệm đảm bảo tỷ lệ hài lòng của người dân và doanh nghiệp đối với thủ tục hành chính tại cơ quan, đơn vị mình phụ trách. Cụ thể:</w:t>
      </w:r>
    </w:p>
    <w:p>
      <w:r>
        <w:t>Đạt từ 90 điểm trở lên và tỷ lệ hài lòng của người dân và doanh nghiệp đạt từ 90% trở lên thì mới được xếp loại Hoàn thành xuất sắc nhiệm vụ.</w:t>
      </w:r>
    </w:p>
    <w:p>
      <w:r>
        <w:t>Đạt từ 75 điểm đến dưới 90 điểm và tỷ lệ hài lòng của người dân và doanh nghiệp đạt từ 80% trở lên thì mới được xếp loại Hoàn thành tốt nhiệm vụ.</w:t>
      </w:r>
    </w:p>
    <w:p>
      <w:r>
        <w:t>3. Cán bộ, công chức, viên chức, người lao động bị kỷ luật, bị khởi tố, tạm giữ, tạm giam chờ kết luận của cơ quan có thẩm quyền trong quý thì đánh giá và xếp loại chất lượng ở mức Không hoàn thành nhiệm vụ; trường hợp quyết định kỷ luật đảng và quyết định kỷ luật hành chính về cùng một hành vi vi phạm được ban hành trong hai quý khác nhau thì chỉ áp dụng mức xếp loại Không hoàn thành nhiệm vụ đối với quý bị kỷ luật trước.</w:t>
      </w:r>
    </w:p>
    <w:p>
      <w:r>
        <w:t>4. Trường hợp cán bộ, công chức, viên chức, người lao động bị cấp có thẩm quyền có văn bản phê bình về việc thực hiện nhiệm vụ, công vụ thì không được đánh giá và xếp loại chất lượng ở mức Hoàn thành xuất sắc nhiệm vụ.</w:t>
      </w:r>
    </w:p>
    <w:p>
      <w:r>
        <w:t>Điều 10. Số ngày làm việc thực tế và cách tính số ngày làm việc thực tế</w:t>
      </w:r>
    </w:p>
    <w:p>
      <w:r>
        <w:t>1. Số ngày làm việc thực tế là số ngày làm việc mà cán bộ, công chức, viên chức, người lao động có tham gia thực hiện nhiệm vụ theo quy định và theo phân công bằng văn bản của cấp có thẩm quyền.</w:t>
      </w:r>
    </w:p>
    <w:p>
      <w:r>
        <w:t>a) Cán bộ, công chức, viên chức, người lao động có bao nhiêu ngày làm việc thực tế sẽ được người có thẩm quyền xem xét, đánh giá hiệu quả công việc đối với số ngày làm việc thực tế đó để làm cơ sở giải quyết chi thu nhập tăng thêm.</w:t>
      </w:r>
    </w:p>
    <w:p>
      <w:r>
        <w:t>b) Các ngày nghỉ hằng tuần, các ngày nghỉ theo quy định riêng của ngành, lĩnh vực, các ngày nghỉ lễ, tết theo quy định của Bộ luật Lao động không được sử dụng để hoán đổi, bù đắp cho các ngày nghỉ theo quy định tại khoản 2 Điều này.</w:t>
      </w:r>
    </w:p>
    <w:p>
      <w:r>
        <w:t>2. Các ngày sau đây không được tính là ngày làm việc thực tế để chi thu nhập tăng thêm:</w:t>
      </w:r>
    </w:p>
    <w:p>
      <w:r>
        <w:t>a) Những ngày nghỉ phép năm hoặc nghỉ về việc riêng.</w:t>
      </w:r>
    </w:p>
    <w:p>
      <w:r>
        <w:t>b) Những ngày nghỉ hè của công chức, viên chức ngành Giáo dục và Đào tạo mà không được cấp có thẩm quyền phân công chính thức bằng văn bản để thực hiện nhiệm vụ chuyên môn ở cơ sở giáo dục và đào tạo.</w:t>
      </w:r>
    </w:p>
    <w:p>
      <w:r>
        <w:t>c) Những ngày tham gia các chương trình học theo hệ tập trung (không được cấp có thẩm quyền phân công công tác) và bàn giao nhiệm vụ chuyên môn cho người khác thực hiện.</w:t>
      </w:r>
    </w:p>
    <w:p>
      <w:r>
        <w:t>d) Những ngày nghỉ thai sản.</w:t>
      </w:r>
    </w:p>
    <w:p>
      <w:r>
        <w:t>đ) Những ngày nghỉ do ốm đau hoặc nghỉ để điều trị chấn thương do tai nạn lao động.</w:t>
      </w:r>
    </w:p>
    <w:p>
      <w:r>
        <w:t>3. Đối với ngành Giáo dục và Đào tạo:</w:t>
      </w:r>
    </w:p>
    <w:p>
      <w:r>
        <w:t>a) Đối với viên chức là giáo viên, giảng viên:</w:t>
      </w:r>
    </w:p>
    <w:p>
      <w:r>
        <w:t>Trong thời gian năm học: Giáo viên, giảng viên tham gia giảng dạy đủ số tiết nghĩa vụ theo quy định (giảng dạy và thực hiện đầy đủ các hoạt động chuyên môn khác theo phân công của cấp có thẩm quyền) và không có những ngày nghỉ nêu tại điểm a, c, d và đ khoản 2 Điều này thì được tính là làm đủ số ngày làm việc thực tế.</w:t>
      </w:r>
    </w:p>
    <w:p>
      <w:r>
        <w:t>Trong thời gian hè: Thực hiện theo khoản 1 và khoản 2 Điều 10 Quy định này. b) Đối với công chức, viên chức hành chính (nhân viên) tại các cơ sở giáo dục công lập không có chế độ nghỉ hè:</w:t>
      </w:r>
    </w:p>
    <w:p>
      <w:r>
        <w:t>Thực hiện nguyên tắc tính số ngày làm việc thực tế như công chức, viên chức các ngành, lĩnh vực khác nêu tại khoản 1 và khoản 2 Điều này.</w:t>
      </w:r>
    </w:p>
    <w:p>
      <w:r>
        <w:t>4. Cán bộ, công chức, viên chức, người lao động làm việc trong các ngành, lĩnh vực mà theo quy định pháp luật có thể được phân công thực hiện nhiệm vụ theo ca, kíp, đồng thời có quy định cụ thể về thời gian nghỉ bù sau ca, kíp thì những ngày nghỉ bù này được tính là ngày làm việc thực tế.</w:t>
      </w:r>
    </w:p>
    <w:p>
      <w:r>
        <w:t>5. Đối với các ngành, lĩnh vực khác nếu có những vấn đề đặc thù cần có văn bản hướng dẫn riêng: Các cơ quan, đơn vị chuyên môn tổng hợp, tham mưu Ủy ban nhân dân Thành phố có hướng dẫn cụ thể.</w:t>
      </w:r>
    </w:p>
    <w:p>
      <w:r>
        <w:t>6. Đối với cán bộ, công chức, viên chức, người lao động đang trong thời gian chờ tinh giản biên chế; nghỉ hưu; nghỉ việc hoặc nghỉ theo các chế độ khác do pháp luật quy định và cán bộ, công chức, viên chức, người lao động chuyển công tác sang các cơ quan, đơn vị không thuộc phạm vi điều chỉnh của chính sách chi thu nhập tăng thêm theo Nghị quyết của Hội đồng nhân dân Thành phố: Số ngày làm việc thực tế được tính đến ngày chính thức chấm dứt công tác theo quyết định của cấp có thẩm quyền.</w:t>
      </w:r>
    </w:p>
    <w:p>
      <w:r>
        <w:t>7. Đối với cán bộ, công chức, viên chức, người lao động chuyển công tác sang các cơ quan, đơn vị khác nhau trong quý:</w:t>
      </w:r>
    </w:p>
    <w:p>
      <w:r>
        <w:t>a) Thực hiện đánh giá, xếp loại tính theo số ngày làm việc thực tế của cán bộ, công chức, viên chức, người lao động tại từng cơ quan, đơn vị (tính riêng tại nơi chuyển đi và nơi chuyển đến).</w:t>
      </w:r>
    </w:p>
    <w:p>
      <w:r>
        <w:t>b) Cơ quan, đơn vị nơi chuyển đến chịu trách nhiệm tổng hợp kết quả đánh giá, xếp loại (bao gồm cả kết quả tại nơi chuyển đi) và chi trả thu nhập tăng thêm cả quý cho cán bộ, công chức, viên chức, người lao động.</w:t>
      </w:r>
    </w:p>
    <w:p>
      <w:r>
        <w:t>c) Trường hợp cơ quan, đơn vị nơi chuyển đến không thuộc phạm vi áp dụng chính sách chi trả thu nhập tăng thêm thì cơ quan, đơn vị tại nơi chuyển đi chịu trách nhiệm tổng hợp kết quả đánh giá, xếp loại (trong thời gian làm việc tại nơi chuyển đi) và chi trả thu nhập tăng thêm cho cán bộ, công chức, viên chức, người lao động.</w:t>
      </w:r>
    </w:p>
    <w:p>
      <w:r>
        <w:t>d) Trường hợp cơ quan, đơn vị đã giải thể, sáp nhập thì cơ quan, đơn vị được cấp có thẩm quyền giao tiếp nhận cơ quan, đơn vị giải thể, sáp nhập có trách nhiệm thực hiện công tác đánh giá, xếp loại chất lượng và chi thu nhập tăng thêm đối với thời gian công tác của cán bộ, công chức, viên chức tại cơ quan, đơn vị đã giải thể, sáp nhập.</w:t>
      </w:r>
    </w:p>
    <w:p>
      <w:r>
        <w:t>Điều 11. Quy trình đánh giá, xếp loại chất lượng</w:t>
      </w:r>
    </w:p>
    <w:p>
      <w:r>
        <w:t>1. Việc đánh giá, xếp loại chất lượng cán bộ, công chức, viên chức, người lao động được thực hiện định kỳ trước ngày 05 của tháng đầu quý tiếp theo, gồm các bước sau:</w:t>
      </w:r>
    </w:p>
    <w:p>
      <w:r>
        <w:t>a) Báo cáo tự đánh giá kết quả công tác:</w:t>
      </w:r>
    </w:p>
    <w:p>
      <w:r>
        <w:t>Cán bộ, công chức, viên chức, người lao động theo vị trí việc làm lãnh đạo, quản lý và chuyên môn, nghiệp vụ: thực hiện theo Mẫu 1A kèm theo Quy định này.</w:t>
      </w:r>
    </w:p>
    <w:p>
      <w:r>
        <w:t>Người lao động thực hiện công tác hỗ trợ, phục vụ theo quy định của pháp luật: thực hiện theo Mẫu 1B kèm theo Quy định này.</w:t>
      </w:r>
    </w:p>
    <w:p>
      <w:r>
        <w:t>b) Thực hiện lấy ý kiến đóng góp của đồng nghiệp có mối liên hệ trực tiếp làm việc chung trong một phòng, ban, tổ chức cụ thể thuộc cơ quan, đơn vị hoặc căn cứ tình hình thực tiễn phân công, phối hợp thực hiện công việc, người đứng đầu cơ quan, đơn vị quyết định thành phần lấy ý kiến đóng góp cho phù hợp:</w:t>
      </w:r>
    </w:p>
    <w:p>
      <w:r>
        <w:t>Đóng góp ý kiến cho cán bộ, công chức, viên chức, người lao động theo vị trí việc làm lãnh đạo, quản lý và chuyên môn, nghiệp vụ: theo Mẫu 2A kèm theo Quy định này.</w:t>
      </w:r>
    </w:p>
    <w:p>
      <w:r>
        <w:t>Đóng góp ý kiến cho người lao động thực hiện công tác hỗ trợ, phục vụ theo quy định của pháp luật: thực hiện theo Mẫu 2B kèm theo Quy định này.</w:t>
      </w:r>
    </w:p>
    <w:p>
      <w:r>
        <w:t>Đối với người đứng đầu cơ quan, đơn vị: Thực hiện lấy ý kiến đóng góp của cấp phó của người đứng đầu và người đứng đầu của các tổ chức thuộc phạm vi quản lý.</w:t>
      </w:r>
    </w:p>
    <w:p>
      <w:r>
        <w:t>c) Cấp hoặc người có thẩm quyền nhận xét, đánh giá, xếp loại cán bộ, công chức, viên chức, người lao động vào Mẫu 1A hoặc 1B kèm theo Quy định này.</w:t>
      </w:r>
    </w:p>
    <w:p>
      <w:r>
        <w:t>2. Đối với người đứng đầu cơ quan, đơn vị:</w:t>
      </w:r>
    </w:p>
    <w:p>
      <w:r>
        <w:t>a) Trường hợp người đứng đầu là cán bộ, công chức, viên chức, người lao động của cơ quan, đơn vị thuộc thẩm quyền đánh giá, xếp loại chất lượng của Ban Thường vụ Thành ủy, Thường trực Thành ủy: các cơ quan, đơn vị thực hiện theo Hướng dẫn của Ban Tổ chức Thành ủy.</w:t>
      </w:r>
    </w:p>
    <w:p>
      <w:r>
        <w:t>b) Trường hợp người đứng đầu là cán bộ, công chức, viên chức, người lao động của cơ quan, đơn vị thuộc thẩm quyền đánh giá, xếp loại chất lượng của Chủ tịch Ủy ban nhân dân Thành phố: các cơ quan, đơn vị gửi hồ sơ về Sở Nội vụ trước ngày 05 của tháng đầu quý tiếp theo để thẩm định và trình Chủ tịch Ủy ban nhân dân Thành phố xem xét, quyết định.</w:t>
      </w:r>
    </w:p>
    <w:p>
      <w:r>
        <w:t>c) Đối với người đứng đầu các cơ quan Trung ương trên địa bàn Thành phố: sau khi hoàn thành việc báo cáo tự đánh giá và đóng góp ý kiến cho đồng nghiệp theo hướng dẫn tại điểm a và b khoản 1 Điều này, cơ quan, đơn vị có trách nhiệm dự kiến số điểm, kết quả đánh giá, xếp loại chất lượng và gửi hồ sơ về Chủ tịch Ủy ban nhân dân Thành phố (thông qua Sở Nội vụ) để thống nhất ý kiến trước khi quyết định.</w:t>
      </w:r>
    </w:p>
    <w:p>
      <w:r>
        <w:t>3. Chậm nhất sau 03 ngày làm việc kể từ ngày hoàn thành việc đánh giá, xếp loại chất lượng, cơ quan, đơn vị phải thông báo công khai kết quả đánh giá, xếp loại chất lượng đến cán bộ, công chức, viên chức, người lao động để biết.</w:t>
      </w:r>
    </w:p>
    <w:p>
      <w:r>
        <w:t>4. Trong vòng 03 ngày làm việc kể từ ngày cơ quan, đơn vị công khai kết quả đánh giá, xếp loại chất lượng, trường hợp cán bộ, công chức, viên chức, người lao động không nhất trí với kết luận đánh giá, xếp loại chất lượng thì có quyền kiến nghị. Việc giải quyết kiến nghị do người có thẩm quyền đánh giá, xếp loại giải quyết. Trường hợp không nhất trí với kết quả giải quyết kiến nghị thì có thể tiếp tục kiến nghị cấp trên trực tiếp giải quyết. Quyết định giải quyết kiến nghị của cấp trên trực tiếp là quyết định giải quyết kiến nghị cuối cùng.</w:t>
      </w:r>
    </w:p>
    <w:p>
      <w:r>
        <w:t>Điều 12. Chi thu nhập tăng thêm</w:t>
      </w:r>
    </w:p>
    <w:p>
      <w:r>
        <w:t>1. Chỉ chi thu nhập tăng thêm đối với trường hợp cán bộ, công chức, viên chức, người lao động được xếp loại chất lượng ở mức Hoàn thành tốt nhiệm vụ trở lên.</w:t>
      </w:r>
    </w:p>
    <w:p>
      <w:r>
        <w:t>2. Căn cứ kết quả đánh giá, xếp loại chất lượng và mức chi trả thu nhập tăng thêm theo quy định tại Nghị quyết của Hội đồng nhân dân Thành phố, Thủ trưởng các cơ quan, đơn vị quyết định chi thu nhập tăng thêm cho cán bộ, công chức, viên chức, người lao động theo mức cụ thể sau đây:</w:t>
      </w:r>
    </w:p>
    <w:p>
      <w:r>
        <w:t>a) Cán bộ, công chức, viên chức, người lao động được xếp loại chất lượng ở mức Hoàn thành xuất sắc nhiệm vụ được hưởng thu nhập tăng thêm theo mức tối đa được quy định trong Nghị quyết của Hội đồng nhân dân Thành phố.</w:t>
      </w:r>
    </w:p>
    <w:p>
      <w:r>
        <w:t>b) Cán bộ, công chức, viên chức, người lao động được xếp loại chất lượng ở mức Hoàn thành tốt nhiệm vụ được hưởng thu nhập tăng thêm tối đa là 80% của trường hợp Hoàn thành xuất sắc nhiệm vụ được nêu tại điểm a khoản 2 Điều này.</w:t>
      </w:r>
    </w:p>
    <w:p>
      <w:r>
        <w:t>Điều 13. Hồ sơ đánh giá, xếp loại chất lượng</w:t>
      </w:r>
    </w:p>
    <w:p>
      <w:r>
        <w:t>1. Hồ sơ đánh giá, xếp loại chất lượng được lưu tại cơ quan, đơn vị gồm:</w:t>
      </w:r>
    </w:p>
    <w:p>
      <w:r>
        <w:t>a) Phiếu tự đánh giá, chấm điểm xếp loại của từng cá nhân.</w:t>
      </w:r>
    </w:p>
    <w:p>
      <w:r>
        <w:t>b) Danh sách tổng hợp kết quả đánh giá, xếp loại chất lượng cán bộ, công chức, viên chức, người lao động.</w:t>
      </w:r>
    </w:p>
    <w:p>
      <w:r>
        <w:t>2. Hồ sơ đánh giá, xếp loại chất lượng được thực hiện và lưu trữ bằng hình thức văn bản điện tử. Trường hợp cơ quan, đơn vị chưa đảm bảo điều kiện về cơ sở vật chất để thực hiện quy trình và lưu trữ bằng hình thức văn bản điện tử thì thực hiện lưu trữ bằng văn bản giấy.</w:t>
      </w:r>
    </w:p>
    <w:p>
      <w:r>
        <w:t>Chương III</w:t>
      </w:r>
    </w:p>
    <w:p>
      <w:r>
        <w:t>TỔ CHỨC THỰC HIỆN</w:t>
      </w:r>
    </w:p>
    <w:p>
      <w:r>
        <w:t>Điều 14. Phân công, tổ chức thực hiện</w:t>
      </w:r>
    </w:p>
    <w:p>
      <w:r>
        <w:t>1. Người đứng đầu cơ quan, đơn vị:</w:t>
      </w:r>
    </w:p>
    <w:p>
      <w:r>
        <w:t>a) Căn cứ điều kiện cụ thể của cơ quan, đơn vị được giao và tỷ lệ khối lượng công việc của cán bộ, công chức, viên chức, người lao động đã thực hiện so với khối lượng công việc chung của cơ quan, đơn vị, trong trường hợp cần thiết, có thể xây dựng các tiêu chí chi tiết và ban hành Quy chế của cơ quan, đơn vị để đánh giá và xếp loại chất lượng cán bộ, công chức, viên chức thuộc thẩm quyền quản lý.</w:t>
      </w:r>
    </w:p>
    <w:p>
      <w:r>
        <w:t>b) Chịu trách nhiệm thực hiện và triển khai Quy định này đến cán bộ, công chức, viên chức và người lao động thuộc phạm vi quản lý.</w:t>
      </w:r>
    </w:p>
    <w:p>
      <w:r>
        <w:t>c) Chịu trách nhiệm về tính khách quan, minh bạch và hiệu quả của công tác đánh giá, xếp loại chất lượng hằng quý; có trách nhiệm bồi hoàn để thu hồi nộp vào ngân sách đối với các trường hợp chi sai quy định pháp luật.</w:t>
      </w:r>
    </w:p>
    <w:p>
      <w:r>
        <w:t>d) Thường xuyên kiểm tra, giám sát và quản lý chặt chẽ công tác đánh giá, xếp loại chất lượng hằng quý và chi thu nhập tăng thêm cho cán bộ, công chức, viên chức; kịp thời xử lý khiếu nại, tố cáo và xem xét, xử lý kỷ luật theo đúng quy định đối với các trường hợp vi phạm.</w:t>
      </w:r>
    </w:p>
    <w:p>
      <w:r>
        <w:t>đ) Định kỳ hoặc theo yêu cầu đột xuất của cấp có thẩm quyền, tổng hợp và báo cáo kết quả thực hiện của cơ quan, đơn vị mình gửi về Ủy ban nhân dân Thành phố (thông qua Sở Nội vụ).</w:t>
      </w:r>
    </w:p>
    <w:p>
      <w:r>
        <w:t>2. Sở Nội vụ:</w:t>
      </w:r>
    </w:p>
    <w:p>
      <w:r>
        <w:t>a) Chủ trì, phối hợp với Ban Tổ chức Thành ủy và các cơ quan, đơn vị có liên quan triển khai thực hiện Quy định này.</w:t>
      </w:r>
    </w:p>
    <w:p>
      <w:r>
        <w:t>b) Phối hợp với các cơ quan, đơn vị có liên quan thường xuyên tổ chức kiểm tra, giám sát chặt chẽ công tác đánh giá, xếp loại chất lượng và chi thu nhập tăng thêm cho cán bộ, công chức, viên chức, người lao động.</w:t>
      </w:r>
    </w:p>
    <w:p>
      <w:r>
        <w:t>c) Tổng hợp, báo cáo công tác đánh giá, xếp loại chất lượng hằng quý và chi thu nhập tăng thêm cho cán bộ, công chức, viên chức, người lao động của các cơ quan, đơn vị trình Chủ tịch Ủy ban nhân dân Thành phố.</w:t>
      </w:r>
    </w:p>
    <w:p>
      <w:r>
        <w:t>3. Sở Tài chính:</w:t>
      </w:r>
    </w:p>
    <w:p>
      <w:r>
        <w:t>Hướng dẫn các cơ quan, đơn vị xác định nguồn kinh phí, lập dự toán và quyết toán kinh phí chi thu nhập tăng thêm theo quy định.</w:t>
      </w:r>
    </w:p>
    <w:p>
      <w:r>
        <w:t>4. Văn phòng Ủy ban nhân dân Thành phố:</w:t>
      </w:r>
    </w:p>
    <w:p>
      <w:r>
        <w:t>Từ ngày 15 đến ngày 20 tháng cuối quý, căn cứ nhiệm vụ trọng tâm trong quý mà Ủy ban nhân dân Thành phố giao cho người đứng đầu các cơ quan, đơn vị để rà soát, thống kê tiến độ và hiệu quả thực hiện nhiệm vụ được giao gửi Sở Nội vụ làm cơ sở tham mưu Chủ tịch Ủy ban nhân dân Thành phố đánh giá mức độ hoàn thành nhiệm vụ trong quý đối với người đứng đầu các cơ quan, đơn vị.</w:t>
      </w:r>
    </w:p>
    <w:p>
      <w:r>
        <w:t>5. Cán bộ, công chức, viên chức, người lao động:</w:t>
      </w:r>
    </w:p>
    <w:p>
      <w:r>
        <w:t>a) Thực hiện nghiêm túc các quy định về đánh giá, chấm điểm và xếp loại chất lượng cán bộ, công chức, viên chức, người lao động. Phản ánh kịp thời việc triển khai thực hiện đánh giá, xếp loại chất lượng tại cơ quan, đơn vị chưa đúng hoặc chưa nghiêm túc với người đứng đầu cơ quan, đơn vị hoặc người có thẩm quyền.</w:t>
      </w:r>
    </w:p>
    <w:p>
      <w:r>
        <w:t>b) Được quyền bảo lưu ý kiến về kết quả tự đánh giá, chấm điểm, xếp loại chất lượng hàng quý của mình và có quyền kiến nghị với cấp trên trong trường hợp không đồng ý với quyết định mức xếp loại đối với bản thân mình, nhưng phải chấp hành kết luận nhận xét, đánh giá của cấp có thẩm quyền.</w:t>
      </w:r>
    </w:p>
    <w:p>
      <w:r>
        <w:t>Điều 15. Áp dụng quy định đối với các trường hợp khác</w:t>
      </w:r>
    </w:p>
    <w:p>
      <w:r>
        <w:t>1. Đối với người được ký kết hợp đồng lao động để làm công việc chuyên môn, nghiệp vụ ở vị trí việc làm do viên chức đảm nhiệm theo nhu cầu sử dụng nguồn nhân lực của đơn vị sự nghiệp công lập và các đối tượng khác: cơ quan , đơn vị được áp dụng quy định này để đánh giá, xếp loại chất lượng và chi thu nhập tăng thêm.</w:t>
      </w:r>
    </w:p>
    <w:p>
      <w:r>
        <w:t>2. Kinh phí chi thu nhập tăng thêm cho các đối tượng nêu tại khoản 1 Điều này được chi từ nguồn tài chính của cơ quan, đơn vị theo quy định pháp luật, không sử dụng ngân sách Thành phố.</w:t>
      </w:r>
    </w:p>
    <w:p>
      <w:r>
        <w:t>Điều 16. Điều khoản thi hành</w:t>
      </w:r>
    </w:p>
    <w:p>
      <w:r>
        <w:t>1. Trường hợp các quy định được viện dẫn trong Quy định có bổ sung, sửa đổi hoặc được thay thế thì áp dụng theo các văn bản quy phạm pháp luật mới ban hành; trừ trường hợp pháp luật có quy định khác.</w:t>
      </w:r>
    </w:p>
    <w:p>
      <w:r>
        <w:t>2. Trong quá trình thực hiện nếu phát sinh khó khăn, vướng mắc, các cơ quan, đơn vị gửi văn bản về Ủy ban nhân dân Thành phố (thông qua Sở Nội vụ) để được hướng dẫn, giải quyết hoặc nghiên cứu,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