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về Quy định chức năng, nhiệm vụ, quyền hạn và cơ cấu tổ chức của Sở Nông nghiệp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19/2025/QĐ-UBND</w:t>
      </w:r>
    </w:p>
    <w:p>
      <w:r>
        <w:t>Phú Yên, ngày 20 tháng 02 năm 2025</w:t>
      </w:r>
    </w:p>
    <w:p>
      <w:r>
        <w:t>QUYẾT ĐỊNH</w:t>
      </w:r>
    </w:p>
    <w:p>
      <w:r>
        <w:t>BAN HÀNH QUY ĐỊNH CHỨC NĂNG, NHIỆM VỤ, QUYỀN HẠN VÀ CƠ CẤU TỔ CHỨC CỦA SỞ NÔNG NGHIỆP VÀ MÔI TRƯỜNG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trực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trực thuộc ủy ban nhân dân tỉnh, thành phố trực thuộc Trung ương;</w:t>
      </w:r>
    </w:p>
    <w:p>
      <w:r>
        <w:t>Căn cứ Nghị định số 158/2018/NĐ-CP ngày 22/11/2018 của Chính phủ quy định trình tự, thủ tục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11/2021/TT-BLĐTBXH ngày 30 tháng 9 năm 2021 của Bộ trưởng Bộ Lao động - Thương binh và Xã hội ban hành Thông tư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Nông nghiệp và Phát triển nông thôn tại Tờ trình số 28/TTr-SNN ngày 12 tháng 02 năm 2025.</w:t>
      </w:r>
    </w:p>
    <w:p>
      <w:r>
        <w:t>QUYẾT ĐỊNH:</w:t>
      </w:r>
    </w:p>
    <w:p>
      <w:r>
        <w:t>Điều 1.    Ban hành kèm theo Quyết định này Quy định chức năng, nhiệm vụ, quyền hạn và cơ cấu tổ chức của Sở Nông nghiệp và Môi trường tỉnh Phú Yên.</w:t>
      </w:r>
    </w:p>
    <w:p>
      <w:r>
        <w:t>Điều 2.    Quyết định này có hiệu lực từ ngày 20 tháng 02 năm 2025 và thay thế Quyết định số 04/2024/QĐ-UBND ngày 22 tháng 02 năm 2024 của Ủy ban nhân dân tỉnh ban hành Quy định chức năng, nhiệm vụ, quyền hạn và cơ cấu tổ chức của Sở Nông nghiệp và Phát triển nông thôn tỉnh Phú Yên và Quyết định số 15/2023/QĐ-UBND ngày 28 tháng 4 năm 2023 của Ủy ban nhân dân tỉnh ban hành Quy định chức năng, nhiệm vụ, quyền hạn và cơ cấu tổ chức của Sở Tài nguyên và Môi trường tỉnh Phú Yên.</w:t>
      </w:r>
    </w:p>
    <w:p>
      <w:r>
        <w:t>Điều 3.    Chánh Văn phòng Ủy ban nhân dân tỉnh, Giám đốc Sở Nông nghiệp và Môi trường, Giám đốc Sở Nội vụ; Thủ trưởng các cơ quan, đơn vị, địa phương có liên quan chịu trách nhiệm thi hành Quyết định này./.</w:t>
      </w:r>
    </w:p>
    <w:p>
      <w:r>
        <w:t>TM. ỦY BAN NHÂN DÂN</w:t>
      </w:r>
    </w:p>
    <w:p>
      <w:r>
        <w:t>KT. CHỦ TỊCH</w:t>
      </w:r>
    </w:p>
    <w:p>
      <w:r>
        <w:t>PHÓ CHỦ TỊCH</w:t>
      </w:r>
    </w:p>
    <w:p>
      <w:r>
        <w:t>Đào Mỹ</w:t>
      </w:r>
    </w:p>
    <w:p>
      <w:r>
        <w:t>QUY ĐỊNH</w:t>
      </w:r>
    </w:p>
    <w:p>
      <w:r>
        <w:t>CHỨC NĂNG, NHIỆM VỤ, QUYỀN HẠN VÀ CƠ CẤU TỔ CHỨC CỦA SỞ NÔNG NGHIỆP VÀ MÔI TRƯỜNG TỈNH PHÚ YÊN</w:t>
      </w:r>
    </w:p>
    <w:p>
      <w:r>
        <w:t>(Kèm theo Quyết định số: 19/2025/QĐ-UBND ngày 20 tháng 02 năm 2025 của Ủy ban nhân dân tỉnh Phú Yên)</w:t>
      </w:r>
    </w:p>
    <w:p>
      <w:r>
        <w:t>Chương I</w:t>
      </w:r>
    </w:p>
    <w:p>
      <w:r>
        <w:t>VỊ TRÍ, CHỨC NĂNG, NHIỆM VỤ VÀ QUYỀN HẠN</w:t>
      </w:r>
    </w:p>
    <w:p>
      <w:r>
        <w:t>Điều 1. Vị trí, chức năng</w:t>
      </w:r>
    </w:p>
    <w:p>
      <w:r>
        <w:t>1. Sở Nông nghiệp và Môi trường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giảm nghèo; chất lượng, an toàn thực phẩm đối với nông sản, lâm sản, thủy sản và muối; đất đai; tài nguyên nước; tài nguyên khoáng sản, địa chất; môi trường; khí tượng thủy văn; biến đổi khí hậu; đo đạc và bản đồ; quản lý tổng hợp tài nguyên và bảo vệ môi trường biển và hải đảo và các dịch vụ công về nông nghiệp, nông thôn, tài nguyên và môi trường theo quy định của pháp luật.</w:t>
      </w:r>
    </w:p>
    <w:p>
      <w:r>
        <w:t>2. Sở Nông nghiệp và Môi trường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Môi trường.</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lĩnh vực nông nghiệp và phát triển nông thôn, tài nguyên và môi trường thuộc phạm vi quản lý của Sở trên địa bàn tỉnh;</w:t>
      </w:r>
    </w:p>
    <w:p>
      <w:r>
        <w:t>c) Dự thảo quyết định việc phân cấp, ủy quyền nhiệm vụ quản lý nhà nước trong lĩnh vực nông nghiệp và phát triển nông thôn, tài nguyên và môi trường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nông thôn, tài nguyên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môi trường cấp tỉnh đặt tại địa bàn cấp huyện với Ủy ban nhân dân cấp huyện; các nhân viên chuyên môn, kỹ thuật ngành nông nghiệp và môi trường công tác trên địa bàn cấp xã với Ủy ban nhân dân cấp</w:t>
      </w:r>
    </w:p>
    <w:p>
      <w:r>
        <w:t>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tài nguyên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 giảm nghèo:</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 chương trình giảm nghèo.</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Hướng dẫn và tổ chức thực hiện Chương trình mục tiêu quốc gia giảm nghèo bền vững theo thẩm quyền,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Theo dõi, đánh giá, kiểm tra việc quản lý, sử dụng đất đai của địa phương theo quy định của pháp luật.</w:t>
      </w:r>
    </w:p>
    <w:p>
      <w:r>
        <w:t>15.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16.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17.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(là chất thải ở thể rắn hoặc bùn thải)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18.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19.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20.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21.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22.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23. Tham mưu, giúp Ủy ban nhân dân tỉnh thực hiện quản lý nhà nước đối với các hoạt động khuyến nông trên địa bàn tỉnh theo quy định của pháp luật.</w:t>
      </w:r>
    </w:p>
    <w:p>
      <w:r>
        <w:t>24.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25.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27. Tổ chức nghiên cứu, ứng dụng khoa học và công nghệ; thực hiện hợp tác quốc tế về nông nghiệp và phát triển nông thôn, tài nguyên và môi trường theo quy định của pháp luật và theo phân công hoặc ủy quyền của Chủ tịch Ủy ban nhân dân tỉnh.</w:t>
      </w:r>
    </w:p>
    <w:p>
      <w:r>
        <w:t>28. Kiểm tra, thanh tra và xử lý các vi phạm đối với các cơ quan, tổ chức, cá nhân trong việc thi hành pháp luật thuộc phạm vi quản lý của Sở Nông nghiệp và Môi trường; tiếp công dân; giải quyết khiếu nại, tố cáo, phòng, chống tham nhũng theo quy định của pháp luật và theo phân cấp, ủy quyền của Chủ tịch Ủy ban nhân dân tỉnh.</w:t>
      </w:r>
    </w:p>
    <w:p>
      <w:r>
        <w:t>29.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30.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31.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tổ chức thực hiện.</w:t>
      </w:r>
    </w:p>
    <w:p>
      <w:r>
        <w:t>32. Tham mưu, giúp Ủy ban nhân dân tỉnh chỉ đạo, hướng dẫn, kiểm tra đối với các doanh nghiệp, tổ chức kinh tế tập thể, kinh tế tư nhân, các hội và các tổ chức phi chính phủ hoạt động trong lĩnh vực thuộc phạm vi quản lý của Sở theo quy định của pháp luật.</w:t>
      </w:r>
    </w:p>
    <w:p>
      <w:r>
        <w:t>33. Thực hiện quyền, trách nhiệm và nghĩa vụ của chủ sở hữu nhà nước theo phân công, phân cấp của Ủy ban nhân dân cấp tỉnh đối với các công ty trách nhiệm hữu hạn một thành viên do nhà nước làm chủ sở hữu và phần vốn nhà nước đầu tư vào các doanh nghiệp khác theo quy định của pháp luật.</w:t>
      </w:r>
    </w:p>
    <w:p>
      <w:r>
        <w:t>34. Hướng dẫn chuyên môn, nghiệp vụ đối với Phòng Nông nghiệp và Môi trường thuộc Ủy ban nhân dân huyện, Phòng Kinh tế, Hạ tầng và Đô thị thuộc Ủy ban nhân dân thị xã, thành phố;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nhân viên chuyên môn, kỹ thuật ngành nông nghiệp và môi trường công tác trên địa bàn cấp xã với Ủy ban nhân dân cấp xã.</w:t>
      </w:r>
    </w:p>
    <w:p>
      <w:r>
        <w:t>35.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36. Thực hiện chuyển đổi số trong nông nghiệp và phát triển nông thôn theo quy định.</w:t>
      </w:r>
    </w:p>
    <w:p>
      <w:r>
        <w:t>37. Về ứng dụng công nghệ thông tin và chuyển đổi số tài nguyên và môi trường:</w:t>
      </w:r>
    </w:p>
    <w:p>
      <w:r>
        <w:t>a) Tổ chức thu nhận, xây dựng, vận hành cơ sở dữ liệu tài nguyên và môi trường cấp tỉnh; tích hợp, kết nối, chia sẻ với cơ sở dữ liệu quốc gia về tài nguyên và môi trường;</w:t>
      </w:r>
    </w:p>
    <w:p>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thuộc Bộ Nông nghiệp và Môi trường, Cổng dịch vụ công quốc gia;</w:t>
      </w:r>
    </w:p>
    <w:p>
      <w:r>
        <w:t>đ) Quản lý, bảo quản tài liệu, tư liệu; cung cấp thông tin, dữ liệu về tài nguyên và môi trường thuộc phạm vi quản lý theo quy định.</w:t>
      </w:r>
    </w:p>
    <w:p>
      <w:r>
        <w:t>38. Triển khai thực hiện chương trình cải cách hành chính trong các lĩnh vực thuộc phạm vi quản lý của Sở theo quy định.</w:t>
      </w:r>
    </w:p>
    <w:p>
      <w:r>
        <w:t>39. Quy định chức năng, nhiệm vụ, quyền hạn của các tổ chức, phòng chuyên môn, nghiệp vụ thuộc Sở; mối quan hệ công tác của các đơn vị thuộc Sở theo hướng dẫn chung của Bộ Nông nghiệp và Môi trường và quy định của Ủy ban nhân dân tỉnh.</w:t>
      </w:r>
    </w:p>
    <w:p>
      <w:r>
        <w:t>40. Quản lý tổ chức bộ máy, biên chế công chức, cơ cấu ngạch công chức, vị trí việc làm, cơ cấu viên chức theo chức danh nghề nghiệp và số lượng người làm việc trong các đơn vị sự nghiệp công lập; thực hiện bổ nhiệm,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môi trường theo quy định của Ủy ban nhân dân tỉnh và Bộ Nông nghiệp và Môi trường.</w:t>
      </w:r>
    </w:p>
    <w:p>
      <w:r>
        <w:t>41. Quản lý và chịu trách nhiệm về tài sản, tài chính được giao theo quy định của pháp luật và theo phân công, phân cấp hoặc ủy quyền của Chủ tịch Ủy ban nhân dân tỉnh.</w:t>
      </w:r>
    </w:p>
    <w:p>
      <w:r>
        <w:t>42. Thực hiện công tác thông tin, thống kê, tổng hợp, báo cáo định kỳ và đột xuất về tình hình thực hiện nhiệm vụ trong các lĩnh vực công tác được giao với Ủy ban nhân dân tỉnh và Bộ Nông nghiệp và Môi trường.</w:t>
      </w:r>
    </w:p>
    <w:p>
      <w:r>
        <w:t>43. Thực hiện các nhiệm vụ khác theo quy định của pháp luật và phân công, phân cấp của Ủy ban nhân dân, Chủ tịch Ủy ban nhân dân tỉnh và cơ quan nhà nước cấp trên.</w:t>
      </w:r>
    </w:p>
    <w:p>
      <w:r>
        <w:t>Chương II</w:t>
      </w:r>
    </w:p>
    <w:p>
      <w:r>
        <w:t>CƠ CẤU TỔ CHỨC, BIÊN CHẾ VÀ SỐ LƯỢNG NGƯỜI LÀM VIỆC</w:t>
      </w:r>
    </w:p>
    <w:p>
      <w:r>
        <w:t>Điều 3. Cơ cấu tổ chức</w:t>
      </w:r>
    </w:p>
    <w:p>
      <w:r>
        <w:t>1. Lãnh đạo Sở</w:t>
      </w:r>
    </w:p>
    <w:p>
      <w:r>
        <w:t>a) Sở Nông nghiệp và Môi trường có Giám đốc và các Phó Giám đốc (cụ thể số lượng Phó Giám đốc do cấp có thẩm quyền quyết định).</w:t>
      </w:r>
    </w:p>
    <w:p>
      <w:r>
        <w:t>b) Giám đốc Sở là người đứng đầu Sở, là Ủy viên Ủy ban nhân dân tỉnh,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hoặc ủy quyền của Ủy ban nhân dân tỉnh, Chủ tịch Ủy ban nhân dân tỉnh</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điều hành các hoạt động của Sở.</w:t>
      </w:r>
    </w:p>
    <w:p>
      <w:r>
        <w:t>d) Việc bổ nhiệm Giám đốc và Phó Giám đốc Sở do Chủ tịch Ủy ban nhân dân tỉnh quyết định theo quy định của pháp luật. Phó Giám đốc Sở không kiêm nhiệm người đứng đầu tổ chức, đơn vị thuộc và trực thuộc Sở, trừ trường hợp có quy định khác. Việc miễn nhiệm, điều động, luân chuyển, khen thưởng, kỷ luật, cho từ chức, nghỉ hưu và thực hiện chế độ, chính sách đối với Giám đốc và Phó Giám đốc Sở do Chủ tịch Ủy ban nhân dân tỉnh quyết định theo quy định của pháp luật.</w:t>
      </w:r>
    </w:p>
    <w:p>
      <w:r>
        <w:t>2. Các tổ chức, phòng chuyên môn, nghiệp vụ thuộc Sở</w:t>
      </w:r>
    </w:p>
    <w:p>
      <w:r>
        <w:t>a) Văn phòng Sở.</w:t>
      </w:r>
    </w:p>
    <w:p>
      <w:r>
        <w:t>b) Thanh tra Sở.</w:t>
      </w:r>
    </w:p>
    <w:p>
      <w:r>
        <w:t>c) Phòng Kế hoạch, Tài chính.</w:t>
      </w:r>
    </w:p>
    <w:p>
      <w:r>
        <w:t>d) Phòng Khoáng sản.</w:t>
      </w:r>
    </w:p>
    <w:p>
      <w:r>
        <w:t>3. Các Chi cục trực thuộc Sở</w:t>
      </w:r>
    </w:p>
    <w:p>
      <w:r>
        <w:t>a) Chi cục Quản lý đất đai.</w:t>
      </w:r>
    </w:p>
    <w:p>
      <w:r>
        <w:t>b) Chi cục Bảo vệ môi trường và Biển, Hải đảo.</w:t>
      </w:r>
    </w:p>
    <w:p>
      <w:r>
        <w:t>c) Chi cục Trồng trọt và Chăn nuôi.</w:t>
      </w:r>
    </w:p>
    <w:p>
      <w:r>
        <w:t>d) Chi cục Kiểm lâm.</w:t>
      </w:r>
    </w:p>
    <w:p>
      <w:r>
        <w:t>đ) Chi cục Thủy sản.</w:t>
      </w:r>
    </w:p>
    <w:p>
      <w:r>
        <w:t>e) Chi cục Thủy lợi.</w:t>
      </w:r>
    </w:p>
    <w:p>
      <w:r>
        <w:t>g) Chi cục Phát triển nông thôn.</w:t>
      </w:r>
    </w:p>
    <w:p>
      <w:r>
        <w:t>4. Các đơn vị sự nghiệp trực thuộc Sở</w:t>
      </w:r>
    </w:p>
    <w:p>
      <w:r>
        <w:t>a) Văn phòng Đăng ký đất đai.</w:t>
      </w:r>
    </w:p>
    <w:p>
      <w:r>
        <w:t>b) Trung tâm Quan trắc Tài nguyên và Môi trường.</w:t>
      </w:r>
    </w:p>
    <w:p>
      <w:r>
        <w:t>c) Trung tâm Khuyến nông.</w:t>
      </w:r>
    </w:p>
    <w:p>
      <w:r>
        <w:t>d) Trung tâm Giống nông nghiệp.</w:t>
      </w:r>
    </w:p>
    <w:p>
      <w:r>
        <w:t>đ) Ban Quản lý rừng phòng hộ Sông Cầu.</w:t>
      </w:r>
    </w:p>
    <w:p>
      <w:r>
        <w:t>e) Ban Quản lý rừng phòng hộ Đồng Xuân.</w:t>
      </w:r>
    </w:p>
    <w:p>
      <w:r>
        <w:t>g) Ban Quản lý rừng phòng hộ Sơn Hòa.</w:t>
      </w:r>
    </w:p>
    <w:p>
      <w:r>
        <w:t>h) Ban Quản lý rừng phòng hộ Tây Hòa.</w:t>
      </w:r>
    </w:p>
    <w:p>
      <w:r>
        <w:t>i) Ban Quản lý rừng phòng hộ Sông Hinh.</w:t>
      </w:r>
    </w:p>
    <w:p>
      <w:r>
        <w:t>k) Ban Quản lý cảng cá.</w:t>
      </w:r>
    </w:p>
    <w:p>
      <w:r>
        <w:t>5. Văn phòng Sở có Chánh Văn phòng, Phó Chánh Văn phòng; Thanh tra Sở có Chánh Thanh tra, Phó Chánh Thanh tra; Phòng chuyên môn, nghiệp vụ thuộc Sở có Trưởng phòng, Phó Trưởng phòng; Chi cục có Chi cục trưởng, Phó Chi cục trưởng; đơn vị sự nghiệp có Giám đốc, Phó Giám đốc. Số lượng cấp phó các tổ chức, phòng chuyên môn, nghiệp vụ thuộc Sở và cơ quan, đơn vị trực thuộc Sở thực hiện theo quy định của pháp luật. Việc bổ nhiệm, miễn nhiệm người đứng đầu, cấp phó của người đứng đầu các tổ chức, phòng chuyên môn thuộc Sở và cơ quan, đơn vị trực thuộc do Giám đốc Sở quyết định theo quy định của Đảng, của pháp luật và quy định hiện hành của Ủy ban nhân dân tỉnh.</w:t>
      </w:r>
    </w:p>
    <w:p>
      <w:r>
        <w:t>6. Các tổ chức khác thuộc Sở</w:t>
      </w:r>
    </w:p>
    <w:p>
      <w:r>
        <w:t>Các tổ chức, đơn vị khác (Quỹ tài chính ngoài ngân sách; các Ban Quản lý dự án hoạt động có thời hạn) thuộc Sở Nông nghiệp và Môi trường được thành lập, hoạt động theo các quy định quản lý chuyên ngành của Trung ương, để thực hiện một số nhiệm vụ cụ thể, do Chủ tịch Ủy ban nhân dân tỉnh xem xét, quyết định thành lập trên cơ sở đề nghị của Giám đốc Sở Nông nghiệp và Môi trường và Giám đốc Sở Nội vụ.</w:t>
      </w:r>
    </w:p>
    <w:p>
      <w:r>
        <w:t>Điều 4. Biên chế và số lượng người làm việc</w:t>
      </w:r>
    </w:p>
    <w:p>
      <w:r>
        <w:t>1. Biên chế công chức trong cơ quan hành chính, số lượng người làm việc trong đơn vị sự nghiệp công lập thuộc Sở Nông nghiệp và Môi trường được giao trên cơ sở vị trí việc làm gắn với chức năng, nhiệm vụ, phạm vi hoạt động và được cơ quan có thẩm quyền giao hoặc phê duyệt.</w:t>
      </w:r>
    </w:p>
    <w:p>
      <w:r>
        <w:t>2. Việc bố trí công tác đối với công chức, viên chức của Sở Nông nghiệp và Môi trường phải căn cứ vào vị trí việc làm, cơ cấu ngạch, tiêu chuẩn chức danh, phẩm chất, năng lực, sở trường của công chức, viên chức theo quy định.</w:t>
      </w:r>
    </w:p>
    <w:p>
      <w:r>
        <w:t>Chương III</w:t>
      </w:r>
    </w:p>
    <w:p>
      <w:r>
        <w:t>TỔ CHỨC THỰC HIỆN</w:t>
      </w:r>
    </w:p>
    <w:p>
      <w:r>
        <w:t>Điều 5.    Giám đốc Sở Nông nghiệp và Môi trường có trách nhiệm tổ chức, triển khai thực hiện các nội dung của Quy định này.</w:t>
      </w:r>
    </w:p>
    <w:p>
      <w:r>
        <w:t>Điều 6.    Trong quá trình thực hiện Quy định này, nếu có vấn đề phát sinh hoặc cần sửa đổi, bổ sung chức năng, nhiệm vụ, quyền hạn và cơ cấu tổ chức của Sở Nông nghiệp và Môi trường thì Giám đốc Sở Nông nghiệp và Môi trường phối hợp với cơ quan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