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19/2025/QĐ-UBND về Quy định chức năng, nhiệm vụ, quyền hạn và cơ cấu tổ chức của Sở Nông nghiệp và Môi trường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05/03/2025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19/2025/QĐ-UBND</w:t>
      </w:r>
    </w:p>
    <w:p>
      <w:r>
        <w:t>Huế, ngày 05 tháng 3 năm 2025</w:t>
      </w:r>
    </w:p>
    <w:p>
      <w:r>
        <w:t>QUYẾT ĐỊNH</w:t>
      </w:r>
    </w:p>
    <w:p>
      <w:r>
        <w:t>BAN HÀNH QUY ĐỊNH CHỨC NĂNG, NHIỆM VỤ, QUYỀN HẠN VÀ CƠ CẤU TỔ CHỨC CỦA SỞ NÔNG NGHIỆP VÀ MÔI TRƯỜNG THÀNH PHỐ HUẾ</w:t>
      </w:r>
    </w:p>
    <w:p>
      <w:r>
        <w:t>ỦY BAN NHÂN DÂN THÀNH PHỐ HUẾ</w:t>
      </w:r>
    </w:p>
    <w:p>
      <w:r>
        <w:t>Căn cứ Luật Tổ chức chính quyền địa phương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26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quyết số 12/NQ-HĐND ngày 26 tháng 02 năm 2025 của Hội đồng nhân dân thành phố Huế về việc thành lập và tổ chức lại các cơ quan chuyên môn thuộc Ủy ban nhân dân thành phố;</w:t>
      </w:r>
    </w:p>
    <w:p>
      <w:r>
        <w:t>Theo đề nghị của Giám đốc Sở Nội vụ tại Tờ trình số 551/TTr-SNV ngày 27 tháng 02 năm 2025; ý kiến thẩm định của Sở Tư pháp tại Báo cáo số 452/BC-STP ngày 26 tháng 02 năm 2025 và ý kiến thành viên Ủy ban nhân dân thành phố.</w:t>
      </w:r>
    </w:p>
    <w:p>
      <w:r>
        <w:t>QUYẾT ĐỊNH:</w:t>
      </w:r>
    </w:p>
    <w:p>
      <w:r>
        <w:t>Điều 1.  Ban hành kèm theo Quyết định này Quy định chức năng, nhiệm vụ, quyền hạn và cơ cấu tổ chức của Sở Nông nghiệp và Môi trường thành phố Huế.</w:t>
      </w:r>
    </w:p>
    <w:p>
      <w:r>
        <w:t>Điều 2. Hiệu lực thi hành</w:t>
      </w:r>
    </w:p>
    <w:p>
      <w:r>
        <w:t>Quyết định này có hiệu lực thi hành kể từ ngày ký và bãi bỏ các Quyết định sau đây của Ủy ban nhân dân tỉnh Thừa Thiên Huế:</w:t>
      </w:r>
    </w:p>
    <w:p>
      <w:r>
        <w:t>a) Quyết định số 21/2023/QĐ-UBND ngày 10 tháng 5 năm 2023 về việc ban hành quy định chức năng, nhiệm vụ, quyền hạn và cơ cấu tổ chức của Sở Nông nghiệp và Phát triển nông thôn tỉnh Thừa Thiên Huế.</w:t>
      </w:r>
    </w:p>
    <w:p>
      <w:r>
        <w:t>b) Quyết định số 35/2023/QĐ-UBND ngày 24 tháng 7 năm 2023 về việc ban hành quy định chức năng, nhiệm vụ, quyền hạn và cơ cấu tổ chức của Sở Tài nguyên và Môi trường tỉnh Thừa Thiên Huế.</w:t>
      </w:r>
    </w:p>
    <w:p>
      <w:r>
        <w:t>Điều 3. Tổ chức thực hiện</w:t>
      </w:r>
    </w:p>
    <w:p>
      <w:r>
        <w:t>Chánh Văn phòng Ủy ban nhân dân thành phố; Giám đốc các Sở: Nội vụ, Nông nghiệp và Môi trường và Thủ trưởng các cơ quan, đơn vị, địa phương liên quan chịu trách nhiệm thi hành Quyết định này./.</w:t>
      </w:r>
    </w:p>
    <w:p>
      <w:r>
        <w:t>Nơi nhận:</w:t>
      </w:r>
    </w:p>
    <w:p>
      <w:r>
        <w:t>- Như Điều 3;</w:t>
      </w:r>
    </w:p>
    <w:p>
      <w:r>
        <w:t>- Các Bộ: Nông nghiệp và Môi trường, Nội vụ;</w:t>
      </w:r>
    </w:p>
    <w:p>
      <w:r>
        <w:t>- Cục Kiểm tra VBQPPL - Bộ Tư pháp;</w:t>
      </w:r>
    </w:p>
    <w:p>
      <w:r>
        <w:t>- Thường trực Thành ủy;</w:t>
      </w:r>
    </w:p>
    <w:p>
      <w:r>
        <w:t>- Hội đồng nhân dân thành phố;</w:t>
      </w:r>
    </w:p>
    <w:p>
      <w:r>
        <w:t>- UBND thành phố: CT và các PCT;</w:t>
      </w:r>
    </w:p>
    <w:p>
      <w:r>
        <w:t>- Các cơ quan chuyên môn thuộc UBND thành phố;</w:t>
      </w:r>
    </w:p>
    <w:p>
      <w:r>
        <w:t>- UBND các quận, huyện và thị xã;</w:t>
      </w:r>
    </w:p>
    <w:p>
      <w:r>
        <w:t>- VP UBND thành phố: CVP và các PCVP;</w:t>
      </w:r>
    </w:p>
    <w:p>
      <w:r>
        <w:t>- Đài Phát thanh và Truyền hình Huế;</w:t>
      </w:r>
    </w:p>
    <w:p>
      <w:r>
        <w:t>- Cổng Thông tin điện tử thành phố;</w:t>
      </w:r>
    </w:p>
    <w:p>
      <w:r>
        <w:t>- Công báo thành phố;</w:t>
      </w:r>
    </w:p>
    <w:p>
      <w:r>
        <w:t>- Lưu: VT, NVTC.</w:t>
      </w:r>
    </w:p>
    <w:p>
      <w:r>
        <w:t>TM. ỦY BAN NHÂN DÂN</w:t>
      </w:r>
    </w:p>
    <w:p>
      <w:r>
        <w:t>CHỦ TỊCH</w:t>
      </w:r>
    </w:p>
    <w:p>
      <w:r>
        <w:t>Nguyễn Văn Phương</w:t>
      </w:r>
    </w:p>
    <w:p>
      <w:r>
        <w:t>QUY ĐỊNH</w:t>
      </w:r>
    </w:p>
    <w:p>
      <w:r>
        <w:t>CHỨC NĂNG, NHIỆM VỤ, QUYỀN HẠN VÀ CƠ CẤU TỔ CHỨC CỦA SỞ NÔNG NGHIỆP VÀ MÔI TRƯỜNG THÀNH PHỐ HUẾ</w:t>
      </w:r>
    </w:p>
    <w:p>
      <w:r>
        <w:t>(Kèm theo Quyết định số 19/2025/QĐ-UBND ngày 05 tháng 3 năm 2025 Ủy ban nhân dân thành phố Huế)</w:t>
      </w:r>
    </w:p>
    <w:p>
      <w:r>
        <w:t>Chương I</w:t>
      </w:r>
    </w:p>
    <w:p>
      <w:r>
        <w:t>VỊ TRÍ VÀ CHỨC NĂNG</w:t>
      </w:r>
    </w:p>
    <w:p>
      <w:r>
        <w:t>Điều 1. Vị trí và chức năng</w:t>
      </w:r>
    </w:p>
    <w:p>
      <w:r>
        <w:t>1. Sở Nông nghiệp và Môi trường là cơ quan chuyên môn thuộc Ủy ban nhân dân thành phố, tham mưu, giúp Ủy ban nhân dân thành phố quản lý nhà nước về: Đất đai; tài nguyên nước; tài nguyên khoáng sản, địa chất; môi trường; khí tượng thủy văn; biến đổi khí hậu; đo đạc và bản đồ; quản lý tổng hợp và thống nhất về biển; nông nghiệp; lâm nghiệp; diêm nghiệp; thủy sản; thủy lợi và phát triển nông thôn; phòng, chống thiên tai; giảm nghèo; chất lượng, an toàn thực phẩm đối với nông sản, lâm sản, thủy sản, muối và các dịch vụ công về nông nghiệp, tài nguyên và môi trường theo quy định của pháp luật.</w:t>
      </w:r>
    </w:p>
    <w:p>
      <w:r>
        <w:t>2. Sở Nông nghiệp và Môi trường (viết tắt là Sở) có tư cách pháp nhân, có con dấu, tài khoản riêng, chịu sự chỉ đạo, quản lý của Ủy ban nhân dân thành phố, đồng thời chịu sự chỉ đạo, hướng dẫn, thanh tra, kiểm tra về chuyên môn, nghiệp vụ của Bộ Nông nghiệp và Môi trường.</w:t>
      </w:r>
    </w:p>
    <w:p>
      <w:r>
        <w:t>Chương II</w:t>
      </w:r>
    </w:p>
    <w:p>
      <w:r>
        <w:t>NHIỆM VỤ VÀ QUYỀN HẠN</w:t>
      </w:r>
    </w:p>
    <w:p>
      <w:r>
        <w:t>Điều 2. Nhiệm vụ và quyền hạn</w:t>
      </w:r>
    </w:p>
    <w:p>
      <w:r>
        <w:t>1. Trình Ủy ban nhân dân thành phố:</w:t>
      </w:r>
    </w:p>
    <w:p>
      <w:r>
        <w:t>a) Dự thảo quyết định của Ủy ban nhân dân thành phố liên quan đến ngành, lĩnh vực thuộc phạm vi quản lý của Sở và các văn bản khác theo phân công của Ủy ban nhân dân thành phố;</w:t>
      </w:r>
    </w:p>
    <w:p>
      <w:r>
        <w:t>b) Dự thảo kế hoạch phát triển ngành nông nghiệp và môi trường dài hạn, 05 năm, hàng năm, các chương trình, đề án, dự án, biện pháp tổ chức thực hiện các nhiệm vụ về nông nghiệp và tài nguyên thuộc thẩm quyền quyết định của Ủy ban nhân dân thành phố;</w:t>
      </w:r>
    </w:p>
    <w:p>
      <w:r>
        <w:t>c) Dự thảo quyết định quy định cụ thể chức năng, nhiệm vụ, quyền hạn và cơ cấu tổ chức của sở; dự thảo quyết định quy định chức năng, nhiệm vụ, quyền hạn và cơ cấu tổ chức của chi cục;</w:t>
      </w:r>
    </w:p>
    <w:p>
      <w:r>
        <w:t>đ) Dự thảo quyết định thực hiện xã hội hóa các hoạt động cung ứng dịch vụ sự nghiệp công trong lĩnh vực nông nghiệp và tài nguyên thuộc thẩm quyền của Ủy ban nhân dân thành phố và theo phân cấp của cơ quan nhà nước cấp trên.</w:t>
      </w:r>
    </w:p>
    <w:p>
      <w:r>
        <w:t>2. Trình Chủ tịch Ủy ban nhân dân thành phố:</w:t>
      </w:r>
    </w:p>
    <w:p>
      <w:r>
        <w:t>a) Dự thảo quyết định quy định chức năng, nhiệm vụ, quyền hạn và cơ cấu tổ chức của đơn vị sự nghiệp công lập thuộc sở và thuộc chi cục thuộc sở;</w:t>
      </w:r>
    </w:p>
    <w:p>
      <w:r>
        <w:t>b) Dự thảo các văn bản thuộc thẩm quyền ban hành của Chủ tịch Ủy ban nhân dân thành phố theo phân công.</w:t>
      </w:r>
    </w:p>
    <w:p>
      <w:r>
        <w:t>3. Tổ chức thực hiện các văn bản quy phạm pháp luật, quy hoạch, kế hoạch sau khi được phê duyệt; thông tin, tuyên truyền, hướng dẫn, phổ biến, giáo dục, theo dõi thi hành pháp luật về các lĩnh vực nông nghiệp, tài nguyên và môi trường trong phạm vi quản lý nhà nước được giao.</w:t>
      </w:r>
    </w:p>
    <w:p>
      <w:r>
        <w:t>4. Tổ chức thực hiện và chịu trách nhiệm về giám định, đăng ký, cấp giấy phép, văn bằng, chứng chỉ thuộc phạm vi trách nhiệm quản lý của Sở theo quy định của pháp luật.</w:t>
      </w:r>
    </w:p>
    <w:p>
      <w:r>
        <w:t>5. Quản lý theo quy định của pháp luật đối với các doanh nghiệp, tổ chức kinh tế tập thể, kinh tế tư nhân, các hội và các tổ chức phi chính phủ thuộc phạm vi chuyên ngành, lĩnh vực.</w:t>
      </w:r>
    </w:p>
    <w:p>
      <w:r>
        <w:t>6. Quản lý hoạt động của các đơn vị sự nghiệp trong và ngoài công lập thuộc phạm vi ngành, lĩnh vực.</w:t>
      </w:r>
    </w:p>
    <w:p>
      <w:r>
        <w:t>7. Thực hiện hợp tác quốc tế về ngành, lĩnh vực quản lý theo quy định của pháp luật.</w:t>
      </w:r>
    </w:p>
    <w:p>
      <w:r>
        <w:t>8. Hướng dẫn chuyên môn, nghiệp vụ thuộc ngành, lĩnh vực quản lý đối với cơ quan chuyên môn thuộc Ủy ban nhân dân cấp huyện và chức danh chuyên môn thuộc Ủy ban nhân dân xã, phường, thị trấn.</w:t>
      </w:r>
    </w:p>
    <w:p>
      <w:r>
        <w:t>9. Tổ chức nghiên cứu, ứng dụng tiến bộ khoa học - kỹ thuật và công nghệ; xây dựng hệ thống thông tin, lưu trữ phục vụ công tác quản lý nhà nước và chuyên môn nghiệp vụ.</w:t>
      </w:r>
    </w:p>
    <w:p>
      <w:r>
        <w:t>10. Kiểm tra, thanh tra theo ngành, lĩnh vực được phân công phụ trách đối với tổ chức, cá nhân trong việc thực hiện các quy định của pháp luật; tiếp công dân, giải quyết khiếu nại, tố cáo, phòng, chống tham nhũng, lãng phí theo quy định của pháp luật.</w:t>
      </w:r>
    </w:p>
    <w:p>
      <w:r>
        <w:t>11. Quy định cụ thể chức năng, nhiệm vụ, quyền hạn của văn phòng, thanh tra và phòng chuyên môn nghiệp vụ, phù hợp với chức năng, nhiệm vụ, quyền hạn của sở.</w:t>
      </w:r>
    </w:p>
    <w:p>
      <w:r>
        <w:t>12.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13. Quản lý và chịu trách nhiệm về tài chính, tài sản được giao theo quy định của pháp luật.</w:t>
      </w:r>
    </w:p>
    <w:p>
      <w:r>
        <w:t>14. Thực hiện công tác thông tin, báo cáo định kỳ và đột xuất về tình hình thực hiện nhiệm vụ được giao với Ủy ban nhân dân thành phố, các Bộ, cơ quan ngang Bộ.</w:t>
      </w:r>
    </w:p>
    <w:p>
      <w:r>
        <w:t>15. Thực hiện nhiệm vụ theo phân cấp, ủy quyền và các nhiệm vụ khác do Ủy ban nhân dân thành phố, Chủ tịch Ủy ban nhân dân thành phố giao theo quy định của pháp luật.</w:t>
      </w:r>
    </w:p>
    <w:p>
      <w:r>
        <w:t>16. Nhiệm vụ và quyền hạn cụ thể các ngành, lĩnh vực thuộc Sở Nông nghiệp và Môi trường:</w:t>
      </w:r>
    </w:p>
    <w:p>
      <w:r>
        <w:t>16.1. Về trồng trọt, bảo vệ thực vật:</w:t>
      </w:r>
    </w:p>
    <w:p>
      <w:r>
        <w:t>a) Tham mưu, trình Ủy ban nhân dân thành phố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thành phố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thành phố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thành phố; tổ chức thực hiện kế hoạch sử dụng, bảo vệ và cải tạo nâng cao độ phì đất nông nghiệp, chống xói mòn, sa mạc hóa và sạt lở đất; thực hiện cấp mã số vùng trồng trên địa bàn thành phố theo quy định của pháp luật;</w:t>
      </w:r>
    </w:p>
    <w:p>
      <w:r>
        <w:t>d) Hướng dẫn và tổ chức thực hiện kiểm dịch nội địa về thực vật trên địa bàn thành phố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thành phố sau khi được Ủy ban nhân dân thành phố phê duyệt;</w:t>
      </w:r>
    </w:p>
    <w:p>
      <w:r>
        <w:t>g) Hướng dẫn và tổ chức xây dựng mô hình thực hành sản xuất nông nghiệp tốt (VietGAP) trong nông nghiệp.</w:t>
      </w:r>
    </w:p>
    <w:p>
      <w:r>
        <w:t>16.2. Về chăn nuôi, thú y:</w:t>
      </w:r>
    </w:p>
    <w:p>
      <w:r>
        <w:t>a) Tham mưu, trình Ủy ban nhân dân thành phố ban hành theo thẩm quyền hoặc trình cấp có thẩm quyền: chiến lược, kế hoạch phát triển chăn nuôi, quy định mật độ chăn nuôi của địa phương; quyết định của Hội đồng nhân dân thành phố về khu vực thuộc nội thành của quận,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thành phố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thành phố theo quy định của pháp luật;</w:t>
      </w:r>
    </w:p>
    <w:p>
      <w:r>
        <w:t>d) Hướng dẫn và tổ chức thực hiện kiểm dịch nội địa về động vật, sản phẩm động vật trên địa bàn thành phố;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thành phố sau khi được Ủy ban nhân dân thành phố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thành phố; kiểm tra điều kiện, đánh giá giám sát duy trì điều kiện của cơ sở sản xuất thức ăn chăn nuôi; giám sát việc tiêu hủy đối với thức ăn chăn nuôi vi phạm chất lượng trên địa bàn thành phố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16.3. Về lâm nghiệp:</w:t>
      </w:r>
    </w:p>
    <w:p>
      <w:r>
        <w:t>a) Tham mưu, trình Ủy ban nhân dân thành phố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của thành phố; phương án huy động các lực lượng, vật tư, phương tiện, thiết bị của tổ chức, hộ gia đình, cá nhân trên địa bàn thành phố để ứng phó khẩn cấp chữa cháy rừng theo thẩm quyền của Ủy ban nhân dân thành phố;</w:t>
      </w:r>
    </w:p>
    <w:p>
      <w:r>
        <w:t>b) Giúp Ủy ban nhân dân thành phố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thành phố;</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thành phố;</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thành phố;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thành phố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16.4. Về thủy sản:</w:t>
      </w:r>
    </w:p>
    <w:p>
      <w:r>
        <w:t>a) Tham mưu, trình Ủy ban nhân dân thành phố ban hành theo thẩm quyền hoặc trình cấp có thẩm quyền: quyết định thành lập khu bảo tồn biển cấp quốc gia có diện tích thuộc địa bàn quản lý;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thành phố;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b) Tham mưu, trình Ủy ban nhân dân thành phố cấp phép nuôi trồng thủy sản trên biển; tham gia, phối hợp thực hiện công tác giao, thu hồi khu vực biển đã giao để nuôi trồng thủy sản theo quy định của pháp luật;</w:t>
      </w:r>
    </w:p>
    <w:p>
      <w:r>
        <w:t>c) Giúp Ủy ban nhân dân thành phố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thành phố;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thành phố và cập nhật hệ thống cơ sở dữ liệu quốc gia về thủy sản;</w:t>
      </w:r>
    </w:p>
    <w:p>
      <w:r>
        <w:t>đ)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đ) Trình Ủy ban nhân dân thành phố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thành phố,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thành phố theo quy định;</w:t>
      </w:r>
    </w:p>
    <w:p>
      <w:r>
        <w:t>i) Tổ chức thực hiện kiểm soát an toàn thực phẩm tại chợ thủy sản đầu mối trên địa bàn thành phố; quản lý mua, bán, sơ chế, chế biến, bảo quản, xuất khẩu, nhập khẩu thủy sản, sản phẩm thủy sản trên địa bàn thành phố theo quy định.</w:t>
      </w:r>
    </w:p>
    <w:p>
      <w:r>
        <w:t>16.5 Về thủy lợi:</w:t>
      </w:r>
    </w:p>
    <w:p>
      <w:r>
        <w:t>a) Tham mưu, trình Ủy ban nhân dân thành phố ban hành theo thẩm quyền hoặc trình cấp có thẩm quyền: quyết định phê duyệt, công bố kết quả điều tra cơ bản thủy lợi, quy trình vận hành công trình thủy lợi thuộc phạm vi quản lý trên địa bàn thành phố; quyết định giao tổ chức quản lý hoặc phân cấp quản lý công trình thủy lợi, công trình cấp nước sạch nông thôn trên địa bàn thành phố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thành phố;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thành phố báo cáo Hội đồng nhân dân thành phổ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thành phố về phân cấp quản lý các hồ chứa nước, công trình thủy lợi, công trình cấp nước sạch nông thôn trên địa bàn thành phố; hướng dẫn, kiểm tra việc xây dựng, khai thác, sử dụng và bảo vệ các hồ chứa nước, công trình thủy lợi, công trình cấp nước sạch nông thôn trên địa bàn thành phố thuộc nhiệm vụ của Ủy ban nhân dân thành phố; tổ chức thực hiện Chiến lược quốc gia về cấp nước sạch và vệ sinh nông thôn trên địa bàn theo phân cấp của Ủy ban nhân dân thành phố;</w:t>
      </w:r>
    </w:p>
    <w:p>
      <w:r>
        <w:t>đ) Tiếp nhận và quản lý hồ sơ, giấy phép các hoạt động trong phạm vi bảo vệ công trình thủy lợi trên địa bàn thuộc thẩm quyền quản lý của Ủy ban nhân dân thành phố;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thành phố;</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thành phố;</w:t>
      </w:r>
    </w:p>
    <w:p>
      <w:r>
        <w:t>g) Hướng dẫn, kiểm tra công tác tưới, tiêu, thoát nước phục vụ sản xuất nông nghiệp trên địa bàn thành phố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thành phố; tổ chức quan trắc, dự báo, cảnh báo về hạn hán, xâm nhập mặn, ngập lụt, úng, số lượng, chất lượng nước trong hệ thống công trình thủy lợi trên địa bàn thành phố;</w:t>
      </w:r>
    </w:p>
    <w:p>
      <w:r>
        <w:t>i) Chủ trì xây dựng, trình Ủy ban nhân dân thành phố về cơ chế, chính sách, hướng dẫn thực hiện về phát triển thủy lợi nhỏ, thủy lợi nội đồng, tưới tiên tiến, tiết kiệm nước; cấp nước sạch nông thôn trên địa bàn thành phố theo quy định của pháp luật.</w:t>
      </w:r>
    </w:p>
    <w:p>
      <w:r>
        <w:t>16.6. Về khí tượng thủy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các cơ quan, đơn vị ở trung ương và địa phương trong việc bảo vệ, giải quyết các vi phạm hành lang kỹ thuật công trình khí tượng thủy văn của trung ương trên địa bàn thành phố;</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
        <w:t>đ) Tổ chức kiểm tra việc thực hiện tiếp nhận và truyền, phát tin dự báo, cảnh báo khí tượng thủy văn trên địa bàn thành phố;</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thành phố;</w:t>
      </w:r>
    </w:p>
    <w:p>
      <w:r>
        <w:t>g) Tổ chức xây dựng, trình Ủy ban nhân dân thành phố ban hành quy định mực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thời gian có lũ theo quy định của pháp luật trên địa bàn thành phố;</w:t>
      </w:r>
    </w:p>
    <w:p>
      <w: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 trên địa bàn thành phố;</w:t>
      </w:r>
    </w:p>
    <w:p>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 thành phố.</w:t>
      </w:r>
    </w:p>
    <w:p>
      <w:r>
        <w:t>16.7. Về biến đổi khí hậu:</w:t>
      </w:r>
    </w:p>
    <w:p>
      <w:r>
        <w:t>a) Xây dựng, cập nhật và tổ chức thực hiện Kế hoạch hành động ứng phó với biến đổi khí hậu, Kế hoạch thực hiện Thỏa thuận Paris về biến đổi khí hậu của thành phố;</w:t>
      </w:r>
    </w:p>
    <w:p>
      <w:r>
        <w:t>b) Tổ chức thực hiện các nhiệm vụ trong chiến lược, quy hoạch, kế hoạch, chương trình, đề án, dự án về biến đổi khí hậu thuộc phạm vi quản lý trên địa bàn thành phố;</w:t>
      </w:r>
    </w:p>
    <w:p>
      <w:r>
        <w:t>c) Thực hiện việc lồng ghép nội dung biến đổi khí hậu trong các chiến lược, quy hoạch, kế hoạch trên địa bàn thành phố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thành phố thuộc phạm vi quản lý;</w:t>
      </w:r>
    </w:p>
    <w:p>
      <w:r>
        <w:t>đ) Tổ chức theo dõi, giám sát, đánh giá các hoạt động thích ứng với biến đổi khí hậu và giảm nhẹ phát thải khí nhà kính cấp địa phương thuộc thẩm quyền quản lý;</w:t>
      </w:r>
    </w:p>
    <w:p>
      <w: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thành phố gửi Bộ Nông nghiệp và Môi trường phục vụ xây dựng báo cáo quốc gia ứng phó với biến đổi khí hậu;</w:t>
      </w:r>
    </w:p>
    <w:p>
      <w:r>
        <w:t>i) Tham gia thực hiện các cam kết quốc tế về biến đổi khí hậu và bảo vệ tầng ô-dôn theo phân công của Ủy ban nhân dân thành phố.</w:t>
      </w:r>
    </w:p>
    <w:p>
      <w:r>
        <w:t>16.8. Về phòng, chống thiên tai:</w:t>
      </w:r>
    </w:p>
    <w:p>
      <w:r>
        <w:t>a) Tham mưu, trình Ủy ban nhân dân thành phố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thành phố; quyết định công bố tình huống khẩn cấp về thiên tai theo phân công của Ủy ban nhân dân thành phố;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thành phố, đầu tư xây dựng, tu bổ, nâng cấp và kiên cố hóa, duy tu, bảo dưỡng đê điều, quản lý và bảo đảm an toàn đê điều theo phân công hoặc ủy quyền của Ủy ban nhân dân thành phố;</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thành phố;</w:t>
      </w:r>
    </w:p>
    <w:p>
      <w:r>
        <w:t>d) Hướng dẫn, kiểm tra việc đầu tư xây dựng, duy tu, bảo dưỡng, vận hành và bảo vệ công trình phòng, chống thiên tai trên địa bàn thành phố theo quy định của pháp luật và phân công của Ủy ban nhân dân thành phố;</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16.9. Về phát triển nông thôn:</w:t>
      </w:r>
    </w:p>
    <w:p>
      <w:r>
        <w:t>a) Tham mưu, trình Ủy ban nhân dân thành phố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phát triển vùng nguyên liệu nông, lâm, thủy sản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thành phố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Chủ trì, phối hợp với các sở, ngành liên quan và địa phương tham mưu Ủy ban nhân dân thành phố ban hành Kế hoạch thực hiện Chương trình mục tiêu quốc gia giảm nghèo bền vững.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thành phố và quy định của pháp luật;</w:t>
      </w:r>
    </w:p>
    <w:p>
      <w:r>
        <w:t>đ) Hướng dẫn, kiểm tra các chương trình, dự án xây dựng công trình kỹ thuật hạ tầng nông thôn trên địa bàn thành phố theo phân công và quy định của pháp luật chuyên ngành.</w:t>
      </w:r>
    </w:p>
    <w:p>
      <w:r>
        <w:t>16.10. Về chế biến và phát triển thị trường nông sản, lâm sản và thủy sản:</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và thủy sản;</w:t>
      </w:r>
    </w:p>
    <w:p>
      <w:r>
        <w:t>c) Thực hiện công tác thu thập thông tin, phân tích, dự báo tình hình thị trường, chương trình phát triển thị trường, xúc tiến thương mại nông sản, lâm sản và thủy sản thuộc phạm vi quản lý của Sở;</w:t>
      </w:r>
    </w:p>
    <w:p>
      <w:r>
        <w:t>d) Chủ trì, phối hợp với cơ quan liên quan tổ chức công tác xúc tiến thương mại đối với sản phẩm nông sản, lâm sản và thủy sản.</w:t>
      </w:r>
    </w:p>
    <w:p>
      <w:r>
        <w:t>16.11. Về chất lượng, an toàn thực phẩm nông sản, lâm sản và thủy sản:</w:t>
      </w:r>
    </w:p>
    <w:p>
      <w:r>
        <w:t>a) Hướng dẫn, kiểm tra về chất lượng, an toàn thực phẩm đối với sản phẩm nông sản, lâm sản và thủy sản trên địa bàn thành phố theo quy định của pháp luật; hướng dẫn, tổ chức thẩm định, chứng nhận đủ điều kiện an toàn thực phẩm đối với cơ sở sản xuất, kinh doanh thực phẩm nông sản, lâm sản và thủy sản trong phạm vi được phân công trên địa bàn thành phố;</w:t>
      </w:r>
    </w:p>
    <w:p>
      <w:r>
        <w:t>b) Thống kê, đánh giá, phân loại về điều kiện bảo đảm chất lượng, an toàn thực phẩm của cơ sở sản xuất, kinh doanh sản phẩm nông sản, lâm sản và thủy sản;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thành phố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và thủy sản theo quy định của pháp luật;</w:t>
      </w:r>
    </w:p>
    <w:p>
      <w:r>
        <w:t>g) Quản lý an toàn thực phẩm đối với khu vực và trung tâm logistics nông sản, chợ đầu mối, chợ đấu giá nông sản trên địa bàn theo phân công của Ủy ban nhân dân thành phố.</w:t>
      </w:r>
    </w:p>
    <w:p>
      <w:r>
        <w:t>16.12. Về đất đai:</w:t>
      </w:r>
    </w:p>
    <w:p>
      <w:r>
        <w:t>a) Chủ trì, phối hợp với các cơ quan có liên quan xây dựng kế hoạch sử dụng đất cấp thành phố; tham mưu Ủy ban nhân dân thành phố tổ chức thẩm định kế hoạch sử dụng đất cấp thành phố; tham mưu trình Hội đồng nhân dân thành phổ thông qua Kế hoạch sử dụng đất thành phố trước khi trình Thủ tướng Chính phủ phê duyệt.</w:t>
      </w:r>
    </w:p>
    <w:p>
      <w:r>
        <w:t>b) Tổ chức thẩm định quy hoạch, kế hoạch sử dụng đất cấp huyện do Ủy ban nhân dân cấp huyện trình Ủy ban nhân dân thành phố phê duyệt; tham mưu Ủy ban nhân dân thành phố trình Hội đồng nhân dân thành phổ thông qua danh mục công trình, dự án phải thu hồi đất, chuyển mục đích sử dụng đất mà có diện tích đất trồng lúa, đất rừng đặc dụng, đất rừng phòng hộ, đất rừng sản xuất; tổng hợp, theo dõi, kiểm tra, báo cáo việc thực hiện quy hoạch, kế hoạch sử dụng đất đã được phê duyệt.</w:t>
      </w:r>
    </w:p>
    <w:p>
      <w:r>
        <w:t>c) Chủ trì tham mưu giúp Ủy ban nhân dân thành phố quy định hạn mức giao đất, công nhận đất ở cho hộ gia đình, cá nhân; hạn mức công nhận quyền sử dụng đất đối với trường hợp hộ gia đình, cá nhân tự khai phá đất để sản xuất nông nghiệp; hạn mức giao đất trống, đồi núi trọc, đất có mặt nước thuộc nhóm đất chưa sử dụng cho hộ gia đình, cá nhân; diện tích tối thiểu được tách thửa và các nội dung khác theo quy định của pháp luật về đất đai đối với từng loại đất;</w:t>
      </w:r>
    </w:p>
    <w:p>
      <w:r>
        <w:t>d) Tổ chức thẩm định hồ sơ về giao đất, cho thuê đất, thu hồi đất, chuyển quyền sử dụng đất, chuyển mục đích sử dụng đất, cấp giấy chứng nhận quyền sử dụng đất và tài sản gắn liền với đất theo quy định của pháp luật; chủ trì tham mưu Ủy ban nhân dân thành phố ban hành theo thẩm quyền các chính sách về bồi thường, hỗ trợ, tái định cư khi nhà nước thu hồi đất trên địa bàn thành phố; chủ trì đề xuất Ủy ban nhân dân thành phố hoặc hướng dẫn các địa phương xử lý các vướng mắc về bồi thường, hỗ trợ, tái định cư khi nhà nước thu hồi đất; chủ trì thẩm định phương án bồi thường, hỗ trợ, tái định cư thuộc thẩm quyền thu hồi đất của Ủy ban nhân dân thành phố; giúp Chủ tịch Ủy ban nhân dân thành phố thực hiện việc trưng dụng đất theo quy định;</w:t>
      </w:r>
    </w:p>
    <w:p>
      <w:r>
        <w:t>đ) Thực hiện việc đăng ký đất đai và tài sản gắn liền với đất, cấp giấy chứng nhận quyền sử dụng đất và tài sản gắn liền với đất theo thẩm quyền và theo ủy quyền của Ủy ban nhân dân thành phố, ký hợp đồng thuê đất; lập, quản lý, cập nhật và chỉnh lý hồ sơ địa chính đối với các tổ chức, cơ sở tôn giáo, tổ chức và cá nhân nước ngoài, người Việt Nam định cư ở nước ngoài thực hiện dự án đầu tư theo quy định;</w:t>
      </w:r>
    </w:p>
    <w:p>
      <w:r>
        <w:t>e) Tham mưu giúp Ủy ban nhân dân thành phố tổ chức thực hiện các hoạt động đo đạc lập bản đồ địa chính; quản lý, sử dụng sản phẩm đo đạc lập bản đồ địa chính; xây dựng, quản lý, vận hành và khai thác hệ thông tin quốc gia về đất đai theo quy định;</w:t>
      </w:r>
    </w:p>
    <w:p>
      <w:r>
        <w:t>g) Tổ chức thẩm định thiết kế kỹ thuật - dự toán, phương án nhiệm vụ đối với nội dung về kỹ thuật; thực hiện nhiệm vụ đo đạc lập bản đồ địa chính; điều tra đánh giá và bảo vệ, cải tạo, phục hồi đất; thống kê, kiểm kê đất đai, lập bản đồ hiện trạng sử dụng đất; thực hiện kiểm tra, nghiệm thu sản phẩm theo quy định;</w:t>
      </w:r>
    </w:p>
    <w:p>
      <w:r>
        <w:t>h) Tổ chức việc điều tra, xây dựng, điều chỉnh, sửa đổi, bổ sung bảng giá đất trình Ủy ban nhân dân thành phố xem xét để trình Hội đồng nhân dân thành phố quyết định;</w:t>
      </w:r>
    </w:p>
    <w:p>
      <w:r>
        <w:t>i) Tổ chức xác định giá đất cụ thể đối với trường hợp giao đất, cho thuê đất, cho phép chuyển mục đích sử dụng đất, công nhận quyền sử dụng đất, gia hạn sử dụng đất, điều chỉnh thời hạn sử dụng đất, điều chỉnh quy hoạch xây dựng chi tiết, thu hồi đất, xác định giá khởi điểm đấu giá quyền sử dụng đất, xác định giá trị quyền sử dụng đất khi cổ phần hóa doanh nghiệp thuộc thẩm quyền của Ủy ban nhân dân thành theo quy định;</w:t>
      </w:r>
    </w:p>
    <w:p>
      <w:r>
        <w:t>k) Tổ chức xây dựng, quản lý, vận hành, khai thác và sử dụng cơ sở dữ liệu đất đai ở địa phương và tích hợp, cập nhật vào cơ sở dữ liệu đất đai quốc gia;</w:t>
      </w:r>
    </w:p>
    <w:p>
      <w:r>
        <w:t>l) Chủ trì, phối hợp với các cơ quan có liên quan hướng dẫn, kiểm tra, tổ chức thực hiện việc bồi thường, hỗ trợ và tái định cư đối với các trường hợp bị thu hồi đất theo quy định của pháp luật;</w:t>
      </w:r>
    </w:p>
    <w:p>
      <w:r>
        <w:t>m) Kiểm tra và tổ chức thực hiện việc phát triển quỹ đất; quản lý, khai thác quỹ đất; tổ chức việc đấu giá quyền sử dụng đất theo quy định;</w:t>
      </w:r>
    </w:p>
    <w:p>
      <w:r>
        <w:t>n) Theo dõi, đánh giá, kiểm tra việc quản lý, sử dụng đất đai của địa phương theo quy định của pháp luật.</w:t>
      </w:r>
    </w:p>
    <w:p>
      <w:r>
        <w:t>16.13. Về tài nguyên nước:</w:t>
      </w:r>
    </w:p>
    <w:p>
      <w:r>
        <w:t>a) Lập và tổ chức thực hiện phương án khai thác, sử dụng, bảo vệ tài nguyên nước, phòng, chống, khắc phục hậu quả, tác hại do nước gây ra trong quy hoạch thành phố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b) Khoanh định vùng cấm, vùng hạn chế khai thác nước dưới đất, vùng cần bổ sung nhân tạo, ngưỡng khai thác nước dưới đất theo thẩm quyền; hướng dẫn, theo dõi, kiểm tra việc trám lấp giếng không sử dụng theo quy định của pháp luật;</w:t>
      </w:r>
    </w:p>
    <w:p>
      <w:r>
        <w:t>c) Tổ chức xây dựng, quản lý và thực hiện việc quan trắc tài nguyên nước đối với mạng quan trắc tài nguyên nước của địa phương; xây dựng, quản lý hệ thống giám sát hoạt động khai thác, sử dụng tài nguyên nước, hệ thống thông tin, cơ sở dữ liệu tài nguyên nước của địa phương;</w:t>
      </w:r>
    </w:p>
    <w:p>
      <w: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r>
        <w:t>đ) Tổ chức tiếp nhận, thẩm định hồ sơ cấp, gia hạn, điều chỉnh, cấp lại, chập thuận trả lại, tạm dừng, đình chỉ, thu hồi giấy phép khai thác tài nguyên nước, giấy phép thăm dò nước dưới đất, hồ sơ đăng ký khai thác, sử dụng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e) Tổ chức điều tra cơ bản, giám sát tài nguyên nước theo phân cấp; kiểm kê, thống kê, lưu trữ số liệu tài nguyên nước trên địa bàn; báo cáo Bộ Nông nghiệp và Môi trường kết quả điều tra cơ bản tài nguyên nước, tình hình quản lý, khai thác, sử dụng, bảo vệ tài nguyên nước, phòng, chống và khắc phục hậu quả tác hại do nước gây ra trên địa bàn thành phố;</w:t>
      </w:r>
    </w:p>
    <w:p>
      <w:r>
        <w:t>g) Tổ chức điều tra, đánh giá, xác định và trình công bố dòng chảy tối thiểu trên các sông, suối trên địa bàn thành phố và các sông suối không thuộc danh mục lưu vực sông liên tỉnh, lưu vực sông trên địa bàn thành phố mà có hồ chứa hoặc đã được quy hoạch xây dựng hồ chứa có quy mô khai thác, sử dụng nước thuộc trường hợp phải có giấy phép sử dụng tài nguyên nước;</w:t>
      </w:r>
    </w:p>
    <w:p>
      <w:r>
        <w:t>h) Tổ chức điều tra, đánh giá sức chịu tải của các sông, hồ là nguồn nước trên địa bàn thành phố; công bố nguồn nước không còn sức chịu tải; lập danh mục nguồn nước trên địa bàn thành phố; danh mục hồ, ao, đầm, phá không được san lấp theo quy định;</w:t>
      </w:r>
    </w:p>
    <w:p>
      <w:r>
        <w:t>i) Tổng hợp tình hình khai thác, sử dụng nước, các nguồn thải vào nguồn nước trên địa bàn thành phố; lập danh mục các nguồn nước bị ô nhiễm, suy thoái, cạn kiệt;</w:t>
      </w:r>
    </w:p>
    <w:p>
      <w: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
        <w:t>l) Giải quyết các vấn đề phát sinh trong việc phối hợp thực hiện của các cơ quan tham gia điều phối, giám sát đối với lưu vực sông trên địa bàn thành phố.</w:t>
      </w:r>
    </w:p>
    <w:p>
      <w:r>
        <w:t>16.14. Về tài nguyên khoáng sản:</w:t>
      </w:r>
    </w:p>
    <w:p>
      <w:r>
        <w:t>a) Khoanh định các khu vực cấm hoạt động khoáng sản, khu vực tạm thời cấm hoạt động khoáng sản; xác định các khu vực không đấu giá quyền khai thác khoáng sản thuộc thẩm quyền cấp phép của Ủy ban nhân dân thành phố; đề xuất với Ủy ban nhân dân thành phố các biện pháp bảo vệ khoáng sản chưa khai thác; lập kế hoạch và tổ chức đấu giá quyền khai thác khoáng sản thuộc thẩm quyền cấp phép của Ủy ban nhân dân thành phố sau khi được phê duyệt;</w:t>
      </w:r>
    </w:p>
    <w:p>
      <w:r>
        <w:t>b) Lập phương án thăm dò, khai thác, sử dụng khoáng sản của địa phương theo quy định; kịp thời phát hiện và báo cáo Ủy ban nhân dân thành phố và Bộ Nông nghiệp và Môi trường khi phát hiện có thông tin khoáng sản mới; thống kê, kiểm kê trữ lượng khoáng sản thuộc thẩm quyền cấp phép của Ủy ban nhân dân thành phố;</w:t>
      </w:r>
    </w:p>
    <w:p>
      <w:r>
        <w:t>c) 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đóng cửa mỏ khoáng sản; hồ sơ đề nghị điều chỉnh giấy phép khai thác khoáng sản; hồ sơ cấp, gia hạn, thu hồi, trả lại giấy phép khai thác tận thu khoáng sản; hồ sơ 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Ủy ban nhân dân thành phố;</w:t>
      </w:r>
    </w:p>
    <w:p>
      <w:r>
        <w:t>đ) Tổ chức thẩm định, trình Ủy ban nhân dân thành phố giải quyết việc khảo sát thực địa, lấy mẫu trên mặt đất để lựa chọn diện tích lập đề án thăm dò khoáng sản của tổ chức, cá nhân theo quy định của pháp luật;</w:t>
      </w:r>
    </w:p>
    <w:p>
      <w:r>
        <w:t>e) Tổ chức thẩm định báo cáo kết quả thăm dò khoáng sản, hồ sơ phê duyệt trữ lượng khoáng sản đối với các khoáng sản thuộc thẩm quyền phê duyệt của Ủy ban nhân dân thành phố; thống kê, kiểm kê trữ lượng khoáng sản đã được phê duyệt và định kỳ báo cáo Bộ Nông nghiệp và Môi trường theo quy định;</w:t>
      </w:r>
    </w:p>
    <w:p>
      <w:r>
        <w:t>g) Phối hợp với Sở Tài chính tham mưu Ủy ban nhân dân thành phố ban hành giá tính thuế tài nguyên áp dụng trên địa bàn thành phố hoặc điều chỉnh giá tính thuế tài nguyên do không còn phù hợp theo quy định.</w:t>
      </w:r>
    </w:p>
    <w:p>
      <w:r>
        <w:t>16.15. Về môi trường:</w:t>
      </w:r>
    </w:p>
    <w:p>
      <w:r>
        <w:t>a) Tổ chức thẩm định Báo cáo đánh giá tác động môi trường; cấp, cấp đổi, điều chỉnh, cấp lại, thu hồi giấy phép môi trường theo quy định của pháp luật; phương án cải tạo, phục hồi môi trường trong hoạt động khai thác khoáng sản, bãi chôn lấp chất thải thuộc thẩm quyền phê duyệt hoặc được phân cấp của Ủy ban nhân dân thành phố theo quy định của pháp luật; thẩm định các chỉ tiêu môi trường trong các chiến lược, quy hoạch, đề án, dự án thuộc thẩm quyền phê duyệt của Ủy ban nhân dân thành phố;</w:t>
      </w:r>
    </w:p>
    <w:p>
      <w:r>
        <w:t>b) Thực hiện việc kiểm tra, giám sát đối với các hoạt động bảo vệ môi trường của dự án, cơ sở sản xuất, kinh doanh, dịch vụ trên địa bàn thành phố; thẩm định, kiểm tra xác nhận việc thực hiện các nội dung, yêu cầu về cải tạo phục hồi môi trường trong khai thác khoáng sản đối với các dự án thuộc thẩm quyền của Ủy ban nhân dân thành phố;</w:t>
      </w:r>
    </w:p>
    <w:p>
      <w:r>
        <w:t>c) Tổ chức quản lý, kiểm soát nguồn thải, nguồn ô nhiễm từ các hoạt động sản xuất, kinh doanh, dịch vụ trên địa bàn theo quy định của pháp luật, gồm: hướng dẫn, kiểm tra, giám sát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theo quy định;</w:t>
      </w:r>
    </w:p>
    <w:p>
      <w:r>
        <w:t>d) Tổ chức thực hiện quản lý chất thải rắn sinh hoạt trên địa bàn và các hoạt động quản lý chất thải rắn, chất thải nguy hại khác trên địa bàn theo quy định của pháp luật;</w:t>
      </w:r>
    </w:p>
    <w:p>
      <w:r>
        <w:t>đ) Xây dựng và tổ chức thực hiện chương trình, kế hoạch, đề án, dự án phòng ngừa, xử lý ô nhiễm, bảo vệ, cải tạo và phục hồi chất lượng môi trường;</w:t>
      </w:r>
    </w:p>
    <w:p>
      <w:r>
        <w:t>e) Tổ chức thu thập và xác định thiệt hại đối với môi trường; yêu cầu bồi thường thiệt hại đối với môi trường do ô nhiễm, suy thoái gây ra trên địa bàn theo quy định của pháp luật; xây dựng và tổ chức thực hiện kế hoạch phòng ngừa và ứng phó sự cố môi trường; chủ trì xây dựng năng lực và huy động lực lượng khắc phục ô nhiễm môi trường do các sự cố gây ra theo phân công của Ủy ban nhân dân thành phố;</w:t>
      </w:r>
    </w:p>
    <w:p>
      <w:r>
        <w:t>g) Tổ chức thực hiện thu phí bảo vệ môi trường đối với nước thải công nghiệp, phí bảo vệ môi trường đối với khí thải, ký quỹ cải tạo phục hồi môi trường theo quy định của pháp luật; Xây dựng, quản lý hệ thống quan trắc môi trường của địa phương; tổ chức thực hiện hoạt động quan trắc, thông tin về chất lượng môi trường, cảnh báo về ô nhiễm môi trường, quản lý số liệu quan trắc môi trường theo quy định của pháp luật;</w:t>
      </w:r>
    </w:p>
    <w:p>
      <w:r>
        <w:t>h) Tổ chức thu thập, quản lý, thống kê, lưu trữ và cung cấp dữ liệu về môi trường; xây dựng, cập nhật, duy trì và vận hành hệ thống thông tin, tư liệu, cơ sở dữ liệu môi trường cấp tỉnh; xây dựng báo cáo hiện trạng môi trường trên địa bàn thành phố; tổ chức đánh giá, dự báo và cung cấp thông tin về ảnh hưởng của ô nhiễm và suy thoái môi trường đến con người, sinh vật; tổng hợp và công bố thông tin về môi trường trên địa bàn theo quy định của pháp luật;</w:t>
      </w:r>
    </w:p>
    <w:p>
      <w:r>
        <w:t>i) Chủ trì hoặc phối hợp với các cơ quan có liên quan trong việc giải quyết các vấn đề môi trường liên ngành, liên tỉnh;</w:t>
      </w:r>
    </w:p>
    <w:p>
      <w:r>
        <w:t>k) Theo dõi, kiểm tra việc chấp hành các quy định của pháp luật về bảo vệ môi trường trên địa bàn thành phố; phối hợp với các đơn vị chức năng có liên quan kiểm tra việc chấp hành pháp luật về bảo vệ môi trường và giải quyết khiếu nại, tố cáo, tranh chấp trong lĩnh vực môi trường theo quy định của pháp luật;</w:t>
      </w:r>
    </w:p>
    <w:p>
      <w:r>
        <w:t>l) Tổng hợp nhu cầu kinh phí sử dụng nguồn vốn sự nghiệp bảo vệ môi trường hàng năm của các sở, ban, ngành, Ủy ban nhân dân cấp huyện gửi Sở Tài chính để cân đối trình cấp có thẩm quyền phê duyệt; theo dõi, giám sát, tổng hợp báo cáo việc thực hiện kế hoạch và dự toán ngân sách từ nguồn sự nghiệp bảo vệ môi trường theo quy định của pháp luật;</w:t>
      </w:r>
    </w:p>
    <w:p>
      <w:r>
        <w:t>m) Chủ trì hoặc tham gia bồi dưỡng, tập huấn chuyên môn, nghiệp vụ về bảo vệ môi trường; tổ chức thực hiện công tác thông tin, tuyên truyền, phổ biến và giáo dục pháp luật về bảo vệ môi trường theo phân công;</w:t>
      </w:r>
    </w:p>
    <w:p>
      <w:r>
        <w:t>n) Chủ trì tham mưu theo dõi thực hiện hoạt động bảo vệ môi trường khác trên địa bàn khi được giao;</w:t>
      </w:r>
    </w:p>
    <w:p>
      <w:r>
        <w:t>o) Tổ chức quản lý Quỹ Bảo vệ môi trường thành phố.</w:t>
      </w:r>
    </w:p>
    <w:p>
      <w:r>
        <w:t>16.16. Về đo đạc và bản đồ:</w:t>
      </w:r>
    </w:p>
    <w:p>
      <w:r>
        <w:t>a) Thẩm định nội dung đo đạc và bản đồ trong các chương trình, đề án, dự án, nhiệm vụ có sử dụng ngân sách nhà nước do các sở, ngành, Ủy ban nhân dân các cấp của địa phương thực hiện;</w:t>
      </w:r>
    </w:p>
    <w:p>
      <w:r>
        <w:t>b) Tổ chức thực hiện xây dựng, vận hành, quản lý, bảo trì, bảo vệ, di dời, hủy bỏ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Quản lý chất lượng sản phẩm đo đạc và bản đồ; quản lý việc lưu trữ, cung cấp, sử dụng thông tin, dữ liệu, sản phẩm đo đạc và bản đồ thuộc phạm vi quản lý;</w:t>
      </w:r>
    </w:p>
    <w:p>
      <w:r>
        <w:t>đ) Thẩm định hồ sơ và đề nghị Cục Đo đạc, Bản đồ và Thông tin địa lý Việt Nam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Thanh tra, kiểm tra, xử lý vi phạm pháp luật, giải quyết khiếu nại, tố cáo về đo đạc và bản đồ theo thẩm quyền;</w:t>
      </w:r>
    </w:p>
    <w:p>
      <w:r>
        <w:t>h)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i) Theo dõi tình hình thi hành pháp luật về đo đạc và bản đồ; thanh tra, kiểm tra, xử lý vi phạm pháp luật, giải quyết khiếu nại, tố cáo về đo đạc và bản đồ theo thẩm quyền; xây dựng báo cáo về hoạt động đo đạc và bản đồ thuộc phạm vi quản lý của Ủy ban nhân dân thành phố gửi Bộ Nông nghiệp và Môi trường tổng hợp, báo cáo Chính phủ theo quy định.</w:t>
      </w:r>
    </w:p>
    <w:p>
      <w:r>
        <w:t>16.17. Về quản lý tổng hợp tài nguyên và bảo vệ môi trường biển:</w:t>
      </w:r>
    </w:p>
    <w:p>
      <w:r>
        <w:t>a) Điều phối tổ chức thực hiện chiến lược phát triển bền vững kinh tế biển trên địa bàn thuộc phạm vi quản lý;</w:t>
      </w:r>
    </w:p>
    <w:p>
      <w:r>
        <w:t>b) Tổ chức thực hiện chiến lược khai thác, sử dụng bền vững tài nguyên, bảo vệ môi trường biển và hải đảo; quy hoạch không gian biển quốc gia, kế hoạch sử dụng biển; quy hoạch tổng thể khai thác, sử dụng bền vững tài nguyên vùng bờ; lập, trình Ủy ban nhân dân thành phố phê duyệt và tổ chức thực hiện chương trình quản lý tổng hợp tài nguyên, môi trường vùng bờ thuộc phạm vi quản lý;</w:t>
      </w:r>
    </w:p>
    <w:p>
      <w:r>
        <w:t>c) Thẩm định, trình Ủy ban nhân dân thành phố quyết định cấp, cấp lại, gia hạn, sửa đổi, bổ sung, cho phép trả lại, thu hồi Giấy phép nhận chìm ở biển; quản lý việc nhận chìm ở biển thuộc thẩm quyền của Ủy ban nhân dân thành phố;</w:t>
      </w:r>
    </w:p>
    <w:p>
      <w:r>
        <w:t>d) Thẩm định hồ sơ trình Ủy ban nhân dân thành phố quyết định việc giao, công nhận, cho phép trả lại khu vực biển; gia hạn, sửa đổi, bổ sung Quyết định giao khu vực biển; thu hồi khu vực biển; quản lý việc sử dụng khu vực biển thuộc thẩm quyền của Ủy ban nhân dân thành phố;</w:t>
      </w:r>
    </w:p>
    <w:p>
      <w:r>
        <w:t>đ) Tổ chức thiết lập và quản lý hành lang bảo vệ bờ biển;</w:t>
      </w:r>
    </w:p>
    <w:p>
      <w:r>
        <w:t>e) Thực hiện các hoạt động kiểm soát ô nhiễm môi trường biển và hải đảo, các hoạt động ứng phó sự cố tràn dầu, hóa chất độc trên biển theo quy định;</w:t>
      </w:r>
    </w:p>
    <w:p>
      <w:r>
        <w:t>g) Tổ chức thực hiện các hoạt động điều tra cơ bản, thống kê tài nguyên biển và hải đảo theo quy định.</w:t>
      </w:r>
    </w:p>
    <w:p>
      <w:r>
        <w:t>16.18. Về viễn thám:</w:t>
      </w:r>
    </w:p>
    <w:p>
      <w:r>
        <w:t>a) Tổ chức triển khai thực hiện các đề án, dự án về ứng dụng viễn thám trong điều tra cơ bản, quan trắc, giám sát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16.19. Về ứng dụng công nghệ thông tin và chuyển đổi số ngành nông nghiệp, và môi trường:</w:t>
      </w:r>
    </w:p>
    <w:p>
      <w:r>
        <w:t>a) Tổ chức thu nhận, xây dựng, vận hành cơ sở dữ liệu nông nghiệp, phát triển nông thôn, tài nguyên và môi trường trường cấp thành phố; tích hợp, kết nối, chia sẻ với cơ sở dữ liệu quốc gia về nông nghiệp, phát triển nông thôn, tài nguyên và môi trường;</w:t>
      </w:r>
    </w:p>
    <w:p>
      <w:r>
        <w:t>b) Xây dựng, quản trị, vận hành hạ tầng số, hạ tầng mạng, nền tảng số, các hệ thống thông tin, cơ sở dữ liệu chuyên ngành nông nghiệp, phát triển nông thôn, tài nguyên và môi trường thuộc phạm vi quản lý; thực hiện bảo mật thông tin, an toàn dữ liệu, an toàn máy tính và an toàn mạng theo quy định;</w:t>
      </w:r>
    </w:p>
    <w:p>
      <w:r>
        <w:t>c) Tổ chức phân tích, xử lý dữ liệu, thông tin nông nghiệp, phát triển nông thôn, tài nguyên và môi trường thuộc phạm vi quản lý phục vụ công tác quản lý nhà nước, cung cấp dịch vụ công, xây dựng đô thị thông minh, phát triển kinh tế - xã hội;</w:t>
      </w:r>
    </w:p>
    <w:p>
      <w:r>
        <w:t>d) Thực hiện cung cấp dịch vụ công trực tuyến về nông nghiệp, phát triển nông thôn, tài nguyên và môi trường thuộc phạm vi quản lý; kết nối với Cổng dịch vụ công Bộ Nông nghiệp và Môi trường, Cổng dịch vụ công quốc gia;</w:t>
      </w:r>
    </w:p>
    <w:p>
      <w:r>
        <w:t>đ) Quản lý, bảo quản tài liệu, tư liệu; cung cấp thông tin, dữ liệu về nông nghiệp, phát triển nông thôn, tài nguyên và môi trường thuộc phạm vi quản lý theo quy định.</w:t>
      </w:r>
    </w:p>
    <w:p>
      <w:r>
        <w:t>16.20. Tham mưu, giúp Ủy ban nhân dân thành phố thực hiện quản lý nhà nước đối với các hoạt động khuyến nông trên địa bàn tỉnh theo quy định của pháp luật.</w:t>
      </w:r>
    </w:p>
    <w:p>
      <w:r>
        <w:t>16.21. Tham mưu, giúp Ủy ban nhân dân thành phố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thành phố theo quy định của pháp luật.</w:t>
      </w:r>
    </w:p>
    <w:p>
      <w:r>
        <w:t>16.22. Xây dựng và hướng dẫn thực hiện các biện pháp bảo vệ môi trường trong sản xuất nông nghiệp, lâm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16.23.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phát triển nông thôn, tài nguyên và môi trường trên địa bàn thành phố; chịu trách nhiệm thực hiện các chương trình, dự án được giao.</w:t>
      </w:r>
    </w:p>
    <w:p>
      <w:r>
        <w:t>16.24. Thanh tra, kiểm tra và xử lý các vi phạm đối với các cơ quan, tổ chức, cá nhân trong việc thi hành pháp luật thuộc phạm vi quản lý của Sở Nông nghiệp và Môi trường; tiếp công dân; giải quyết khiếu nại, tố cáo, phòng, chống tham nhũng theo quy định của pháp luật và theo phân cấp, ủy quyền của Chủ tịch Ủy ban nhân dân thành phố.</w:t>
      </w:r>
    </w:p>
    <w:p>
      <w:r>
        <w:t>16.25. Hướng dẫn thực hiện cơ chế tự chủ đối với các đơn vị sự nghiệp công lập; quản lý hoạt động của các đơn vị sự nghiệp công lập thuộc phạm vi quản lý của Sở theo quy định pháp luật; chịu trách nhiệm về các dịch vụ công do Sở tổ chức thực hiện.</w:t>
      </w:r>
    </w:p>
    <w:p>
      <w:r>
        <w:t>16.26.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thành phố và nhiệm vụ thường trực công tác khác theo phân công của Ủy ban nhân dân thành phố và quy định của pháp luật.</w:t>
      </w:r>
    </w:p>
    <w:p>
      <w:r>
        <w:t>16.27. Triển khai thực hiện chương trình cải cách hành chính trong các lĩnh vực thuộc phạm vi quản lý của Sở theo quy định.</w:t>
      </w:r>
    </w:p>
    <w:p>
      <w:r>
        <w:t>17. Thực hiện nhiệm vụ khác do Ủy ban nhân dân thành phố, Chủ tịch Ủy ban nhân dân thành phố giao và theo quy định của pháp luật.</w:t>
      </w:r>
    </w:p>
    <w:p>
      <w:r>
        <w:t>Chương III</w:t>
      </w:r>
    </w:p>
    <w:p>
      <w:r>
        <w:t>CƠ CẤU TỔ CHỨC VÀ BIÊN CHẾ</w:t>
      </w:r>
    </w:p>
    <w:p>
      <w:r>
        <w:t>Điều 3. Cơ cấu tổ chức</w:t>
      </w:r>
    </w:p>
    <w:p>
      <w:r>
        <w:t>1. Lãnh đạo Sở</w:t>
      </w:r>
    </w:p>
    <w:p>
      <w:r>
        <w:t>a) Sở Nông nghiệp và Môi trường có Giám đốc và các Phó Giám đốc. Số lượng Phó Giám đốc do Ủy ban nhân dân thành phố quyết định.</w:t>
      </w:r>
    </w:p>
    <w:p>
      <w:r>
        <w:t>b) Giám đốc Sở do Chủ tịch Ủy ban nhân dân thành phố bổ nhiệm, chịu trách nhiệm trước Ủy ban nhân dân, Chủ tịch Ủy ban nhân dân thành phố và trước pháp luật về thực hiện chức năng, nhiệm vụ, quyền hạn của Sở theo Quy chế làm việc và phân công của Ủy ban nhân dân thành phố.</w:t>
      </w:r>
    </w:p>
    <w:p>
      <w:r>
        <w:t>c) Phó Giám đốc Sở do Chủ tịch Ủy ban nhân dân thành phố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miễn nhiệm, điều động, luân chuyển, khen thưởng, kỷ luật, cho từ chức, nghỉ hưu, biệt phái và thực hiện chế độ, chính sách khác đối với Giám đốc, Phó Giám đốc Sở do Chủ tịch Ủy ban nhân dân thành phố quyết định theo quy định của pháp luật.</w:t>
      </w:r>
    </w:p>
    <w:p>
      <w:r>
        <w:t>2. Cơ cấu tổ chức:</w:t>
      </w:r>
    </w:p>
    <w:p>
      <w:r>
        <w:t>a) Các phòng chuyên môn, nghiệp vụ thuộc Sở:</w:t>
      </w:r>
    </w:p>
    <w:p>
      <w:r>
        <w:t>- Văn phòng Sở;</w:t>
      </w:r>
    </w:p>
    <w:p>
      <w:r>
        <w:t>- Thanh tra Sở;</w:t>
      </w:r>
    </w:p>
    <w:p>
      <w:r>
        <w:t>- Phòng Kế hoạch đầu tư và Tài chính;</w:t>
      </w:r>
    </w:p>
    <w:p>
      <w:r>
        <w:t>- Phòng Tổ chức cán bộ;</w:t>
      </w:r>
    </w:p>
    <w:p>
      <w:r>
        <w:t>- Phòng Quản lý Tài nguyên. b) Các Chi cục thuộc Sở:</w:t>
      </w:r>
    </w:p>
    <w:p>
      <w:r>
        <w:t>- Chi cục Trồng trọt và Bảo vệ thực vật;</w:t>
      </w:r>
    </w:p>
    <w:p>
      <w:r>
        <w:t>- Chi cục Chăn nuôi và Thú y;</w:t>
      </w:r>
    </w:p>
    <w:p>
      <w:r>
        <w:t>- Chi cục Kiểm lâm;</w:t>
      </w:r>
    </w:p>
    <w:p>
      <w:r>
        <w:t>- Chi cục Thủy sản;</w:t>
      </w:r>
    </w:p>
    <w:p>
      <w:r>
        <w:t>- Chi cục Thủy lợi và Biến đổi Khí hậu;</w:t>
      </w:r>
    </w:p>
    <w:p>
      <w:r>
        <w:t>- Chi cục Phát triển nông thôn và Quản lý chất lượng;</w:t>
      </w:r>
    </w:p>
    <w:p>
      <w:r>
        <w:t>- Chi cục Quản lý đất đai;</w:t>
      </w:r>
    </w:p>
    <w:p>
      <w:r>
        <w:t>- Chi cục Bảo vệ môi trường.</w:t>
      </w:r>
    </w:p>
    <w:p>
      <w:r>
        <w:t>c) Các đơn vị sự nghiệp trực thuộc:</w:t>
      </w:r>
    </w:p>
    <w:p>
      <w:r>
        <w:t>- Trung tâm Khuyến nông;</w:t>
      </w:r>
    </w:p>
    <w:p>
      <w:r>
        <w:t>- Trung tâm Kỹ thuật Nông nghiệp và Môi trường;</w:t>
      </w:r>
    </w:p>
    <w:p>
      <w:r>
        <w:t>- Ban Quản lý Cảng cá thành phố Huế;</w:t>
      </w:r>
    </w:p>
    <w:p>
      <w:r>
        <w:t>- Ban Quản lý Khu Bảo tồn thiên nhiên Phong Điền;</w:t>
      </w:r>
    </w:p>
    <w:p>
      <w:r>
        <w:t>- Ban Quản lý Khu Bảo tồn Sao La;</w:t>
      </w:r>
    </w:p>
    <w:p>
      <w:r>
        <w:t>- Ban Quản lý Rừng phòng hộ Bắc Sông Hương;</w:t>
      </w:r>
    </w:p>
    <w:p>
      <w:r>
        <w:t>- Ban Quản lý Rừng phòng hộ Nam Sông Hương;</w:t>
      </w:r>
    </w:p>
    <w:p>
      <w:r>
        <w:t>- Ban Quản lý Rừng phòng hộ A Lưới;</w:t>
      </w:r>
    </w:p>
    <w:p>
      <w:r>
        <w:t>- Ban Quản lý Rừng phòng hộ Bắc Hải Vân;</w:t>
      </w:r>
    </w:p>
    <w:p>
      <w:r>
        <w:t>- Văn phòng Đăng ký đất đai;</w:t>
      </w:r>
    </w:p>
    <w:p>
      <w:r>
        <w:t>- Trung tâm Quan trắc tài nguyên và môi trường;</w:t>
      </w:r>
    </w:p>
    <w:p>
      <w:r>
        <w:t>- Trung tâm Phát triển quỹ đất.</w:t>
      </w:r>
    </w:p>
    <w:p>
      <w:r>
        <w:t>d) Các đơn vị sự nghiệp thuộc Chi cục Chăn nuôi và Thú y:</w:t>
      </w:r>
    </w:p>
    <w:p>
      <w:r>
        <w:t>- Trạm Chẩn đoán xét nghiệm và Điều trị bệnh động vật;</w:t>
      </w:r>
    </w:p>
    <w:p>
      <w:r>
        <w:t>- Trạm Chăn nuôi và Thú y thị xã Hương Trà;</w:t>
      </w:r>
    </w:p>
    <w:p>
      <w:r>
        <w:t>- Trạm Chăn nuôi và Thú y thị xã Hương Thủy;</w:t>
      </w:r>
    </w:p>
    <w:p>
      <w:r>
        <w:t>- Trạm Chăn nuôi và Thú y thị xã Phong Điền;</w:t>
      </w:r>
    </w:p>
    <w:p>
      <w:r>
        <w:t>- Trạm Chăn nuôi và Thú y huyện Quảng Điền;</w:t>
      </w:r>
    </w:p>
    <w:p>
      <w:r>
        <w:t>- Trạm Chăn nuôi và Thú y huyện Phú Vang;</w:t>
      </w:r>
    </w:p>
    <w:p>
      <w:r>
        <w:t>- Trạm Chăn nuôi và Thú y huyện Phú Lộc;</w:t>
      </w:r>
    </w:p>
    <w:p>
      <w:r>
        <w:t>- Trạm Chăn nuôi và Thú y huyện A Lưới.</w:t>
      </w:r>
    </w:p>
    <w:p>
      <w:r>
        <w:t>Việc quy định nhiệm vụ, quyền hạn của các phòng chuyên môn, nghiệp vụ, các đơn vị sự nghiệp trực thuộc Sở và trực thuộc Chi cục; việc bổ nhiệm, miễn nhiệm, điều động, luân chuyển, biệt phái, khen thưởng, kỷ luật, cho từ chức, nghỉ hưu và thực hiện chế độ, chính sách khác thực hiện theo quy định hiện hành và phân cấp của Ủy ban nhân dân thành phố.</w:t>
      </w:r>
    </w:p>
    <w:p>
      <w:r>
        <w:t>Điều 4. Về biên chế</w:t>
      </w:r>
    </w:p>
    <w:p>
      <w:r>
        <w:t>1. Biên chế công chức và số lượng người làm việc được giao trên cơ sở vị trí việc làm, gắn với chức năng, nhiệm vụ, khối lượng công việc và nằm trong tổng biên chế của thành phố do cấp có thẩm quyền giao.</w:t>
      </w:r>
    </w:p>
    <w:p>
      <w:r>
        <w:t>2. Căn cứ chức năng, nhiệm vụ, cơ cấu tổ chức và danh mục vị trí việc làm được cấp có thẩm quyền phê duyệt, hàng năm Sở Nông nghiệp và Môi trường xây dựng kế hoạch biên chế trình Ủy ban nhân dân thành phố để trình cấp có thẩm quyền xem xét, quyết định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