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19/2025/QĐ-UBND quy định vị trí, chức năng, nhiệm vụ, quyền hạn và cơ cấu tổ chức của Chi cục Quản lý đất đai, đo đạc, bản đồ và viễn thám trực thuộc Sở Nông nghiệp và Môi trường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04/08/2025</w:t>
            </w:r>
          </w:p>
        </w:tc>
      </w:tr>
      <w:tr>
        <w:tc>
          <w:tcPr>
            <w:tcW w:type="dxa" w:w="4320"/>
          </w:tcPr>
          <w:p>
            <w:r>
              <w:t>Ngày hiệu lực</w:t>
            </w:r>
          </w:p>
        </w:tc>
        <w:tc>
          <w:tcPr>
            <w:tcW w:type="dxa" w:w="4320"/>
          </w:tcPr>
          <w:p>
            <w:r>
              <w:t>04/08/2025</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19/2025/QĐ-UBND</w:t>
      </w:r>
    </w:p>
    <w:p>
      <w:r>
        <w:t>Phú Thọ, ngày 4 tháng 8 năm 2025</w:t>
      </w:r>
    </w:p>
    <w:p>
      <w:r>
        <w:t>QUYẾT ĐỊNH</w:t>
      </w:r>
    </w:p>
    <w:p>
      <w:r>
        <w:t>QUY ĐỊNH VỊ TRÍ, CHỨC NĂNG, NHIỆM VỤ, QUYỀN HẠN VÀ CƠ CẤU TỔ CHỨC CỦA CHI CỤC QUẢN LÝ ĐẤT ĐAI, ĐO ĐẠC, BẢN ĐỒ VÀ VIỄN THÁM TRỰC THUỘC SỞ NÔNG NGHIỆP VÀ MÔI TRƯỜNG TỈNH PHÚ THỌ</w:t>
      </w:r>
    </w:p>
    <w:p>
      <w:r>
        <w:t>Căn cứ Luật Tổ chức chính quyền địa phương ngày 16 tháng 6 năm 2025;</w:t>
      </w:r>
    </w:p>
    <w:p>
      <w:r>
        <w:t>Căn cứ Luật Ban hành văn bản quy phạm pháp luật ngày 19 tháng 02 năm 2025; Luật Sửa đổi, bổ sung một số điều của Luật Ban hành văn bản quy phạm pháp luật ngày 25 tháng 6 năm 2025;</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32/2023/QH15 ngày 29 tháng 6 năm 2024;</w:t>
      </w:r>
    </w:p>
    <w:p>
      <w:r>
        <w:t>Căn cứ Nghị định số 151/2025/NĐ-CP ngày 12 tháng 6 năm 2025 của Chính phủ quy định về phân định thẩm quyền của chính quyền địa phương 02 cấp, phân quyền, phân cấp trong lĩnh vực đất đai;</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Thông tư số 19/2025/TT-BTNMT ngày 19 tháng 6 năm 2025 của Bộ trưởng Bộ Nông nghiệp và Môi trường hướng dẫn chức năng, nhiệm vụ, quyền hạn của cơ quan chuyên môn về Nông nghiệp và Môi trường thuộc Ủy ban nhân dân tỉnh, thành phố trực thuộc trung ương và Ủy ban nhân dân xã, phường, đặc khu thuộc tỉnh, thành phố trực thuộc trung ương;</w:t>
      </w:r>
    </w:p>
    <w:p>
      <w:r>
        <w:t>Theo đề nghị của Giám đốc Sở Nông nghiệp và Môi trường;</w:t>
      </w:r>
    </w:p>
    <w:p>
      <w:r>
        <w:t>Ủy ban nhân dân ban hành Quyết định quy định vị trí, chức năng, nhiệm vụ, quyền hạn và cơ cấu tổ chức của Chi cục Quản lý đất đai, đo đạc, bản đồ và viễn thám trực thuộc Sở Nông nghiệp và Môi trường tỉnh Phú Thọ.</w:t>
      </w:r>
    </w:p>
    <w:p>
      <w:r>
        <w:t>Điều 1. Vị trí và chức năng</w:t>
      </w:r>
    </w:p>
    <w:p>
      <w:r>
        <w:t>1. Chi cục Quản lý đất đai, đo đạc, bản đồ và viễn thám là tổ chức hành chính thuộc Sở Nông nghiệp và Môi trường, có chức năng giúp Giám đốc Sở tham mưu cho Ủy ban nhân dân tỉnh thực hiện chức năng quản lý nhà nước về lĩnh vực đất đai, đo đạc, bản đồ và viễn thám trên địa bàn tỉnh theo quy định của pháp luật.</w:t>
      </w:r>
    </w:p>
    <w:p>
      <w:r>
        <w:t>2. Chi cục Quản lý đất đai, đo đạc, bản đồ và viễn thám có tư cách pháp nhân, có con dấu và có tài khoản riêng; chịu sự chỉ đạo, quản lý của Sở Nông nghiệp và Môi trường, đồng thời chịu sự kiểm tra, hướng dẫn về chuyên môn, nghiệp vụ của cơ quan chuyên môn trực thuộc Bộ Nông nghiệp và Môi trường.</w:t>
      </w:r>
    </w:p>
    <w:p>
      <w:r>
        <w:t>Điều 2. Nhiệm vụ và quyền hạn</w:t>
      </w:r>
    </w:p>
    <w:p>
      <w:r>
        <w:t>1. Xây dựng dự thảo Nghị quyết của Hội đồng nhân dân tỉnh, quyết định của Ủy ban nhân dân tỉnh; dự thảo kế hoạch phát triển và các văn bản khác theo phân công của Ủy ban nhân dân tỉnh; văn bản thuộc thẩm quyền của Giám đốc Sở Nông nghiệp và Môi trường liên quan đến lĩnh vực đất đai, đo đạc, bản đồ, viễn thám.</w:t>
      </w:r>
    </w:p>
    <w:p>
      <w:r>
        <w:t>2. Tham mưu tổ chức thực hiện các văn bản quy phạm pháp luật, chiến lược, quy hoạch, kế hoạch, chương trình, đề án, dự án, tiêu chuẩn quốc gia, quy chuẩn kỹ thuật quốc gia, định mức kinh tế kỹ thuật trong lĩnh vực quản lý đất đai, đo đạc, bản đồ, viễn thám được cấp có thẩm quyền giao; thông tin, tuyên truyền, hướng dẫn, kiểm tra, theo dõi thi hành pháp luật về đất đai, đo đạc, bản đồ, viễn thám.</w:t>
      </w:r>
    </w:p>
    <w:p>
      <w:r>
        <w:t>3. Xây dựng dự thảo Quyết định quy định cụ thể chức năng, nhiệm vụ, quyền hạn và cơ cấu tổ chức của các phòng chuyên môn, nghiệp vụ thuộc Chi cục trình Giám đốc Sở Nông nghiệp và Môi trường ban hành.</w:t>
      </w:r>
    </w:p>
    <w:p>
      <w:r>
        <w:t>4. Về đất đai</w:t>
      </w:r>
    </w:p>
    <w:p>
      <w:r>
        <w:t>Tham mưu cho Giám đốc Sở Nông nghiệp và Môi trường thực hiện các nhiệm vụ sau:</w:t>
      </w:r>
    </w:p>
    <w:p>
      <w:r>
        <w:t>a) Giúp Ủy ban nhân dân tỉnh quy định hạn mức giao đất, công nhận quyền sử dụng đất, điều kiện và diện tích tách thửa tối thiểu; chính sách đặc thù về bồi thường, hỗ trợ, tái định cư và các nội dung khác thuộc nhiệm vụ của Ủy ban nhân dân cấp tỉnh theo quy định của pháp luật về đất đai;</w:t>
      </w:r>
    </w:p>
    <w:p>
      <w:r>
        <w:t>b) Giúp Ủy ban nhân dân tỉnh lập, điều chỉnh, công bố quy hoạch sử dụng đất cấp tỉnh; xây dựng nội dung định hướng sử dụng đất đến từng đơn vị hành chính cấp xã trong quy hoạch tỉnh;</w:t>
      </w:r>
    </w:p>
    <w:p>
      <w:r>
        <w:t>c) Tổ chức thẩm định quy hoạch, kế hoạch sử dụng đất do Ủy ban nhân dân cấp xã trình Ủy ban nhân dân tỉnh phê duyệt; tổng hợp, theo dõi, kiểm tra việc thực hiện quy hoạch, kế hoạch sử dụng đất đã được phê duyệt;</w:t>
      </w:r>
    </w:p>
    <w:p>
      <w:r>
        <w:t>d) Trình Chủ tịch Ủy ban nhân dân tỉnh hồ sơ về giao đất, cho thuê đất, thu hồi đất, chuyển mục đích sử dụng đất; các trường hợp giao đất, cho thuê đất không đấu giá quyền sử dụng đất, không đấu thầu lựa chọn nhà đầu tư thực hiện dự án có sử dụng đất và các nội dung khác thuộc thẩm quyền quyết định của Chủ tịch Ủy ban nhân dân tỉnh theo quy định của pháp luật về đất đai;</w:t>
      </w:r>
    </w:p>
    <w:p>
      <w:r>
        <w:t>đ) Tổ chức thực hiện việc đăng ký đất đai và tài sản gắn liền với đất, cấp giấy chứng nhận quyền sử dụng đất, quyền sở hữu tài sản gắn liền với đất theo thẩm quyền;</w:t>
      </w:r>
    </w:p>
    <w:p>
      <w:r>
        <w:t>e) Tổ chức thực hiện và hướng dẫn kiểm tra việc điều tra, đánh giá đất đai và bảo vệ, cải tạo, phục hồi đất; điều tra, khảo sát, đo đạc, lập, chỉnh lý và quản lý bản đồ địa chính; thống kê, kiểm kê, lập bản đồ hiện trạng sử dụng đất; xây dựng, vận hành hệ thống theo dõi và đánh giá đối với quản lý, sử dụng đất đai;</w:t>
      </w:r>
    </w:p>
    <w:p>
      <w:r>
        <w:t>g) Chủ trì việc tổ chức xây dựng, điều chỉnh, sửa đổi, bổ sung bảng giá đất, trình Ủy ban nhân dân tỉnh quyết định theo quy định;</w:t>
      </w:r>
    </w:p>
    <w:p>
      <w:r>
        <w:t>h) Chủ trì việc tổ chức xác định giá đất cụ thể làm căn cứ để tính thu tiền sử dụng đất, tiền thuê đất, tính giá trị quyền sử dụng đất khi cổ phần hóa doanh nghiệp nhà nước và các trường hợp khác theo quy định của pháp luật, trình Chủ tịch Ủy ban nhân dân tỉnh quyết định theo quy định của pháp luật;</w:t>
      </w:r>
    </w:p>
    <w:p>
      <w:r>
        <w:t>i) Tổ chức xây dựng, quản lý, vận hành, khai thác và sử dụng cơ sở dữ liệu đất đai ở địa phương và tích hợp, cập nhật vào cơ sở dữ liệu quốc gia về đất đai;</w:t>
      </w:r>
    </w:p>
    <w:p>
      <w:r>
        <w:t>k) Chủ trì, phối hợp với các cơ quan có liên quan hướng dẫn, kiểm tra, tổ chức thực hiện việc bồi thường, hỗ trợ và tái định cư đối với các trường hợp Nhà nước thu hồi đất theo quy định của pháp luật;</w:t>
      </w:r>
    </w:p>
    <w:p>
      <w:r>
        <w:t>l) Kiểm tra công tác tổ chức thực hiện việc phát triển quỹ đất, quản lý, khai thác quỹ đất; thực hiện các nhiệm vụ liên quan đến bố trí quỹ đất để đấu thầu lựa chọn nhà đầu tư thực hiện dự án có sử dụng đất theo quy định;</w:t>
      </w:r>
    </w:p>
    <w:p>
      <w:r>
        <w:t>m) Theo dõi, đánh giá, kiểm tra việc quản lý, sử dụng đất đai của địa phương theo quy định của pháp luật;</w:t>
      </w:r>
    </w:p>
    <w:p>
      <w:r>
        <w:t>n) Chủ trì tổ chức rà soát, xử lý và công bố công khai các dự án đầu tư không đưa đất vào sử dụng trong thời hạn 12 tháng liên tục hoặc chậm tiến độ sử dụng đất 24 tháng so với tiến độ ghi trong dự án đầu tư; các dự án được gia hạn; các dự án chậm tiến độ sử dụng đất vì lý do bất khả kháng theo quy định.</w:t>
      </w:r>
    </w:p>
    <w:p>
      <w:r>
        <w:t>5. Về đo đạc, bản đồ và thông tin địa lý</w:t>
      </w:r>
    </w:p>
    <w:p>
      <w:r>
        <w:t>Tham mưu cho Giám đốc Sở Nông nghiệp và Môi trường thực hiện các nhiệm vụ sau:</w:t>
      </w:r>
    </w:p>
    <w:p>
      <w:r>
        <w:t>a) Thẩm định nội dung đo đạc và bản đồ trong các chương trình, đề án, dự án, nhiệm vụ có sử dụng ngân sách nhà nước do các sở, ngành, Ủy ban nhân dân các cấp của địa phương thực hiện;</w:t>
      </w:r>
    </w:p>
    <w:p>
      <w:r>
        <w:t>b) Tổ chức thực hiện việc đầu tư, xây dựng, vận hành, quản lý, bảo trì, bảo vệ, di dời, phá dỡ các công trình hạ tầng đo đạc thuộc phạm vi quản lý;</w:t>
      </w:r>
    </w:p>
    <w:p>
      <w:r>
        <w:t>c) Tổ chức xây dựng, quản lý, cập nhật hạ tầng dữ liệu không gian địa lý quốc gia và cơ sở dữ liệu đo đạc và bản đồ thuộc phạm vi quản lý;</w:t>
      </w:r>
    </w:p>
    <w:p>
      <w:r>
        <w:t>d) Tổ chức xây dựng, cập nhật, vận hành cơ sở dữ liệu nền địa lý quốc gia, bản đồ địa hình quốc gia thuộc phạm vi quản lý;</w:t>
      </w:r>
    </w:p>
    <w:p>
      <w:r>
        <w:t>đ) Tổ chức thực hiện đo đạc, thành lập bản đồ phục vụ lập hồ sơ địa giới hành chính các cấp; thành lập, cập nhật bản đồ hành chính cấp tỉnh, cấp xã thuộc phạm vi quản lý khi có sự thay đổi liên quan đến đơn vị hành chính;</w:t>
      </w:r>
    </w:p>
    <w:p>
      <w:r>
        <w:t>e) Quản lý chất lượng sản phẩm đo đạc và bản đồ; quản lý việc lưu trữ, bảo mật, cung cấp, trao đổi, khai thác, sử dụng thông tin, dữ liệu, sản phẩm đo đạc và bản đồ thuộc phạm vi quản lý;</w:t>
      </w:r>
    </w:p>
    <w:p>
      <w:r>
        <w:t>g) Thẩm định hồ sơ và đề nghị cơ quan quản lý chuyên ngành về đo đạc và bản đồ thuộc Bộ Nông nghiệp và Môi trường cấp, gia hạn, bổ sung giấy phép hoạt động đo đạc và bản đồ theo quy định của pháp luật;</w:t>
      </w:r>
    </w:p>
    <w:p>
      <w:r>
        <w:t>h) Tổ chức sát hạch, cấp, gia hạn, cấp lại, cấp đổi, thu hồi chứng chỉ hành nghề đo đạc và bản đồ hạng II; lưu trữ hồ sơ cấp chứng chỉ hành nghề đo đạc và bản đồ, đăng tải thông tin của cá nhân được cấp chứng chỉ hành nghề đo đạc và bản đồ theo quy định của pháp luật;</w:t>
      </w:r>
    </w:p>
    <w:p>
      <w:r>
        <w:t>i) Theo dõi việc xuất bản, phát hành bản đồ trên địa bàn và kiến nghị với cơ quan nhà nước có thẩm quyền đình chỉ xuất bản, phát hành, thu hồi các xuất bản phẩm bản đồ có nội dung và hành vi bị cấm trong hoạt động xuất bản theo quy định của pháp luật;</w:t>
      </w:r>
    </w:p>
    <w:p>
      <w:r>
        <w:t>k) Theo dõi tình hình thi hành pháp luật về đo đạc và bản đồ, quản lý tổ chức, cá nhân hoạt động đo đạc và bản đồ trên địa bàn; xây dựng báo cáo về hoạt động đo đạc và bản đồ thuộc phạm vi quản lý của Ủy ban nhân dân cấp tỉnh hàng năm, gửi Bộ Nông nghiệp và Môi trường tổng hợp, báo cáo Chính phủ.</w:t>
      </w:r>
    </w:p>
    <w:p>
      <w:r>
        <w:t>6. Về viễn thám</w:t>
      </w:r>
    </w:p>
    <w:p>
      <w:r>
        <w:t>Tham mưu cho Giám đốc Sở Nông nghiệp và Môi trường thực hiện các nhiệm vụ sau:</w:t>
      </w:r>
    </w:p>
    <w:p>
      <w:r>
        <w:t>a) Tổ chức triển khai thực hiện các đề án, dự án về ứng dụng viễn thám trong điều tra cơ bản, quan trắc, giám sát nông nghiệp, tài nguyên, bảo vệ môi trường, ứng phó biến đổi khí hậu trong phạm vi quản lý;</w:t>
      </w:r>
    </w:p>
    <w:p>
      <w:r>
        <w:t>b) Xác định nhu cầu sử dụng dữ liệu ảnh viễn thám của địa phương, gửi Bộ Nông nghiệp và Môi trường để tổng hợp và thống nhất việc thu nhận; thực hiện thu nhận, lưu trữ, xử lý dữ liệu ảnh viễn thám; xây dựng, cập nhật, công bố siêu dữ liệu viễn thám thuộc phạm vi quản lý của địa phương; gửi bản sao dữ liệu và siêu dữ liệu ảnh viễn thám mua từ nước ngoài bằng nguồn ngân sách nhà nước cho Bộ Nông nghiệp và Môi trường để tích hợp vào cơ sở dữ liệu ảnh viễn thám quốc gia theo quy định pháp luật;</w:t>
      </w:r>
    </w:p>
    <w:p>
      <w:r>
        <w:t>c) Thẩm định, quản lý chất lượng sản phẩm viễn thám theo quy định của pháp luật;</w:t>
      </w:r>
    </w:p>
    <w:p>
      <w:r>
        <w:t>d) Thực hiện các hoạt động bảo đảm hành lang an toàn kỹ thuật và bảo vệ các công trình hạ tầng thu nhận dữ liệu ảnh viễn thám trên địa bàn theo quy định pháp luật;</w:t>
      </w:r>
    </w:p>
    <w:p>
      <w:r>
        <w:t>đ) Thực hiện việc di dời công trình hạ tầng thu nhận dữ liệu ảnh viễn thám thuộc phạm vi quản lý;</w:t>
      </w:r>
    </w:p>
    <w:p>
      <w:r>
        <w:t>e) Thẩm định nội dung viễn thám trong các chương trình, đề án, dự án, nhiệm vụ có sử dụng ngân sách nhà nước do các sở, ngành, Ủy ban nhân dân các cấp của địa phương thực hiện.</w:t>
      </w:r>
    </w:p>
    <w:p>
      <w:r>
        <w:t>7. Thực hiện công tác kiểm tra, tiếp công dân, giải quyết khiếu nại, tố cáo; phòng, chống tham nhũng, tiêu cực; thực hành tiết kiệm, chống lãng phí và xử lý vi phạm pháp luật thuộc phạm vi quản lý của Chi cục theo quy định của pháp luật hoặc phân cấp, ủy quyền của Sở.</w:t>
      </w:r>
    </w:p>
    <w:p>
      <w:r>
        <w:t>8. Thực hiện ứng dụng công nghệ thông tin và chuyển đổi số trong lĩnh vực Chi cục được giao phụ trách theo quy định.</w:t>
      </w:r>
    </w:p>
    <w:p>
      <w:r>
        <w:t>9. Thực hiện chương trình cải cách hành chính trong các lĩnh vực thuộc phạm vi quản lý của Chi cục theo quy định.</w:t>
      </w:r>
    </w:p>
    <w:p>
      <w:r>
        <w:t>10. Quản lý tổ chức bộ máy, biên chế công chức, cơ cấu ngạch công chức, vị trí việc làm và số lượng người làm việc của Chi cục; thực hiện rà soát chế độ tiền lương và chính sách, chế độ đãi ngộ, đào tạo, bồi dưỡng, khen thưởng, kỷ luật đối với công chức, người làm việc thuộc phạm vi quản lý theo quy định của pháp luật và theo phân cấp quản lý.</w:t>
      </w:r>
    </w:p>
    <w:p>
      <w:r>
        <w:t>11. Quản lý và chịu trách nhiệm về tài chính, tài sản được giao theo quy định của pháp luật và phân công, phân cấp của Sở.</w:t>
      </w:r>
    </w:p>
    <w:p>
      <w:r>
        <w:t>12. Thực hiện công tác thông tin, báo cáo định kỳ hoặc đột xuất về tình hình thực hiện nhiệm vụ được giao theo quy định của Sở Nông nghiệp và Môi trường; của Cục Quản lý đất đai.</w:t>
      </w:r>
    </w:p>
    <w:p>
      <w:r>
        <w:t>13. Thực hiện nhiệm vụ khác do Giám đốc Sở Nông nghiệp và Môi trường giao và theo quy định của pháp luật.</w:t>
      </w:r>
    </w:p>
    <w:p>
      <w:r>
        <w:t>Điều 3. Cơ cấu tổ chức và biên chế</w:t>
      </w:r>
    </w:p>
    <w:p>
      <w:r>
        <w:t>1. Lãnh đạo Chi cục Quản lý đất đai, đo đạc, bản đồ và viễn thám có Chi cục trưởng và các Phó Chi cục trưởng.</w:t>
      </w:r>
    </w:p>
    <w:p>
      <w:r>
        <w:t>a) Chi cục trưởng là người đứng đầu Chi cục, chịu trách nhiệm trước Giám đốc Sở Nông nghiệp và Môi trường và trước pháp luật về toàn bộ hoạt động của Chi cục.</w:t>
      </w:r>
    </w:p>
    <w:p>
      <w:r>
        <w:t>b) Phó Chi cục trưởng là người được Chi cục trưởng phân công chỉ đạo thực hiện một hoặc một số lĩnh vực công tác, chịu trách nhiệm trước Chi cục trưởng và trước pháp luật về nhiệm vụ được phân công. Khi Chi cục trưởng vắng mặt, một Phó Chi cục trưởng được Chi cục trưởng ủy quyền điều hành hoạt động của Chi cục.</w:t>
      </w:r>
    </w:p>
    <w:p>
      <w:r>
        <w:t>2. Các phòng chuyên môn, nghiệp vụ trực thuộc:</w:t>
      </w:r>
    </w:p>
    <w:p>
      <w:r>
        <w:t>a) Phòng Hành chính - Tổng hợp;</w:t>
      </w:r>
    </w:p>
    <w:p>
      <w:r>
        <w:t>b) Phòng Quy hoạch và quản lý, sử dụng đất;</w:t>
      </w:r>
    </w:p>
    <w:p>
      <w:r>
        <w:t>c) Phòng Đo đạc, bản đồ và viễn thám;</w:t>
      </w:r>
    </w:p>
    <w:p>
      <w:r>
        <w:t>d) Phòng Giá đất, bồi thường hỗ trợ tái định cư.</w:t>
      </w:r>
    </w:p>
    <w:p>
      <w:r>
        <w:t>Điều 4. Biên chế</w:t>
      </w:r>
    </w:p>
    <w:p>
      <w:r>
        <w:t>1. Biên chế công chức của Chi cục Quản lý đất đai, đo đạc, bản đồ và viễn thám được xác định trên cơ sở vị trí việc làm được cơ quan có thẩm quyền phê duyệt và nằm trong tổng số biên chế công chức của Sở Nông nghiệp và Môi trường được Ủy ban nhân dân tỉnh giao hằng năm.</w:t>
      </w:r>
    </w:p>
    <w:p>
      <w:r>
        <w:t>2. Căn cứ chức năng nhiệm vụ, cơ cấu tổ chức và danh mục vị trí việc làm, cơ cấu ngạch công chức được cấp có thẩm quyền phê duyệt; hằng năm Chi cục rà soát, báo cáo biên chế, số lượng công chức, trình Sở Nông nghiệp và Môi trường xây dựng kế hoạch biên chế theo quy định.</w:t>
      </w:r>
    </w:p>
    <w:p>
      <w:r>
        <w:t>Điều 5. Điều khoản thi hành</w:t>
      </w:r>
    </w:p>
    <w:p>
      <w:r>
        <w:t>1. Quyết định này có hiệu lực thi hành kể từ ngày ký ban hành. Quyết định số 22/2025/QĐ-UBND ngày 01 tháng 4 năm 2025 của Ủy ban nhân dân tỉnh Phú Thọ quy định chức năng, nhiệm vụ, quyền hạn và cơ cấu tổ chức của Chi cục Quản lý đất đai, đo đạc, bản đồ và viễn thám thuộc Sở Nông nghiệp và Môi trường tỉnh Phú Thọ; Quyết định số 723/QĐ-UBND ngày 07 tháng 4 năm 2025 của Ủy ban nhân dân tỉnh Hoà Bình quy định vị trí, chức năng, nhiệm vụ, quyền hạn và cơ cấu tổ chức của Chi cục Quản lý đất đai trực thuộc Sở Nông nghiệp và Môi trường tỉnh Hoà Bình hết hiệu lực thi hành kể từ ngày Quyết định này có hiệu lực thi hành.</w:t>
      </w:r>
    </w:p>
    <w:p>
      <w:r>
        <w:t>2. Chánh Văn phòng Ủy ban nhân dân tỉnh; Giám đốc các Sở: Nội vụ; Nông nghiệp và Môi trường; Thủ trưởng các sở, ban, ngành; Chủ tịch Ủy ban nhân dân các xã, phường; Chi cục trưởng Chi cục Quản lý đất đai, đo đạc, bản đồ và viễn thám và các tổ chức, cá nhân có liên quan căn cứ Quyết định thực hiện./.</w:t>
      </w:r>
    </w:p>
    <w:p>
      <w:r>
        <w:t>TM. ỦY BAN NHÂN DÂN</w:t>
      </w:r>
    </w:p>
    <w:p>
      <w:r>
        <w:t>KT. CHỦ TỊCH</w:t>
      </w:r>
    </w:p>
    <w:p>
      <w:r>
        <w:t>PHÓ CHỦ TỊCH</w:t>
      </w:r>
    </w:p>
    <w:p>
      <w:r>
        <w:t>Phan Trọng Tấn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