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số lượng Tổ bảo vệ an ninh, trật tự; số lượng thành viên Tổ bảo vệ an ninh, trật tự tại thôn, khu phố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19/2024/QĐ-UBND</w:t>
      </w:r>
    </w:p>
    <w:p>
      <w:r>
        <w:t>Bình Định, ngày 19 tháng 6 năm 2024</w:t>
      </w:r>
    </w:p>
    <w:p>
      <w:r>
        <w:t>QUYẾT ĐỊNH</w:t>
      </w:r>
    </w:p>
    <w:p>
      <w:r>
        <w:t>SỐ LƯỢNG TỔ BẢO VỆ AN NINH, TRẬT TỰ; SỐ LƯỢNG THÀNH VIÊN TỔ BẢO VỆ AN NINH, TRẬT TỰ TẠI THÔN, KHU PHỐ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quyết số 03/2024/NQ-HĐND ngày 12 tháng 6 năm 2024 của Hội đồng nhân dân tỉnh Bình Định khóa XIII, kỳ họp thứ 16 (kỳ họp chuyên đề)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Bình Định;</w:t>
      </w:r>
    </w:p>
    <w:p>
      <w:r>
        <w:t>Theo đề nghị của Công an tỉnh tại Tờ trình số 2264/TTr-CAT-PV01 ngày 18 tháng 6 năm 2024 và ý kiến thẩm định của Sở Tư pháp tại Báo cáo số 263/BC-STP ngày 18 tháng 6 năm 2024.</w:t>
      </w:r>
    </w:p>
    <w:p>
      <w:r>
        <w:t>QUYẾT ĐỊNH:</w:t>
      </w:r>
    </w:p>
    <w:p>
      <w:r>
        <w:t>Điều 1.  Số lượng Tổ bảo vệ an ninh, trật tự; số lượng thành viên Tổ bảo vệ an ninh, trật tự tại thôn, làng, khu phố, khối phố, khu vực (sau đây gọi là thôn, khu phố) trên địa bàn tỉnh Bình Định, cụ thể như sau:</w:t>
      </w:r>
    </w:p>
    <w:p>
      <w:r>
        <w:t>1. Số lượng Tổ bảo vệ an ninh, trật tự: 1.116 Tổ.</w:t>
      </w:r>
    </w:p>
    <w:p>
      <w:r>
        <w:t>2. Số lượng thành viên Tổ bảo vệ an ninh, trật tự: 3.949 thành viên.</w:t>
      </w:r>
    </w:p>
    <w:p>
      <w:r>
        <w:t>(Có Phụ lục kèm theo Quyết định này)</w:t>
      </w:r>
    </w:p>
    <w:p>
      <w:r>
        <w:t>Điều 2.  Giao Công an tỉnh chủ trì, phối hợp với các cơ quan, đơn vị, địa phương triển khai thực hiện Quyết định này đúng theo quy định của pháp luật.</w:t>
      </w:r>
    </w:p>
    <w:p>
      <w:r>
        <w:t>Điều 3.  Quyết định này có hiệu lực thi hành kể từ ngày 01 tháng 07 năm 2024.</w:t>
      </w:r>
    </w:p>
    <w:p>
      <w:r>
        <w:t>Điều 4.  Chánh Văn phòng Ủy ban nhân dân tỉnh; Giám đốc Công an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Bộ Công an;</w:t>
      </w:r>
    </w:p>
    <w:p>
      <w:r>
        <w:t>- Cục Kiểm tra VB QPPL - Bộ Tư pháp;</w:t>
      </w:r>
    </w:p>
    <w:p>
      <w:r>
        <w:t>- Thường trực Tỉnh ủy;</w:t>
      </w:r>
    </w:p>
    <w:p>
      <w:r>
        <w:t>- Thường trực HĐND tỉnh;</w:t>
      </w:r>
    </w:p>
    <w:p>
      <w:r>
        <w:t>- Đoàn Đại biểu quốc hội tỉnh;</w:t>
      </w:r>
    </w:p>
    <w:p>
      <w:r>
        <w:t>- Ủy ban MTTQ Việt Nam tỉnh;</w:t>
      </w:r>
    </w:p>
    <w:p>
      <w:r>
        <w:t>- CT, các PCT UBND tỉnh;</w:t>
      </w:r>
    </w:p>
    <w:p>
      <w:r>
        <w:t>- Công an tỉnh;</w:t>
      </w:r>
    </w:p>
    <w:p>
      <w:r>
        <w:t>- Sở Nội vụ;</w:t>
      </w:r>
    </w:p>
    <w:p>
      <w:r>
        <w:t>- Sở Tư pháp;</w:t>
      </w:r>
    </w:p>
    <w:p>
      <w:r>
        <w:t>- Sở Tài chính;</w:t>
      </w:r>
    </w:p>
    <w:p>
      <w:r>
        <w:t>- Sở LĐ - TB và XH;</w:t>
      </w:r>
    </w:p>
    <w:p>
      <w:r>
        <w:t>- Lãnh đạo, CV VP UBND tỉnh;</w:t>
      </w:r>
    </w:p>
    <w:p>
      <w:r>
        <w:t>- Trung tâm Tin học - Công báo;</w:t>
      </w:r>
    </w:p>
    <w:p>
      <w:r>
        <w:t>- Lưu: VT, K18.</w:t>
      </w:r>
    </w:p>
    <w:p>
      <w:r>
        <w:t>TM. ỦY BAN NHÂN DÂN</w:t>
      </w:r>
    </w:p>
    <w:p>
      <w:r>
        <w:t>CHỦ TỊCH</w:t>
      </w:r>
    </w:p>
    <w:p>
      <w:r>
        <w:t>Phạm Anh Tuấn</w:t>
      </w:r>
    </w:p>
    <w:p>
      <w:r>
        <w:t>PHỤ LỤC</w:t>
      </w:r>
    </w:p>
    <w:p>
      <w:r>
        <w:t>SỐ LƯỢNG TỔ BẢO VỆ AN NINH, TRẬT TỰ; SỐ LƯỢNG THÀNH VIÊN TỔ BẢO VỆ AN NINH, TRẬT TỰ TẠI THÔN, KHU PHỐ TRÊN ĐỊA BÀN TỈNH BÌNH ĐỊNH</w:t>
      </w:r>
    </w:p>
    <w:p>
      <w:r>
        <w:t>(Kèm theo Quyết định số 19/2024/QĐ-UBND ngày 19 tháng 6 năm 2024 của Ủy ban nhân dân tỉnh Bình Định)</w:t>
      </w:r>
    </w:p>
    <w:p>
      <w:r>
        <w:t>STT</w:t>
      </w:r>
    </w:p>
    <w:p>
      <w:r>
        <w:t>Tên huyện, thị xã, thành phố</w:t>
      </w:r>
    </w:p>
    <w:p>
      <w:r>
        <w:t>Số lượng xã, phường, thị trấn</w:t>
      </w:r>
    </w:p>
    <w:p>
      <w:r>
        <w:t>Số lượng Tổ bảo vệ an ninh, trật tự</w:t>
      </w:r>
    </w:p>
    <w:p>
      <w:r>
        <w:t>Số lượng thành viên Tổ bảo vệ an ninh, trật tự</w:t>
      </w:r>
    </w:p>
    <w:p>
      <w:r>
        <w:t>Toàn tỉnh</w:t>
      </w:r>
    </w:p>
    <w:p>
      <w:r>
        <w:t>159</w:t>
      </w:r>
    </w:p>
    <w:p>
      <w:r>
        <w:t>1.116</w:t>
      </w:r>
    </w:p>
    <w:p>
      <w:r>
        <w:t>3.949</w:t>
      </w:r>
    </w:p>
    <w:p>
      <w:r>
        <w:t>I</w:t>
      </w:r>
    </w:p>
    <w:p>
      <w:r>
        <w:t>Thành phố Quy Nhơn</w:t>
      </w:r>
    </w:p>
    <w:p>
      <w:r>
        <w:t>21</w:t>
      </w:r>
    </w:p>
    <w:p>
      <w:r>
        <w:t>145</w:t>
      </w:r>
    </w:p>
    <w:p>
      <w:r>
        <w:t>554</w:t>
      </w:r>
    </w:p>
    <w:p>
      <w:r>
        <w:t>1</w:t>
      </w:r>
    </w:p>
    <w:p>
      <w:r>
        <w:t>Xã Nhơn Lý</w:t>
      </w:r>
    </w:p>
    <w:p>
      <w:r>
        <w:t>4</w:t>
      </w:r>
    </w:p>
    <w:p>
      <w:r>
        <w:t>18</w:t>
      </w:r>
    </w:p>
    <w:p>
      <w:r>
        <w:t>2</w:t>
      </w:r>
    </w:p>
    <w:p>
      <w:r>
        <w:t>Xã Nhơn Hội</w:t>
      </w:r>
    </w:p>
    <w:p>
      <w:r>
        <w:t>3</w:t>
      </w:r>
    </w:p>
    <w:p>
      <w:r>
        <w:t>12</w:t>
      </w:r>
    </w:p>
    <w:p>
      <w:r>
        <w:t>3</w:t>
      </w:r>
    </w:p>
    <w:p>
      <w:r>
        <w:t>Xã Nhơn Hải</w:t>
      </w:r>
    </w:p>
    <w:p>
      <w:r>
        <w:t>3</w:t>
      </w:r>
    </w:p>
    <w:p>
      <w:r>
        <w:t>12</w:t>
      </w:r>
    </w:p>
    <w:p>
      <w:r>
        <w:t>4</w:t>
      </w:r>
    </w:p>
    <w:p>
      <w:r>
        <w:t>Xã Nhơn Châu</w:t>
      </w:r>
    </w:p>
    <w:p>
      <w:r>
        <w:t>3</w:t>
      </w:r>
    </w:p>
    <w:p>
      <w:r>
        <w:t>9</w:t>
      </w:r>
    </w:p>
    <w:p>
      <w:r>
        <w:t>5</w:t>
      </w:r>
    </w:p>
    <w:p>
      <w:r>
        <w:t>Xã Phước Mỹ</w:t>
      </w:r>
    </w:p>
    <w:p>
      <w:r>
        <w:t>3</w:t>
      </w:r>
    </w:p>
    <w:p>
      <w:r>
        <w:t>13</w:t>
      </w:r>
    </w:p>
    <w:p>
      <w:r>
        <w:t>6</w:t>
      </w:r>
    </w:p>
    <w:p>
      <w:r>
        <w:t>Phường Nhơn Bình</w:t>
      </w:r>
    </w:p>
    <w:p>
      <w:r>
        <w:t>9</w:t>
      </w:r>
    </w:p>
    <w:p>
      <w:r>
        <w:t>37</w:t>
      </w:r>
    </w:p>
    <w:p>
      <w:r>
        <w:t>7</w:t>
      </w:r>
    </w:p>
    <w:p>
      <w:r>
        <w:t>Phường Nhơn Phú</w:t>
      </w:r>
    </w:p>
    <w:p>
      <w:r>
        <w:t>8</w:t>
      </w:r>
    </w:p>
    <w:p>
      <w:r>
        <w:t>34</w:t>
      </w:r>
    </w:p>
    <w:p>
      <w:r>
        <w:t>8</w:t>
      </w:r>
    </w:p>
    <w:p>
      <w:r>
        <w:t>Phường Đống Đa</w:t>
      </w:r>
    </w:p>
    <w:p>
      <w:r>
        <w:t>13</w:t>
      </w:r>
    </w:p>
    <w:p>
      <w:r>
        <w:t>54</w:t>
      </w:r>
    </w:p>
    <w:p>
      <w:r>
        <w:t>9</w:t>
      </w:r>
    </w:p>
    <w:p>
      <w:r>
        <w:t>Phường Trần Quang Diệu</w:t>
      </w:r>
    </w:p>
    <w:p>
      <w:r>
        <w:t>8</w:t>
      </w:r>
    </w:p>
    <w:p>
      <w:r>
        <w:t>35</w:t>
      </w:r>
    </w:p>
    <w:p>
      <w:r>
        <w:t>10</w:t>
      </w:r>
    </w:p>
    <w:p>
      <w:r>
        <w:t>Phường Hải Cảng</w:t>
      </w:r>
    </w:p>
    <w:p>
      <w:r>
        <w:t>11</w:t>
      </w:r>
    </w:p>
    <w:p>
      <w:r>
        <w:t>39</w:t>
      </w:r>
    </w:p>
    <w:p>
      <w:r>
        <w:t>11</w:t>
      </w:r>
    </w:p>
    <w:p>
      <w:r>
        <w:t>Phường Quang Trung</w:t>
      </w:r>
    </w:p>
    <w:p>
      <w:r>
        <w:t>8</w:t>
      </w:r>
    </w:p>
    <w:p>
      <w:r>
        <w:t>35</w:t>
      </w:r>
    </w:p>
    <w:p>
      <w:r>
        <w:t>12</w:t>
      </w:r>
    </w:p>
    <w:p>
      <w:r>
        <w:t>Phường Thị Nại</w:t>
      </w:r>
    </w:p>
    <w:p>
      <w:r>
        <w:t>6</w:t>
      </w:r>
    </w:p>
    <w:p>
      <w:r>
        <w:t>23</w:t>
      </w:r>
    </w:p>
    <w:p>
      <w:r>
        <w:t>13</w:t>
      </w:r>
    </w:p>
    <w:p>
      <w:r>
        <w:t>Phường Lê Hồng Phong</w:t>
      </w:r>
    </w:p>
    <w:p>
      <w:r>
        <w:t>7</w:t>
      </w:r>
    </w:p>
    <w:p>
      <w:r>
        <w:t>22</w:t>
      </w:r>
    </w:p>
    <w:p>
      <w:r>
        <w:t>14</w:t>
      </w:r>
    </w:p>
    <w:p>
      <w:r>
        <w:t>Phường Trần Hưng Đạo</w:t>
      </w:r>
    </w:p>
    <w:p>
      <w:r>
        <w:t>7</w:t>
      </w:r>
    </w:p>
    <w:p>
      <w:r>
        <w:t>22</w:t>
      </w:r>
    </w:p>
    <w:p>
      <w:r>
        <w:t>15</w:t>
      </w:r>
    </w:p>
    <w:p>
      <w:r>
        <w:t>Phường Ngô Mây</w:t>
      </w:r>
    </w:p>
    <w:p>
      <w:r>
        <w:t>11</w:t>
      </w:r>
    </w:p>
    <w:p>
      <w:r>
        <w:t>41</w:t>
      </w:r>
    </w:p>
    <w:p>
      <w:r>
        <w:t>16</w:t>
      </w:r>
    </w:p>
    <w:p>
      <w:r>
        <w:t>Phường Lý Thường Kiệt</w:t>
      </w:r>
    </w:p>
    <w:p>
      <w:r>
        <w:t>4</w:t>
      </w:r>
    </w:p>
    <w:p>
      <w:r>
        <w:t>14</w:t>
      </w:r>
    </w:p>
    <w:p>
      <w:r>
        <w:t>17</w:t>
      </w:r>
    </w:p>
    <w:p>
      <w:r>
        <w:t>Phường Lê Lợi</w:t>
      </w:r>
    </w:p>
    <w:p>
      <w:r>
        <w:t>9</w:t>
      </w:r>
    </w:p>
    <w:p>
      <w:r>
        <w:t>31</w:t>
      </w:r>
    </w:p>
    <w:p>
      <w:r>
        <w:t>18</w:t>
      </w:r>
    </w:p>
    <w:p>
      <w:r>
        <w:t>Phường Trần Phú</w:t>
      </w:r>
    </w:p>
    <w:p>
      <w:r>
        <w:t>6</w:t>
      </w:r>
    </w:p>
    <w:p>
      <w:r>
        <w:t>22</w:t>
      </w:r>
    </w:p>
    <w:p>
      <w:r>
        <w:t>19</w:t>
      </w:r>
    </w:p>
    <w:p>
      <w:r>
        <w:t>Phường Bùi Thị Xuân</w:t>
      </w:r>
    </w:p>
    <w:p>
      <w:r>
        <w:t>8</w:t>
      </w:r>
    </w:p>
    <w:p>
      <w:r>
        <w:t>30</w:t>
      </w:r>
    </w:p>
    <w:p>
      <w:r>
        <w:t>20</w:t>
      </w:r>
    </w:p>
    <w:p>
      <w:r>
        <w:t>Phường Nguyễn Văn Cừ</w:t>
      </w:r>
    </w:p>
    <w:p>
      <w:r>
        <w:t>9</w:t>
      </w:r>
    </w:p>
    <w:p>
      <w:r>
        <w:t>30</w:t>
      </w:r>
    </w:p>
    <w:p>
      <w:r>
        <w:t>21</w:t>
      </w:r>
    </w:p>
    <w:p>
      <w:r>
        <w:t>Phường Ghềnh Ráng</w:t>
      </w:r>
    </w:p>
    <w:p>
      <w:r>
        <w:t>5</w:t>
      </w:r>
    </w:p>
    <w:p>
      <w:r>
        <w:t>21</w:t>
      </w:r>
    </w:p>
    <w:p>
      <w:r>
        <w:t>II</w:t>
      </w:r>
    </w:p>
    <w:p>
      <w:r>
        <w:t>Thị xã An Nhơn</w:t>
      </w:r>
    </w:p>
    <w:p>
      <w:r>
        <w:t>15</w:t>
      </w:r>
    </w:p>
    <w:p>
      <w:r>
        <w:t>108</w:t>
      </w:r>
    </w:p>
    <w:p>
      <w:r>
        <w:t>405</w:t>
      </w:r>
    </w:p>
    <w:p>
      <w:r>
        <w:t>1</w:t>
      </w:r>
    </w:p>
    <w:p>
      <w:r>
        <w:t>Xã Nhơn Mỹ</w:t>
      </w:r>
    </w:p>
    <w:p>
      <w:r>
        <w:t>9</w:t>
      </w:r>
    </w:p>
    <w:p>
      <w:r>
        <w:t>33</w:t>
      </w:r>
    </w:p>
    <w:p>
      <w:r>
        <w:t>2</w:t>
      </w:r>
    </w:p>
    <w:p>
      <w:r>
        <w:t>Xã Nhơn Hạnh</w:t>
      </w:r>
    </w:p>
    <w:p>
      <w:r>
        <w:t>12</w:t>
      </w:r>
    </w:p>
    <w:p>
      <w:r>
        <w:t>38</w:t>
      </w:r>
    </w:p>
    <w:p>
      <w:r>
        <w:t>3</w:t>
      </w:r>
    </w:p>
    <w:p>
      <w:r>
        <w:t>Xã Nhơn Hậu</w:t>
      </w:r>
    </w:p>
    <w:p>
      <w:r>
        <w:t>9</w:t>
      </w:r>
    </w:p>
    <w:p>
      <w:r>
        <w:t>33</w:t>
      </w:r>
    </w:p>
    <w:p>
      <w:r>
        <w:t>4</w:t>
      </w:r>
    </w:p>
    <w:p>
      <w:r>
        <w:t>Xã Nhơn Phong</w:t>
      </w:r>
    </w:p>
    <w:p>
      <w:r>
        <w:t>7</w:t>
      </w:r>
    </w:p>
    <w:p>
      <w:r>
        <w:t>24</w:t>
      </w:r>
    </w:p>
    <w:p>
      <w:r>
        <w:t>5</w:t>
      </w:r>
    </w:p>
    <w:p>
      <w:r>
        <w:t>Xã Nhơn An</w:t>
      </w:r>
    </w:p>
    <w:p>
      <w:r>
        <w:t>6</w:t>
      </w:r>
    </w:p>
    <w:p>
      <w:r>
        <w:t>24</w:t>
      </w:r>
    </w:p>
    <w:p>
      <w:r>
        <w:t>6</w:t>
      </w:r>
    </w:p>
    <w:p>
      <w:r>
        <w:t>Xã Nhơn Phúc</w:t>
      </w:r>
    </w:p>
    <w:p>
      <w:r>
        <w:t>8</w:t>
      </w:r>
    </w:p>
    <w:p>
      <w:r>
        <w:t>27</w:t>
      </w:r>
    </w:p>
    <w:p>
      <w:r>
        <w:t>7</w:t>
      </w:r>
    </w:p>
    <w:p>
      <w:r>
        <w:t>Xã Nhơn Khánh</w:t>
      </w:r>
    </w:p>
    <w:p>
      <w:r>
        <w:t>4</w:t>
      </w:r>
    </w:p>
    <w:p>
      <w:r>
        <w:t>19</w:t>
      </w:r>
    </w:p>
    <w:p>
      <w:r>
        <w:t>8</w:t>
      </w:r>
    </w:p>
    <w:p>
      <w:r>
        <w:t>Xã Nhơn Lộc</w:t>
      </w:r>
    </w:p>
    <w:p>
      <w:r>
        <w:t>6</w:t>
      </w:r>
    </w:p>
    <w:p>
      <w:r>
        <w:t>22</w:t>
      </w:r>
    </w:p>
    <w:p>
      <w:r>
        <w:t>9</w:t>
      </w:r>
    </w:p>
    <w:p>
      <w:r>
        <w:t>Xã Nhơn Tân</w:t>
      </w:r>
    </w:p>
    <w:p>
      <w:r>
        <w:t>5</w:t>
      </w:r>
    </w:p>
    <w:p>
      <w:r>
        <w:t>19</w:t>
      </w:r>
    </w:p>
    <w:p>
      <w:r>
        <w:t>10</w:t>
      </w:r>
    </w:p>
    <w:p>
      <w:r>
        <w:t>Xã Nhơn Thọ</w:t>
      </w:r>
    </w:p>
    <w:p>
      <w:r>
        <w:t>4</w:t>
      </w:r>
    </w:p>
    <w:p>
      <w:r>
        <w:t>18</w:t>
      </w:r>
    </w:p>
    <w:p>
      <w:r>
        <w:t>11</w:t>
      </w:r>
    </w:p>
    <w:p>
      <w:r>
        <w:t>Phường Bình Định</w:t>
      </w:r>
    </w:p>
    <w:p>
      <w:r>
        <w:t>8</w:t>
      </w:r>
    </w:p>
    <w:p>
      <w:r>
        <w:t>31</w:t>
      </w:r>
    </w:p>
    <w:p>
      <w:r>
        <w:t>12</w:t>
      </w:r>
    </w:p>
    <w:p>
      <w:r>
        <w:t>Phường Đập Đá</w:t>
      </w:r>
    </w:p>
    <w:p>
      <w:r>
        <w:t>7</w:t>
      </w:r>
    </w:p>
    <w:p>
      <w:r>
        <w:t>30</w:t>
      </w:r>
    </w:p>
    <w:p>
      <w:r>
        <w:t>13</w:t>
      </w:r>
    </w:p>
    <w:p>
      <w:r>
        <w:t>Phường Nhơn Thành</w:t>
      </w:r>
    </w:p>
    <w:p>
      <w:r>
        <w:t>8</w:t>
      </w:r>
    </w:p>
    <w:p>
      <w:r>
        <w:t>27</w:t>
      </w:r>
    </w:p>
    <w:p>
      <w:r>
        <w:t>14</w:t>
      </w:r>
    </w:p>
    <w:p>
      <w:r>
        <w:t>Phường Nhơn Hưng</w:t>
      </w:r>
    </w:p>
    <w:p>
      <w:r>
        <w:t>6</w:t>
      </w:r>
    </w:p>
    <w:p>
      <w:r>
        <w:t>24</w:t>
      </w:r>
    </w:p>
    <w:p>
      <w:r>
        <w:t>15</w:t>
      </w:r>
    </w:p>
    <w:p>
      <w:r>
        <w:t>Phường Nhơn Hòa</w:t>
      </w:r>
    </w:p>
    <w:p>
      <w:r>
        <w:t>9</w:t>
      </w:r>
    </w:p>
    <w:p>
      <w:r>
        <w:t>36</w:t>
      </w:r>
    </w:p>
    <w:p>
      <w:r>
        <w:t>III</w:t>
      </w:r>
    </w:p>
    <w:p>
      <w:r>
        <w:t>Thị xã Hoài Nhơn</w:t>
      </w:r>
    </w:p>
    <w:p>
      <w:r>
        <w:t>17</w:t>
      </w:r>
    </w:p>
    <w:p>
      <w:r>
        <w:t>155</w:t>
      </w:r>
    </w:p>
    <w:p>
      <w:r>
        <w:t>521</w:t>
      </w:r>
    </w:p>
    <w:p>
      <w:r>
        <w:t>1</w:t>
      </w:r>
    </w:p>
    <w:p>
      <w:r>
        <w:t>Xã Hoài Sơn</w:t>
      </w:r>
    </w:p>
    <w:p>
      <w:r>
        <w:t>12</w:t>
      </w:r>
    </w:p>
    <w:p>
      <w:r>
        <w:t>38</w:t>
      </w:r>
    </w:p>
    <w:p>
      <w:r>
        <w:t>2</w:t>
      </w:r>
    </w:p>
    <w:p>
      <w:r>
        <w:t>Xã Hoài Châu Bắc</w:t>
      </w:r>
    </w:p>
    <w:p>
      <w:r>
        <w:t>10</w:t>
      </w:r>
    </w:p>
    <w:p>
      <w:r>
        <w:t>34</w:t>
      </w:r>
    </w:p>
    <w:p>
      <w:r>
        <w:t>3</w:t>
      </w:r>
    </w:p>
    <w:p>
      <w:r>
        <w:t>Xã Hoài Châu</w:t>
      </w:r>
    </w:p>
    <w:p>
      <w:r>
        <w:t>9</w:t>
      </w:r>
    </w:p>
    <w:p>
      <w:r>
        <w:t>30</w:t>
      </w:r>
    </w:p>
    <w:p>
      <w:r>
        <w:t>4</w:t>
      </w:r>
    </w:p>
    <w:p>
      <w:r>
        <w:t>Xã Hoài Phú</w:t>
      </w:r>
    </w:p>
    <w:p>
      <w:r>
        <w:t>9</w:t>
      </w:r>
    </w:p>
    <w:p>
      <w:r>
        <w:t>28</w:t>
      </w:r>
    </w:p>
    <w:p>
      <w:r>
        <w:t>5</w:t>
      </w:r>
    </w:p>
    <w:p>
      <w:r>
        <w:t>Xã Hoài Hải</w:t>
      </w:r>
    </w:p>
    <w:p>
      <w:r>
        <w:t>5</w:t>
      </w:r>
    </w:p>
    <w:p>
      <w:r>
        <w:t>17</w:t>
      </w:r>
    </w:p>
    <w:p>
      <w:r>
        <w:t>6</w:t>
      </w:r>
    </w:p>
    <w:p>
      <w:r>
        <w:t>Xã Hoài Mỹ</w:t>
      </w:r>
    </w:p>
    <w:p>
      <w:r>
        <w:t>11</w:t>
      </w:r>
    </w:p>
    <w:p>
      <w:r>
        <w:t>38</w:t>
      </w:r>
    </w:p>
    <w:p>
      <w:r>
        <w:t>7</w:t>
      </w:r>
    </w:p>
    <w:p>
      <w:r>
        <w:t>Phường Tam Quan</w:t>
      </w:r>
    </w:p>
    <w:p>
      <w:r>
        <w:t>9</w:t>
      </w:r>
    </w:p>
    <w:p>
      <w:r>
        <w:t>27</w:t>
      </w:r>
    </w:p>
    <w:p>
      <w:r>
        <w:t>8</w:t>
      </w:r>
    </w:p>
    <w:p>
      <w:r>
        <w:t>Phường Bồng Sơn</w:t>
      </w:r>
    </w:p>
    <w:p>
      <w:r>
        <w:t>11</w:t>
      </w:r>
    </w:p>
    <w:p>
      <w:r>
        <w:t>38</w:t>
      </w:r>
    </w:p>
    <w:p>
      <w:r>
        <w:t>9</w:t>
      </w:r>
    </w:p>
    <w:p>
      <w:r>
        <w:t>Phường Tam Quan Bắc</w:t>
      </w:r>
    </w:p>
    <w:p>
      <w:r>
        <w:t>10</w:t>
      </w:r>
    </w:p>
    <w:p>
      <w:r>
        <w:t>36</w:t>
      </w:r>
    </w:p>
    <w:p>
      <w:r>
        <w:t>10</w:t>
      </w:r>
    </w:p>
    <w:p>
      <w:r>
        <w:t>Phường Tam Quan Nam</w:t>
      </w:r>
    </w:p>
    <w:p>
      <w:r>
        <w:t>7</w:t>
      </w:r>
    </w:p>
    <w:p>
      <w:r>
        <w:t>25</w:t>
      </w:r>
    </w:p>
    <w:p>
      <w:r>
        <w:t>11</w:t>
      </w:r>
    </w:p>
    <w:p>
      <w:r>
        <w:t>Phường Hoài Hảo</w:t>
      </w:r>
    </w:p>
    <w:p>
      <w:r>
        <w:t>6</w:t>
      </w:r>
    </w:p>
    <w:p>
      <w:r>
        <w:t>23</w:t>
      </w:r>
    </w:p>
    <w:p>
      <w:r>
        <w:t>12</w:t>
      </w:r>
    </w:p>
    <w:p>
      <w:r>
        <w:t>Phường Hoài Thanh Tây</w:t>
      </w:r>
    </w:p>
    <w:p>
      <w:r>
        <w:t>10</w:t>
      </w:r>
    </w:p>
    <w:p>
      <w:r>
        <w:t>30</w:t>
      </w:r>
    </w:p>
    <w:p>
      <w:r>
        <w:t>13</w:t>
      </w:r>
    </w:p>
    <w:p>
      <w:r>
        <w:t>Phường Hoài Thanh</w:t>
      </w:r>
    </w:p>
    <w:p>
      <w:r>
        <w:t>10</w:t>
      </w:r>
    </w:p>
    <w:p>
      <w:r>
        <w:t>30</w:t>
      </w:r>
    </w:p>
    <w:p>
      <w:r>
        <w:t>14</w:t>
      </w:r>
    </w:p>
    <w:p>
      <w:r>
        <w:t>Phường Hoài Hương</w:t>
      </w:r>
    </w:p>
    <w:p>
      <w:r>
        <w:t>11</w:t>
      </w:r>
    </w:p>
    <w:p>
      <w:r>
        <w:t>37</w:t>
      </w:r>
    </w:p>
    <w:p>
      <w:r>
        <w:t>15</w:t>
      </w:r>
    </w:p>
    <w:p>
      <w:r>
        <w:t>Phường Hoài Tân</w:t>
      </w:r>
    </w:p>
    <w:p>
      <w:r>
        <w:t>7</w:t>
      </w:r>
    </w:p>
    <w:p>
      <w:r>
        <w:t>31</w:t>
      </w:r>
    </w:p>
    <w:p>
      <w:r>
        <w:t>16</w:t>
      </w:r>
    </w:p>
    <w:p>
      <w:r>
        <w:t>Phường Hoài Xuân</w:t>
      </w:r>
    </w:p>
    <w:p>
      <w:r>
        <w:t>8</w:t>
      </w:r>
    </w:p>
    <w:p>
      <w:r>
        <w:t>24</w:t>
      </w:r>
    </w:p>
    <w:p>
      <w:r>
        <w:t>17</w:t>
      </w:r>
    </w:p>
    <w:p>
      <w:r>
        <w:t>Phường Hoài Đức</w:t>
      </w:r>
    </w:p>
    <w:p>
      <w:r>
        <w:t>10</w:t>
      </w:r>
    </w:p>
    <w:p>
      <w:r>
        <w:t>35</w:t>
      </w:r>
    </w:p>
    <w:p>
      <w:r>
        <w:t>IV</w:t>
      </w:r>
    </w:p>
    <w:p>
      <w:r>
        <w:t>Huyện An Lão</w:t>
      </w:r>
    </w:p>
    <w:p>
      <w:r>
        <w:t>10</w:t>
      </w:r>
    </w:p>
    <w:p>
      <w:r>
        <w:t>57</w:t>
      </w:r>
    </w:p>
    <w:p>
      <w:r>
        <w:t>177</w:t>
      </w:r>
    </w:p>
    <w:p>
      <w:r>
        <w:t>1</w:t>
      </w:r>
    </w:p>
    <w:p>
      <w:r>
        <w:t>Xã An Hưng</w:t>
      </w:r>
    </w:p>
    <w:p>
      <w:r>
        <w:t>5</w:t>
      </w:r>
    </w:p>
    <w:p>
      <w:r>
        <w:t>15</w:t>
      </w:r>
    </w:p>
    <w:p>
      <w:r>
        <w:t>2</w:t>
      </w:r>
    </w:p>
    <w:p>
      <w:r>
        <w:t>Xã An Trung</w:t>
      </w:r>
    </w:p>
    <w:p>
      <w:r>
        <w:t>7</w:t>
      </w:r>
    </w:p>
    <w:p>
      <w:r>
        <w:t>21</w:t>
      </w:r>
    </w:p>
    <w:p>
      <w:r>
        <w:t>3</w:t>
      </w:r>
    </w:p>
    <w:p>
      <w:r>
        <w:t>Xã An Dũng</w:t>
      </w:r>
    </w:p>
    <w:p>
      <w:r>
        <w:t>4</w:t>
      </w:r>
    </w:p>
    <w:p>
      <w:r>
        <w:t>12</w:t>
      </w:r>
    </w:p>
    <w:p>
      <w:r>
        <w:t>4</w:t>
      </w:r>
    </w:p>
    <w:p>
      <w:r>
        <w:t>Xã An Vinh</w:t>
      </w:r>
    </w:p>
    <w:p>
      <w:r>
        <w:t>7</w:t>
      </w:r>
    </w:p>
    <w:p>
      <w:r>
        <w:t>21</w:t>
      </w:r>
    </w:p>
    <w:p>
      <w:r>
        <w:t>5</w:t>
      </w:r>
    </w:p>
    <w:p>
      <w:r>
        <w:t>Xã An Toàn</w:t>
      </w:r>
    </w:p>
    <w:p>
      <w:r>
        <w:t>3</w:t>
      </w:r>
    </w:p>
    <w:p>
      <w:r>
        <w:t>9</w:t>
      </w:r>
    </w:p>
    <w:p>
      <w:r>
        <w:t>6</w:t>
      </w:r>
    </w:p>
    <w:p>
      <w:r>
        <w:t>Xã An Tân</w:t>
      </w:r>
    </w:p>
    <w:p>
      <w:r>
        <w:t>6</w:t>
      </w:r>
    </w:p>
    <w:p>
      <w:r>
        <w:t>18</w:t>
      </w:r>
    </w:p>
    <w:p>
      <w:r>
        <w:t>7</w:t>
      </w:r>
    </w:p>
    <w:p>
      <w:r>
        <w:t>Xã An Hòa</w:t>
      </w:r>
    </w:p>
    <w:p>
      <w:r>
        <w:t>9</w:t>
      </w:r>
    </w:p>
    <w:p>
      <w:r>
        <w:t>33</w:t>
      </w:r>
    </w:p>
    <w:p>
      <w:r>
        <w:t>8</w:t>
      </w:r>
    </w:p>
    <w:p>
      <w:r>
        <w:t>Xã An Quang</w:t>
      </w:r>
    </w:p>
    <w:p>
      <w:r>
        <w:t>5</w:t>
      </w:r>
    </w:p>
    <w:p>
      <w:r>
        <w:t>15</w:t>
      </w:r>
    </w:p>
    <w:p>
      <w:r>
        <w:t>9</w:t>
      </w:r>
    </w:p>
    <w:p>
      <w:r>
        <w:t>Xã An Nghĩa</w:t>
      </w:r>
    </w:p>
    <w:p>
      <w:r>
        <w:t>5</w:t>
      </w:r>
    </w:p>
    <w:p>
      <w:r>
        <w:t>15</w:t>
      </w:r>
    </w:p>
    <w:p>
      <w:r>
        <w:t>10</w:t>
      </w:r>
    </w:p>
    <w:p>
      <w:r>
        <w:t>Thị trấn An Lão</w:t>
      </w:r>
    </w:p>
    <w:p>
      <w:r>
        <w:t>6</w:t>
      </w:r>
    </w:p>
    <w:p>
      <w:r>
        <w:t>18</w:t>
      </w:r>
    </w:p>
    <w:p>
      <w:r>
        <w:t>V</w:t>
      </w:r>
    </w:p>
    <w:p>
      <w:r>
        <w:t>Huyện Hoài Ân</w:t>
      </w:r>
    </w:p>
    <w:p>
      <w:r>
        <w:t>15</w:t>
      </w:r>
    </w:p>
    <w:p>
      <w:r>
        <w:t>82</w:t>
      </w:r>
    </w:p>
    <w:p>
      <w:r>
        <w:t>283</w:t>
      </w:r>
    </w:p>
    <w:p>
      <w:r>
        <w:t>1</w:t>
      </w:r>
    </w:p>
    <w:p>
      <w:r>
        <w:t>Xã Ân Hảo Tây</w:t>
      </w:r>
    </w:p>
    <w:p>
      <w:r>
        <w:t>5</w:t>
      </w:r>
    </w:p>
    <w:p>
      <w:r>
        <w:t>17</w:t>
      </w:r>
    </w:p>
    <w:p>
      <w:r>
        <w:t>2</w:t>
      </w:r>
    </w:p>
    <w:p>
      <w:r>
        <w:t>Xã Ân Hảo Đông</w:t>
      </w:r>
    </w:p>
    <w:p>
      <w:r>
        <w:t>7</w:t>
      </w:r>
    </w:p>
    <w:p>
      <w:r>
        <w:t>22</w:t>
      </w:r>
    </w:p>
    <w:p>
      <w:r>
        <w:t>3</w:t>
      </w:r>
    </w:p>
    <w:p>
      <w:r>
        <w:t>Xã Ân Sơn</w:t>
      </w:r>
    </w:p>
    <w:p>
      <w:r>
        <w:t>2</w:t>
      </w:r>
    </w:p>
    <w:p>
      <w:r>
        <w:t>6</w:t>
      </w:r>
    </w:p>
    <w:p>
      <w:r>
        <w:t>4</w:t>
      </w:r>
    </w:p>
    <w:p>
      <w:r>
        <w:t>Xã Ân Mỹ</w:t>
      </w:r>
    </w:p>
    <w:p>
      <w:r>
        <w:t>5</w:t>
      </w:r>
    </w:p>
    <w:p>
      <w:r>
        <w:t>15</w:t>
      </w:r>
    </w:p>
    <w:p>
      <w:r>
        <w:t>5</w:t>
      </w:r>
    </w:p>
    <w:p>
      <w:r>
        <w:t>Xã Đak Mang</w:t>
      </w:r>
    </w:p>
    <w:p>
      <w:r>
        <w:t>4</w:t>
      </w:r>
    </w:p>
    <w:p>
      <w:r>
        <w:t>12</w:t>
      </w:r>
    </w:p>
    <w:p>
      <w:r>
        <w:t>6</w:t>
      </w:r>
    </w:p>
    <w:p>
      <w:r>
        <w:t>Xã Ân Tín</w:t>
      </w:r>
    </w:p>
    <w:p>
      <w:r>
        <w:t>5</w:t>
      </w:r>
    </w:p>
    <w:p>
      <w:r>
        <w:t>21</w:t>
      </w:r>
    </w:p>
    <w:p>
      <w:r>
        <w:t>7</w:t>
      </w:r>
    </w:p>
    <w:p>
      <w:r>
        <w:t>Xã Ân Thạnh</w:t>
      </w:r>
    </w:p>
    <w:p>
      <w:r>
        <w:t>6</w:t>
      </w:r>
    </w:p>
    <w:p>
      <w:r>
        <w:t>24</w:t>
      </w:r>
    </w:p>
    <w:p>
      <w:r>
        <w:t>8</w:t>
      </w:r>
    </w:p>
    <w:p>
      <w:r>
        <w:t>Xã Ân Phong</w:t>
      </w:r>
    </w:p>
    <w:p>
      <w:r>
        <w:t>6</w:t>
      </w:r>
    </w:p>
    <w:p>
      <w:r>
        <w:t>21</w:t>
      </w:r>
    </w:p>
    <w:p>
      <w:r>
        <w:t>9</w:t>
      </w:r>
    </w:p>
    <w:p>
      <w:r>
        <w:t>Xã Ân Đức</w:t>
      </w:r>
    </w:p>
    <w:p>
      <w:r>
        <w:t>6</w:t>
      </w:r>
    </w:p>
    <w:p>
      <w:r>
        <w:t>24</w:t>
      </w:r>
    </w:p>
    <w:p>
      <w:r>
        <w:t>10</w:t>
      </w:r>
    </w:p>
    <w:p>
      <w:r>
        <w:t>Xã Ân Hữu</w:t>
      </w:r>
    </w:p>
    <w:p>
      <w:r>
        <w:t>6</w:t>
      </w:r>
    </w:p>
    <w:p>
      <w:r>
        <w:t>20</w:t>
      </w:r>
    </w:p>
    <w:p>
      <w:r>
        <w:t>11</w:t>
      </w:r>
    </w:p>
    <w:p>
      <w:r>
        <w:t>Xã Bok Tới</w:t>
      </w:r>
    </w:p>
    <w:p>
      <w:r>
        <w:t>5</w:t>
      </w:r>
    </w:p>
    <w:p>
      <w:r>
        <w:t>15</w:t>
      </w:r>
    </w:p>
    <w:p>
      <w:r>
        <w:t>12</w:t>
      </w:r>
    </w:p>
    <w:p>
      <w:r>
        <w:t>Xã Ân Tường Tây</w:t>
      </w:r>
    </w:p>
    <w:p>
      <w:r>
        <w:t>6</w:t>
      </w:r>
    </w:p>
    <w:p>
      <w:r>
        <w:t>21</w:t>
      </w:r>
    </w:p>
    <w:p>
      <w:r>
        <w:t>13</w:t>
      </w:r>
    </w:p>
    <w:p>
      <w:r>
        <w:t>Xã Ân Tường Đông</w:t>
      </w:r>
    </w:p>
    <w:p>
      <w:r>
        <w:t>7</w:t>
      </w:r>
    </w:p>
    <w:p>
      <w:r>
        <w:t>22</w:t>
      </w:r>
    </w:p>
    <w:p>
      <w:r>
        <w:t>14</w:t>
      </w:r>
    </w:p>
    <w:p>
      <w:r>
        <w:t>Xã Ân Nghĩa</w:t>
      </w:r>
    </w:p>
    <w:p>
      <w:r>
        <w:t>7</w:t>
      </w:r>
    </w:p>
    <w:p>
      <w:r>
        <w:t>26</w:t>
      </w:r>
    </w:p>
    <w:p>
      <w:r>
        <w:t>15</w:t>
      </w:r>
    </w:p>
    <w:p>
      <w:r>
        <w:t>Thị trấn Tăng Bạt Hổ</w:t>
      </w:r>
    </w:p>
    <w:p>
      <w:r>
        <w:t>5</w:t>
      </w:r>
    </w:p>
    <w:p>
      <w:r>
        <w:t>17</w:t>
      </w:r>
    </w:p>
    <w:p>
      <w:r>
        <w:t>VI</w:t>
      </w:r>
    </w:p>
    <w:p>
      <w:r>
        <w:t>Huyện Phù Cát</w:t>
      </w:r>
    </w:p>
    <w:p>
      <w:r>
        <w:t>18</w:t>
      </w:r>
    </w:p>
    <w:p>
      <w:r>
        <w:t>117</w:t>
      </w:r>
    </w:p>
    <w:p>
      <w:r>
        <w:t>445</w:t>
      </w:r>
    </w:p>
    <w:p>
      <w:r>
        <w:t>1</w:t>
      </w:r>
    </w:p>
    <w:p>
      <w:r>
        <w:t>Xã Cát Sơn</w:t>
      </w:r>
    </w:p>
    <w:p>
      <w:r>
        <w:t>3</w:t>
      </w:r>
    </w:p>
    <w:p>
      <w:r>
        <w:t>12</w:t>
      </w:r>
    </w:p>
    <w:p>
      <w:r>
        <w:t>2</w:t>
      </w:r>
    </w:p>
    <w:p>
      <w:r>
        <w:t>Xã Cát Minh</w:t>
      </w:r>
    </w:p>
    <w:p>
      <w:r>
        <w:t>7</w:t>
      </w:r>
    </w:p>
    <w:p>
      <w:r>
        <w:t>29</w:t>
      </w:r>
    </w:p>
    <w:p>
      <w:r>
        <w:t>3</w:t>
      </w:r>
    </w:p>
    <w:p>
      <w:r>
        <w:t>Xã Cát Khánh</w:t>
      </w:r>
    </w:p>
    <w:p>
      <w:r>
        <w:t>8</w:t>
      </w:r>
    </w:p>
    <w:p>
      <w:r>
        <w:t>33</w:t>
      </w:r>
    </w:p>
    <w:p>
      <w:r>
        <w:t>4</w:t>
      </w:r>
    </w:p>
    <w:p>
      <w:r>
        <w:t>Xã Cát Tài</w:t>
      </w:r>
    </w:p>
    <w:p>
      <w:r>
        <w:t>8</w:t>
      </w:r>
    </w:p>
    <w:p>
      <w:r>
        <w:t>29</w:t>
      </w:r>
    </w:p>
    <w:p>
      <w:r>
        <w:t>5</w:t>
      </w:r>
    </w:p>
    <w:p>
      <w:r>
        <w:t>Xã Cát Lâm</w:t>
      </w:r>
    </w:p>
    <w:p>
      <w:r>
        <w:t>5</w:t>
      </w:r>
    </w:p>
    <w:p>
      <w:r>
        <w:t>18</w:t>
      </w:r>
    </w:p>
    <w:p>
      <w:r>
        <w:t>6</w:t>
      </w:r>
    </w:p>
    <w:p>
      <w:r>
        <w:t>Xã Cát Hanh</w:t>
      </w:r>
    </w:p>
    <w:p>
      <w:r>
        <w:t>11</w:t>
      </w:r>
    </w:p>
    <w:p>
      <w:r>
        <w:t>42</w:t>
      </w:r>
    </w:p>
    <w:p>
      <w:r>
        <w:t>7</w:t>
      </w:r>
    </w:p>
    <w:p>
      <w:r>
        <w:t>Xã Cát Thành</w:t>
      </w:r>
    </w:p>
    <w:p>
      <w:r>
        <w:t>6</w:t>
      </w:r>
    </w:p>
    <w:p>
      <w:r>
        <w:t>23</w:t>
      </w:r>
    </w:p>
    <w:p>
      <w:r>
        <w:t>8</w:t>
      </w:r>
    </w:p>
    <w:p>
      <w:r>
        <w:t>Xã Cát Trinh</w:t>
      </w:r>
    </w:p>
    <w:p>
      <w:r>
        <w:t>4</w:t>
      </w:r>
    </w:p>
    <w:p>
      <w:r>
        <w:t>18</w:t>
      </w:r>
    </w:p>
    <w:p>
      <w:r>
        <w:t>9</w:t>
      </w:r>
    </w:p>
    <w:p>
      <w:r>
        <w:t>Xã Cát Hải</w:t>
      </w:r>
    </w:p>
    <w:p>
      <w:r>
        <w:t>4</w:t>
      </w:r>
    </w:p>
    <w:p>
      <w:r>
        <w:t>17</w:t>
      </w:r>
    </w:p>
    <w:p>
      <w:r>
        <w:t>10</w:t>
      </w:r>
    </w:p>
    <w:p>
      <w:r>
        <w:t>Xã Cát Hiệp</w:t>
      </w:r>
    </w:p>
    <w:p>
      <w:r>
        <w:t>3</w:t>
      </w:r>
    </w:p>
    <w:p>
      <w:r>
        <w:t>13</w:t>
      </w:r>
    </w:p>
    <w:p>
      <w:r>
        <w:t>11</w:t>
      </w:r>
    </w:p>
    <w:p>
      <w:r>
        <w:t>Xã Cát Nhơn</w:t>
      </w:r>
    </w:p>
    <w:p>
      <w:r>
        <w:t>9</w:t>
      </w:r>
    </w:p>
    <w:p>
      <w:r>
        <w:t>31</w:t>
      </w:r>
    </w:p>
    <w:p>
      <w:r>
        <w:t>12</w:t>
      </w:r>
    </w:p>
    <w:p>
      <w:r>
        <w:t>Xã Cát Hưng</w:t>
      </w:r>
    </w:p>
    <w:p>
      <w:r>
        <w:t>6</w:t>
      </w:r>
    </w:p>
    <w:p>
      <w:r>
        <w:t>21</w:t>
      </w:r>
    </w:p>
    <w:p>
      <w:r>
        <w:t>13</w:t>
      </w:r>
    </w:p>
    <w:p>
      <w:r>
        <w:t>Xã Cát Tường</w:t>
      </w:r>
    </w:p>
    <w:p>
      <w:r>
        <w:t>9</w:t>
      </w:r>
    </w:p>
    <w:p>
      <w:r>
        <w:t>35</w:t>
      </w:r>
    </w:p>
    <w:p>
      <w:r>
        <w:t>14</w:t>
      </w:r>
    </w:p>
    <w:p>
      <w:r>
        <w:t>Xã Cát Tân</w:t>
      </w:r>
    </w:p>
    <w:p>
      <w:r>
        <w:t>7</w:t>
      </w:r>
    </w:p>
    <w:p>
      <w:r>
        <w:t>31</w:t>
      </w:r>
    </w:p>
    <w:p>
      <w:r>
        <w:t>15</w:t>
      </w:r>
    </w:p>
    <w:p>
      <w:r>
        <w:t>Xã Cát Thắng</w:t>
      </w:r>
    </w:p>
    <w:p>
      <w:r>
        <w:t>5</w:t>
      </w:r>
    </w:p>
    <w:p>
      <w:r>
        <w:t>19</w:t>
      </w:r>
    </w:p>
    <w:p>
      <w:r>
        <w:t>16</w:t>
      </w:r>
    </w:p>
    <w:p>
      <w:r>
        <w:t>Xã Cát Chánh</w:t>
      </w:r>
    </w:p>
    <w:p>
      <w:r>
        <w:t>5</w:t>
      </w:r>
    </w:p>
    <w:p>
      <w:r>
        <w:t>18</w:t>
      </w:r>
    </w:p>
    <w:p>
      <w:r>
        <w:t>17</w:t>
      </w:r>
    </w:p>
    <w:p>
      <w:r>
        <w:t>Thị trấn Ngô Mây</w:t>
      </w:r>
    </w:p>
    <w:p>
      <w:r>
        <w:t>10</w:t>
      </w:r>
    </w:p>
    <w:p>
      <w:r>
        <w:t>30</w:t>
      </w:r>
    </w:p>
    <w:p>
      <w:r>
        <w:t>18</w:t>
      </w:r>
    </w:p>
    <w:p>
      <w:r>
        <w:t>Thị trấn Cát Tiến</w:t>
      </w:r>
    </w:p>
    <w:p>
      <w:r>
        <w:t>7</w:t>
      </w:r>
    </w:p>
    <w:p>
      <w:r>
        <w:t>26</w:t>
      </w:r>
    </w:p>
    <w:p>
      <w:r>
        <w:t>VII</w:t>
      </w:r>
    </w:p>
    <w:p>
      <w:r>
        <w:t>Huyện Phù Mỹ</w:t>
      </w:r>
    </w:p>
    <w:p>
      <w:r>
        <w:t>19</w:t>
      </w:r>
    </w:p>
    <w:p>
      <w:r>
        <w:t>168</w:t>
      </w:r>
    </w:p>
    <w:p>
      <w:r>
        <w:t>543</w:t>
      </w:r>
    </w:p>
    <w:p>
      <w:r>
        <w:t>1</w:t>
      </w:r>
    </w:p>
    <w:p>
      <w:r>
        <w:t>Xã Mỹ Đức</w:t>
      </w:r>
    </w:p>
    <w:p>
      <w:r>
        <w:t>7</w:t>
      </w:r>
    </w:p>
    <w:p>
      <w:r>
        <w:t>24</w:t>
      </w:r>
    </w:p>
    <w:p>
      <w:r>
        <w:t>2</w:t>
      </w:r>
    </w:p>
    <w:p>
      <w:r>
        <w:t>Xã Mỹ Châu</w:t>
      </w:r>
    </w:p>
    <w:p>
      <w:r>
        <w:t>9</w:t>
      </w:r>
    </w:p>
    <w:p>
      <w:r>
        <w:t>28</w:t>
      </w:r>
    </w:p>
    <w:p>
      <w:r>
        <w:t>3</w:t>
      </w:r>
    </w:p>
    <w:p>
      <w:r>
        <w:t>Xã Mỹ Thắng</w:t>
      </w:r>
    </w:p>
    <w:p>
      <w:r>
        <w:t>8</w:t>
      </w:r>
    </w:p>
    <w:p>
      <w:r>
        <w:t>29</w:t>
      </w:r>
    </w:p>
    <w:p>
      <w:r>
        <w:t>4</w:t>
      </w:r>
    </w:p>
    <w:p>
      <w:r>
        <w:t>Xã Mỹ Lộc</w:t>
      </w:r>
    </w:p>
    <w:p>
      <w:r>
        <w:t>9</w:t>
      </w:r>
    </w:p>
    <w:p>
      <w:r>
        <w:t>27</w:t>
      </w:r>
    </w:p>
    <w:p>
      <w:r>
        <w:t>5</w:t>
      </w:r>
    </w:p>
    <w:p>
      <w:r>
        <w:t>Xã Mỹ Lợi</w:t>
      </w:r>
    </w:p>
    <w:p>
      <w:r>
        <w:t>8</w:t>
      </w:r>
    </w:p>
    <w:p>
      <w:r>
        <w:t>26</w:t>
      </w:r>
    </w:p>
    <w:p>
      <w:r>
        <w:t>6</w:t>
      </w:r>
    </w:p>
    <w:p>
      <w:r>
        <w:t>Xã Mỹ An</w:t>
      </w:r>
    </w:p>
    <w:p>
      <w:r>
        <w:t>7</w:t>
      </w:r>
    </w:p>
    <w:p>
      <w:r>
        <w:t>25</w:t>
      </w:r>
    </w:p>
    <w:p>
      <w:r>
        <w:t>7</w:t>
      </w:r>
    </w:p>
    <w:p>
      <w:r>
        <w:t>Xã Mỹ Phong</w:t>
      </w:r>
    </w:p>
    <w:p>
      <w:r>
        <w:t>11</w:t>
      </w:r>
    </w:p>
    <w:p>
      <w:r>
        <w:t>35</w:t>
      </w:r>
    </w:p>
    <w:p>
      <w:r>
        <w:t>8</w:t>
      </w:r>
    </w:p>
    <w:p>
      <w:r>
        <w:t>Xã Mỹ Trinh</w:t>
      </w:r>
    </w:p>
    <w:p>
      <w:r>
        <w:t>8</w:t>
      </w:r>
    </w:p>
    <w:p>
      <w:r>
        <w:t>24</w:t>
      </w:r>
    </w:p>
    <w:p>
      <w:r>
        <w:t>9</w:t>
      </w:r>
    </w:p>
    <w:p>
      <w:r>
        <w:t>Xã Mỹ Thọ</w:t>
      </w:r>
    </w:p>
    <w:p>
      <w:r>
        <w:t>12</w:t>
      </w:r>
    </w:p>
    <w:p>
      <w:r>
        <w:t>41</w:t>
      </w:r>
    </w:p>
    <w:p>
      <w:r>
        <w:t>10</w:t>
      </w:r>
    </w:p>
    <w:p>
      <w:r>
        <w:t>Xã Mỹ Hòa</w:t>
      </w:r>
    </w:p>
    <w:p>
      <w:r>
        <w:t>7</w:t>
      </w:r>
    </w:p>
    <w:p>
      <w:r>
        <w:t>21</w:t>
      </w:r>
    </w:p>
    <w:p>
      <w:r>
        <w:t>11</w:t>
      </w:r>
    </w:p>
    <w:p>
      <w:r>
        <w:t>Xã Mỹ Thành</w:t>
      </w:r>
    </w:p>
    <w:p>
      <w:r>
        <w:t>9</w:t>
      </w:r>
    </w:p>
    <w:p>
      <w:r>
        <w:t>30</w:t>
      </w:r>
    </w:p>
    <w:p>
      <w:r>
        <w:t>12</w:t>
      </w:r>
    </w:p>
    <w:p>
      <w:r>
        <w:t>Xã Mỹ Chánh</w:t>
      </w:r>
    </w:p>
    <w:p>
      <w:r>
        <w:t>16</w:t>
      </w:r>
    </w:p>
    <w:p>
      <w:r>
        <w:t>49</w:t>
      </w:r>
    </w:p>
    <w:p>
      <w:r>
        <w:t>13</w:t>
      </w:r>
    </w:p>
    <w:p>
      <w:r>
        <w:t>Xã Mỹ Quang</w:t>
      </w:r>
    </w:p>
    <w:p>
      <w:r>
        <w:t>7</w:t>
      </w:r>
    </w:p>
    <w:p>
      <w:r>
        <w:t>23</w:t>
      </w:r>
    </w:p>
    <w:p>
      <w:r>
        <w:t>14</w:t>
      </w:r>
    </w:p>
    <w:p>
      <w:r>
        <w:t>Xã Mỹ Hiệp</w:t>
      </w:r>
    </w:p>
    <w:p>
      <w:r>
        <w:t>17</w:t>
      </w:r>
    </w:p>
    <w:p>
      <w:r>
        <w:t>56</w:t>
      </w:r>
    </w:p>
    <w:p>
      <w:r>
        <w:t>15</w:t>
      </w:r>
    </w:p>
    <w:p>
      <w:r>
        <w:t>Xã Mỹ Tài</w:t>
      </w:r>
    </w:p>
    <w:p>
      <w:r>
        <w:t>12</w:t>
      </w:r>
    </w:p>
    <w:p>
      <w:r>
        <w:t>36</w:t>
      </w:r>
    </w:p>
    <w:p>
      <w:r>
        <w:t>16</w:t>
      </w:r>
    </w:p>
    <w:p>
      <w:r>
        <w:t>Xã Mỹ Cát</w:t>
      </w:r>
    </w:p>
    <w:p>
      <w:r>
        <w:t>4</w:t>
      </w:r>
    </w:p>
    <w:p>
      <w:r>
        <w:t>12</w:t>
      </w:r>
    </w:p>
    <w:p>
      <w:r>
        <w:t>17</w:t>
      </w:r>
    </w:p>
    <w:p>
      <w:r>
        <w:t>Xã Mỹ Chánh Tây</w:t>
      </w:r>
    </w:p>
    <w:p>
      <w:r>
        <w:t>6</w:t>
      </w:r>
    </w:p>
    <w:p>
      <w:r>
        <w:t>18</w:t>
      </w:r>
    </w:p>
    <w:p>
      <w:r>
        <w:t>18</w:t>
      </w:r>
    </w:p>
    <w:p>
      <w:r>
        <w:t>Thị trấn Phù Mỹ</w:t>
      </w:r>
    </w:p>
    <w:p>
      <w:r>
        <w:t>7</w:t>
      </w:r>
    </w:p>
    <w:p>
      <w:r>
        <w:t>25</w:t>
      </w:r>
    </w:p>
    <w:p>
      <w:r>
        <w:t>19</w:t>
      </w:r>
    </w:p>
    <w:p>
      <w:r>
        <w:t>Thị trấn Bình Dương</w:t>
      </w:r>
    </w:p>
    <w:p>
      <w:r>
        <w:t>4</w:t>
      </w:r>
    </w:p>
    <w:p>
      <w:r>
        <w:t>14</w:t>
      </w:r>
    </w:p>
    <w:p>
      <w:r>
        <w:t>VIII</w:t>
      </w:r>
    </w:p>
    <w:p>
      <w:r>
        <w:t>Huyện Tây Sơn</w:t>
      </w:r>
    </w:p>
    <w:p>
      <w:r>
        <w:t>15</w:t>
      </w:r>
    </w:p>
    <w:p>
      <w:r>
        <w:t>76</w:t>
      </w:r>
    </w:p>
    <w:p>
      <w:r>
        <w:t>303</w:t>
      </w:r>
    </w:p>
    <w:p>
      <w:r>
        <w:t>1</w:t>
      </w:r>
    </w:p>
    <w:p>
      <w:r>
        <w:t>Xã Bình Tân</w:t>
      </w:r>
    </w:p>
    <w:p>
      <w:r>
        <w:t>6</w:t>
      </w:r>
    </w:p>
    <w:p>
      <w:r>
        <w:t>21</w:t>
      </w:r>
    </w:p>
    <w:p>
      <w:r>
        <w:t>2</w:t>
      </w:r>
    </w:p>
    <w:p>
      <w:r>
        <w:t>Xã Tây Thuận</w:t>
      </w:r>
    </w:p>
    <w:p>
      <w:r>
        <w:t>4</w:t>
      </w:r>
    </w:p>
    <w:p>
      <w:r>
        <w:t>15</w:t>
      </w:r>
    </w:p>
    <w:p>
      <w:r>
        <w:t>3</w:t>
      </w:r>
    </w:p>
    <w:p>
      <w:r>
        <w:t>Xã Bình Thuận</w:t>
      </w:r>
    </w:p>
    <w:p>
      <w:r>
        <w:t>5</w:t>
      </w:r>
    </w:p>
    <w:p>
      <w:r>
        <w:t>20</w:t>
      </w:r>
    </w:p>
    <w:p>
      <w:r>
        <w:t>4</w:t>
      </w:r>
    </w:p>
    <w:p>
      <w:r>
        <w:t>Xã Tây Giang</w:t>
      </w:r>
    </w:p>
    <w:p>
      <w:r>
        <w:t>6</w:t>
      </w:r>
    </w:p>
    <w:p>
      <w:r>
        <w:t>25</w:t>
      </w:r>
    </w:p>
    <w:p>
      <w:r>
        <w:t>5</w:t>
      </w:r>
    </w:p>
    <w:p>
      <w:r>
        <w:t>Xã Bình Thành</w:t>
      </w:r>
    </w:p>
    <w:p>
      <w:r>
        <w:t>4</w:t>
      </w:r>
    </w:p>
    <w:p>
      <w:r>
        <w:t>19</w:t>
      </w:r>
    </w:p>
    <w:p>
      <w:r>
        <w:t>6</w:t>
      </w:r>
    </w:p>
    <w:p>
      <w:r>
        <w:t>Xã Tây An</w:t>
      </w:r>
    </w:p>
    <w:p>
      <w:r>
        <w:t>5</w:t>
      </w:r>
    </w:p>
    <w:p>
      <w:r>
        <w:t>17</w:t>
      </w:r>
    </w:p>
    <w:p>
      <w:r>
        <w:t>7</w:t>
      </w:r>
    </w:p>
    <w:p>
      <w:r>
        <w:t>Xã Bình Hòa</w:t>
      </w:r>
    </w:p>
    <w:p>
      <w:r>
        <w:t>6</w:t>
      </w:r>
    </w:p>
    <w:p>
      <w:r>
        <w:t>22</w:t>
      </w:r>
    </w:p>
    <w:p>
      <w:r>
        <w:t>8</w:t>
      </w:r>
    </w:p>
    <w:p>
      <w:r>
        <w:t>Xã Tây Bình</w:t>
      </w:r>
    </w:p>
    <w:p>
      <w:r>
        <w:t>3</w:t>
      </w:r>
    </w:p>
    <w:p>
      <w:r>
        <w:t>13</w:t>
      </w:r>
    </w:p>
    <w:p>
      <w:r>
        <w:t>9</w:t>
      </w:r>
    </w:p>
    <w:p>
      <w:r>
        <w:t>Xã Bình Tường</w:t>
      </w:r>
    </w:p>
    <w:p>
      <w:r>
        <w:t>3</w:t>
      </w:r>
    </w:p>
    <w:p>
      <w:r>
        <w:t>15</w:t>
      </w:r>
    </w:p>
    <w:p>
      <w:r>
        <w:t>10</w:t>
      </w:r>
    </w:p>
    <w:p>
      <w:r>
        <w:t>Xã Tây Vinh</w:t>
      </w:r>
    </w:p>
    <w:p>
      <w:r>
        <w:t>4</w:t>
      </w:r>
    </w:p>
    <w:p>
      <w:r>
        <w:t>16</w:t>
      </w:r>
    </w:p>
    <w:p>
      <w:r>
        <w:t>11</w:t>
      </w:r>
    </w:p>
    <w:p>
      <w:r>
        <w:t>Xã Vĩnh An</w:t>
      </w:r>
    </w:p>
    <w:p>
      <w:r>
        <w:t>5</w:t>
      </w:r>
    </w:p>
    <w:p>
      <w:r>
        <w:t>15</w:t>
      </w:r>
    </w:p>
    <w:p>
      <w:r>
        <w:t>12</w:t>
      </w:r>
    </w:p>
    <w:p>
      <w:r>
        <w:t>Xã Tây Xuân</w:t>
      </w:r>
    </w:p>
    <w:p>
      <w:r>
        <w:t>3</w:t>
      </w:r>
    </w:p>
    <w:p>
      <w:r>
        <w:t>13</w:t>
      </w:r>
    </w:p>
    <w:p>
      <w:r>
        <w:t>13</w:t>
      </w:r>
    </w:p>
    <w:p>
      <w:r>
        <w:t>Xâ Bình Nghi</w:t>
      </w:r>
    </w:p>
    <w:p>
      <w:r>
        <w:t>7</w:t>
      </w:r>
    </w:p>
    <w:p>
      <w:r>
        <w:t>31</w:t>
      </w:r>
    </w:p>
    <w:p>
      <w:r>
        <w:t>14</w:t>
      </w:r>
    </w:p>
    <w:p>
      <w:r>
        <w:t>Xã Tây Phú</w:t>
      </w:r>
    </w:p>
    <w:p>
      <w:r>
        <w:t>5</w:t>
      </w:r>
    </w:p>
    <w:p>
      <w:r>
        <w:t>21</w:t>
      </w:r>
    </w:p>
    <w:p>
      <w:r>
        <w:t>15</w:t>
      </w:r>
    </w:p>
    <w:p>
      <w:r>
        <w:t>Thị trấn Phú Phong</w:t>
      </w:r>
    </w:p>
    <w:p>
      <w:r>
        <w:t>10</w:t>
      </w:r>
    </w:p>
    <w:p>
      <w:r>
        <w:t>40</w:t>
      </w:r>
    </w:p>
    <w:p>
      <w:r>
        <w:t>IX</w:t>
      </w:r>
    </w:p>
    <w:p>
      <w:r>
        <w:t>Huyện Tuy Phước</w:t>
      </w:r>
    </w:p>
    <w:p>
      <w:r>
        <w:t>13</w:t>
      </w:r>
    </w:p>
    <w:p>
      <w:r>
        <w:t>101</w:t>
      </w:r>
    </w:p>
    <w:p>
      <w:r>
        <w:t>386</w:t>
      </w:r>
    </w:p>
    <w:p>
      <w:r>
        <w:t>1</w:t>
      </w:r>
    </w:p>
    <w:p>
      <w:r>
        <w:t>Xã Phước Thắng</w:t>
      </w:r>
    </w:p>
    <w:p>
      <w:r>
        <w:t>9</w:t>
      </w:r>
    </w:p>
    <w:p>
      <w:r>
        <w:t>30</w:t>
      </w:r>
    </w:p>
    <w:p>
      <w:r>
        <w:t>2</w:t>
      </w:r>
    </w:p>
    <w:p>
      <w:r>
        <w:t>Xã Phước Hưng</w:t>
      </w:r>
    </w:p>
    <w:p>
      <w:r>
        <w:t>7</w:t>
      </w:r>
    </w:p>
    <w:p>
      <w:r>
        <w:t>26</w:t>
      </w:r>
    </w:p>
    <w:p>
      <w:r>
        <w:t>3</w:t>
      </w:r>
    </w:p>
    <w:p>
      <w:r>
        <w:t>Xã Phước Quang</w:t>
      </w:r>
    </w:p>
    <w:p>
      <w:r>
        <w:t>11</w:t>
      </w:r>
    </w:p>
    <w:p>
      <w:r>
        <w:t>41</w:t>
      </w:r>
    </w:p>
    <w:p>
      <w:r>
        <w:t>4</w:t>
      </w:r>
    </w:p>
    <w:p>
      <w:r>
        <w:t>Xã Phước Hòa</w:t>
      </w:r>
    </w:p>
    <w:p>
      <w:r>
        <w:t>10</w:t>
      </w:r>
    </w:p>
    <w:p>
      <w:r>
        <w:t>40</w:t>
      </w:r>
    </w:p>
    <w:p>
      <w:r>
        <w:t>5</w:t>
      </w:r>
    </w:p>
    <w:p>
      <w:r>
        <w:t>Xã Phước Sơn</w:t>
      </w:r>
    </w:p>
    <w:p>
      <w:r>
        <w:t>10</w:t>
      </w:r>
    </w:p>
    <w:p>
      <w:r>
        <w:t>43</w:t>
      </w:r>
    </w:p>
    <w:p>
      <w:r>
        <w:t>6</w:t>
      </w:r>
    </w:p>
    <w:p>
      <w:r>
        <w:t>Xã Phước Hiệp</w:t>
      </w:r>
    </w:p>
    <w:p>
      <w:r>
        <w:t>8</w:t>
      </w:r>
    </w:p>
    <w:p>
      <w:r>
        <w:t>24</w:t>
      </w:r>
    </w:p>
    <w:p>
      <w:r>
        <w:t>7</w:t>
      </w:r>
    </w:p>
    <w:p>
      <w:r>
        <w:t>Xã Phước Lộc</w:t>
      </w:r>
    </w:p>
    <w:p>
      <w:r>
        <w:t>11</w:t>
      </w:r>
    </w:p>
    <w:p>
      <w:r>
        <w:t>33</w:t>
      </w:r>
    </w:p>
    <w:p>
      <w:r>
        <w:t>8</w:t>
      </w:r>
    </w:p>
    <w:p>
      <w:r>
        <w:t>Xã Phước Nghĩa</w:t>
      </w:r>
    </w:p>
    <w:p>
      <w:r>
        <w:t>3</w:t>
      </w:r>
    </w:p>
    <w:p>
      <w:r>
        <w:t>12</w:t>
      </w:r>
    </w:p>
    <w:p>
      <w:r>
        <w:t>9</w:t>
      </w:r>
    </w:p>
    <w:p>
      <w:r>
        <w:t>Xã Phước Thuận</w:t>
      </w:r>
    </w:p>
    <w:p>
      <w:r>
        <w:t>8</w:t>
      </w:r>
    </w:p>
    <w:p>
      <w:r>
        <w:t>31</w:t>
      </w:r>
    </w:p>
    <w:p>
      <w:r>
        <w:t>10</w:t>
      </w:r>
    </w:p>
    <w:p>
      <w:r>
        <w:t>Xã Phước An</w:t>
      </w:r>
    </w:p>
    <w:p>
      <w:r>
        <w:t>10</w:t>
      </w:r>
    </w:p>
    <w:p>
      <w:r>
        <w:t>42</w:t>
      </w:r>
    </w:p>
    <w:p>
      <w:r>
        <w:t>11</w:t>
      </w:r>
    </w:p>
    <w:p>
      <w:r>
        <w:t>Xã Phước Thành</w:t>
      </w:r>
    </w:p>
    <w:p>
      <w:r>
        <w:t>4</w:t>
      </w:r>
    </w:p>
    <w:p>
      <w:r>
        <w:t>20</w:t>
      </w:r>
    </w:p>
    <w:p>
      <w:r>
        <w:t>12</w:t>
      </w:r>
    </w:p>
    <w:p>
      <w:r>
        <w:t>Thị trấn Tuy Phước</w:t>
      </w:r>
    </w:p>
    <w:p>
      <w:r>
        <w:t>6</w:t>
      </w:r>
    </w:p>
    <w:p>
      <w:r>
        <w:t>25</w:t>
      </w:r>
    </w:p>
    <w:p>
      <w:r>
        <w:t>13</w:t>
      </w:r>
    </w:p>
    <w:p>
      <w:r>
        <w:t>Thị trấn Diêu Trì</w:t>
      </w:r>
    </w:p>
    <w:p>
      <w:r>
        <w:t>4</w:t>
      </w:r>
    </w:p>
    <w:p>
      <w:r>
        <w:t>19</w:t>
      </w:r>
    </w:p>
    <w:p>
      <w:r>
        <w:t>X</w:t>
      </w:r>
    </w:p>
    <w:p>
      <w:r>
        <w:t>Huyện Vân Canh</w:t>
      </w:r>
    </w:p>
    <w:p>
      <w:r>
        <w:t>7</w:t>
      </w:r>
    </w:p>
    <w:p>
      <w:r>
        <w:t>48</w:t>
      </w:r>
    </w:p>
    <w:p>
      <w:r>
        <w:t>152</w:t>
      </w:r>
    </w:p>
    <w:p>
      <w:r>
        <w:t>1</w:t>
      </w:r>
    </w:p>
    <w:p>
      <w:r>
        <w:t>Xâ Canh Liên</w:t>
      </w:r>
    </w:p>
    <w:p>
      <w:r>
        <w:t>8</w:t>
      </w:r>
    </w:p>
    <w:p>
      <w:r>
        <w:t>24</w:t>
      </w:r>
    </w:p>
    <w:p>
      <w:r>
        <w:t>2</w:t>
      </w:r>
    </w:p>
    <w:p>
      <w:r>
        <w:t>Xã Canh Hiệp</w:t>
      </w:r>
    </w:p>
    <w:p>
      <w:r>
        <w:t>5</w:t>
      </w:r>
    </w:p>
    <w:p>
      <w:r>
        <w:t>15</w:t>
      </w:r>
    </w:p>
    <w:p>
      <w:r>
        <w:t>3</w:t>
      </w:r>
    </w:p>
    <w:p>
      <w:r>
        <w:t>Xã Canh Vinh</w:t>
      </w:r>
    </w:p>
    <w:p>
      <w:r>
        <w:t>9</w:t>
      </w:r>
    </w:p>
    <w:p>
      <w:r>
        <w:t>33</w:t>
      </w:r>
    </w:p>
    <w:p>
      <w:r>
        <w:t>4</w:t>
      </w:r>
    </w:p>
    <w:p>
      <w:r>
        <w:t>Xã Canh Hiển</w:t>
      </w:r>
    </w:p>
    <w:p>
      <w:r>
        <w:t>4</w:t>
      </w:r>
    </w:p>
    <w:p>
      <w:r>
        <w:t>14</w:t>
      </w:r>
    </w:p>
    <w:p>
      <w:r>
        <w:t>5</w:t>
      </w:r>
    </w:p>
    <w:p>
      <w:r>
        <w:t>Xã Canh Thuận</w:t>
      </w:r>
    </w:p>
    <w:p>
      <w:r>
        <w:t>8</w:t>
      </w:r>
    </w:p>
    <w:p>
      <w:r>
        <w:t>24</w:t>
      </w:r>
    </w:p>
    <w:p>
      <w:r>
        <w:t>6</w:t>
      </w:r>
    </w:p>
    <w:p>
      <w:r>
        <w:t>Xã Canh Hòa</w:t>
      </w:r>
    </w:p>
    <w:p>
      <w:r>
        <w:t>3</w:t>
      </w:r>
    </w:p>
    <w:p>
      <w:r>
        <w:t>9</w:t>
      </w:r>
    </w:p>
    <w:p>
      <w:r>
        <w:t>7</w:t>
      </w:r>
    </w:p>
    <w:p>
      <w:r>
        <w:t>Thị trấn Vân Canh</w:t>
      </w:r>
    </w:p>
    <w:p>
      <w:r>
        <w:t>11</w:t>
      </w:r>
    </w:p>
    <w:p>
      <w:r>
        <w:t>33</w:t>
      </w:r>
    </w:p>
    <w:p>
      <w:r>
        <w:t>XI</w:t>
      </w:r>
    </w:p>
    <w:p>
      <w:r>
        <w:t>Huyện Vĩnh Thạnh</w:t>
      </w:r>
    </w:p>
    <w:p>
      <w:r>
        <w:t>9</w:t>
      </w:r>
    </w:p>
    <w:p>
      <w:r>
        <w:t>59</w:t>
      </w:r>
    </w:p>
    <w:p>
      <w:r>
        <w:t>180</w:t>
      </w:r>
    </w:p>
    <w:p>
      <w:r>
        <w:t>1</w:t>
      </w:r>
    </w:p>
    <w:p>
      <w:r>
        <w:t>Xã Vĩnh Sơn</w:t>
      </w:r>
    </w:p>
    <w:p>
      <w:r>
        <w:t>6</w:t>
      </w:r>
    </w:p>
    <w:p>
      <w:r>
        <w:t>18</w:t>
      </w:r>
    </w:p>
    <w:p>
      <w:r>
        <w:t>2</w:t>
      </w:r>
    </w:p>
    <w:p>
      <w:r>
        <w:t>Xã Vĩnh Kim</w:t>
      </w:r>
    </w:p>
    <w:p>
      <w:r>
        <w:t>6</w:t>
      </w:r>
    </w:p>
    <w:p>
      <w:r>
        <w:t>18</w:t>
      </w:r>
    </w:p>
    <w:p>
      <w:r>
        <w:t>3</w:t>
      </w:r>
    </w:p>
    <w:p>
      <w:r>
        <w:t>Xã Vĩnh Hiệp</w:t>
      </w:r>
    </w:p>
    <w:p>
      <w:r>
        <w:t>7</w:t>
      </w:r>
    </w:p>
    <w:p>
      <w:r>
        <w:t>21</w:t>
      </w:r>
    </w:p>
    <w:p>
      <w:r>
        <w:t>4</w:t>
      </w:r>
    </w:p>
    <w:p>
      <w:r>
        <w:t>Xã Vĩnh Hảo</w:t>
      </w:r>
    </w:p>
    <w:p>
      <w:r>
        <w:t>4</w:t>
      </w:r>
    </w:p>
    <w:p>
      <w:r>
        <w:t>12</w:t>
      </w:r>
    </w:p>
    <w:p>
      <w:r>
        <w:t>5</w:t>
      </w:r>
    </w:p>
    <w:p>
      <w:r>
        <w:t>Xã Vĩnh Hòa</w:t>
      </w:r>
    </w:p>
    <w:p>
      <w:r>
        <w:t>7</w:t>
      </w:r>
    </w:p>
    <w:p>
      <w:r>
        <w:t>21</w:t>
      </w:r>
    </w:p>
    <w:p>
      <w:r>
        <w:t>6</w:t>
      </w:r>
    </w:p>
    <w:p>
      <w:r>
        <w:t>Xã Vĩnh Thịnh</w:t>
      </w:r>
    </w:p>
    <w:p>
      <w:r>
        <w:t>9</w:t>
      </w:r>
    </w:p>
    <w:p>
      <w:r>
        <w:t>28</w:t>
      </w:r>
    </w:p>
    <w:p>
      <w:r>
        <w:t>7</w:t>
      </w:r>
    </w:p>
    <w:p>
      <w:r>
        <w:t>Xã Vĩnh Thuận</w:t>
      </w:r>
    </w:p>
    <w:p>
      <w:r>
        <w:t>8</w:t>
      </w:r>
    </w:p>
    <w:p>
      <w:r>
        <w:t>24</w:t>
      </w:r>
    </w:p>
    <w:p>
      <w:r>
        <w:t>8</w:t>
      </w:r>
    </w:p>
    <w:p>
      <w:r>
        <w:t>Xã Vĩnh Quang</w:t>
      </w:r>
    </w:p>
    <w:p>
      <w:r>
        <w:t>5</w:t>
      </w:r>
    </w:p>
    <w:p>
      <w:r>
        <w:t>17</w:t>
      </w:r>
    </w:p>
    <w:p>
      <w:r>
        <w:t>9</w:t>
      </w:r>
    </w:p>
    <w:p>
      <w:r>
        <w:t>Thị trấn Vĩnh Thạnh</w:t>
      </w:r>
    </w:p>
    <w:p>
      <w:r>
        <w:t>7</w:t>
      </w:r>
    </w:p>
    <w:p>
      <w:r>
        <w:t>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