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định thẩm quyền phê duyệt hỗ trợ liên kết sản xuất và tiêu thụ sản phẩm nông nghiệp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20/04/2024</w:t>
            </w:r>
          </w:p>
        </w:tc>
      </w:tr>
      <w:tr>
        <w:tc>
          <w:tcPr>
            <w:tcW w:type="dxa" w:w="4320"/>
          </w:tcPr>
          <w:p>
            <w:r>
              <w:t>Ngày hiệu lực</w:t>
            </w:r>
          </w:p>
        </w:tc>
        <w:tc>
          <w:tcPr>
            <w:tcW w:type="dxa" w:w="4320"/>
          </w:tcPr>
          <w:p>
            <w:r>
              <w:t>30/04/2024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19/2024/QĐ-UBND</w:t>
      </w:r>
    </w:p>
    <w:p>
      <w:r>
        <w:t>Thành phố Hồ Chí Minh, ngày 20 tháng 4 năm 2024</w:t>
      </w:r>
    </w:p>
    <w:p>
      <w:r>
        <w:t>QUYẾT ĐỊNH</w:t>
      </w:r>
    </w:p>
    <w:p>
      <w:r>
        <w:t>QUY ĐỊNH THẨM QUYỀN PHÊ DUYỆT HỖ TRỢ LIÊN KẾT SẢN XUẤT VÀ TIÊU THỤ SẢN PHẨM NÔNG NGHIỆP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178/TTr-SNN ngày 19 tháng 01 năm 2024 và Công văn số 547/SNN-PTNT ngày 29 tháng 02 năm 2024 về quy định thẩm quyền phê duyệt hỗ trợ liên kết sản xuất và tiêu thụ sản phẩm nông nghiệp trên địa bàn Thành phố Hồ Chí Minh và Báo cáo thẩm định số 7590/BC-STP ngày 29 tháng 12 năm 2023 của Sở Tư pháp về kết quả thẩm định dự thảo Quyết định quy định thẩm quyền phê duyệt hỗ trợ liên kết sản xuất và tiêu thụ sản phẩm nông nghiệp trên địa bàn Thành phố Hồ Chí Minh và ý kiến thống nhất của các Thành viên Ủy ban nhân dân Thành phố.</w:t>
      </w:r>
    </w:p>
    <w:p>
      <w:r>
        <w:t>QUYẾT ĐỊNH:</w:t>
      </w:r>
    </w:p>
    <w:p>
      <w:r>
        <w:t>Điều 1. Quy định thẩm quyền phê duyệt hỗ trợ liên kết sản xuất và tiêu thụ sản phẩm nông nghiệp trên địa bàn Thành phố Hồ Chí Minh</w:t>
      </w:r>
    </w:p>
    <w:p>
      <w:r>
        <w:t>1. Ủy ban nhân dân Thành phố: phê duyệt hỗ trợ dự án liên kết có tổng mức hỗ trợ của ngân sách Thành phố từ 10 (mười) tỷ đồng trở lên đối với 01 dự án liên kết.</w:t>
      </w:r>
    </w:p>
    <w:p>
      <w:r>
        <w:t>2. Ủy ban nhân dân cấp huyện: phê duyệt hỗ trợ dự án liên kết hoặc kế hoạch đề nghị hỗ trợ liên kết có tổng mức hỗ trợ của ngân sách Thành phố dưới 10 (mười) tỷ đồng đối với 01 dự án liên kết hoặc kế hoạch đề nghị hỗ trợ liên kết.</w:t>
      </w:r>
    </w:p>
    <w:p>
      <w:r>
        <w:t>Điều 2. Hiệu lực thi hành</w:t>
      </w:r>
    </w:p>
    <w:p>
      <w:r>
        <w:t>Quyết định này có hiệu lực thi hành kể từ ngày 30 tháng 4 năm 2024.</w:t>
      </w:r>
    </w:p>
    <w:p>
      <w:r>
        <w:t>Điều 3. Trách nhiệm thi hành</w:t>
      </w:r>
    </w:p>
    <w:p>
      <w:r>
        <w:t>Chánh Văn phòng Ủy ban nhân dân Thành phố, Giám đốc Sở Nông nghiệp và Phát triển nông thôn, Giám đốc Sở Tài chính, Giám đốc Sở Kế hoạch và Đầu tư, Chủ tịch Ủy ban nhân dân thành phố Thủ Đức, Chủ tịch Ủy ban nhân dân các quận - huyện và Thủ trưởng các cơ quan, đơn vị có liên quan chịu trách nhiệm thi hành Quyết định này./.</w:t>
      </w:r>
    </w:p>
    <w:p>
      <w:r>
        <w:t>Nơi nhận:</w:t>
      </w:r>
    </w:p>
    <w:p>
      <w:r>
        <w:t>- Như Điều 3;</w:t>
      </w:r>
    </w:p>
    <w:p>
      <w:r>
        <w:t>- Văn phòng Chính phủ;</w:t>
      </w:r>
    </w:p>
    <w:p>
      <w:r>
        <w:t>- Bộ Nông nghiệp và Phát triển nông thôn;</w:t>
      </w:r>
    </w:p>
    <w:p>
      <w:r>
        <w:t>- Thường trực Thành ủy;</w:t>
      </w:r>
    </w:p>
    <w:p>
      <w:r>
        <w:t>- Thường trực Hội đồng nhân dân TP;</w:t>
      </w:r>
    </w:p>
    <w:p>
      <w:r>
        <w:t>- Thành viên Ủy ban nhân dân Thành phố;</w:t>
      </w:r>
    </w:p>
    <w:p>
      <w:r>
        <w:t>- Cục Kiểm tra VBQPPL - Bộ Tư pháp;</w:t>
      </w:r>
    </w:p>
    <w:p>
      <w:r>
        <w:t>- Ủy ban Mặt trận Tổ quốc Việt Nam TP;</w:t>
      </w:r>
    </w:p>
    <w:p>
      <w:r>
        <w:t>- Các ban HĐND TP;</w:t>
      </w:r>
    </w:p>
    <w:p>
      <w:r>
        <w:t>- Các đoàn thể TP;</w:t>
      </w:r>
    </w:p>
    <w:p>
      <w:r>
        <w:t>- Sở Tư pháp;</w:t>
      </w:r>
    </w:p>
    <w:p>
      <w:r>
        <w:t>- VPUB : PCVP/KT;</w:t>
      </w:r>
    </w:p>
    <w:p>
      <w:r>
        <w:t>- Các Phòng NCTH; TTCB;</w:t>
      </w:r>
    </w:p>
    <w:p>
      <w:r>
        <w:t>- Lưu: VT, (KT/Linh).</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