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định chức năng, nhiệm vụ, quyền hạn và cơ cấu tổ chức của Thanh tra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19/2024/QĐ-UBND</w:t>
      </w:r>
    </w:p>
    <w:p>
      <w:r>
        <w:t>Bình Dương, ngày 19 tháng 7 năm 2024</w:t>
      </w:r>
    </w:p>
    <w:p>
      <w:r>
        <w:t>QUYẾT ĐỊNH</w:t>
      </w:r>
    </w:p>
    <w:p>
      <w:r>
        <w:t>BAN HÀNH QUY ĐỊNH CHỨC NĂNG, NHIỆM VỤ, QUYỀN HẠN VÀ CƠ CẤU TỔ CHỨC CỦA THANH TRA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 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35/TTr-TTr ngày 11 tháng 6 năm 2024.</w:t>
      </w:r>
    </w:p>
    <w:p>
      <w:r>
        <w:t>QUYẾT ĐỊNH:</w:t>
      </w:r>
    </w:p>
    <w:p>
      <w:r>
        <w:t>Điều 1.    Ban hành kèm theo Quyết định này Quy định chức năng, nhiệm vụ, quyền hạn và cơ cấu tổ chức của Thanh tra tỉnh Bình Dương.</w:t>
      </w:r>
    </w:p>
    <w:p>
      <w:r>
        <w:t>Điều 2.  Quyết định này có hiệu lực thi hành kể từ ngày 01 tháng 8 năm 2024 và thay thế Quyết định số 02/2016/QĐ-UBND ngày 27 tháng 01 năm 2016 của Ủy ban nhân dân tỉnh Bình Dương ban hành Quy định chức năng, nhiệm vụ, quyền hạn và cơ cấu tổ chức của Thanh tra tỉnh Bình Dương.</w:t>
      </w:r>
    </w:p>
    <w:p>
      <w:r>
        <w:t>Điều 3.    Chánh Văn phòng Ủy ban nhân dân tỉnh, Chánh Thanh tra tỉnh, Thủ trưởng các sở, ban, ngành, Chủ tịch Ủy ban nhân dân các huyện, thành phố và các cơ quan, đơn vị có liên quan chịu trách nhiệm thi hành Quyết định này./.</w:t>
      </w:r>
    </w:p>
    <w:p>
      <w:r>
        <w:t>Nơi nhận:</w:t>
      </w:r>
    </w:p>
    <w:p>
      <w:r>
        <w:t>- Văn phòng Chính phủ;</w:t>
      </w:r>
    </w:p>
    <w:p>
      <w:r>
        <w:t>- Thanh tra Chính phủ;</w:t>
      </w:r>
    </w:p>
    <w:p>
      <w:r>
        <w:t>- Bộ Nội vụ (Vụ TCBC, PC);</w:t>
      </w:r>
    </w:p>
    <w:p>
      <w:r>
        <w:t>- Cục Kiểm tra VBQPPL Bộ Tư pháp;</w:t>
      </w:r>
    </w:p>
    <w:p>
      <w:r>
        <w:t>- TT. Tỉnh ủy, TT.HĐND, Đoàn ĐBQH tỉnh;</w:t>
      </w:r>
    </w:p>
    <w:p>
      <w:r>
        <w:t>- CT, các PCT UBND tỉnh;</w:t>
      </w:r>
    </w:p>
    <w:p>
      <w:r>
        <w:t>- UB MTTQVN tỉnh;</w:t>
      </w:r>
    </w:p>
    <w:p>
      <w:r>
        <w:t>- Như Điều 3;</w:t>
      </w:r>
    </w:p>
    <w:p>
      <w:r>
        <w:t>- Cơ sở dữ liệu QG về pháp luật (Sở Tư pháp);</w:t>
      </w:r>
    </w:p>
    <w:p>
      <w:r>
        <w:t>- Trung tâm Công báo, Cổng TTĐT tỉnh;</w:t>
      </w:r>
    </w:p>
    <w:p>
      <w:r>
        <w:t>- LĐVP, CV, TH, HCTC;</w:t>
      </w:r>
    </w:p>
    <w:p>
      <w:r>
        <w:t>- Lưu VT.</w:t>
      </w:r>
    </w:p>
    <w:p>
      <w:r>
        <w:t>TM. ỦY BAN NHÂN DÂN</w:t>
      </w:r>
    </w:p>
    <w:p>
      <w:r>
        <w:t>CHỦ TỊCH</w:t>
      </w:r>
    </w:p>
    <w:p>
      <w:r>
        <w:t>Võ Văn Minh</w:t>
      </w:r>
    </w:p>
    <w:p>
      <w:r>
        <w:t>QUY ĐỊNH</w:t>
      </w:r>
    </w:p>
    <w:p>
      <w:r>
        <w:t>CHỨC NĂNG, NHIỆM VỤ, QUYỀN HẠN VÀ CƠ CẤU TỔ CHỨC CỦA THANH TRA TỈNH BÌNH DƯƠNG</w:t>
      </w:r>
    </w:p>
    <w:p>
      <w:r>
        <w:t>(Kèm theo Quyết định số 19/2024/QĐ-UBND ngày 19 tháng 7   năm 2024 của Ủy ban nhân dân tỉnh Bình Dương)</w:t>
      </w:r>
    </w:p>
    <w:p>
      <w:r>
        <w:t>Chương   I</w:t>
      </w:r>
    </w:p>
    <w:p>
      <w:r>
        <w:t>VỊ TRÍ, CHỨC NĂNG, NHIỆM VỤ VÀ QUYỀN HẠN</w:t>
      </w:r>
    </w:p>
    <w:p>
      <w:r>
        <w:t>Điều 1. Vị trí, chức năng</w:t>
      </w:r>
    </w:p>
    <w:p>
      <w:r>
        <w:t>1. Thanh tra tỉnh Bình Dương là cơ quan chuyên môn thuộc Ủy ban nhân dân tỉnh,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Giám đốc sở, Chủ tịch Ủy ban nhân dân huyện, thành phố (sau đây gọi tắt là Ủy ban nhân dân cấp huyện)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  ương II</w:t>
      </w:r>
    </w:p>
    <w:p>
      <w:r>
        <w:t>CƠ CẤU TỔ CHỨC VÀ BIÊN CHẾ</w:t>
      </w:r>
    </w:p>
    <w:p>
      <w:r>
        <w:t>Điều 3. Cơ cấu tổ chức</w:t>
      </w:r>
    </w:p>
    <w:p>
      <w:r>
        <w:t>1. Lãnh đạo Thanh tra tỉnh:</w:t>
      </w:r>
    </w:p>
    <w:p>
      <w:r>
        <w:t>Thanh tra tỉnh có Chánh Thanh tra tỉnh và các Phó Chánh Thanh tra tỉnh. Số lượng Phó Chánh Thanh tra tỉnh thực hiện theo quy định của pháp luật hiện hành.</w:t>
      </w:r>
    </w:p>
    <w:p>
      <w:r>
        <w:t>a)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Các tổ chức tham mưu tổng hợp và chuyên môn, nghiệp vụ:</w:t>
      </w:r>
    </w:p>
    <w:p>
      <w:r>
        <w:t>a) Văn phòng;</w:t>
      </w:r>
    </w:p>
    <w:p>
      <w:r>
        <w:t>b) Phòng Tiếp công dân, giải quyết khiếu nại, tố cáo (Phòng Nghiệp vụ 1);</w:t>
      </w:r>
    </w:p>
    <w:p>
      <w:r>
        <w:t>c) Phòng Thanh tra Kinh tế - Tổng hợp (Phòng Nghiệp vụ 2);</w:t>
      </w:r>
    </w:p>
    <w:p>
      <w:r>
        <w:t>d) Phòng Thanh tra Văn hóa - Xã hội, xử lý sau thanh tra (Phòng Nghiệp vụ 3);</w:t>
      </w:r>
    </w:p>
    <w:p>
      <w:r>
        <w:t>đ) Phòng Thanh tra Nội chính - Phòng, chống tham nhũng, tiêu cực (Phòng Nghiệp vụ 4).</w:t>
      </w:r>
    </w:p>
    <w:p>
      <w:r>
        <w:t>Cấp trưởng và số lượng cấp phó của các tổ chức tại khoản 2 Điều này thực hiện theo quy định của pháp luật hiện hành. Việc bổ nhiệm, bổ nhiệm lại, miễn nhiệm, cách chức, khen thưởng, kỷ luật và các chế độ, chính sách khác đối với  các chức danh này thực hiện theo quy định của pháp luật và theo phân cấp của Ủy ban nhân dân tỉnh .</w:t>
      </w:r>
    </w:p>
    <w:p>
      <w:r>
        <w:t>Chức năng, nhiệm vụ, quyền hạn cụ thể của các tổ chức tham mưu tổng hợp và chuyên môn, nghiệp vụ do Chánh Thanh tra tỉnh quy định trên cơ sở quy định về chức năng, nhiệm vụ, quyền hạn và cơ cấu tổ chức của Thanh tra tỉnh theo Quyết định này và theo quy định hiện hành.</w:t>
      </w:r>
    </w:p>
    <w:p>
      <w:r>
        <w:t>Điều 4. Biên chế</w:t>
      </w:r>
    </w:p>
    <w:p>
      <w:r>
        <w:t>Biên chế công chức của Thanh tra tỉnh được giao trên cơ sở vị trí việc làm, gắn với chức năng, nhiệm vụ, phạm vi hoạt động, khối lượng công việc và nằm trong tổng biên chế công chức trong các cơ quan, tổ chức hành chính của tỉnh được cấp có thẩm quyền giao.</w:t>
      </w:r>
    </w:p>
    <w:p>
      <w:r>
        <w:t>Chương III</w:t>
      </w:r>
    </w:p>
    <w:p>
      <w:r>
        <w:t>CHẾ ĐỘ LÀM VIỆC VÀ MỐI QUAN HỆ CÔNG TÁC</w:t>
      </w:r>
    </w:p>
    <w:p>
      <w:r>
        <w:t>Điều 5. Chế độ làm việc</w:t>
      </w:r>
    </w:p>
    <w:p>
      <w:r>
        <w:t>1. Thanh tra tỉnh làm việc theo chương trình, kế hoạch công tác hằng năm được Ủy ban nhân dân tỉnh phê duyệt; theo chức năng, nhiệm vụ, quyền hạn trong Quy định này; theo các quy định của Luật Thanh tra, các văn bản của Chính phủ và hướng dẫn của Thanh tra Chính phủ và nhiệm vụ đột xuất do Chủ tịch Ủy ban nhân dân tỉnh giao.</w:t>
      </w:r>
    </w:p>
    <w:p>
      <w:r>
        <w:t>2. Thanh tra tỉnh làm việc theo chế độ Thủ trưởng. Chánh Thanh tra tỉnh là người đứng đầu cơ quan Thanh tra tỉnh, quyết định mọi vấn đề thuộc phạm vi chức năng, nhiệm vụ, quyền hạn của Thanh tra tỉnh và chịu trách nhiệm trước Ủy ban nhân dân tỉnh, Chủ tịch Ủy ban nhân dân tỉnh và trước pháp luật về toàn bộ hoạt động của Thanh tra tỉnh; báo cáo công tác trước Hội đồng nhân dân tỉnh, Ủy ban nhân dân tỉnh và Thanh tra Chính phủ theo quy định.</w:t>
      </w:r>
    </w:p>
    <w:p>
      <w:r>
        <w:t>3. Phó Chánh Thanh tra tỉnh được Chánh Thanh tra tỉnh phân công phụ trách một số lĩnh vực công tác và một số nhiệm vụ khác, chịu trách nhiệm trước Chánh Thanh tra tỉnh và trước pháp luật về nhiệm vụ được phân công; đồng thời, cùng Chánh Thanh tra tỉnh liên đới chịu trách nhiệm trước cấp trên và trước pháp luật về việc tham mưu, đề xuất của mình trong lĩnh vực được phân công và những công việc chung của Thanh tra tỉnh.</w:t>
      </w:r>
    </w:p>
    <w:p>
      <w:r>
        <w:t>4. Chánh Thanh tra tỉnh có thể ủy quyền cho một Phó Chánh Thanh tra tỉnh giải quyết các công việc cụ thể khác; khi được ủy quyền Phó Chánh Thanh tra tỉnh không được ủy quyền lại cho cán bộ, công chức dưới quyền.</w:t>
      </w:r>
    </w:p>
    <w:p>
      <w:r>
        <w:t>5. Khi có những vấn đề phát sinh vượt quá thẩm quyền, Chánh Thanh tra tỉnh báo cáo Ủy ban nhân dân tỉnh, Chủ tịch Ủy ban nhân dân tỉnh, Thanh tra Chính phủ để xem xét cho ý kiến chỉ đạo giải quyết.</w:t>
      </w:r>
    </w:p>
    <w:p>
      <w:r>
        <w:t>6. Văn phòng và các phòng tham mưu, tổng hợp, chuyên môn nghiệp vụ làm việc theo chế độ Thủ trưởng, thực hiện chức năng, nhiệm vụ quyền hạn theo quy định; chịu trách nhiệm trước Chánh Thanh tra tỉnh và trước pháp luật về kết quả hoạt động của đơn vị và công việc được phân công.</w:t>
      </w:r>
    </w:p>
    <w:p>
      <w:r>
        <w:t>Điều 6. Mối quan hệ công tác</w:t>
      </w:r>
    </w:p>
    <w:p>
      <w:r>
        <w:t>1. Đối với Thanh tra Chính phủ</w:t>
      </w:r>
    </w:p>
    <w:p>
      <w:r>
        <w:t>Thanh tra tỉnh chịu sự chỉ đạo, kiểm tra, hướng dẫn về chuyên môn, nghiệp vụ của Thanh tra Chính phủ. Chánh Thanh tra tỉnh có trách nhiệm báo cáo tình hình hoạt động về chuyên môn, nghiệp vụ cho Thanh tra Chính phủ theo định kỳ và theo yêu cầu đột xuất.</w:t>
      </w:r>
    </w:p>
    <w:p>
      <w:r>
        <w:t>2. Đối với Hội đồng nhân dân tỉnh và Ủy ban nhân dân tỉnh</w:t>
      </w:r>
    </w:p>
    <w:p>
      <w:r>
        <w:t>Thanh tra tỉnh chịu sự giám sát của Hội đồng nhân dân tỉnh, có trách nhiệm báo cáo hoạt động thanh tra, giải quyết khiếu nại, tố cáo và phòng chống tham nhũng, tiêu cực cho Hội đồng nhân dân tỉnh khi có yêu cầu; trả lời chất vấn của đại biểu Hội đồng nhân dân về những vấn đề liên quan đến lĩnh vực thanh tra, giải quyết khiếu nại, tố cáo và phòng, chống tham nhũng, tiêu cực.</w:t>
      </w:r>
    </w:p>
    <w:p>
      <w:r>
        <w:t>Thanh tra tỉnh chịu sự chỉ đạo trực tiếp của Ủy ban nhân dân tỉnh về tổ chức, biên chế và hoạt động. Chánh Thanh tra tỉnh có trách nhiệm báo cáo theo quy định và tham mưu, đề xuất với Ủy ban nhân dân tỉnh về các lĩnh vực công tác do Thanh tra tỉnh phụ trách.</w:t>
      </w:r>
    </w:p>
    <w:p>
      <w:r>
        <w:t>Trước khi tổ chức thực hiện các chủ trương, công tác của Thanh tra Chính phủ hoặc các Bộ, ngành Trung ương có liên quan đến chương trình, kế hoạch công tác chung của tỉnh, Thanh tra tỉnh phải báo cáo và xin ý kiến chỉ đạo của Ủy ban nhân dân tỉnh.</w:t>
      </w:r>
    </w:p>
    <w:p>
      <w:r>
        <w:t>3. Đối với các sở, ngành và Ủy ban nhân dân cấp huyện</w:t>
      </w:r>
    </w:p>
    <w:p>
      <w:r>
        <w:t>Thanh tra tỉnh phối hợp với các sở, ngành và Ủy ban nhân dân cấp huyện để thực hiện nhiệm vụ thanh tra, kiểm tra, giải quyết khiếu nại, tố cáo và phòng, chống tham nhũng, tiêu cực theo quy định của pháp luật; trong việc bổ nhiệm, miễn nhiệm, cách chức, thuyên chuyển, điều động Chánh Thanh tra sở, Chánh Thanh tra huyện, thành phố.</w:t>
      </w:r>
    </w:p>
    <w:p>
      <w:r>
        <w:t>4. Mối quan hệ với các cơ quan Tư pháp và Kiểm toán Nhà nước</w:t>
      </w:r>
    </w:p>
    <w:p>
      <w:r>
        <w:t>Thanh tra tỉnh phối hợp chặt chẽ với cơ quan Kiểm toán Nhà nước, Cơ quan điều tra, Viện Kiểm sát nhân dân, Tòa án nhân dân trong việc phát hiện những hành vi vi phạm pháp luật liên quan đến tham nhũng, xử lý người có hành vi tham nhũng và chịu trách nhiệm trước pháp luật về kết luận, quyết định của mình trong quá trình thanh tra vụ việc tham nhũng.</w:t>
      </w:r>
    </w:p>
    <w:p>
      <w:r>
        <w:t>Chương IV</w:t>
      </w:r>
    </w:p>
    <w:p>
      <w:r>
        <w:t>TỔ CHỨC THỰC HIỆN</w:t>
      </w:r>
    </w:p>
    <w:p>
      <w:r>
        <w:t>Điều 7. Trách nhiệm của Chánh Thanh tra</w:t>
      </w:r>
    </w:p>
    <w:p>
      <w:r>
        <w:t>Căn cứ Quy định này và các văn bản pháp luật có liên quan, Chánh Thanh tra tỉnh có trách nhiệm xây dựng, ban hành quy chế làm việc, phân công nhiệm vụ, tổ chức triển khai thực hiện nghiêm túc, hiệu quả Quy định này; sắp xếp tổ chức bộ máy của Thanh tra tỉnh đảm bảo tinh gọn, hiệu quả, hoàn thành tốt nhiệm vụ được giao.</w:t>
      </w:r>
    </w:p>
    <w:p>
      <w:r>
        <w:t>Điều 8. Sửa đổi, bổ sung Quy định</w:t>
      </w:r>
    </w:p>
    <w:p>
      <w:r>
        <w:t>Việc sửa đổi, bổ sung Quy định này do Chánh Thanh tra tỉnh chủ trì, phối hợp với Giám đốc Sở Nội vụ và các cơ quan có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