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Định mức kinh tế - kỹ thuật hoạt động quan trắc các thông số môi trường tự động, liên tục, cố định sử dụng ngân sách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19/2024/QĐ-UBND</w:t>
      </w:r>
    </w:p>
    <w:p>
      <w:r>
        <w:t>Hưng Yên, ngày 04 tháng 07 năm 2024</w:t>
      </w:r>
    </w:p>
    <w:p>
      <w:r>
        <w:t>QUYẾT ĐỊNH</w:t>
      </w:r>
    </w:p>
    <w:p>
      <w:r>
        <w:t>BAN HÀNH ĐỊNH MỨC KINH TẾ - KỸ THUẬT HOẠT ĐỘNG QUAN TRẮC CÁC THÔNG SỐ MÔI TRƯỜNG TỰ ĐỘNG, LIÊN TỤC, CỐ ĐỊNH SỬ DỤNG NGÂN SÁCH NHÀ NƯỚC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20/2017/TT-BTNMT ngày 08 tháng 8 năm 2017 của Bộ trưởng Bộ Tài nguyên và Môi trường ban hành Định mức kinh tế - kỹ thuật hoạt động quan trắc môi trường;</w:t>
      </w:r>
    </w:p>
    <w:p>
      <w:r>
        <w:t>Theo đề nghị của Giám đốc Sở Tài nguyên và Môi trường tại Tờ trình số 260/TTr-STNMT ngày 31/5/2024.</w:t>
      </w:r>
    </w:p>
    <w:p>
      <w:r>
        <w:t>QUYẾT ĐỊNH:</w:t>
      </w:r>
    </w:p>
    <w:p>
      <w:r>
        <w:t>Điều 1. Phạm vi điều chỉnh</w:t>
      </w:r>
    </w:p>
    <w:p>
      <w:r>
        <w:t>1. Quyết định này ban hành Định mức kinh tế - kỹ thuật hoạt động quan trắc các thông số môi trường tự động, liên tục, cố định sử dụng ngân sách nhà nước trên địa bàn tỉnh Hưng Yên áp dụng đối với hoạt động quan trắc môi trường tự động, liên tục, cố định bao gồm: Trạm quan trắc không khí tự động, liên tục, cố định; trạm quan trắc nước mặt tự động, liên tục, cố định; trạm quan trắc nước mặt giám sát nước thải tự động, liên tục, cố định.</w:t>
      </w:r>
    </w:p>
    <w:p>
      <w:r>
        <w:t>2. Định mức kinh tế - kỹ thuật này làm cơ sở để xây dựng dự toán ngân sách nhà nước và đơn giá đặt hàng hoặc đấu thầu cung cấp sản phẩm, dịch vụ công hoạt động quan trắc môi trường có sử dụng ngân sách nhà nước trên địa bàn tỉnh Hưng Yên.</w:t>
      </w:r>
    </w:p>
    <w:p>
      <w:r>
        <w:t>Điều 2. Đối tượng áp dụng</w:t>
      </w:r>
    </w:p>
    <w:p>
      <w:r>
        <w:t>1. Sở Tài nguyên và Môi trường, đơn vị sự nghiệp công lập và các đơn vị có liên quan trong thực hiện các dịch vụ sự nghiệp công.</w:t>
      </w:r>
    </w:p>
    <w:p>
      <w:r>
        <w:t>2. Tổ chức, cá nhân khác có liên quan đến hoạt động quan trắc môi trường sử dụng ngân sách nhà nước.</w:t>
      </w:r>
    </w:p>
    <w:p>
      <w:r>
        <w:t>Điều 3. Quy định về viết tắt</w:t>
      </w:r>
    </w:p>
    <w:p>
      <w:r>
        <w:t>Trong Quyết định này, các từ ngữ dưới đây được viết tắt như sau:</w:t>
      </w:r>
    </w:p>
    <w:p>
      <w:r>
        <w:t>1. BHLĐ: Bảo hộ lao động.</w:t>
      </w:r>
    </w:p>
    <w:p>
      <w:r>
        <w:t>2. BVTV: Bảo vệ thực vật.</w:t>
      </w:r>
    </w:p>
    <w:p>
      <w:r>
        <w:t>3. QTVTNMT: Quan trắc viên tài nguyên môi trường.</w:t>
      </w:r>
    </w:p>
    <w:p>
      <w:r>
        <w:t>4. QTVTNMT hạng III.2: Quan trắc viên tài nguyên môi trường hạng III bậc 2.</w:t>
      </w:r>
    </w:p>
    <w:p>
      <w:r>
        <w:t>5. QTVTNMT hạng III.3: Quan trắc viên tài nguyên môi trường hạng III bậc 3.</w:t>
      </w:r>
    </w:p>
    <w:p>
      <w:r>
        <w:t>6. KKC: Trạm quan trắc không khí tự động, liên tục.</w:t>
      </w:r>
    </w:p>
    <w:p>
      <w:r>
        <w:t>7. NMC: Trạm quan trắc nước mặt tự động, liên tục.</w:t>
      </w:r>
    </w:p>
    <w:p>
      <w:r>
        <w:t>8. NMCT: Trạm quan trắc nước mặt giám sát nước thải tự động, liên tục.</w:t>
      </w:r>
    </w:p>
    <w:p>
      <w:r>
        <w:t>9. TT: Số thứ tự.</w:t>
      </w:r>
    </w:p>
    <w:p>
      <w:r>
        <w:t>10. QCVN: Quy chuẩn kỹ thuật Việt Nam.</w:t>
      </w:r>
    </w:p>
    <w:p>
      <w:r>
        <w:t>11. TCVN: Tiêu chuẩn Việt Nam.</w:t>
      </w:r>
    </w:p>
    <w:p>
      <w:r>
        <w:t>Điều 4. Định mức kinh tế - kỹ thuật hoạt động quan trắc môi trường sử dụng ngân sách nhà nước trên địa bàn tỉnh Hưng Yên.</w:t>
      </w:r>
    </w:p>
    <w:p>
      <w:r>
        <w:t>1. Định mức kinh tế - kỹ thuật hoạt động quan trắc môi trường của trạm quan trắc môi trường không khí tự động, liên tục, cố định được quy định tại Phụ lục I.</w:t>
      </w:r>
    </w:p>
    <w:p>
      <w:r>
        <w:t>2. Định mức kinh tế - kỹ thuật hoạt động quan trắc môi trường của trạm quan trắc môi trường nước mặt tự động, liên tục, cố định được quy định tại Phụ lục II.</w:t>
      </w:r>
    </w:p>
    <w:p>
      <w:r>
        <w:t>3. Định mức kinh tế - kỹ thuật hoạt động quan trắc môi trường của trạm quan trắc môi trường nước mặt giám sát nước thải tự động, liên tục, cố định được quy định tại Phụ lục III.</w:t>
      </w:r>
    </w:p>
    <w:p>
      <w:r>
        <w:t>Điều 5. Hiệu lực thi hành</w:t>
      </w:r>
    </w:p>
    <w:p>
      <w:r>
        <w:t>Quyết định này có hiệu lực kể từ ngày 15 tháng 7 năm 2024.</w:t>
      </w:r>
    </w:p>
    <w:p>
      <w:r>
        <w:t>Điều 6. Trách nhiệm thi hành</w:t>
      </w:r>
    </w:p>
    <w:p>
      <w:r>
        <w:t>1. Giám đốc Sở Tài nguyên và Môi trường chịu trách nhiệm công khai bộ định mức kinh tế - kỹ thuật; chủ trì, phối hợp với các cơ quan liên quan tham mưu, đề xuất Ủy ban nhân dân tỉnh kịp thời điều chỉnh, bổ sung khi có những thay đổi về định mức hoặc vướng mắc trong quá trình thực hiện Quyết định này.</w:t>
      </w:r>
    </w:p>
    <w:p>
      <w:r>
        <w:t>2. Chánh Văn phòng Ủy ban nhân dân tỉnh; Thủ trưởng các sở, ban, ngành tỉnh; Chủ tịch Ủy ban nhân dân các huyện, thị xã, thành phố và Thủ trưởng cơ quan, đơn vị, cá nhân có liên quan chịu trách nhiệm thi hành Quyết định này./.</w:t>
      </w:r>
    </w:p>
    <w:p>
      <w:r>
        <w:t>Nơi nhận:</w:t>
      </w:r>
    </w:p>
    <w:p>
      <w:r>
        <w:t>- Như Điều 6;</w:t>
      </w:r>
    </w:p>
    <w:p>
      <w:r>
        <w:t>- Bộ Tài nguyên và Môi trường (Vụ pháp chế);</w:t>
      </w:r>
    </w:p>
    <w:p>
      <w:r>
        <w:t>- Bộ Tư pháp (Cục Kiểm tra VBQPPL);</w:t>
      </w:r>
    </w:p>
    <w:p>
      <w:r>
        <w:t>- Thưởng trực Tỉnh ủy;</w:t>
      </w:r>
    </w:p>
    <w:p>
      <w:r>
        <w:t>- Thường trực HĐND tỉnh;</w:t>
      </w:r>
    </w:p>
    <w:p>
      <w:r>
        <w:t>- Chủ tịch, các Phó Chủ tịch UBND tỉnh;</w:t>
      </w:r>
    </w:p>
    <w:p>
      <w:r>
        <w:t>- Sở Tư pháp (CSDLQG về pháp luật);</w:t>
      </w:r>
    </w:p>
    <w:p>
      <w:r>
        <w:t>- Lãnh đạo VP UBND tỉnh;</w:t>
      </w:r>
    </w:p>
    <w:p>
      <w:r>
        <w:t>- Trung tâm Thông tin - Hội nghị tỉnh;</w:t>
      </w:r>
    </w:p>
    <w:p>
      <w:r>
        <w:t>- Lưu: VT, KT2 L .</w:t>
      </w:r>
    </w:p>
    <w:p>
      <w:r>
        <w:t>TM. ỦY BAN NHÂN DÂN</w:t>
      </w:r>
    </w:p>
    <w:p>
      <w:r>
        <w:t>CHỦ TỊCH</w:t>
      </w:r>
    </w:p>
    <w:p>
      <w:r>
        <w:t>Trần Quốc Văn</w:t>
      </w:r>
    </w:p>
    <w:p>
      <w:r>
        <w:t>PHỤ LỤC I</w:t>
      </w:r>
    </w:p>
    <w:p>
      <w:r>
        <w:t>ĐỊNH MỨC KINH TẾ - KỸ THUẬT HOẠT ĐỘNG QUAN TRẮC MÔI TRƯỜNG CỦA TRẠM QUAN TRẮC MÔI TRƯỜNG KHÔNG KHÍ TỰ ĐỘNG CỐ ĐỊNH LIÊN TỤC</w:t>
      </w:r>
    </w:p>
    <w:p>
      <w:r>
        <w:t>(Kèm theo Quyết định số 19/2024/QĐ-UBND ngày 04 tháng 7 năm 2024 của Ủy ban nhân dân tỉnh Hưng Yên)</w:t>
      </w:r>
    </w:p>
    <w:p>
      <w:r>
        <w:t>I. ĐỊNH MỨC LAO ĐỘNG</w:t>
      </w:r>
    </w:p>
    <w:p>
      <w:r>
        <w:t>1. Nội dung công việc</w:t>
      </w:r>
    </w:p>
    <w:p>
      <w:r>
        <w:t>a) Ngoại nghiệp</w:t>
      </w:r>
    </w:p>
    <w:p>
      <w:r>
        <w:t>Thành phần công việc</w:t>
      </w:r>
    </w:p>
    <w:p>
      <w:r>
        <w:t>- Định mức kinh tế - kỹ thuật này được xây dựng cho các hoạt động, công việc sau:</w:t>
      </w:r>
    </w:p>
    <w:p>
      <w:r>
        <w:t>- Công tác chuẩn bị:</w:t>
      </w:r>
    </w:p>
    <w:p>
      <w:r>
        <w:t>Chuẩn bị vật tư, tài liệu, bảng biểu;</w:t>
      </w:r>
    </w:p>
    <w:p>
      <w:r>
        <w:t>Kiểm tra, vệ sinh định kỳ trạm;</w:t>
      </w:r>
    </w:p>
    <w:p>
      <w:r>
        <w:t>Khắc phục sự cố của trạm khi xảy ra sự cố;</w:t>
      </w:r>
    </w:p>
    <w:p>
      <w:r>
        <w:t>Kiểm tra định kỳ bằng chất chuẩn.</w:t>
      </w:r>
    </w:p>
    <w:p>
      <w:r>
        <w:t>b) Nội nghiệp</w:t>
      </w:r>
    </w:p>
    <w:p>
      <w:r>
        <w:t>Thành phần công việc:</w:t>
      </w:r>
    </w:p>
    <w:p>
      <w:r>
        <w:t>Tổng hợp và xử lý số liệu quan trắc;</w:t>
      </w:r>
    </w:p>
    <w:p>
      <w:r>
        <w:t>Lập báo cáo số liệu quan trắc.</w:t>
      </w:r>
    </w:p>
    <w:p>
      <w:r>
        <w:t>2. Định mức lao động: công/thông số</w:t>
      </w:r>
    </w:p>
    <w:p>
      <w:r>
        <w:t>TT</w:t>
      </w:r>
    </w:p>
    <w:p>
      <w:r>
        <w:t>Mã hiệu</w:t>
      </w:r>
    </w:p>
    <w:p>
      <w:r>
        <w:t>Thông số quan trắc</w:t>
      </w:r>
    </w:p>
    <w:p>
      <w:r>
        <w:t>Định biên</w:t>
      </w:r>
    </w:p>
    <w:p>
      <w:r>
        <w:t>Định mức</w:t>
      </w:r>
    </w:p>
    <w:p>
      <w:r>
        <w:t>Hoạt động quan trắc không khí của trạm quan trắc tự động cố định liên tục</w:t>
      </w:r>
    </w:p>
    <w:p>
      <w:r>
        <w:t>1,200</w:t>
      </w:r>
    </w:p>
    <w:p>
      <w:r>
        <w:t>1</w:t>
      </w:r>
    </w:p>
    <w:p>
      <w:r>
        <w:t>KKC1a</w:t>
      </w:r>
    </w:p>
    <w:p>
      <w:r>
        <w:t>Module quan trắc khí tượng (Meteorology), đo thông số nhiệt độ</w:t>
      </w:r>
    </w:p>
    <w:p>
      <w:r>
        <w:t>1QTVTNMT hạng III.2</w:t>
      </w:r>
    </w:p>
    <w:p>
      <w:r>
        <w:t>0,110</w:t>
      </w:r>
    </w:p>
    <w:p>
      <w:r>
        <w:t>2</w:t>
      </w:r>
    </w:p>
    <w:p>
      <w:r>
        <w:t>KKC1b</w:t>
      </w:r>
    </w:p>
    <w:p>
      <w:r>
        <w:t>Module quan trắc khí tượng (Meteorology), đo thông số độ ẩm</w:t>
      </w:r>
    </w:p>
    <w:p>
      <w:r>
        <w:t>1QTVTNMT hạng III.2</w:t>
      </w:r>
    </w:p>
    <w:p>
      <w:r>
        <w:t>0,110</w:t>
      </w:r>
    </w:p>
    <w:p>
      <w:r>
        <w:t>3</w:t>
      </w:r>
    </w:p>
    <w:p>
      <w:r>
        <w:t>KKC1c</w:t>
      </w:r>
    </w:p>
    <w:p>
      <w:r>
        <w:t>Module quan trắc khí tượng (Meteorology), đo thông số tốc độ gió</w:t>
      </w:r>
    </w:p>
    <w:p>
      <w:r>
        <w:t>1QTVTNMT hạng III.2</w:t>
      </w:r>
    </w:p>
    <w:p>
      <w:r>
        <w:t>0,110</w:t>
      </w:r>
    </w:p>
    <w:p>
      <w:r>
        <w:t>4</w:t>
      </w:r>
    </w:p>
    <w:p>
      <w:r>
        <w:t>KKC1d</w:t>
      </w:r>
    </w:p>
    <w:p>
      <w:r>
        <w:t>Module quan trắc khí tượng (Meteorology), đo thông số hướng gió</w:t>
      </w:r>
    </w:p>
    <w:p>
      <w:r>
        <w:t>1QTVTNMT hạng III.2</w:t>
      </w:r>
    </w:p>
    <w:p>
      <w:r>
        <w:t>0,110</w:t>
      </w:r>
    </w:p>
    <w:p>
      <w:r>
        <w:t>5</w:t>
      </w:r>
    </w:p>
    <w:p>
      <w:r>
        <w:t>KKC1đ</w:t>
      </w:r>
    </w:p>
    <w:p>
      <w:r>
        <w:t>Module quan trắc khí tượng (Meteorology), đo thông số bức xạ mặt trời</w:t>
      </w:r>
    </w:p>
    <w:p>
      <w:r>
        <w:t>1QTVTNMT hạng III.2</w:t>
      </w:r>
    </w:p>
    <w:p>
      <w:r>
        <w:t>0,110</w:t>
      </w:r>
    </w:p>
    <w:p>
      <w:r>
        <w:t>6</w:t>
      </w:r>
    </w:p>
    <w:p>
      <w:r>
        <w:t>KKC1e</w:t>
      </w:r>
    </w:p>
    <w:p>
      <w:r>
        <w:t>Module quan trắc khí tượng (Meteorology), đo thông số áp suất khí quyển</w:t>
      </w:r>
    </w:p>
    <w:p>
      <w:r>
        <w:t>1QTVTNMT hạng III.2</w:t>
      </w:r>
    </w:p>
    <w:p>
      <w:r>
        <w:t>0,110</w:t>
      </w:r>
    </w:p>
    <w:p>
      <w:r>
        <w:t>7</w:t>
      </w:r>
    </w:p>
    <w:p>
      <w:r>
        <w:t>KKC1f</w:t>
      </w:r>
    </w:p>
    <w:p>
      <w:r>
        <w:t>Module quan trắc khí tượng (Meteorology), đo thông số hướng từ trường</w:t>
      </w:r>
    </w:p>
    <w:p>
      <w:r>
        <w:t>1QTVTNMT hạng III.2</w:t>
      </w:r>
    </w:p>
    <w:p>
      <w:r>
        <w:t>0,110</w:t>
      </w:r>
    </w:p>
    <w:p>
      <w:r>
        <w:t>8</w:t>
      </w:r>
    </w:p>
    <w:p>
      <w:r>
        <w:t>KKC1g</w:t>
      </w:r>
    </w:p>
    <w:p>
      <w:r>
        <w:t>Module quan trắc khí tượng (Meteorology), đo thông số lượng mưa</w:t>
      </w:r>
    </w:p>
    <w:p>
      <w:r>
        <w:t>1QTVTNMT hạng III.2</w:t>
      </w:r>
    </w:p>
    <w:p>
      <w:r>
        <w:t>0,110</w:t>
      </w:r>
    </w:p>
    <w:p>
      <w:r>
        <w:t>9</w:t>
      </w:r>
    </w:p>
    <w:p>
      <w:r>
        <w:t>KKC2</w:t>
      </w:r>
    </w:p>
    <w:p>
      <w:r>
        <w:t>Module quan trắc TSP, PM 10 , PM 1 , PM 2,5</w:t>
      </w:r>
    </w:p>
    <w:p>
      <w:r>
        <w:t>1QTVTNMT hạng III.3</w:t>
      </w:r>
    </w:p>
    <w:p>
      <w:r>
        <w:t>0,200</w:t>
      </w:r>
    </w:p>
    <w:p>
      <w:r>
        <w:t>10</w:t>
      </w:r>
    </w:p>
    <w:p>
      <w:r>
        <w:t>KKC3</w:t>
      </w:r>
    </w:p>
    <w:p>
      <w:r>
        <w:t>Module quan trắc NO, NO 2 , NO x</w:t>
      </w:r>
    </w:p>
    <w:p>
      <w:r>
        <w:t>1QTVTNMT hạng III.3</w:t>
      </w:r>
    </w:p>
    <w:p>
      <w:r>
        <w:t>0,200</w:t>
      </w:r>
    </w:p>
    <w:p>
      <w:r>
        <w:t>11</w:t>
      </w:r>
    </w:p>
    <w:p>
      <w:r>
        <w:t>KKC4</w:t>
      </w:r>
    </w:p>
    <w:p>
      <w:r>
        <w:t>Module quan trắc SO 2</w:t>
      </w:r>
    </w:p>
    <w:p>
      <w:r>
        <w:t>1QTVTNMT hạng III.3</w:t>
      </w:r>
    </w:p>
    <w:p>
      <w:r>
        <w:t>0,200</w:t>
      </w:r>
    </w:p>
    <w:p>
      <w:r>
        <w:t>12</w:t>
      </w:r>
    </w:p>
    <w:p>
      <w:r>
        <w:t>KKC5</w:t>
      </w:r>
    </w:p>
    <w:p>
      <w:r>
        <w:t>Module quan trắc CO</w:t>
      </w:r>
    </w:p>
    <w:p>
      <w:r>
        <w:t>1QTVTNMT hạng III.3</w:t>
      </w:r>
    </w:p>
    <w:p>
      <w:r>
        <w:t>0,200</w:t>
      </w:r>
    </w:p>
    <w:p>
      <w:r>
        <w:t>13</w:t>
      </w:r>
    </w:p>
    <w:p>
      <w:r>
        <w:t>KKC6</w:t>
      </w:r>
    </w:p>
    <w:p>
      <w:r>
        <w:t>Module quan trắc O 3</w:t>
      </w:r>
    </w:p>
    <w:p>
      <w:r>
        <w:t>1QTVTNMT hạng III.3</w:t>
      </w:r>
    </w:p>
    <w:p>
      <w:r>
        <w:t>0,200</w:t>
      </w:r>
    </w:p>
    <w:p>
      <w:r>
        <w:t>14</w:t>
      </w:r>
    </w:p>
    <w:p>
      <w:r>
        <w:t>KKC7</w:t>
      </w:r>
    </w:p>
    <w:p>
      <w:r>
        <w:t>Module quan trắc Benzen (C 6 H 6 )</w:t>
      </w:r>
    </w:p>
    <w:p>
      <w:r>
        <w:t>1QTVTNMT hạng III.3</w:t>
      </w:r>
    </w:p>
    <w:p>
      <w:r>
        <w:t>0,200</w:t>
      </w:r>
    </w:p>
    <w:p>
      <w:r>
        <w:t>15</w:t>
      </w:r>
    </w:p>
    <w:p>
      <w:r>
        <w:t>KKC8</w:t>
      </w:r>
    </w:p>
    <w:p>
      <w:r>
        <w:t>Module quan trắc Toluen (C 6 H 5 CH 3 )</w:t>
      </w:r>
    </w:p>
    <w:p>
      <w:r>
        <w:t>1QTVTNMT hạng III.3</w:t>
      </w:r>
    </w:p>
    <w:p>
      <w:r>
        <w:t>0,200</w:t>
      </w:r>
    </w:p>
    <w:p>
      <w:r>
        <w:t>16</w:t>
      </w:r>
    </w:p>
    <w:p>
      <w:r>
        <w:t>KKC9</w:t>
      </w:r>
    </w:p>
    <w:p>
      <w:r>
        <w:t>Module quan trắc Xylen (C 6 H 4 (CH 3 ) 2 )</w:t>
      </w:r>
    </w:p>
    <w:p>
      <w:r>
        <w:t>1QTVTNMT hạng III.3</w:t>
      </w:r>
    </w:p>
    <w:p>
      <w:r>
        <w:t>0,200</w:t>
      </w:r>
    </w:p>
    <w:p>
      <w:r>
        <w:t>17</w:t>
      </w:r>
    </w:p>
    <w:p>
      <w:r>
        <w:t>KKC10</w:t>
      </w:r>
    </w:p>
    <w:p>
      <w:r>
        <w:t>Module quan trắc Ethylbenzen (C 8 H 10 )</w:t>
      </w:r>
    </w:p>
    <w:p>
      <w:r>
        <w:t>1QTVTNMT hạng III.3</w:t>
      </w:r>
    </w:p>
    <w:p>
      <w:r>
        <w:t>0,200</w:t>
      </w:r>
    </w:p>
    <w:p>
      <w:r>
        <w:t>II. ĐỊNH MỨC DỤNG CỤ LAO ĐỘNG:   Ca/thông số</w:t>
      </w:r>
    </w:p>
    <w:p>
      <w:r>
        <w:t>TT</w:t>
      </w:r>
    </w:p>
    <w:p>
      <w:r>
        <w:t>Mã hiệu</w:t>
      </w:r>
    </w:p>
    <w:p>
      <w:r>
        <w:t>Danh mục dụng cụ</w:t>
      </w:r>
    </w:p>
    <w:p>
      <w:r>
        <w:t>Đơn vị tính</w:t>
      </w:r>
    </w:p>
    <w:p>
      <w:r>
        <w:t>Thời hạn (tháng)</w:t>
      </w:r>
    </w:p>
    <w:p>
      <w:r>
        <w:t>Định mức (Ca)</w:t>
      </w:r>
    </w:p>
    <w:p>
      <w:r>
        <w:t>1</w:t>
      </w:r>
    </w:p>
    <w:p>
      <w:r>
        <w:t>KKC1a</w:t>
      </w:r>
    </w:p>
    <w:p>
      <w:r>
        <w:t>Module quan trắc khí tượng (Meteorology), đo thông số nhiệt độ</w:t>
      </w:r>
    </w:p>
    <w:p>
      <w:r>
        <w:t>1</w:t>
      </w:r>
    </w:p>
    <w:p>
      <w:r>
        <w:t>Đầu đo sensor</w:t>
      </w:r>
    </w:p>
    <w:p>
      <w:r>
        <w:t>cái</w:t>
      </w:r>
    </w:p>
    <w:p>
      <w:r>
        <w:t>2</w:t>
      </w:r>
    </w:p>
    <w:p>
      <w:r>
        <w:t>0,02</w:t>
      </w:r>
    </w:p>
    <w:p>
      <w:r>
        <w:t>2</w:t>
      </w:r>
    </w:p>
    <w:p>
      <w:r>
        <w:t>Bộ làm sạch sensor</w:t>
      </w:r>
    </w:p>
    <w:p>
      <w:r>
        <w:t>bộ</w:t>
      </w:r>
    </w:p>
    <w:p>
      <w:r>
        <w:t>2</w:t>
      </w:r>
    </w:p>
    <w:p>
      <w:r>
        <w:t>0,02</w:t>
      </w:r>
    </w:p>
    <w:p>
      <w:r>
        <w:t>3</w:t>
      </w:r>
    </w:p>
    <w:p>
      <w:r>
        <w:t>Bộ dụng cụ để bảo dưỡng, thao tác trong quá trình vận hành</w:t>
      </w:r>
    </w:p>
    <w:p>
      <w:r>
        <w:t>bộ</w:t>
      </w:r>
    </w:p>
    <w:p>
      <w:r>
        <w:t>60</w:t>
      </w:r>
    </w:p>
    <w:p>
      <w:r>
        <w:t>0,35</w:t>
      </w:r>
    </w:p>
    <w:p>
      <w:r>
        <w:t>4</w:t>
      </w:r>
    </w:p>
    <w:p>
      <w:r>
        <w:t>Cáp truyền số liệu cho các sensor</w:t>
      </w:r>
    </w:p>
    <w:p>
      <w:r>
        <w:t>bộ</w:t>
      </w:r>
    </w:p>
    <w:p>
      <w:r>
        <w:t>36</w:t>
      </w:r>
    </w:p>
    <w:p>
      <w:r>
        <w:t>0,35</w:t>
      </w:r>
    </w:p>
    <w:p>
      <w:r>
        <w:t>5</w:t>
      </w:r>
    </w:p>
    <w:p>
      <w:r>
        <w:t>Đường điện thoại/internet truyền số liệu</w:t>
      </w:r>
    </w:p>
    <w:p>
      <w:r>
        <w:t>bộ</w:t>
      </w:r>
    </w:p>
    <w:p>
      <w:r>
        <w:t>36</w:t>
      </w:r>
    </w:p>
    <w:p>
      <w:r>
        <w:t>0,35</w:t>
      </w:r>
    </w:p>
    <w:p>
      <w:r>
        <w:t>6</w:t>
      </w:r>
    </w:p>
    <w:p>
      <w:r>
        <w:t>Tủ đựng tài liệu</w:t>
      </w:r>
    </w:p>
    <w:p>
      <w:r>
        <w:t>cái</w:t>
      </w:r>
    </w:p>
    <w:p>
      <w:r>
        <w:t>72</w:t>
      </w:r>
    </w:p>
    <w:p>
      <w:r>
        <w:t>0,10</w:t>
      </w:r>
    </w:p>
    <w:p>
      <w:r>
        <w:t>7</w:t>
      </w:r>
    </w:p>
    <w:p>
      <w:r>
        <w:t>Bàn làm việc</w:t>
      </w:r>
    </w:p>
    <w:p>
      <w:r>
        <w:t>cái</w:t>
      </w:r>
    </w:p>
    <w:p>
      <w:r>
        <w:t>72</w:t>
      </w:r>
    </w:p>
    <w:p>
      <w:r>
        <w:t>0,64</w:t>
      </w:r>
    </w:p>
    <w:p>
      <w:r>
        <w:t>8</w:t>
      </w:r>
    </w:p>
    <w:p>
      <w:r>
        <w:t>Ghế tựa</w:t>
      </w:r>
    </w:p>
    <w:p>
      <w:r>
        <w:t>cái</w:t>
      </w:r>
    </w:p>
    <w:p>
      <w:r>
        <w:t>72</w:t>
      </w:r>
    </w:p>
    <w:p>
      <w:r>
        <w:t>0,64</w:t>
      </w:r>
    </w:p>
    <w:p>
      <w:r>
        <w:t>9</w:t>
      </w:r>
    </w:p>
    <w:p>
      <w:r>
        <w:t>Đèn pin</w:t>
      </w:r>
    </w:p>
    <w:p>
      <w:r>
        <w:t>cái</w:t>
      </w:r>
    </w:p>
    <w:p>
      <w:r>
        <w:t>24</w:t>
      </w:r>
    </w:p>
    <w:p>
      <w:r>
        <w:t>0,12</w:t>
      </w:r>
    </w:p>
    <w:p>
      <w:r>
        <w:t>10</w:t>
      </w:r>
    </w:p>
    <w:p>
      <w:r>
        <w:t>Cặp đựng tài liệu</w:t>
      </w:r>
    </w:p>
    <w:p>
      <w:r>
        <w:t>cái</w:t>
      </w:r>
    </w:p>
    <w:p>
      <w:r>
        <w:t>12</w:t>
      </w:r>
    </w:p>
    <w:p>
      <w:r>
        <w:t>0,32</w:t>
      </w:r>
    </w:p>
    <w:p>
      <w:r>
        <w:t>11</w:t>
      </w:r>
    </w:p>
    <w:p>
      <w:r>
        <w:t>Quần áo mưa</w:t>
      </w:r>
    </w:p>
    <w:p>
      <w:r>
        <w:t>bộ</w:t>
      </w:r>
    </w:p>
    <w:p>
      <w:r>
        <w:t>3</w:t>
      </w:r>
    </w:p>
    <w:p>
      <w:r>
        <w:t>0,400</w:t>
      </w:r>
    </w:p>
    <w:p>
      <w:r>
        <w:t>12</w:t>
      </w:r>
    </w:p>
    <w:p>
      <w:r>
        <w:t>Ủng</w:t>
      </w:r>
    </w:p>
    <w:p>
      <w:r>
        <w:t>đôi</w:t>
      </w:r>
    </w:p>
    <w:p>
      <w:r>
        <w:t>12</w:t>
      </w:r>
    </w:p>
    <w:p>
      <w:r>
        <w:t>0,200</w:t>
      </w:r>
    </w:p>
    <w:p>
      <w:r>
        <w:t>13</w:t>
      </w:r>
    </w:p>
    <w:p>
      <w:r>
        <w:t>Áo blue</w:t>
      </w:r>
    </w:p>
    <w:p>
      <w:r>
        <w:t>cái</w:t>
      </w:r>
    </w:p>
    <w:p>
      <w:r>
        <w:t>12</w:t>
      </w:r>
    </w:p>
    <w:p>
      <w:r>
        <w:t>0,640</w:t>
      </w:r>
    </w:p>
    <w:p>
      <w:r>
        <w:t>14</w:t>
      </w:r>
    </w:p>
    <w:p>
      <w:r>
        <w:t>Ô che mưa, che nắng</w:t>
      </w:r>
    </w:p>
    <w:p>
      <w:r>
        <w:t>cái</w:t>
      </w:r>
    </w:p>
    <w:p>
      <w:r>
        <w:t>24</w:t>
      </w:r>
    </w:p>
    <w:p>
      <w:r>
        <w:t>0,320</w:t>
      </w:r>
    </w:p>
    <w:p>
      <w:r>
        <w:t>15</w:t>
      </w:r>
    </w:p>
    <w:p>
      <w:r>
        <w:t>Giày vải</w:t>
      </w:r>
    </w:p>
    <w:p>
      <w:r>
        <w:t>cái</w:t>
      </w:r>
    </w:p>
    <w:p>
      <w:r>
        <w:t>12</w:t>
      </w:r>
    </w:p>
    <w:p>
      <w:r>
        <w:t>0,150</w:t>
      </w:r>
    </w:p>
    <w:p>
      <w:r>
        <w:t>16</w:t>
      </w:r>
    </w:p>
    <w:p>
      <w:r>
        <w:t>Đèn hiệu</w:t>
      </w:r>
    </w:p>
    <w:p>
      <w:r>
        <w:t>cái</w:t>
      </w:r>
    </w:p>
    <w:p>
      <w:r>
        <w:t>24</w:t>
      </w:r>
    </w:p>
    <w:p>
      <w:r>
        <w:t>0,120</w:t>
      </w:r>
    </w:p>
    <w:p>
      <w:r>
        <w:t>17</w:t>
      </w:r>
    </w:p>
    <w:p>
      <w:r>
        <w:t>Bình cứu hỏa</w:t>
      </w:r>
    </w:p>
    <w:p>
      <w:r>
        <w:t>cái</w:t>
      </w:r>
    </w:p>
    <w:p>
      <w:r>
        <w:t>12</w:t>
      </w:r>
    </w:p>
    <w:p>
      <w:r>
        <w:t>0,120</w:t>
      </w:r>
    </w:p>
    <w:p>
      <w:r>
        <w:t>18</w:t>
      </w:r>
    </w:p>
    <w:p>
      <w:r>
        <w:t>Ổn áp</w:t>
      </w:r>
    </w:p>
    <w:p>
      <w:r>
        <w:t>cái</w:t>
      </w:r>
    </w:p>
    <w:p>
      <w:r>
        <w:t>36</w:t>
      </w:r>
    </w:p>
    <w:p>
      <w:r>
        <w:t>0,120</w:t>
      </w:r>
    </w:p>
    <w:p>
      <w:r>
        <w:t>19</w:t>
      </w:r>
    </w:p>
    <w:p>
      <w:r>
        <w:t>Bộ lưu điện</w:t>
      </w:r>
    </w:p>
    <w:p>
      <w:r>
        <w:t>cái</w:t>
      </w:r>
    </w:p>
    <w:p>
      <w:r>
        <w:t>36</w:t>
      </w:r>
    </w:p>
    <w:p>
      <w:r>
        <w:t>0.150</w:t>
      </w:r>
    </w:p>
    <w:p>
      <w:r>
        <w:t>20</w:t>
      </w:r>
    </w:p>
    <w:p>
      <w:r>
        <w:t>Kính bảo vệ</w:t>
      </w:r>
    </w:p>
    <w:p>
      <w:r>
        <w:t>cái</w:t>
      </w:r>
    </w:p>
    <w:p>
      <w:r>
        <w:t>12</w:t>
      </w:r>
    </w:p>
    <w:p>
      <w:r>
        <w:t>0,320</w:t>
      </w:r>
    </w:p>
    <w:p>
      <w:r>
        <w:t>21</w:t>
      </w:r>
    </w:p>
    <w:p>
      <w:r>
        <w:t>Đai bảo hiểm</w:t>
      </w:r>
    </w:p>
    <w:p>
      <w:r>
        <w:t>cái</w:t>
      </w:r>
    </w:p>
    <w:p>
      <w:r>
        <w:t>3</w:t>
      </w:r>
    </w:p>
    <w:p>
      <w:r>
        <w:t>0.320</w:t>
      </w:r>
    </w:p>
    <w:p>
      <w:r>
        <w:t>22</w:t>
      </w:r>
    </w:p>
    <w:p>
      <w:r>
        <w:t>Thang (3m)</w:t>
      </w:r>
    </w:p>
    <w:p>
      <w:r>
        <w:t>cái</w:t>
      </w:r>
    </w:p>
    <w:p>
      <w:r>
        <w:t>36</w:t>
      </w:r>
    </w:p>
    <w:p>
      <w:r>
        <w:t>0,320</w:t>
      </w:r>
    </w:p>
    <w:p>
      <w:r>
        <w:t>2</w:t>
      </w:r>
    </w:p>
    <w:p>
      <w:r>
        <w:t>KKC1b</w:t>
      </w:r>
    </w:p>
    <w:p>
      <w:r>
        <w:t>Module quan trắc khí tượng (Meteorology), đo thông số độ ẩm</w:t>
      </w:r>
    </w:p>
    <w:p>
      <w:r>
        <w:t>Như mục KKC1a</w:t>
      </w:r>
    </w:p>
    <w:p>
      <w:r>
        <w:t>3</w:t>
      </w:r>
    </w:p>
    <w:p>
      <w:r>
        <w:t>KKC1c</w:t>
      </w:r>
    </w:p>
    <w:p>
      <w:r>
        <w:t>Module quan trắc khí tượng (Meteorology), đo thông số tốc độ gió</w:t>
      </w:r>
    </w:p>
    <w:p>
      <w:r>
        <w:t>Như mục KKC1a</w:t>
      </w:r>
    </w:p>
    <w:p>
      <w:r>
        <w:t>4</w:t>
      </w:r>
    </w:p>
    <w:p>
      <w:r>
        <w:t>KKC1d</w:t>
      </w:r>
    </w:p>
    <w:p>
      <w:r>
        <w:t>Module quan trắc khí tượng (Meteorology), đo thông số hướng gió</w:t>
      </w:r>
    </w:p>
    <w:p>
      <w:r>
        <w:t>Như mục KKC1a</w:t>
      </w:r>
    </w:p>
    <w:p>
      <w:r>
        <w:t>5</w:t>
      </w:r>
    </w:p>
    <w:p>
      <w:r>
        <w:t>KKC1đ</w:t>
      </w:r>
    </w:p>
    <w:p>
      <w:r>
        <w:t>Module quan trắc khí tượng (Meteorology), đo thông số bức xạ mặt trời</w:t>
      </w:r>
    </w:p>
    <w:p>
      <w:r>
        <w:t>Như mục KKC1a</w:t>
      </w:r>
    </w:p>
    <w:p>
      <w:r>
        <w:t>6</w:t>
      </w:r>
    </w:p>
    <w:p>
      <w:r>
        <w:t>KKC1e</w:t>
      </w:r>
    </w:p>
    <w:p>
      <w:r>
        <w:t>Module quan trắc khí tượng (Meteorology), đo thông số áp suất khí quyển</w:t>
      </w:r>
    </w:p>
    <w:p>
      <w:r>
        <w:t>Như mục KKC1a</w:t>
      </w:r>
    </w:p>
    <w:p>
      <w:r>
        <w:t>7</w:t>
      </w:r>
    </w:p>
    <w:p>
      <w:r>
        <w:t>KKC1f</w:t>
      </w:r>
    </w:p>
    <w:p>
      <w:r>
        <w:t>Module quan trắc khí tượng (Meteorology), đo thông số hướng từ trường</w:t>
      </w:r>
    </w:p>
    <w:p>
      <w:r>
        <w:t>Như mục KKC1a</w:t>
      </w:r>
    </w:p>
    <w:p>
      <w:r>
        <w:t>8</w:t>
      </w:r>
    </w:p>
    <w:p>
      <w:r>
        <w:t>KKC1g</w:t>
      </w:r>
    </w:p>
    <w:p>
      <w:r>
        <w:t>Module quan trắc khí tượng (Meteorology), đo thông số lượng mưa</w:t>
      </w:r>
    </w:p>
    <w:p>
      <w:r>
        <w:t>Như mục KKC1a</w:t>
      </w:r>
    </w:p>
    <w:p>
      <w:r>
        <w:t>9</w:t>
      </w:r>
    </w:p>
    <w:p>
      <w:r>
        <w:t>KKC2</w:t>
      </w:r>
    </w:p>
    <w:p>
      <w:r>
        <w:t>Module quan trắc TSP, PM 10 , PM 1 , PM 2,5</w:t>
      </w:r>
    </w:p>
    <w:p>
      <w:r>
        <w:t>1</w:t>
      </w:r>
    </w:p>
    <w:p>
      <w:r>
        <w:t>Bộ làm sạch ống lấy mẫu</w:t>
      </w:r>
    </w:p>
    <w:p>
      <w:r>
        <w:t>bộ</w:t>
      </w:r>
    </w:p>
    <w:p>
      <w:r>
        <w:t>2</w:t>
      </w:r>
    </w:p>
    <w:p>
      <w:r>
        <w:t>0,020</w:t>
      </w:r>
    </w:p>
    <w:p>
      <w:r>
        <w:t>2</w:t>
      </w:r>
    </w:p>
    <w:p>
      <w:r>
        <w:t>Bộ dụng cụ để bảo dưỡng, thao tác trong quá trình vận hành</w:t>
      </w:r>
    </w:p>
    <w:p>
      <w:r>
        <w:t>bộ</w:t>
      </w:r>
    </w:p>
    <w:p>
      <w:r>
        <w:t>60</w:t>
      </w:r>
    </w:p>
    <w:p>
      <w:r>
        <w:t>0,350</w:t>
      </w:r>
    </w:p>
    <w:p>
      <w:r>
        <w:t>3</w:t>
      </w:r>
    </w:p>
    <w:p>
      <w:r>
        <w:t>Cáp truyền số liệu cho các sensor</w:t>
      </w:r>
    </w:p>
    <w:p>
      <w:r>
        <w:t>bộ</w:t>
      </w:r>
    </w:p>
    <w:p>
      <w:r>
        <w:t>36</w:t>
      </w:r>
    </w:p>
    <w:p>
      <w:r>
        <w:t>0,350</w:t>
      </w:r>
    </w:p>
    <w:p>
      <w:r>
        <w:t>4</w:t>
      </w:r>
    </w:p>
    <w:p>
      <w:r>
        <w:t>Đường điện thoại/internet truyền số liệu</w:t>
      </w:r>
    </w:p>
    <w:p>
      <w:r>
        <w:t>bộ</w:t>
      </w:r>
    </w:p>
    <w:p>
      <w:r>
        <w:t>36</w:t>
      </w:r>
    </w:p>
    <w:p>
      <w:r>
        <w:t>0,350</w:t>
      </w:r>
    </w:p>
    <w:p>
      <w:r>
        <w:t>5</w:t>
      </w:r>
    </w:p>
    <w:p>
      <w:r>
        <w:t>Tủ đựng tài liệu</w:t>
      </w:r>
    </w:p>
    <w:p>
      <w:r>
        <w:t>cái</w:t>
      </w:r>
    </w:p>
    <w:p>
      <w:r>
        <w:t>72</w:t>
      </w:r>
    </w:p>
    <w:p>
      <w:r>
        <w:t>0,100</w:t>
      </w:r>
    </w:p>
    <w:p>
      <w:r>
        <w:t>6</w:t>
      </w:r>
    </w:p>
    <w:p>
      <w:r>
        <w:t>Tủ đựng dụng cụ</w:t>
      </w:r>
    </w:p>
    <w:p>
      <w:r>
        <w:t>cái</w:t>
      </w:r>
    </w:p>
    <w:p>
      <w:r>
        <w:t>72</w:t>
      </w:r>
    </w:p>
    <w:p>
      <w:r>
        <w:t>0,320</w:t>
      </w:r>
    </w:p>
    <w:p>
      <w:r>
        <w:t>7</w:t>
      </w:r>
    </w:p>
    <w:p>
      <w:r>
        <w:t>Bàn làm việc</w:t>
      </w:r>
    </w:p>
    <w:p>
      <w:r>
        <w:t>cái</w:t>
      </w:r>
    </w:p>
    <w:p>
      <w:r>
        <w:t>72</w:t>
      </w:r>
    </w:p>
    <w:p>
      <w:r>
        <w:t>0,640</w:t>
      </w:r>
    </w:p>
    <w:p>
      <w:r>
        <w:t>8</w:t>
      </w:r>
    </w:p>
    <w:p>
      <w:r>
        <w:t>Ghế tựa</w:t>
      </w:r>
    </w:p>
    <w:p>
      <w:r>
        <w:t>cái</w:t>
      </w:r>
    </w:p>
    <w:p>
      <w:r>
        <w:t>72</w:t>
      </w:r>
    </w:p>
    <w:p>
      <w:r>
        <w:t>0,640</w:t>
      </w:r>
    </w:p>
    <w:p>
      <w:r>
        <w:t>9</w:t>
      </w:r>
    </w:p>
    <w:p>
      <w:r>
        <w:t>Đèn pin</w:t>
      </w:r>
    </w:p>
    <w:p>
      <w:r>
        <w:t>cái</w:t>
      </w:r>
    </w:p>
    <w:p>
      <w:r>
        <w:t>24</w:t>
      </w:r>
    </w:p>
    <w:p>
      <w:r>
        <w:t>0,120</w:t>
      </w:r>
    </w:p>
    <w:p>
      <w:r>
        <w:t>10</w:t>
      </w:r>
    </w:p>
    <w:p>
      <w:r>
        <w:t>Cặp đựng tài liệu</w:t>
      </w:r>
    </w:p>
    <w:p>
      <w:r>
        <w:t>cái</w:t>
      </w:r>
    </w:p>
    <w:p>
      <w:r>
        <w:t>12</w:t>
      </w:r>
    </w:p>
    <w:p>
      <w:r>
        <w:t>0,320</w:t>
      </w:r>
    </w:p>
    <w:p>
      <w:r>
        <w:t>11</w:t>
      </w:r>
    </w:p>
    <w:p>
      <w:r>
        <w:t>Quần áo mưa</w:t>
      </w:r>
    </w:p>
    <w:p>
      <w:r>
        <w:t>bộ</w:t>
      </w:r>
    </w:p>
    <w:p>
      <w:r>
        <w:t>3</w:t>
      </w:r>
    </w:p>
    <w:p>
      <w:r>
        <w:t>0,400</w:t>
      </w:r>
    </w:p>
    <w:p>
      <w:r>
        <w:t>12</w:t>
      </w:r>
    </w:p>
    <w:p>
      <w:r>
        <w:t>Ủng</w:t>
      </w:r>
    </w:p>
    <w:p>
      <w:r>
        <w:t>dôi</w:t>
      </w:r>
    </w:p>
    <w:p>
      <w:r>
        <w:t>12</w:t>
      </w:r>
    </w:p>
    <w:p>
      <w:r>
        <w:t>0,120</w:t>
      </w:r>
    </w:p>
    <w:p>
      <w:r>
        <w:t>13</w:t>
      </w:r>
    </w:p>
    <w:p>
      <w:r>
        <w:t>Áo blue</w:t>
      </w:r>
    </w:p>
    <w:p>
      <w:r>
        <w:t>cái</w:t>
      </w:r>
    </w:p>
    <w:p>
      <w:r>
        <w:t>12</w:t>
      </w:r>
    </w:p>
    <w:p>
      <w:r>
        <w:t>0,640</w:t>
      </w:r>
    </w:p>
    <w:p>
      <w:r>
        <w:t>14</w:t>
      </w:r>
    </w:p>
    <w:p>
      <w:r>
        <w:t>Áo phao</w:t>
      </w:r>
    </w:p>
    <w:p>
      <w:r>
        <w:t>cái</w:t>
      </w:r>
    </w:p>
    <w:p>
      <w:r>
        <w:t>12</w:t>
      </w:r>
    </w:p>
    <w:p>
      <w:r>
        <w:t>0,640</w:t>
      </w:r>
    </w:p>
    <w:p>
      <w:r>
        <w:t>15</w:t>
      </w:r>
    </w:p>
    <w:p>
      <w:r>
        <w:t>Ô che mưa, che nắng</w:t>
      </w:r>
    </w:p>
    <w:p>
      <w:r>
        <w:t>cái</w:t>
      </w:r>
    </w:p>
    <w:p>
      <w:r>
        <w:t>24</w:t>
      </w:r>
    </w:p>
    <w:p>
      <w:r>
        <w:t>0,320</w:t>
      </w:r>
    </w:p>
    <w:p>
      <w:r>
        <w:t>16</w:t>
      </w:r>
    </w:p>
    <w:p>
      <w:r>
        <w:t>Giày vải</w:t>
      </w:r>
    </w:p>
    <w:p>
      <w:r>
        <w:t>cái</w:t>
      </w:r>
    </w:p>
    <w:p>
      <w:r>
        <w:t>12</w:t>
      </w:r>
    </w:p>
    <w:p>
      <w:r>
        <w:t>0,150</w:t>
      </w:r>
    </w:p>
    <w:p>
      <w:r>
        <w:t>17</w:t>
      </w:r>
    </w:p>
    <w:p>
      <w:r>
        <w:t>Đèn hiệu</w:t>
      </w:r>
    </w:p>
    <w:p>
      <w:r>
        <w:t>cái</w:t>
      </w:r>
    </w:p>
    <w:p>
      <w:r>
        <w:t>24</w:t>
      </w:r>
    </w:p>
    <w:p>
      <w:r>
        <w:t>0,120</w:t>
      </w:r>
    </w:p>
    <w:p>
      <w:r>
        <w:t>18</w:t>
      </w:r>
    </w:p>
    <w:p>
      <w:r>
        <w:t>Bình cứu hỏa</w:t>
      </w:r>
    </w:p>
    <w:p>
      <w:r>
        <w:t>cái</w:t>
      </w:r>
    </w:p>
    <w:p>
      <w:r>
        <w:t>12</w:t>
      </w:r>
    </w:p>
    <w:p>
      <w:r>
        <w:t>0,120</w:t>
      </w:r>
    </w:p>
    <w:p>
      <w:r>
        <w:t>19</w:t>
      </w:r>
    </w:p>
    <w:p>
      <w:r>
        <w:t>Ổn áp</w:t>
      </w:r>
    </w:p>
    <w:p>
      <w:r>
        <w:t>cái</w:t>
      </w:r>
    </w:p>
    <w:p>
      <w:r>
        <w:t>36</w:t>
      </w:r>
    </w:p>
    <w:p>
      <w:r>
        <w:t>0,120</w:t>
      </w:r>
    </w:p>
    <w:p>
      <w:r>
        <w:t>20</w:t>
      </w:r>
    </w:p>
    <w:p>
      <w:r>
        <w:t>Bộ lưu điện</w:t>
      </w:r>
    </w:p>
    <w:p>
      <w:r>
        <w:t>cái</w:t>
      </w:r>
    </w:p>
    <w:p>
      <w:r>
        <w:t>36</w:t>
      </w:r>
    </w:p>
    <w:p>
      <w:r>
        <w:t>0,150</w:t>
      </w:r>
    </w:p>
    <w:p>
      <w:r>
        <w:t>21</w:t>
      </w:r>
    </w:p>
    <w:p>
      <w:r>
        <w:t>Đai bảo hiểm</w:t>
      </w:r>
    </w:p>
    <w:p>
      <w:r>
        <w:t>cái</w:t>
      </w:r>
    </w:p>
    <w:p>
      <w:r>
        <w:t>3</w:t>
      </w:r>
    </w:p>
    <w:p>
      <w:r>
        <w:t>0.320</w:t>
      </w:r>
    </w:p>
    <w:p>
      <w:r>
        <w:t>22</w:t>
      </w:r>
    </w:p>
    <w:p>
      <w:r>
        <w:t>Kính bảo vệ</w:t>
      </w:r>
    </w:p>
    <w:p>
      <w:r>
        <w:t>cái</w:t>
      </w:r>
    </w:p>
    <w:p>
      <w:r>
        <w:t>12</w:t>
      </w:r>
    </w:p>
    <w:p>
      <w:r>
        <w:t>0,320</w:t>
      </w:r>
    </w:p>
    <w:p>
      <w:r>
        <w:t>10</w:t>
      </w:r>
    </w:p>
    <w:p>
      <w:r>
        <w:t>KKC3</w:t>
      </w:r>
    </w:p>
    <w:p>
      <w:r>
        <w:t>Module quan trắc NO, NO 2 , NOx</w:t>
      </w:r>
    </w:p>
    <w:p>
      <w:r>
        <w:t>1</w:t>
      </w:r>
    </w:p>
    <w:p>
      <w:r>
        <w:t>Bộ làm sạch ống lấy mẫu, bộ phân phối khí manifol và modul</w:t>
      </w:r>
    </w:p>
    <w:p>
      <w:r>
        <w:t>bộ</w:t>
      </w:r>
    </w:p>
    <w:p>
      <w:r>
        <w:t>2</w:t>
      </w:r>
    </w:p>
    <w:p>
      <w:r>
        <w:t>0,020</w:t>
      </w:r>
    </w:p>
    <w:p>
      <w:r>
        <w:t>2</w:t>
      </w:r>
    </w:p>
    <w:p>
      <w:r>
        <w:t>Đầu đo sensor</w:t>
      </w:r>
    </w:p>
    <w:p>
      <w:r>
        <w:t>cái</w:t>
      </w:r>
    </w:p>
    <w:p>
      <w:r>
        <w:t>2</w:t>
      </w:r>
    </w:p>
    <w:p>
      <w:r>
        <w:t>0,020</w:t>
      </w:r>
    </w:p>
    <w:p>
      <w:r>
        <w:t>3</w:t>
      </w:r>
    </w:p>
    <w:p>
      <w:r>
        <w:t>Bộ dụng cụ để bảo dưỡng, thao tác trong quá trình vận hành</w:t>
      </w:r>
    </w:p>
    <w:p>
      <w:r>
        <w:t>bộ</w:t>
      </w:r>
    </w:p>
    <w:p>
      <w:r>
        <w:t>60</w:t>
      </w:r>
    </w:p>
    <w:p>
      <w:r>
        <w:t>0,350</w:t>
      </w:r>
    </w:p>
    <w:p>
      <w:r>
        <w:t>4</w:t>
      </w:r>
    </w:p>
    <w:p>
      <w:r>
        <w:t>Cáp truyền số liệu cho các sensor</w:t>
      </w:r>
    </w:p>
    <w:p>
      <w:r>
        <w:t>bộ</w:t>
      </w:r>
    </w:p>
    <w:p>
      <w:r>
        <w:t>36</w:t>
      </w:r>
    </w:p>
    <w:p>
      <w:r>
        <w:t>0,350</w:t>
      </w:r>
    </w:p>
    <w:p>
      <w:r>
        <w:t>5</w:t>
      </w:r>
    </w:p>
    <w:p>
      <w:r>
        <w:t>Đường điện thoại/internet truyền số liệu</w:t>
      </w:r>
    </w:p>
    <w:p>
      <w:r>
        <w:t>bộ</w:t>
      </w:r>
    </w:p>
    <w:p>
      <w:r>
        <w:t>36</w:t>
      </w:r>
    </w:p>
    <w:p>
      <w:r>
        <w:t>0,350</w:t>
      </w:r>
    </w:p>
    <w:p>
      <w:r>
        <w:t>6</w:t>
      </w:r>
    </w:p>
    <w:p>
      <w:r>
        <w:t>Tủ đựng tài liệu</w:t>
      </w:r>
    </w:p>
    <w:p>
      <w:r>
        <w:t>cái</w:t>
      </w:r>
    </w:p>
    <w:p>
      <w:r>
        <w:t>72</w:t>
      </w:r>
    </w:p>
    <w:p>
      <w:r>
        <w:t>0,100</w:t>
      </w:r>
    </w:p>
    <w:p>
      <w:r>
        <w:t>7</w:t>
      </w:r>
    </w:p>
    <w:p>
      <w:r>
        <w:t>Tủ đựng dụng cụ</w:t>
      </w:r>
    </w:p>
    <w:p>
      <w:r>
        <w:t>cái</w:t>
      </w:r>
    </w:p>
    <w:p>
      <w:r>
        <w:t>72</w:t>
      </w:r>
    </w:p>
    <w:p>
      <w:r>
        <w:t>0,320</w:t>
      </w:r>
    </w:p>
    <w:p>
      <w:r>
        <w:t>8</w:t>
      </w:r>
    </w:p>
    <w:p>
      <w:r>
        <w:t>Bàn làm việc</w:t>
      </w:r>
    </w:p>
    <w:p>
      <w:r>
        <w:t>cái</w:t>
      </w:r>
    </w:p>
    <w:p>
      <w:r>
        <w:t>72</w:t>
      </w:r>
    </w:p>
    <w:p>
      <w:r>
        <w:t>0,640</w:t>
      </w:r>
    </w:p>
    <w:p>
      <w:r>
        <w:t>9</w:t>
      </w:r>
    </w:p>
    <w:p>
      <w:r>
        <w:t>Ghế tựa</w:t>
      </w:r>
    </w:p>
    <w:p>
      <w:r>
        <w:t>cái</w:t>
      </w:r>
    </w:p>
    <w:p>
      <w:r>
        <w:t>72</w:t>
      </w:r>
    </w:p>
    <w:p>
      <w:r>
        <w:t>0,640</w:t>
      </w:r>
    </w:p>
    <w:p>
      <w:r>
        <w:t>10</w:t>
      </w:r>
    </w:p>
    <w:p>
      <w:r>
        <w:t>Đèn pin</w:t>
      </w:r>
    </w:p>
    <w:p>
      <w:r>
        <w:t>cái</w:t>
      </w:r>
    </w:p>
    <w:p>
      <w:r>
        <w:t>24</w:t>
      </w:r>
    </w:p>
    <w:p>
      <w:r>
        <w:t>0,120</w:t>
      </w:r>
    </w:p>
    <w:p>
      <w:r>
        <w:t>11</w:t>
      </w:r>
    </w:p>
    <w:p>
      <w:r>
        <w:t>Cặp đựng tài liệu</w:t>
      </w:r>
    </w:p>
    <w:p>
      <w:r>
        <w:t>cái</w:t>
      </w:r>
    </w:p>
    <w:p>
      <w:r>
        <w:t>12</w:t>
      </w:r>
    </w:p>
    <w:p>
      <w:r>
        <w:t>0,320</w:t>
      </w:r>
    </w:p>
    <w:p>
      <w:r>
        <w:t>12</w:t>
      </w:r>
    </w:p>
    <w:p>
      <w:r>
        <w:t>Quần áo mưa</w:t>
      </w:r>
    </w:p>
    <w:p>
      <w:r>
        <w:t>bộ</w:t>
      </w:r>
    </w:p>
    <w:p>
      <w:r>
        <w:t>3</w:t>
      </w:r>
    </w:p>
    <w:p>
      <w:r>
        <w:t>0,400</w:t>
      </w:r>
    </w:p>
    <w:p>
      <w:r>
        <w:t>13</w:t>
      </w:r>
    </w:p>
    <w:p>
      <w:r>
        <w:t>Ủng</w:t>
      </w:r>
    </w:p>
    <w:p>
      <w:r>
        <w:t>đôi</w:t>
      </w:r>
    </w:p>
    <w:p>
      <w:r>
        <w:t>12</w:t>
      </w:r>
    </w:p>
    <w:p>
      <w:r>
        <w:t>0,120</w:t>
      </w:r>
    </w:p>
    <w:p>
      <w:r>
        <w:t>14</w:t>
      </w:r>
    </w:p>
    <w:p>
      <w:r>
        <w:t>Áo blue</w:t>
      </w:r>
    </w:p>
    <w:p>
      <w:r>
        <w:t>cái</w:t>
      </w:r>
    </w:p>
    <w:p>
      <w:r>
        <w:t>12</w:t>
      </w:r>
    </w:p>
    <w:p>
      <w:r>
        <w:t>0,640</w:t>
      </w:r>
    </w:p>
    <w:p>
      <w:r>
        <w:t>15</w:t>
      </w:r>
    </w:p>
    <w:p>
      <w:r>
        <w:t>Áo phao</w:t>
      </w:r>
    </w:p>
    <w:p>
      <w:r>
        <w:t>cái</w:t>
      </w:r>
    </w:p>
    <w:p>
      <w:r>
        <w:t>12</w:t>
      </w:r>
    </w:p>
    <w:p>
      <w:r>
        <w:t>0,640</w:t>
      </w:r>
    </w:p>
    <w:p>
      <w:r>
        <w:t>16</w:t>
      </w:r>
    </w:p>
    <w:p>
      <w:r>
        <w:t>Giày vải</w:t>
      </w:r>
    </w:p>
    <w:p>
      <w:r>
        <w:t>cái</w:t>
      </w:r>
    </w:p>
    <w:p>
      <w:r>
        <w:t>12</w:t>
      </w:r>
    </w:p>
    <w:p>
      <w:r>
        <w:t>0,150</w:t>
      </w:r>
    </w:p>
    <w:p>
      <w:r>
        <w:t>17</w:t>
      </w:r>
    </w:p>
    <w:p>
      <w:r>
        <w:t>Đèn hiệu</w:t>
      </w:r>
    </w:p>
    <w:p>
      <w:r>
        <w:t>cái</w:t>
      </w:r>
    </w:p>
    <w:p>
      <w:r>
        <w:t>24</w:t>
      </w:r>
    </w:p>
    <w:p>
      <w:r>
        <w:t>0,120</w:t>
      </w:r>
    </w:p>
    <w:p>
      <w:r>
        <w:t>18</w:t>
      </w:r>
    </w:p>
    <w:p>
      <w:r>
        <w:t>Bình cứu hỏa</w:t>
      </w:r>
    </w:p>
    <w:p>
      <w:r>
        <w:t>cái</w:t>
      </w:r>
    </w:p>
    <w:p>
      <w:r>
        <w:t>12</w:t>
      </w:r>
    </w:p>
    <w:p>
      <w:r>
        <w:t>0,120</w:t>
      </w:r>
    </w:p>
    <w:p>
      <w:r>
        <w:t>19</w:t>
      </w:r>
    </w:p>
    <w:p>
      <w:r>
        <w:t>Ổn áp</w:t>
      </w:r>
    </w:p>
    <w:p>
      <w:r>
        <w:t>cái</w:t>
      </w:r>
    </w:p>
    <w:p>
      <w:r>
        <w:t>36</w:t>
      </w:r>
    </w:p>
    <w:p>
      <w:r>
        <w:t>0,120</w:t>
      </w:r>
    </w:p>
    <w:p>
      <w:r>
        <w:t>20</w:t>
      </w:r>
    </w:p>
    <w:p>
      <w:r>
        <w:t>Bộ lưu điện</w:t>
      </w:r>
    </w:p>
    <w:p>
      <w:r>
        <w:t>cái</w:t>
      </w:r>
    </w:p>
    <w:p>
      <w:r>
        <w:t>36</w:t>
      </w:r>
    </w:p>
    <w:p>
      <w:r>
        <w:t>0,150</w:t>
      </w:r>
    </w:p>
    <w:p>
      <w:r>
        <w:t>21</w:t>
      </w:r>
    </w:p>
    <w:p>
      <w:r>
        <w:t>Kính bảo vệ</w:t>
      </w:r>
    </w:p>
    <w:p>
      <w:r>
        <w:t>cái</w:t>
      </w:r>
    </w:p>
    <w:p>
      <w:r>
        <w:t>12</w:t>
      </w:r>
    </w:p>
    <w:p>
      <w:r>
        <w:t>0,320</w:t>
      </w:r>
    </w:p>
    <w:p>
      <w:r>
        <w:t>22</w:t>
      </w:r>
    </w:p>
    <w:p>
      <w:r>
        <w:t>Đai bảo hiểm</w:t>
      </w:r>
    </w:p>
    <w:p>
      <w:r>
        <w:t>cái</w:t>
      </w:r>
    </w:p>
    <w:p>
      <w:r>
        <w:t>3</w:t>
      </w:r>
    </w:p>
    <w:p>
      <w:r>
        <w:t>0,320</w:t>
      </w:r>
    </w:p>
    <w:p>
      <w:r>
        <w:t>23</w:t>
      </w:r>
    </w:p>
    <w:p>
      <w:r>
        <w:t>Thang (3m)</w:t>
      </w:r>
    </w:p>
    <w:p>
      <w:r>
        <w:t>cái</w:t>
      </w:r>
    </w:p>
    <w:p>
      <w:r>
        <w:t>36</w:t>
      </w:r>
    </w:p>
    <w:p>
      <w:r>
        <w:t>0,320</w:t>
      </w:r>
    </w:p>
    <w:p>
      <w:r>
        <w:t>11</w:t>
      </w:r>
    </w:p>
    <w:p>
      <w:r>
        <w:t>KKC4</w:t>
      </w:r>
    </w:p>
    <w:p>
      <w:r>
        <w:t>Module quan trắc SO 2</w:t>
      </w:r>
    </w:p>
    <w:p>
      <w:r>
        <w:t>Như mục KKC3</w:t>
      </w:r>
    </w:p>
    <w:p>
      <w:r>
        <w:t>12</w:t>
      </w:r>
    </w:p>
    <w:p>
      <w:r>
        <w:t>KKC5</w:t>
      </w:r>
    </w:p>
    <w:p>
      <w:r>
        <w:t>Module quan trắc CO</w:t>
      </w:r>
    </w:p>
    <w:p>
      <w:r>
        <w:t>1</w:t>
      </w:r>
    </w:p>
    <w:p>
      <w:r>
        <w:t>Bộ làm sạch ống lấy mẫu, bộ phân phối khí manifol và modul</w:t>
      </w:r>
    </w:p>
    <w:p>
      <w:r>
        <w:t>bộ</w:t>
      </w:r>
    </w:p>
    <w:p>
      <w:r>
        <w:t>2</w:t>
      </w:r>
    </w:p>
    <w:p>
      <w:r>
        <w:t>0,020</w:t>
      </w:r>
    </w:p>
    <w:p>
      <w:r>
        <w:t>2</w:t>
      </w:r>
    </w:p>
    <w:p>
      <w:r>
        <w:t>Đầu đo sensor</w:t>
      </w:r>
    </w:p>
    <w:p>
      <w:r>
        <w:t>cái</w:t>
      </w:r>
    </w:p>
    <w:p>
      <w:r>
        <w:t>2</w:t>
      </w:r>
    </w:p>
    <w:p>
      <w:r>
        <w:t>0,020</w:t>
      </w:r>
    </w:p>
    <w:p>
      <w:r>
        <w:t>3</w:t>
      </w:r>
    </w:p>
    <w:p>
      <w:r>
        <w:t>Bộ dụng cụ để bảo dưỡng, thao tác trong quá trình vận hành</w:t>
      </w:r>
    </w:p>
    <w:p>
      <w:r>
        <w:t>bộ</w:t>
      </w:r>
    </w:p>
    <w:p>
      <w:r>
        <w:t>60</w:t>
      </w:r>
    </w:p>
    <w:p>
      <w:r>
        <w:t>0,350</w:t>
      </w:r>
    </w:p>
    <w:p>
      <w:r>
        <w:t>4</w:t>
      </w:r>
    </w:p>
    <w:p>
      <w:r>
        <w:t>Cáp truyền số liệu cho các sensor</w:t>
      </w:r>
    </w:p>
    <w:p>
      <w:r>
        <w:t>bộ</w:t>
      </w:r>
    </w:p>
    <w:p>
      <w:r>
        <w:t>36</w:t>
      </w:r>
    </w:p>
    <w:p>
      <w:r>
        <w:t>0,350</w:t>
      </w:r>
    </w:p>
    <w:p>
      <w:r>
        <w:t>5</w:t>
      </w:r>
    </w:p>
    <w:p>
      <w:r>
        <w:t>Đường điện thoại/internet truyền số liệu</w:t>
      </w:r>
    </w:p>
    <w:p>
      <w:r>
        <w:t>bộ</w:t>
      </w:r>
    </w:p>
    <w:p>
      <w:r>
        <w:t>36</w:t>
      </w:r>
    </w:p>
    <w:p>
      <w:r>
        <w:t>0,350</w:t>
      </w:r>
    </w:p>
    <w:p>
      <w:r>
        <w:t>6</w:t>
      </w:r>
    </w:p>
    <w:p>
      <w:r>
        <w:t>Tủ đựng tài liệu</w:t>
      </w:r>
    </w:p>
    <w:p>
      <w:r>
        <w:t>cái</w:t>
      </w:r>
    </w:p>
    <w:p>
      <w:r>
        <w:t>72</w:t>
      </w:r>
    </w:p>
    <w:p>
      <w:r>
        <w:t>0,100</w:t>
      </w:r>
    </w:p>
    <w:p>
      <w:r>
        <w:t>7</w:t>
      </w:r>
    </w:p>
    <w:p>
      <w:r>
        <w:t>Tủ đựng dụng cụ</w:t>
      </w:r>
    </w:p>
    <w:p>
      <w:r>
        <w:t>cái</w:t>
      </w:r>
    </w:p>
    <w:p>
      <w:r>
        <w:t>72</w:t>
      </w:r>
    </w:p>
    <w:p>
      <w:r>
        <w:t>0,320</w:t>
      </w:r>
    </w:p>
    <w:p>
      <w:r>
        <w:t>8</w:t>
      </w:r>
    </w:p>
    <w:p>
      <w:r>
        <w:t>Bàn làm việc</w:t>
      </w:r>
    </w:p>
    <w:p>
      <w:r>
        <w:t>cái</w:t>
      </w:r>
    </w:p>
    <w:p>
      <w:r>
        <w:t>72</w:t>
      </w:r>
    </w:p>
    <w:p>
      <w:r>
        <w:t>0,640</w:t>
      </w:r>
    </w:p>
    <w:p>
      <w:r>
        <w:t>9</w:t>
      </w:r>
    </w:p>
    <w:p>
      <w:r>
        <w:t>Ghế tựa</w:t>
      </w:r>
    </w:p>
    <w:p>
      <w:r>
        <w:t>cái</w:t>
      </w:r>
    </w:p>
    <w:p>
      <w:r>
        <w:t>72</w:t>
      </w:r>
    </w:p>
    <w:p>
      <w:r>
        <w:t>0,640</w:t>
      </w:r>
    </w:p>
    <w:p>
      <w:r>
        <w:t>10</w:t>
      </w:r>
    </w:p>
    <w:p>
      <w:r>
        <w:t>Đèn pin</w:t>
      </w:r>
    </w:p>
    <w:p>
      <w:r>
        <w:t>cái</w:t>
      </w:r>
    </w:p>
    <w:p>
      <w:r>
        <w:t>24</w:t>
      </w:r>
    </w:p>
    <w:p>
      <w:r>
        <w:t>0,120</w:t>
      </w:r>
    </w:p>
    <w:p>
      <w:r>
        <w:t>11</w:t>
      </w:r>
    </w:p>
    <w:p>
      <w:r>
        <w:t>Cặp đựng tài liệu</w:t>
      </w:r>
    </w:p>
    <w:p>
      <w:r>
        <w:t>cái</w:t>
      </w:r>
    </w:p>
    <w:p>
      <w:r>
        <w:t>12</w:t>
      </w:r>
    </w:p>
    <w:p>
      <w:r>
        <w:t>0,320</w:t>
      </w:r>
    </w:p>
    <w:p>
      <w:r>
        <w:t>12</w:t>
      </w:r>
    </w:p>
    <w:p>
      <w:r>
        <w:t>Quần áo mưa</w:t>
      </w:r>
    </w:p>
    <w:p>
      <w:r>
        <w:t>bộ</w:t>
      </w:r>
    </w:p>
    <w:p>
      <w:r>
        <w:t>3</w:t>
      </w:r>
    </w:p>
    <w:p>
      <w:r>
        <w:t>0,400</w:t>
      </w:r>
    </w:p>
    <w:p>
      <w:r>
        <w:t>13</w:t>
      </w:r>
    </w:p>
    <w:p>
      <w:r>
        <w:t>Ủng</w:t>
      </w:r>
    </w:p>
    <w:p>
      <w:r>
        <w:t>đôi</w:t>
      </w:r>
    </w:p>
    <w:p>
      <w:r>
        <w:t>12</w:t>
      </w:r>
    </w:p>
    <w:p>
      <w:r>
        <w:t>0,120</w:t>
      </w:r>
    </w:p>
    <w:p>
      <w:r>
        <w:t>14</w:t>
      </w:r>
    </w:p>
    <w:p>
      <w:r>
        <w:t>Áo blue</w:t>
      </w:r>
    </w:p>
    <w:p>
      <w:r>
        <w:t>cái</w:t>
      </w:r>
    </w:p>
    <w:p>
      <w:r>
        <w:t>12</w:t>
      </w:r>
    </w:p>
    <w:p>
      <w:r>
        <w:t>0,640</w:t>
      </w:r>
    </w:p>
    <w:p>
      <w:r>
        <w:t>15</w:t>
      </w:r>
    </w:p>
    <w:p>
      <w:r>
        <w:t>Áo phao</w:t>
      </w:r>
    </w:p>
    <w:p>
      <w:r>
        <w:t>cái</w:t>
      </w:r>
    </w:p>
    <w:p>
      <w:r>
        <w:t>12</w:t>
      </w:r>
    </w:p>
    <w:p>
      <w:r>
        <w:t>0,640</w:t>
      </w:r>
    </w:p>
    <w:p>
      <w:r>
        <w:t>16</w:t>
      </w:r>
    </w:p>
    <w:p>
      <w:r>
        <w:t>Giày vải</w:t>
      </w:r>
    </w:p>
    <w:p>
      <w:r>
        <w:t>cái</w:t>
      </w:r>
    </w:p>
    <w:p>
      <w:r>
        <w:t>12</w:t>
      </w:r>
    </w:p>
    <w:p>
      <w:r>
        <w:t>0,150</w:t>
      </w:r>
    </w:p>
    <w:p>
      <w:r>
        <w:t>17</w:t>
      </w:r>
    </w:p>
    <w:p>
      <w:r>
        <w:t>Đèn hiệu</w:t>
      </w:r>
    </w:p>
    <w:p>
      <w:r>
        <w:t>cái</w:t>
      </w:r>
    </w:p>
    <w:p>
      <w:r>
        <w:t>24</w:t>
      </w:r>
    </w:p>
    <w:p>
      <w:r>
        <w:t>0,120</w:t>
      </w:r>
    </w:p>
    <w:p>
      <w:r>
        <w:t>18</w:t>
      </w:r>
    </w:p>
    <w:p>
      <w:r>
        <w:t>Bình cứu hỏa</w:t>
      </w:r>
    </w:p>
    <w:p>
      <w:r>
        <w:t>cái</w:t>
      </w:r>
    </w:p>
    <w:p>
      <w:r>
        <w:t>12</w:t>
      </w:r>
    </w:p>
    <w:p>
      <w:r>
        <w:t>0,120</w:t>
      </w:r>
    </w:p>
    <w:p>
      <w:r>
        <w:t>19</w:t>
      </w:r>
    </w:p>
    <w:p>
      <w:r>
        <w:t>Ổn áp</w:t>
      </w:r>
    </w:p>
    <w:p>
      <w:r>
        <w:t>cái</w:t>
      </w:r>
    </w:p>
    <w:p>
      <w:r>
        <w:t>36</w:t>
      </w:r>
    </w:p>
    <w:p>
      <w:r>
        <w:t>0,120</w:t>
      </w:r>
    </w:p>
    <w:p>
      <w:r>
        <w:t>20</w:t>
      </w:r>
    </w:p>
    <w:p>
      <w:r>
        <w:t>Bộ lưu điện</w:t>
      </w:r>
    </w:p>
    <w:p>
      <w:r>
        <w:t>cái</w:t>
      </w:r>
    </w:p>
    <w:p>
      <w:r>
        <w:t>36</w:t>
      </w:r>
    </w:p>
    <w:p>
      <w:r>
        <w:t>0,150</w:t>
      </w:r>
    </w:p>
    <w:p>
      <w:r>
        <w:t>21</w:t>
      </w:r>
    </w:p>
    <w:p>
      <w:r>
        <w:t>Kính bảo vệ</w:t>
      </w:r>
    </w:p>
    <w:p>
      <w:r>
        <w:t>cái</w:t>
      </w:r>
    </w:p>
    <w:p>
      <w:r>
        <w:t>12</w:t>
      </w:r>
    </w:p>
    <w:p>
      <w:r>
        <w:t>0,320</w:t>
      </w:r>
    </w:p>
    <w:p>
      <w:r>
        <w:t>22</w:t>
      </w:r>
    </w:p>
    <w:p>
      <w:r>
        <w:t>Đai bảo hiểm</w:t>
      </w:r>
    </w:p>
    <w:p>
      <w:r>
        <w:t>cái</w:t>
      </w:r>
    </w:p>
    <w:p>
      <w:r>
        <w:t>3</w:t>
      </w:r>
    </w:p>
    <w:p>
      <w:r>
        <w:t>0,320</w:t>
      </w:r>
    </w:p>
    <w:p>
      <w:r>
        <w:t>23</w:t>
      </w:r>
    </w:p>
    <w:p>
      <w:r>
        <w:t>Thang (3m)</w:t>
      </w:r>
    </w:p>
    <w:p>
      <w:r>
        <w:t>cái</w:t>
      </w:r>
    </w:p>
    <w:p>
      <w:r>
        <w:t>36</w:t>
      </w:r>
    </w:p>
    <w:p>
      <w:r>
        <w:t>0,320</w:t>
      </w:r>
    </w:p>
    <w:p>
      <w:r>
        <w:t>13</w:t>
      </w:r>
    </w:p>
    <w:p>
      <w:r>
        <w:t>KKC6</w:t>
      </w:r>
    </w:p>
    <w:p>
      <w:r>
        <w:t>Module quan trắc O 3</w:t>
      </w:r>
    </w:p>
    <w:p>
      <w:r>
        <w:t>Như mục KKC3</w:t>
      </w:r>
    </w:p>
    <w:p>
      <w:r>
        <w:t>14</w:t>
      </w:r>
    </w:p>
    <w:p>
      <w:r>
        <w:t>KKC7</w:t>
      </w:r>
    </w:p>
    <w:p>
      <w:r>
        <w:t>Module quan trắc Benzen (C 6 H 6 )</w:t>
      </w:r>
    </w:p>
    <w:p>
      <w:r>
        <w:t>1</w:t>
      </w:r>
    </w:p>
    <w:p>
      <w:r>
        <w:t>Bộ làm sạch đường ống mẫu và modul</w:t>
      </w:r>
    </w:p>
    <w:p>
      <w:r>
        <w:t>bộ</w:t>
      </w:r>
    </w:p>
    <w:p>
      <w:r>
        <w:t>2</w:t>
      </w:r>
    </w:p>
    <w:p>
      <w:r>
        <w:t>0,02</w:t>
      </w:r>
    </w:p>
    <w:p>
      <w:r>
        <w:t>2</w:t>
      </w:r>
    </w:p>
    <w:p>
      <w:r>
        <w:t>Đầu đo sensor</w:t>
      </w:r>
    </w:p>
    <w:p>
      <w:r>
        <w:t>cái</w:t>
      </w:r>
    </w:p>
    <w:p>
      <w:r>
        <w:t>2</w:t>
      </w:r>
    </w:p>
    <w:p>
      <w:r>
        <w:t>0,02</w:t>
      </w:r>
    </w:p>
    <w:p>
      <w:r>
        <w:t>3</w:t>
      </w:r>
    </w:p>
    <w:p>
      <w:r>
        <w:t>Bộ dụng cụ để bảo dưỡng, thao tác trong quá trình vận hành</w:t>
      </w:r>
    </w:p>
    <w:p>
      <w:r>
        <w:t>bộ</w:t>
      </w:r>
    </w:p>
    <w:p>
      <w:r>
        <w:t>60</w:t>
      </w:r>
    </w:p>
    <w:p>
      <w:r>
        <w:t>0,35</w:t>
      </w:r>
    </w:p>
    <w:p>
      <w:r>
        <w:t>4</w:t>
      </w:r>
    </w:p>
    <w:p>
      <w:r>
        <w:t>Cáp truyền số liệu cho các sensor</w:t>
      </w:r>
    </w:p>
    <w:p>
      <w:r>
        <w:t>bộ</w:t>
      </w:r>
    </w:p>
    <w:p>
      <w:r>
        <w:t>36</w:t>
      </w:r>
    </w:p>
    <w:p>
      <w:r>
        <w:t>0,35</w:t>
      </w:r>
    </w:p>
    <w:p>
      <w:r>
        <w:t>5</w:t>
      </w:r>
    </w:p>
    <w:p>
      <w:r>
        <w:t>Đường điện thoại/internet truyền số liệu</w:t>
      </w:r>
    </w:p>
    <w:p>
      <w:r>
        <w:t>bộ</w:t>
      </w:r>
    </w:p>
    <w:p>
      <w:r>
        <w:t>36</w:t>
      </w:r>
    </w:p>
    <w:p>
      <w:r>
        <w:t>0,35</w:t>
      </w:r>
    </w:p>
    <w:p>
      <w:r>
        <w:t>6</w:t>
      </w:r>
    </w:p>
    <w:p>
      <w:r>
        <w:t>Tủ đựng tài liệu</w:t>
      </w:r>
    </w:p>
    <w:p>
      <w:r>
        <w:t>cái</w:t>
      </w:r>
    </w:p>
    <w:p>
      <w:r>
        <w:t>72</w:t>
      </w:r>
    </w:p>
    <w:p>
      <w:r>
        <w:t>0,1</w:t>
      </w:r>
    </w:p>
    <w:p>
      <w:r>
        <w:t>7</w:t>
      </w:r>
    </w:p>
    <w:p>
      <w:r>
        <w:t>Tủ đựng dụng cụ</w:t>
      </w:r>
    </w:p>
    <w:p>
      <w:r>
        <w:t>cái</w:t>
      </w:r>
    </w:p>
    <w:p>
      <w:r>
        <w:t>72</w:t>
      </w:r>
    </w:p>
    <w:p>
      <w:r>
        <w:t>0,32</w:t>
      </w:r>
    </w:p>
    <w:p>
      <w:r>
        <w:t>8</w:t>
      </w:r>
    </w:p>
    <w:p>
      <w:r>
        <w:t>Bàn làm việc</w:t>
      </w:r>
    </w:p>
    <w:p>
      <w:r>
        <w:t>cái</w:t>
      </w:r>
    </w:p>
    <w:p>
      <w:r>
        <w:t>72</w:t>
      </w:r>
    </w:p>
    <w:p>
      <w:r>
        <w:t>0,64</w:t>
      </w:r>
    </w:p>
    <w:p>
      <w:r>
        <w:t>9</w:t>
      </w:r>
    </w:p>
    <w:p>
      <w:r>
        <w:t>Ghế tựa</w:t>
      </w:r>
    </w:p>
    <w:p>
      <w:r>
        <w:t>cái</w:t>
      </w:r>
    </w:p>
    <w:p>
      <w:r>
        <w:t>72</w:t>
      </w:r>
    </w:p>
    <w:p>
      <w:r>
        <w:t>0,64</w:t>
      </w:r>
    </w:p>
    <w:p>
      <w:r>
        <w:t>10</w:t>
      </w:r>
    </w:p>
    <w:p>
      <w:r>
        <w:t>Đèn pin</w:t>
      </w:r>
    </w:p>
    <w:p>
      <w:r>
        <w:t>cái</w:t>
      </w:r>
    </w:p>
    <w:p>
      <w:r>
        <w:t>24</w:t>
      </w:r>
    </w:p>
    <w:p>
      <w:r>
        <w:t>0,12</w:t>
      </w:r>
    </w:p>
    <w:p>
      <w:r>
        <w:t>11</w:t>
      </w:r>
    </w:p>
    <w:p>
      <w:r>
        <w:t>Cặp đựng tài liệu</w:t>
      </w:r>
    </w:p>
    <w:p>
      <w:r>
        <w:t>cái</w:t>
      </w:r>
    </w:p>
    <w:p>
      <w:r>
        <w:t>12</w:t>
      </w:r>
    </w:p>
    <w:p>
      <w:r>
        <w:t>0,32</w:t>
      </w:r>
    </w:p>
    <w:p>
      <w:r>
        <w:t>12</w:t>
      </w:r>
    </w:p>
    <w:p>
      <w:r>
        <w:t>Quần áo mưa</w:t>
      </w:r>
    </w:p>
    <w:p>
      <w:r>
        <w:t>bộ</w:t>
      </w:r>
    </w:p>
    <w:p>
      <w:r>
        <w:t>3</w:t>
      </w:r>
    </w:p>
    <w:p>
      <w:r>
        <w:t>0,4</w:t>
      </w:r>
    </w:p>
    <w:p>
      <w:r>
        <w:t>13</w:t>
      </w:r>
    </w:p>
    <w:p>
      <w:r>
        <w:t>Ủng</w:t>
      </w:r>
    </w:p>
    <w:p>
      <w:r>
        <w:t>đôi</w:t>
      </w:r>
    </w:p>
    <w:p>
      <w:r>
        <w:t>12</w:t>
      </w:r>
    </w:p>
    <w:p>
      <w:r>
        <w:t>0,2</w:t>
      </w:r>
    </w:p>
    <w:p>
      <w:r>
        <w:t>14</w:t>
      </w:r>
    </w:p>
    <w:p>
      <w:r>
        <w:t>Áo blue</w:t>
      </w:r>
    </w:p>
    <w:p>
      <w:r>
        <w:t>cái</w:t>
      </w:r>
    </w:p>
    <w:p>
      <w:r>
        <w:t>12</w:t>
      </w:r>
    </w:p>
    <w:p>
      <w:r>
        <w:t>0,64</w:t>
      </w:r>
    </w:p>
    <w:p>
      <w:r>
        <w:t>15</w:t>
      </w:r>
    </w:p>
    <w:p>
      <w:r>
        <w:t>Áo phao</w:t>
      </w:r>
    </w:p>
    <w:p>
      <w:r>
        <w:t>cái</w:t>
      </w:r>
    </w:p>
    <w:p>
      <w:r>
        <w:t>12</w:t>
      </w:r>
    </w:p>
    <w:p>
      <w:r>
        <w:t>0,64</w:t>
      </w:r>
    </w:p>
    <w:p>
      <w:r>
        <w:t>16</w:t>
      </w:r>
    </w:p>
    <w:p>
      <w:r>
        <w:t>Giày vải</w:t>
      </w:r>
    </w:p>
    <w:p>
      <w:r>
        <w:t>cái</w:t>
      </w:r>
    </w:p>
    <w:p>
      <w:r>
        <w:t>12</w:t>
      </w:r>
    </w:p>
    <w:p>
      <w:r>
        <w:t>0,15</w:t>
      </w:r>
    </w:p>
    <w:p>
      <w:r>
        <w:t>17</w:t>
      </w:r>
    </w:p>
    <w:p>
      <w:r>
        <w:t>Đèn hiệu</w:t>
      </w:r>
    </w:p>
    <w:p>
      <w:r>
        <w:t>cái</w:t>
      </w:r>
    </w:p>
    <w:p>
      <w:r>
        <w:t>24</w:t>
      </w:r>
    </w:p>
    <w:p>
      <w:r>
        <w:t>0,12</w:t>
      </w:r>
    </w:p>
    <w:p>
      <w:r>
        <w:t>18</w:t>
      </w:r>
    </w:p>
    <w:p>
      <w:r>
        <w:t>Bình cứu hỏa</w:t>
      </w:r>
    </w:p>
    <w:p>
      <w:r>
        <w:t>cái</w:t>
      </w:r>
    </w:p>
    <w:p>
      <w:r>
        <w:t>12</w:t>
      </w:r>
    </w:p>
    <w:p>
      <w:r>
        <w:t>0,12</w:t>
      </w:r>
    </w:p>
    <w:p>
      <w:r>
        <w:t>19</w:t>
      </w:r>
    </w:p>
    <w:p>
      <w:r>
        <w:t>Ổn áp</w:t>
      </w:r>
    </w:p>
    <w:p>
      <w:r>
        <w:t>cái</w:t>
      </w:r>
    </w:p>
    <w:p>
      <w:r>
        <w:t>36</w:t>
      </w:r>
    </w:p>
    <w:p>
      <w:r>
        <w:t>0,12</w:t>
      </w:r>
    </w:p>
    <w:p>
      <w:r>
        <w:t>20</w:t>
      </w:r>
    </w:p>
    <w:p>
      <w:r>
        <w:t>Bộ lưu điện</w:t>
      </w:r>
    </w:p>
    <w:p>
      <w:r>
        <w:t>cái</w:t>
      </w:r>
    </w:p>
    <w:p>
      <w:r>
        <w:t>36</w:t>
      </w:r>
    </w:p>
    <w:p>
      <w:r>
        <w:t>0,15</w:t>
      </w:r>
    </w:p>
    <w:p>
      <w:r>
        <w:t>21</w:t>
      </w:r>
    </w:p>
    <w:p>
      <w:r>
        <w:t>Kính bảo vệ</w:t>
      </w:r>
    </w:p>
    <w:p>
      <w:r>
        <w:t>cái</w:t>
      </w:r>
    </w:p>
    <w:p>
      <w:r>
        <w:t>12</w:t>
      </w:r>
    </w:p>
    <w:p>
      <w:r>
        <w:t>0,320</w:t>
      </w:r>
    </w:p>
    <w:p>
      <w:r>
        <w:t>15</w:t>
      </w:r>
    </w:p>
    <w:p>
      <w:r>
        <w:t>KKC8</w:t>
      </w:r>
    </w:p>
    <w:p>
      <w:r>
        <w:t>Module quan trắc Toluen (C 6 H 5 CH 3 )</w:t>
      </w:r>
    </w:p>
    <w:p>
      <w:r>
        <w:t>Như mục KKC7</w:t>
      </w:r>
    </w:p>
    <w:p>
      <w:r>
        <w:t>16</w:t>
      </w:r>
    </w:p>
    <w:p>
      <w:r>
        <w:t>KKC9</w:t>
      </w:r>
    </w:p>
    <w:p>
      <w:r>
        <w:t>Module quan trắc Xyten (C 6 H 4 (CH 3 ) 2 )</w:t>
      </w:r>
    </w:p>
    <w:p>
      <w:r>
        <w:t>Như mục KKC7</w:t>
      </w:r>
    </w:p>
    <w:p>
      <w:r>
        <w:t>17</w:t>
      </w:r>
    </w:p>
    <w:p>
      <w:r>
        <w:t>KKC10</w:t>
      </w:r>
    </w:p>
    <w:p>
      <w:r>
        <w:t>Module quan trắc Ethylbenzen (C 8 H 10 )</w:t>
      </w:r>
    </w:p>
    <w:p>
      <w:r>
        <w:t>Như mục KKC7</w:t>
      </w:r>
    </w:p>
    <w:p>
      <w:r>
        <w:t>III. ĐỊNH MỨC VẬT LIỆU: Tính cho 1 thông số</w:t>
      </w:r>
    </w:p>
    <w:p>
      <w:r>
        <w:t>TT</w:t>
      </w:r>
    </w:p>
    <w:p>
      <w:r>
        <w:t>Mã hiệu</w:t>
      </w:r>
    </w:p>
    <w:p>
      <w:r>
        <w:t>Danh mục vật liệu</w:t>
      </w:r>
    </w:p>
    <w:p>
      <w:r>
        <w:t>Đơn vị tính</w:t>
      </w:r>
    </w:p>
    <w:p>
      <w:r>
        <w:t>Định mức</w:t>
      </w:r>
    </w:p>
    <w:p>
      <w:r>
        <w:t>1</w:t>
      </w:r>
    </w:p>
    <w:p>
      <w:r>
        <w:t>KKC1a</w:t>
      </w:r>
    </w:p>
    <w:p>
      <w:r>
        <w:t>Module quan trắc khí tượng (Meteorology), đo thông số nhiệt độ</w:t>
      </w:r>
    </w:p>
    <w:p>
      <w:r>
        <w:t>1</w:t>
      </w:r>
    </w:p>
    <w:p>
      <w:r>
        <w:t>Nước rửa đầu đo</w:t>
      </w:r>
    </w:p>
    <w:p>
      <w:r>
        <w:t>lít</w:t>
      </w:r>
    </w:p>
    <w:p>
      <w:r>
        <w:t>0,025</w:t>
      </w:r>
    </w:p>
    <w:p>
      <w:r>
        <w:t>2</w:t>
      </w:r>
    </w:p>
    <w:p>
      <w:r>
        <w:t>Cồn lau dụng cụ</w:t>
      </w:r>
    </w:p>
    <w:p>
      <w:r>
        <w:t>ml</w:t>
      </w:r>
    </w:p>
    <w:p>
      <w:r>
        <w:t>100,000</w:t>
      </w:r>
    </w:p>
    <w:p>
      <w:r>
        <w:t>3</w:t>
      </w:r>
    </w:p>
    <w:p>
      <w:r>
        <w:t>Sổ công tác</w:t>
      </w:r>
    </w:p>
    <w:p>
      <w:r>
        <w:t>cuốn</w:t>
      </w:r>
    </w:p>
    <w:p>
      <w:r>
        <w:t>0,002</w:t>
      </w:r>
    </w:p>
    <w:p>
      <w:r>
        <w:t>4</w:t>
      </w:r>
    </w:p>
    <w:p>
      <w:r>
        <w:t>Mực máy in</w:t>
      </w:r>
    </w:p>
    <w:p>
      <w:r>
        <w:t>hộp</w:t>
      </w:r>
    </w:p>
    <w:p>
      <w:r>
        <w:t>0,003</w:t>
      </w:r>
    </w:p>
    <w:p>
      <w:r>
        <w:t>5</w:t>
      </w:r>
    </w:p>
    <w:p>
      <w:r>
        <w:t>Pin chuyên dụng</w:t>
      </w:r>
    </w:p>
    <w:p>
      <w:r>
        <w:t>cái</w:t>
      </w:r>
    </w:p>
    <w:p>
      <w:r>
        <w:t>0,320</w:t>
      </w:r>
    </w:p>
    <w:p>
      <w:r>
        <w:t>6</w:t>
      </w:r>
    </w:p>
    <w:p>
      <w:r>
        <w:t>Giấy lau</w:t>
      </w:r>
    </w:p>
    <w:p>
      <w:r>
        <w:t>hộp</w:t>
      </w:r>
    </w:p>
    <w:p>
      <w:r>
        <w:t>0,020</w:t>
      </w:r>
    </w:p>
    <w:p>
      <w:r>
        <w:t>7</w:t>
      </w:r>
    </w:p>
    <w:p>
      <w:r>
        <w:t>Giấy A4</w:t>
      </w:r>
    </w:p>
    <w:p>
      <w:r>
        <w:t>gram</w:t>
      </w:r>
    </w:p>
    <w:p>
      <w:r>
        <w:t>0,080</w:t>
      </w:r>
    </w:p>
    <w:p>
      <w:r>
        <w:t>8</w:t>
      </w:r>
    </w:p>
    <w:p>
      <w:r>
        <w:t>Nước cất</w:t>
      </w:r>
    </w:p>
    <w:p>
      <w:r>
        <w:t>lít</w:t>
      </w:r>
    </w:p>
    <w:p>
      <w:r>
        <w:t>1,000</w:t>
      </w:r>
    </w:p>
    <w:p>
      <w:r>
        <w:t>9</w:t>
      </w:r>
    </w:p>
    <w:p>
      <w:r>
        <w:t>Xà phòng</w:t>
      </w:r>
    </w:p>
    <w:p>
      <w:r>
        <w:t>kg</w:t>
      </w:r>
    </w:p>
    <w:p>
      <w:r>
        <w:t>0,010</w:t>
      </w:r>
    </w:p>
    <w:p>
      <w:r>
        <w:t>2</w:t>
      </w:r>
    </w:p>
    <w:p>
      <w:r>
        <w:t>KKC1b</w:t>
      </w:r>
    </w:p>
    <w:p>
      <w:r>
        <w:t>Module quan trắc khí tượng (Meteorology), đo thông số độ ẩm</w:t>
      </w:r>
    </w:p>
    <w:p>
      <w:r>
        <w:t>Như mục KKC1a</w:t>
      </w:r>
    </w:p>
    <w:p>
      <w:r>
        <w:t>3</w:t>
      </w:r>
    </w:p>
    <w:p>
      <w:r>
        <w:t>KKC1c</w:t>
      </w:r>
    </w:p>
    <w:p>
      <w:r>
        <w:t>Module quan trắc khí tượng (Meteorology), đo thông số tốc độ gió</w:t>
      </w:r>
    </w:p>
    <w:p>
      <w:r>
        <w:t>Như mục KKC1a</w:t>
      </w:r>
    </w:p>
    <w:p>
      <w:r>
        <w:t>4</w:t>
      </w:r>
    </w:p>
    <w:p>
      <w:r>
        <w:t>KKC1d</w:t>
      </w:r>
    </w:p>
    <w:p>
      <w:r>
        <w:t>Module quan trắc khí tượng (Meteorology), đo thông số hướng gió</w:t>
      </w:r>
    </w:p>
    <w:p>
      <w:r>
        <w:t>Như mục KKC1a</w:t>
      </w:r>
    </w:p>
    <w:p>
      <w:r>
        <w:t>5</w:t>
      </w:r>
    </w:p>
    <w:p>
      <w:r>
        <w:t>KKC1đ</w:t>
      </w:r>
    </w:p>
    <w:p>
      <w:r>
        <w:t>Module quan trắc khí tượng (Meteorology), đo thông số bức xạ mặt trời</w:t>
      </w:r>
    </w:p>
    <w:p>
      <w:r>
        <w:t>Như mục KKC1a</w:t>
      </w:r>
    </w:p>
    <w:p>
      <w:r>
        <w:t>6</w:t>
      </w:r>
    </w:p>
    <w:p>
      <w:r>
        <w:t>KKC1e</w:t>
      </w:r>
    </w:p>
    <w:p>
      <w:r>
        <w:t>Module quan trắc khí tượng (Meteorology), đo thông số áp suất khí quyển</w:t>
      </w:r>
    </w:p>
    <w:p>
      <w:r>
        <w:t>Như mục KKC1a</w:t>
      </w:r>
    </w:p>
    <w:p>
      <w:r>
        <w:t>7</w:t>
      </w:r>
    </w:p>
    <w:p>
      <w:r>
        <w:t>KKC1f</w:t>
      </w:r>
    </w:p>
    <w:p>
      <w:r>
        <w:t>Module quan trắc khí tượng (Meteorology), đo thông số hướng từ trường</w:t>
      </w:r>
    </w:p>
    <w:p>
      <w:r>
        <w:t>Như mục KKC1a</w:t>
      </w:r>
    </w:p>
    <w:p>
      <w:r>
        <w:t>8</w:t>
      </w:r>
    </w:p>
    <w:p>
      <w:r>
        <w:t>KKC1g</w:t>
      </w:r>
    </w:p>
    <w:p>
      <w:r>
        <w:t>Module quan trắc khí tượng (Meteorology), đo thông số lượng mưa</w:t>
      </w:r>
    </w:p>
    <w:p>
      <w:r>
        <w:t>Như mục KKC1a</w:t>
      </w:r>
    </w:p>
    <w:p>
      <w:r>
        <w:t>9</w:t>
      </w:r>
    </w:p>
    <w:p>
      <w:r>
        <w:t>KKC2</w:t>
      </w:r>
    </w:p>
    <w:p>
      <w:r>
        <w:t>Module quan trắc TSP, PM 10 , PM 1 , PM 2,5</w:t>
      </w:r>
    </w:p>
    <w:p>
      <w:r>
        <w:t>1</w:t>
      </w:r>
    </w:p>
    <w:p>
      <w:r>
        <w:t>Bộ đếm bụi quang học</w:t>
      </w:r>
    </w:p>
    <w:p>
      <w:r>
        <w:t>cái</w:t>
      </w:r>
    </w:p>
    <w:p>
      <w:r>
        <w:t>0,003</w:t>
      </w:r>
    </w:p>
    <w:p>
      <w:r>
        <w:t>2</w:t>
      </w:r>
    </w:p>
    <w:p>
      <w:r>
        <w:t>Dung dịch làm sạch đường ống</w:t>
      </w:r>
    </w:p>
    <w:p>
      <w:r>
        <w:t>ml</w:t>
      </w:r>
    </w:p>
    <w:p>
      <w:r>
        <w:t>0,300</w:t>
      </w:r>
    </w:p>
    <w:p>
      <w:r>
        <w:t>3</w:t>
      </w:r>
    </w:p>
    <w:p>
      <w:r>
        <w:t>Nước rửa đầu đo</w:t>
      </w:r>
    </w:p>
    <w:p>
      <w:r>
        <w:t>lít</w:t>
      </w:r>
    </w:p>
    <w:p>
      <w:r>
        <w:t>0,025</w:t>
      </w:r>
    </w:p>
    <w:p>
      <w:r>
        <w:t>4</w:t>
      </w:r>
    </w:p>
    <w:p>
      <w:r>
        <w:t>Cồn lau dụng cụ</w:t>
      </w:r>
    </w:p>
    <w:p>
      <w:r>
        <w:t>ml</w:t>
      </w:r>
    </w:p>
    <w:p>
      <w:r>
        <w:t>100,000</w:t>
      </w:r>
    </w:p>
    <w:p>
      <w:r>
        <w:t>5</w:t>
      </w:r>
    </w:p>
    <w:p>
      <w:r>
        <w:t>Sổ công tác</w:t>
      </w:r>
    </w:p>
    <w:p>
      <w:r>
        <w:t>cuốn</w:t>
      </w:r>
    </w:p>
    <w:p>
      <w:r>
        <w:t>0,002</w:t>
      </w:r>
    </w:p>
    <w:p>
      <w:r>
        <w:t>6</w:t>
      </w:r>
    </w:p>
    <w:p>
      <w:r>
        <w:t>Mực máy in</w:t>
      </w:r>
    </w:p>
    <w:p>
      <w:r>
        <w:t>hộp</w:t>
      </w:r>
    </w:p>
    <w:p>
      <w:r>
        <w:t>0,003</w:t>
      </w:r>
    </w:p>
    <w:p>
      <w:r>
        <w:t>7</w:t>
      </w:r>
    </w:p>
    <w:p>
      <w:r>
        <w:t>Pin chuyên dụng</w:t>
      </w:r>
    </w:p>
    <w:p>
      <w:r>
        <w:t>cái</w:t>
      </w:r>
    </w:p>
    <w:p>
      <w:r>
        <w:t>0,032</w:t>
      </w:r>
    </w:p>
    <w:p>
      <w:r>
        <w:t>8</w:t>
      </w:r>
    </w:p>
    <w:p>
      <w:r>
        <w:t>Giấy lau</w:t>
      </w:r>
    </w:p>
    <w:p>
      <w:r>
        <w:t>hộp</w:t>
      </w:r>
    </w:p>
    <w:p>
      <w:r>
        <w:t>0,020</w:t>
      </w:r>
    </w:p>
    <w:p>
      <w:r>
        <w:t>9</w:t>
      </w:r>
    </w:p>
    <w:p>
      <w:r>
        <w:t>Giấy A4</w:t>
      </w:r>
    </w:p>
    <w:p>
      <w:r>
        <w:t>gram</w:t>
      </w:r>
    </w:p>
    <w:p>
      <w:r>
        <w:t>0,080</w:t>
      </w:r>
    </w:p>
    <w:p>
      <w:r>
        <w:t>10</w:t>
      </w:r>
    </w:p>
    <w:p>
      <w:r>
        <w:t>Nước cất</w:t>
      </w:r>
    </w:p>
    <w:p>
      <w:r>
        <w:t>lít</w:t>
      </w:r>
    </w:p>
    <w:p>
      <w:r>
        <w:t>1,000</w:t>
      </w:r>
    </w:p>
    <w:p>
      <w:r>
        <w:t>11</w:t>
      </w:r>
    </w:p>
    <w:p>
      <w:r>
        <w:t>Xà phòng</w:t>
      </w:r>
    </w:p>
    <w:p>
      <w:r>
        <w:t>kg</w:t>
      </w:r>
    </w:p>
    <w:p>
      <w:r>
        <w:t>0,010</w:t>
      </w:r>
    </w:p>
    <w:p>
      <w:r>
        <w:t>10</w:t>
      </w:r>
    </w:p>
    <w:p>
      <w:r>
        <w:t>KKC3</w:t>
      </w:r>
    </w:p>
    <w:p>
      <w:r>
        <w:t>Module quan trắc NO, NO 2 , NOx</w:t>
      </w:r>
    </w:p>
    <w:p>
      <w:r>
        <w:t>1</w:t>
      </w:r>
    </w:p>
    <w:p>
      <w:r>
        <w:t>Gói vật tư tiêu hao cho bộ kiểm soát lưu lượng máy phân tích NO, NO 2 , NOx</w:t>
      </w:r>
    </w:p>
    <w:p>
      <w:r>
        <w:t>bộ</w:t>
      </w:r>
    </w:p>
    <w:p>
      <w:r>
        <w:t>0,003</w:t>
      </w:r>
    </w:p>
    <w:p>
      <w:r>
        <w:t>2</w:t>
      </w:r>
    </w:p>
    <w:p>
      <w:r>
        <w:t>Bộ kít bảo dưỡng bơm NOx</w:t>
      </w:r>
    </w:p>
    <w:p>
      <w:r>
        <w:t>bộ</w:t>
      </w:r>
    </w:p>
    <w:p>
      <w:r>
        <w:t>0,003</w:t>
      </w:r>
    </w:p>
    <w:p>
      <w:r>
        <w:t>3</w:t>
      </w:r>
    </w:p>
    <w:p>
      <w:r>
        <w:t>Giấy lọc 47mm FL6 (bộ 30 chiếc)</w:t>
      </w:r>
    </w:p>
    <w:p>
      <w:r>
        <w:t>bộ</w:t>
      </w:r>
    </w:p>
    <w:p>
      <w:r>
        <w:t>0,005</w:t>
      </w:r>
    </w:p>
    <w:p>
      <w:r>
        <w:t>4</w:t>
      </w:r>
    </w:p>
    <w:p>
      <w:r>
        <w:t>Van điện từ 3 ngả</w:t>
      </w:r>
    </w:p>
    <w:p>
      <w:r>
        <w:t>cái</w:t>
      </w:r>
    </w:p>
    <w:p>
      <w:r>
        <w:t>0,00411</w:t>
      </w:r>
    </w:p>
    <w:p>
      <w:r>
        <w:t>5</w:t>
      </w:r>
    </w:p>
    <w:p>
      <w:r>
        <w:t>Đèn UV cho bộ tạo khí Ozone</w:t>
      </w:r>
    </w:p>
    <w:p>
      <w:r>
        <w:t>cái</w:t>
      </w:r>
    </w:p>
    <w:p>
      <w:r>
        <w:t>0,00068</w:t>
      </w:r>
    </w:p>
    <w:p>
      <w:r>
        <w:t>6</w:t>
      </w:r>
    </w:p>
    <w:p>
      <w:r>
        <w:t>Hạt lọc sàng phân tử 10Å</w:t>
      </w:r>
    </w:p>
    <w:p>
      <w:r>
        <w:t>lít</w:t>
      </w:r>
    </w:p>
    <w:p>
      <w:r>
        <w:t>0,00068</w:t>
      </w:r>
    </w:p>
    <w:p>
      <w:r>
        <w:t>7</w:t>
      </w:r>
    </w:p>
    <w:p>
      <w:r>
        <w:t>Than hoạt tính</w:t>
      </w:r>
    </w:p>
    <w:p>
      <w:r>
        <w:t>gram</w:t>
      </w:r>
    </w:p>
    <w:p>
      <w:r>
        <w:t>0,00068</w:t>
      </w:r>
    </w:p>
    <w:p>
      <w:r>
        <w:t>8</w:t>
      </w:r>
    </w:p>
    <w:p>
      <w:r>
        <w:t>Hạt lọc Purafils khử NO, SO 2 , SO 3 , HCl, NH 3 , H 2 S</w:t>
      </w:r>
    </w:p>
    <w:p>
      <w:r>
        <w:t>lít</w:t>
      </w:r>
    </w:p>
    <w:p>
      <w:r>
        <w:t>0,00068</w:t>
      </w:r>
    </w:p>
    <w:p>
      <w:r>
        <w:t>9</w:t>
      </w:r>
    </w:p>
    <w:p>
      <w:r>
        <w:t>Hạt lọc hỗn hợp Molucular siev/Silica Gel màu cam</w:t>
      </w:r>
    </w:p>
    <w:p>
      <w:r>
        <w:t>lít</w:t>
      </w:r>
    </w:p>
    <w:p>
      <w:r>
        <w:t>0,00068</w:t>
      </w:r>
    </w:p>
    <w:p>
      <w:r>
        <w:t>10</w:t>
      </w:r>
    </w:p>
    <w:p>
      <w:r>
        <w:t>Bộ KIT bảo trì bơm máy nén khí, bao gồm Van, gioăng, lọc với vòng piston và xi lanh cho máy nén khí</w:t>
      </w:r>
    </w:p>
    <w:p>
      <w:r>
        <w:t>bộ</w:t>
      </w:r>
    </w:p>
    <w:p>
      <w:r>
        <w:t>0,00068</w:t>
      </w:r>
    </w:p>
    <w:p>
      <w:r>
        <w:t>11</w:t>
      </w:r>
    </w:p>
    <w:p>
      <w:r>
        <w:t>Phin lọc cho máy nén khí</w:t>
      </w:r>
    </w:p>
    <w:p>
      <w:r>
        <w:t>cái</w:t>
      </w:r>
    </w:p>
    <w:p>
      <w:r>
        <w:t>0,00068</w:t>
      </w:r>
    </w:p>
    <w:p>
      <w:r>
        <w:t>12</w:t>
      </w:r>
    </w:p>
    <w:p>
      <w:r>
        <w:t>Chổi than cho bơm (bộ 5 chiếc)</w:t>
      </w:r>
    </w:p>
    <w:p>
      <w:r>
        <w:t>bộ</w:t>
      </w:r>
    </w:p>
    <w:p>
      <w:r>
        <w:t>0,00068</w:t>
      </w:r>
    </w:p>
    <w:p>
      <w:r>
        <w:t>13</w:t>
      </w:r>
    </w:p>
    <w:p>
      <w:r>
        <w:t>Ruột bơm nhu động (Bộ tách ẩm)</w:t>
      </w:r>
    </w:p>
    <w:p>
      <w:r>
        <w:t>cái</w:t>
      </w:r>
    </w:p>
    <w:p>
      <w:r>
        <w:t>0,00068</w:t>
      </w:r>
    </w:p>
    <w:p>
      <w:r>
        <w:t>14</w:t>
      </w:r>
    </w:p>
    <w:p>
      <w:r>
        <w:t>Khí chuẩn NO (bình 10 lít)</w:t>
      </w:r>
    </w:p>
    <w:p>
      <w:r>
        <w:t>bình</w:t>
      </w:r>
    </w:p>
    <w:p>
      <w:r>
        <w:t>0,003</w:t>
      </w:r>
    </w:p>
    <w:p>
      <w:r>
        <w:t>17</w:t>
      </w:r>
    </w:p>
    <w:p>
      <w:r>
        <w:t>Nước rửa đầu đo</w:t>
      </w:r>
    </w:p>
    <w:p>
      <w:r>
        <w:t>lít</w:t>
      </w:r>
    </w:p>
    <w:p>
      <w:r>
        <w:t>0,025</w:t>
      </w:r>
    </w:p>
    <w:p>
      <w:r>
        <w:t>15</w:t>
      </w:r>
    </w:p>
    <w:p>
      <w:r>
        <w:t>Pin chuyên dụng</w:t>
      </w:r>
    </w:p>
    <w:p>
      <w:r>
        <w:t>cục</w:t>
      </w:r>
    </w:p>
    <w:p>
      <w:r>
        <w:t>0,032</w:t>
      </w:r>
    </w:p>
    <w:p>
      <w:r>
        <w:t>16</w:t>
      </w:r>
    </w:p>
    <w:p>
      <w:r>
        <w:t>Sổ công tác</w:t>
      </w:r>
    </w:p>
    <w:p>
      <w:r>
        <w:t>cuốn</w:t>
      </w:r>
    </w:p>
    <w:p>
      <w:r>
        <w:t>0,002</w:t>
      </w:r>
    </w:p>
    <w:p>
      <w:r>
        <w:t>17</w:t>
      </w:r>
    </w:p>
    <w:p>
      <w:r>
        <w:t>Mực máy in</w:t>
      </w:r>
    </w:p>
    <w:p>
      <w:r>
        <w:t>hộp</w:t>
      </w:r>
    </w:p>
    <w:p>
      <w:r>
        <w:t>0,003</w:t>
      </w:r>
    </w:p>
    <w:p>
      <w:r>
        <w:t>18</w:t>
      </w:r>
    </w:p>
    <w:p>
      <w:r>
        <w:t>Giấy lau</w:t>
      </w:r>
    </w:p>
    <w:p>
      <w:r>
        <w:t>hộp</w:t>
      </w:r>
    </w:p>
    <w:p>
      <w:r>
        <w:t>0,020</w:t>
      </w:r>
    </w:p>
    <w:p>
      <w:r>
        <w:t>19</w:t>
      </w:r>
    </w:p>
    <w:p>
      <w:r>
        <w:t>Giấy A4</w:t>
      </w:r>
    </w:p>
    <w:p>
      <w:r>
        <w:t>gram</w:t>
      </w:r>
    </w:p>
    <w:p>
      <w:r>
        <w:t>0,080</w:t>
      </w:r>
    </w:p>
    <w:p>
      <w:r>
        <w:t>20</w:t>
      </w:r>
    </w:p>
    <w:p>
      <w:r>
        <w:t>Nước cất</w:t>
      </w:r>
    </w:p>
    <w:p>
      <w:r>
        <w:t>lít</w:t>
      </w:r>
    </w:p>
    <w:p>
      <w:r>
        <w:t>1,000</w:t>
      </w:r>
    </w:p>
    <w:p>
      <w:r>
        <w:t>21</w:t>
      </w:r>
    </w:p>
    <w:p>
      <w:r>
        <w:t>Xà phòng</w:t>
      </w:r>
    </w:p>
    <w:p>
      <w:r>
        <w:t>kg</w:t>
      </w:r>
    </w:p>
    <w:p>
      <w:r>
        <w:t>0,010</w:t>
      </w:r>
    </w:p>
    <w:p>
      <w:r>
        <w:t>11</w:t>
      </w:r>
    </w:p>
    <w:p>
      <w:r>
        <w:t>KKC4</w:t>
      </w:r>
    </w:p>
    <w:p>
      <w:r>
        <w:t>Module quan trắc SO 2</w:t>
      </w:r>
    </w:p>
    <w:p>
      <w:r>
        <w:t>1</w:t>
      </w:r>
    </w:p>
    <w:p>
      <w:r>
        <w:t>Gói vật tư tiêu hao cho bộ kiểm soát lưu lượng máy phân tích SO 2</w:t>
      </w:r>
    </w:p>
    <w:p>
      <w:r>
        <w:t>bộ</w:t>
      </w:r>
    </w:p>
    <w:p>
      <w:r>
        <w:t>0,003</w:t>
      </w:r>
    </w:p>
    <w:p>
      <w:r>
        <w:t>2</w:t>
      </w:r>
    </w:p>
    <w:p>
      <w:r>
        <w:t>Bộ kít bảo dưỡng bơm</w:t>
      </w:r>
    </w:p>
    <w:p>
      <w:r>
        <w:t>bộ</w:t>
      </w:r>
    </w:p>
    <w:p>
      <w:r>
        <w:t>0,003</w:t>
      </w:r>
    </w:p>
    <w:p>
      <w:r>
        <w:t>3</w:t>
      </w:r>
    </w:p>
    <w:p>
      <w:r>
        <w:t>Đèn UV</w:t>
      </w:r>
    </w:p>
    <w:p>
      <w:r>
        <w:t>cái</w:t>
      </w:r>
    </w:p>
    <w:p>
      <w:r>
        <w:t>0,003</w:t>
      </w:r>
    </w:p>
    <w:p>
      <w:r>
        <w:t>4</w:t>
      </w:r>
    </w:p>
    <w:p>
      <w:r>
        <w:t>Tấm lọc UV 214nm</w:t>
      </w:r>
    </w:p>
    <w:p>
      <w:r>
        <w:t>cái</w:t>
      </w:r>
    </w:p>
    <w:p>
      <w:r>
        <w:t>0,003</w:t>
      </w:r>
    </w:p>
    <w:p>
      <w:r>
        <w:t>5</w:t>
      </w:r>
    </w:p>
    <w:p>
      <w:r>
        <w:t>Giấy lọc 47mm FL6 (bộ 30 chiếc)</w:t>
      </w:r>
    </w:p>
    <w:p>
      <w:r>
        <w:t>bộ</w:t>
      </w:r>
    </w:p>
    <w:p>
      <w:r>
        <w:t>0,005</w:t>
      </w:r>
    </w:p>
    <w:p>
      <w:r>
        <w:t>6</w:t>
      </w:r>
    </w:p>
    <w:p>
      <w:r>
        <w:t>Van điện từ 3 ngả</w:t>
      </w:r>
    </w:p>
    <w:p>
      <w:r>
        <w:t>cái</w:t>
      </w:r>
    </w:p>
    <w:p>
      <w:r>
        <w:t>0,00411</w:t>
      </w:r>
    </w:p>
    <w:p>
      <w:r>
        <w:t>7</w:t>
      </w:r>
    </w:p>
    <w:p>
      <w:r>
        <w:t>Đèn UV cho bộ tạo khí Ozone</w:t>
      </w:r>
    </w:p>
    <w:p>
      <w:r>
        <w:t>cái</w:t>
      </w:r>
    </w:p>
    <w:p>
      <w:r>
        <w:t>0,00068</w:t>
      </w:r>
    </w:p>
    <w:p>
      <w:r>
        <w:t>8</w:t>
      </w:r>
    </w:p>
    <w:p>
      <w:r>
        <w:t>Hạt lọc sàng phân tử 10Å</w:t>
      </w:r>
    </w:p>
    <w:p>
      <w:r>
        <w:t>lít</w:t>
      </w:r>
    </w:p>
    <w:p>
      <w:r>
        <w:t>0,00068</w:t>
      </w:r>
    </w:p>
    <w:p>
      <w:r>
        <w:t>9</w:t>
      </w:r>
    </w:p>
    <w:p>
      <w:r>
        <w:t>Than hoạt tính</w:t>
      </w:r>
    </w:p>
    <w:p>
      <w:r>
        <w:t>gram</w:t>
      </w:r>
    </w:p>
    <w:p>
      <w:r>
        <w:t>0,00068</w:t>
      </w:r>
    </w:p>
    <w:p>
      <w:r>
        <w:t>10</w:t>
      </w:r>
    </w:p>
    <w:p>
      <w:r>
        <w:t>Hạt lọc Purafils khử NO, SO 2 , SO 3 , HCl, NH 3 , H 2 S</w:t>
      </w:r>
    </w:p>
    <w:p>
      <w:r>
        <w:t>lít</w:t>
      </w:r>
    </w:p>
    <w:p>
      <w:r>
        <w:t>0,00068</w:t>
      </w:r>
    </w:p>
    <w:p>
      <w:r>
        <w:t>11</w:t>
      </w:r>
    </w:p>
    <w:p>
      <w:r>
        <w:t>Hạt lọc hỗn hợp Molucular siev/Silica Gel màu cam</w:t>
      </w:r>
    </w:p>
    <w:p>
      <w:r>
        <w:t>lít</w:t>
      </w:r>
    </w:p>
    <w:p>
      <w:r>
        <w:t>0,00068</w:t>
      </w:r>
    </w:p>
    <w:p>
      <w:r>
        <w:t>12</w:t>
      </w:r>
    </w:p>
    <w:p>
      <w:r>
        <w:t>Bộ KIT bảo trì bơm máy nén khí, bao gồm Van, gioăng, lọc với vòng piston và xi lanh cho máy nén khí</w:t>
      </w:r>
    </w:p>
    <w:p>
      <w:r>
        <w:t>bộ</w:t>
      </w:r>
    </w:p>
    <w:p>
      <w:r>
        <w:t>0,00068</w:t>
      </w:r>
    </w:p>
    <w:p>
      <w:r>
        <w:t>13</w:t>
      </w:r>
    </w:p>
    <w:p>
      <w:r>
        <w:t>Phin lọc cho máy nén khí</w:t>
      </w:r>
    </w:p>
    <w:p>
      <w:r>
        <w:t>cái</w:t>
      </w:r>
    </w:p>
    <w:p>
      <w:r>
        <w:t>0,00068</w:t>
      </w:r>
    </w:p>
    <w:p>
      <w:r>
        <w:t>14</w:t>
      </w:r>
    </w:p>
    <w:p>
      <w:r>
        <w:t>Chổi than cho bơm (bộ 5 chiếc)</w:t>
      </w:r>
    </w:p>
    <w:p>
      <w:r>
        <w:t>cái</w:t>
      </w:r>
    </w:p>
    <w:p>
      <w:r>
        <w:t>0,00068</w:t>
      </w:r>
    </w:p>
    <w:p>
      <w:r>
        <w:t>15</w:t>
      </w:r>
    </w:p>
    <w:p>
      <w:r>
        <w:t>Ruột bơm nhu động (Bộ tách ẩm)</w:t>
      </w:r>
    </w:p>
    <w:p>
      <w:r>
        <w:t>cái</w:t>
      </w:r>
    </w:p>
    <w:p>
      <w:r>
        <w:t>0,00068</w:t>
      </w:r>
    </w:p>
    <w:p>
      <w:r>
        <w:t>16</w:t>
      </w:r>
    </w:p>
    <w:p>
      <w:r>
        <w:t>Khí chuẩn SO 2  (bình 10 lít)</w:t>
      </w:r>
    </w:p>
    <w:p>
      <w:r>
        <w:t>bình</w:t>
      </w:r>
    </w:p>
    <w:p>
      <w:r>
        <w:t>0,003</w:t>
      </w:r>
    </w:p>
    <w:p>
      <w:r>
        <w:t>17</w:t>
      </w:r>
    </w:p>
    <w:p>
      <w:r>
        <w:t>Nước rửa đầu đo</w:t>
      </w:r>
    </w:p>
    <w:p>
      <w:r>
        <w:t>lít</w:t>
      </w:r>
    </w:p>
    <w:p>
      <w:r>
        <w:t>0,025</w:t>
      </w:r>
    </w:p>
    <w:p>
      <w:r>
        <w:t>18</w:t>
      </w:r>
    </w:p>
    <w:p>
      <w:r>
        <w:t>Sổ công tác</w:t>
      </w:r>
    </w:p>
    <w:p>
      <w:r>
        <w:t>cuốn</w:t>
      </w:r>
    </w:p>
    <w:p>
      <w:r>
        <w:t>0,002</w:t>
      </w:r>
    </w:p>
    <w:p>
      <w:r>
        <w:t>19</w:t>
      </w:r>
    </w:p>
    <w:p>
      <w:r>
        <w:t>Mực máy in</w:t>
      </w:r>
    </w:p>
    <w:p>
      <w:r>
        <w:t>hộp</w:t>
      </w:r>
    </w:p>
    <w:p>
      <w:r>
        <w:t>0,003</w:t>
      </w:r>
    </w:p>
    <w:p>
      <w:r>
        <w:t>20</w:t>
      </w:r>
    </w:p>
    <w:p>
      <w:r>
        <w:t>Pin chuyên dụng</w:t>
      </w:r>
    </w:p>
    <w:p>
      <w:r>
        <w:t>cái</w:t>
      </w:r>
    </w:p>
    <w:p>
      <w:r>
        <w:t>0,032</w:t>
      </w:r>
    </w:p>
    <w:p>
      <w:r>
        <w:t>21</w:t>
      </w:r>
    </w:p>
    <w:p>
      <w:r>
        <w:t>Giấy lau</w:t>
      </w:r>
    </w:p>
    <w:p>
      <w:r>
        <w:t>hộp</w:t>
      </w:r>
    </w:p>
    <w:p>
      <w:r>
        <w:t>0,020</w:t>
      </w:r>
    </w:p>
    <w:p>
      <w:r>
        <w:t>22</w:t>
      </w:r>
    </w:p>
    <w:p>
      <w:r>
        <w:t>Giấy A4</w:t>
      </w:r>
    </w:p>
    <w:p>
      <w:r>
        <w:t>gram</w:t>
      </w:r>
    </w:p>
    <w:p>
      <w:r>
        <w:t>0,080</w:t>
      </w:r>
    </w:p>
    <w:p>
      <w:r>
        <w:t>23</w:t>
      </w:r>
    </w:p>
    <w:p>
      <w:r>
        <w:t>Nước cất</w:t>
      </w:r>
    </w:p>
    <w:p>
      <w:r>
        <w:t>lít</w:t>
      </w:r>
    </w:p>
    <w:p>
      <w:r>
        <w:t>1,000</w:t>
      </w:r>
    </w:p>
    <w:p>
      <w:r>
        <w:t>24</w:t>
      </w:r>
    </w:p>
    <w:p>
      <w:r>
        <w:t>Xà phòng</w:t>
      </w:r>
    </w:p>
    <w:p>
      <w:r>
        <w:t>kg</w:t>
      </w:r>
    </w:p>
    <w:p>
      <w:r>
        <w:t>0,010</w:t>
      </w:r>
    </w:p>
    <w:p>
      <w:r>
        <w:t>12</w:t>
      </w:r>
    </w:p>
    <w:p>
      <w:r>
        <w:t>KKC3</w:t>
      </w:r>
    </w:p>
    <w:p>
      <w:r>
        <w:t>Module quan trắc CO</w:t>
      </w:r>
    </w:p>
    <w:p>
      <w:r>
        <w:t>1</w:t>
      </w:r>
    </w:p>
    <w:p>
      <w:r>
        <w:t>Gói vật tư tiêu hao cho bộ kiểm soát lưu lượng máy phân tích</w:t>
      </w:r>
    </w:p>
    <w:p>
      <w:r>
        <w:t>bộ</w:t>
      </w:r>
    </w:p>
    <w:p>
      <w:r>
        <w:t>0,003</w:t>
      </w:r>
    </w:p>
    <w:p>
      <w:r>
        <w:t>2</w:t>
      </w:r>
    </w:p>
    <w:p>
      <w:r>
        <w:t>Bộ kit bảo dưỡng bơm</w:t>
      </w:r>
    </w:p>
    <w:p>
      <w:r>
        <w:t>bộ</w:t>
      </w:r>
    </w:p>
    <w:p>
      <w:r>
        <w:t>0,003</w:t>
      </w:r>
    </w:p>
    <w:p>
      <w:r>
        <w:t>3</w:t>
      </w:r>
    </w:p>
    <w:p>
      <w:r>
        <w:t>Nguồn IR cho máy phân tích CO</w:t>
      </w:r>
    </w:p>
    <w:p>
      <w:r>
        <w:t>cái</w:t>
      </w:r>
    </w:p>
    <w:p>
      <w:r>
        <w:t>0,003</w:t>
      </w:r>
    </w:p>
    <w:p>
      <w:r>
        <w:t>4</w:t>
      </w:r>
    </w:p>
    <w:p>
      <w:r>
        <w:t>Giấy lọc 47mm FL6 (bộ 30 chiếc)</w:t>
      </w:r>
    </w:p>
    <w:p>
      <w:r>
        <w:t>bộ</w:t>
      </w:r>
    </w:p>
    <w:p>
      <w:r>
        <w:t>0,005</w:t>
      </w:r>
    </w:p>
    <w:p>
      <w:r>
        <w:t>5</w:t>
      </w:r>
    </w:p>
    <w:p>
      <w:r>
        <w:t>Van điện từ 3 ngả</w:t>
      </w:r>
    </w:p>
    <w:p>
      <w:r>
        <w:t>cái</w:t>
      </w:r>
    </w:p>
    <w:p>
      <w:r>
        <w:t>0,00411</w:t>
      </w:r>
    </w:p>
    <w:p>
      <w:r>
        <w:t>6</w:t>
      </w:r>
    </w:p>
    <w:p>
      <w:r>
        <w:t>Đèn UV cho bộ tạo khí Ozone</w:t>
      </w:r>
    </w:p>
    <w:p>
      <w:r>
        <w:t>cái</w:t>
      </w:r>
    </w:p>
    <w:p>
      <w:r>
        <w:t>0,00068</w:t>
      </w:r>
    </w:p>
    <w:p>
      <w:r>
        <w:t>7</w:t>
      </w:r>
    </w:p>
    <w:p>
      <w:r>
        <w:t>Hạt lọc sàng phân tử 10Å</w:t>
      </w:r>
    </w:p>
    <w:p>
      <w:r>
        <w:t>lít</w:t>
      </w:r>
    </w:p>
    <w:p>
      <w:r>
        <w:t>0,00068</w:t>
      </w:r>
    </w:p>
    <w:p>
      <w:r>
        <w:t>8</w:t>
      </w:r>
    </w:p>
    <w:p>
      <w:r>
        <w:t>Than hoạt tính</w:t>
      </w:r>
    </w:p>
    <w:p>
      <w:r>
        <w:t>gram</w:t>
      </w:r>
    </w:p>
    <w:p>
      <w:r>
        <w:t>0,00068</w:t>
      </w:r>
    </w:p>
    <w:p>
      <w:r>
        <w:t>9</w:t>
      </w:r>
    </w:p>
    <w:p>
      <w:r>
        <w:t>Hạt lọc Purafils khử NO, SO 2 , SO 3 , HCl, NH 3 , H 2 S</w:t>
      </w:r>
    </w:p>
    <w:p>
      <w:r>
        <w:t>lít</w:t>
      </w:r>
    </w:p>
    <w:p>
      <w:r>
        <w:t>0,00068</w:t>
      </w:r>
    </w:p>
    <w:p>
      <w:r>
        <w:t>10</w:t>
      </w:r>
    </w:p>
    <w:p>
      <w:r>
        <w:t>Hạt lọc hỗn hợp Molucular siev/Silica Gel màu cam</w:t>
      </w:r>
    </w:p>
    <w:p>
      <w:r>
        <w:t>lít</w:t>
      </w:r>
    </w:p>
    <w:p>
      <w:r>
        <w:t>0,00068</w:t>
      </w:r>
    </w:p>
    <w:p>
      <w:r>
        <w:t>11</w:t>
      </w:r>
    </w:p>
    <w:p>
      <w:r>
        <w:t>Bộ KIT bảo trì bơm máy nén khí, bao gồm Van, gioăng, lọc với vòng piston và xi lanh cho máy nén khí</w:t>
      </w:r>
    </w:p>
    <w:p>
      <w:r>
        <w:t>bộ</w:t>
      </w:r>
    </w:p>
    <w:p>
      <w:r>
        <w:t>0,00068</w:t>
      </w:r>
    </w:p>
    <w:p>
      <w:r>
        <w:t>12</w:t>
      </w:r>
    </w:p>
    <w:p>
      <w:r>
        <w:t>Phin lọc cho máy nén khí</w:t>
      </w:r>
    </w:p>
    <w:p>
      <w:r>
        <w:t>cái</w:t>
      </w:r>
    </w:p>
    <w:p>
      <w:r>
        <w:t>0,00068</w:t>
      </w:r>
    </w:p>
    <w:p>
      <w:r>
        <w:t>13</w:t>
      </w:r>
    </w:p>
    <w:p>
      <w:r>
        <w:t>Chổi than cho bơm (bộ 5 chiếc)</w:t>
      </w:r>
    </w:p>
    <w:p>
      <w:r>
        <w:t>bộ</w:t>
      </w:r>
    </w:p>
    <w:p>
      <w:r>
        <w:t>0,00068</w:t>
      </w:r>
    </w:p>
    <w:p>
      <w:r>
        <w:t>14</w:t>
      </w:r>
    </w:p>
    <w:p>
      <w:r>
        <w:t>Ruột bơm nhu động (Bộ tách ẩm)</w:t>
      </w:r>
    </w:p>
    <w:p>
      <w:r>
        <w:t>cái</w:t>
      </w:r>
    </w:p>
    <w:p>
      <w:r>
        <w:t>0,00068</w:t>
      </w:r>
    </w:p>
    <w:p>
      <w:r>
        <w:t>15</w:t>
      </w:r>
    </w:p>
    <w:p>
      <w:r>
        <w:t>Khí chuẩn CO (bình 10 lít)</w:t>
      </w:r>
    </w:p>
    <w:p>
      <w:r>
        <w:t>bình</w:t>
      </w:r>
    </w:p>
    <w:p>
      <w:r>
        <w:t>0,003</w:t>
      </w:r>
    </w:p>
    <w:p>
      <w:r>
        <w:t>17</w:t>
      </w:r>
    </w:p>
    <w:p>
      <w:r>
        <w:t>Nước rửa đầu đo</w:t>
      </w:r>
    </w:p>
    <w:p>
      <w:r>
        <w:t>lít</w:t>
      </w:r>
    </w:p>
    <w:p>
      <w:r>
        <w:t>0,025</w:t>
      </w:r>
    </w:p>
    <w:p>
      <w:r>
        <w:t>16</w:t>
      </w:r>
    </w:p>
    <w:p>
      <w:r>
        <w:t>Pin chuyên dụng</w:t>
      </w:r>
    </w:p>
    <w:p>
      <w:r>
        <w:t>cục</w:t>
      </w:r>
    </w:p>
    <w:p>
      <w:r>
        <w:t>0,032</w:t>
      </w:r>
    </w:p>
    <w:p>
      <w:r>
        <w:t>17</w:t>
      </w:r>
    </w:p>
    <w:p>
      <w:r>
        <w:t>Cồn lau dụng cụ</w:t>
      </w:r>
    </w:p>
    <w:p>
      <w:r>
        <w:t>ml</w:t>
      </w:r>
    </w:p>
    <w:p>
      <w:r>
        <w:t>100,000</w:t>
      </w:r>
    </w:p>
    <w:p>
      <w:r>
        <w:t>18</w:t>
      </w:r>
    </w:p>
    <w:p>
      <w:r>
        <w:t>Sổ công tác</w:t>
      </w:r>
    </w:p>
    <w:p>
      <w:r>
        <w:t>cuốn</w:t>
      </w:r>
    </w:p>
    <w:p>
      <w:r>
        <w:t>0,002</w:t>
      </w:r>
    </w:p>
    <w:p>
      <w:r>
        <w:t>19</w:t>
      </w:r>
    </w:p>
    <w:p>
      <w:r>
        <w:t>Mực máy in</w:t>
      </w:r>
    </w:p>
    <w:p>
      <w:r>
        <w:t>hộp</w:t>
      </w:r>
    </w:p>
    <w:p>
      <w:r>
        <w:t>0,003</w:t>
      </w:r>
    </w:p>
    <w:p>
      <w:r>
        <w:t>20</w:t>
      </w:r>
    </w:p>
    <w:p>
      <w:r>
        <w:t>Giấy lau</w:t>
      </w:r>
    </w:p>
    <w:p>
      <w:r>
        <w:t>hộp</w:t>
      </w:r>
    </w:p>
    <w:p>
      <w:r>
        <w:t>0,020</w:t>
      </w:r>
    </w:p>
    <w:p>
      <w:r>
        <w:t>21</w:t>
      </w:r>
    </w:p>
    <w:p>
      <w:r>
        <w:t>Giấy A4</w:t>
      </w:r>
    </w:p>
    <w:p>
      <w:r>
        <w:t>gram</w:t>
      </w:r>
    </w:p>
    <w:p>
      <w:r>
        <w:t>0,080</w:t>
      </w:r>
    </w:p>
    <w:p>
      <w:r>
        <w:t>22</w:t>
      </w:r>
    </w:p>
    <w:p>
      <w:r>
        <w:t>Nước cất</w:t>
      </w:r>
    </w:p>
    <w:p>
      <w:r>
        <w:t>lít</w:t>
      </w:r>
    </w:p>
    <w:p>
      <w:r>
        <w:t>1,000</w:t>
      </w:r>
    </w:p>
    <w:p>
      <w:r>
        <w:t>23</w:t>
      </w:r>
    </w:p>
    <w:p>
      <w:r>
        <w:t>Xà phòng</w:t>
      </w:r>
    </w:p>
    <w:p>
      <w:r>
        <w:t>kg</w:t>
      </w:r>
    </w:p>
    <w:p>
      <w:r>
        <w:t>0,010</w:t>
      </w:r>
    </w:p>
    <w:p>
      <w:r>
        <w:t>13</w:t>
      </w:r>
    </w:p>
    <w:p>
      <w:r>
        <w:t>KKC6</w:t>
      </w:r>
    </w:p>
    <w:p>
      <w:r>
        <w:t>Module quan trắc O 3</w:t>
      </w:r>
    </w:p>
    <w:p>
      <w:r>
        <w:t>1</w:t>
      </w:r>
    </w:p>
    <w:p>
      <w:r>
        <w:t>Gói vật tư tiêu hao cho bộ kiểm soát lưu lượng máy phân tích O 3</w:t>
      </w:r>
    </w:p>
    <w:p>
      <w:r>
        <w:t>bộ</w:t>
      </w:r>
    </w:p>
    <w:p>
      <w:r>
        <w:t>0,003</w:t>
      </w:r>
    </w:p>
    <w:p>
      <w:r>
        <w:t>2</w:t>
      </w:r>
    </w:p>
    <w:p>
      <w:r>
        <w:t>Bộ kit bảo dưỡng bơm</w:t>
      </w:r>
    </w:p>
    <w:p>
      <w:r>
        <w:t>bộ</w:t>
      </w:r>
    </w:p>
    <w:p>
      <w:r>
        <w:t>0,003</w:t>
      </w:r>
    </w:p>
    <w:p>
      <w:r>
        <w:t>3</w:t>
      </w:r>
    </w:p>
    <w:p>
      <w:r>
        <w:t>Bộ khử O 3  với kết nối 1/8"</w:t>
      </w:r>
    </w:p>
    <w:p>
      <w:r>
        <w:t>cái</w:t>
      </w:r>
    </w:p>
    <w:p>
      <w:r>
        <w:t>0,003</w:t>
      </w:r>
    </w:p>
    <w:p>
      <w:r>
        <w:t>4</w:t>
      </w:r>
    </w:p>
    <w:p>
      <w:r>
        <w:t>Đèn UV</w:t>
      </w:r>
    </w:p>
    <w:p>
      <w:r>
        <w:t>cái</w:t>
      </w:r>
    </w:p>
    <w:p>
      <w:r>
        <w:t>0,003</w:t>
      </w:r>
    </w:p>
    <w:p>
      <w:r>
        <w:t>5</w:t>
      </w:r>
    </w:p>
    <w:p>
      <w:r>
        <w:t>Giấy lọc 47mm FL6 (bộ 30 chiếc)</w:t>
      </w:r>
    </w:p>
    <w:p>
      <w:r>
        <w:t>bộ</w:t>
      </w:r>
    </w:p>
    <w:p>
      <w:r>
        <w:t>0,005</w:t>
      </w:r>
    </w:p>
    <w:p>
      <w:r>
        <w:t>6</w:t>
      </w:r>
    </w:p>
    <w:p>
      <w:r>
        <w:t>Van điện từ 3 ngả</w:t>
      </w:r>
    </w:p>
    <w:p>
      <w:r>
        <w:t>cái</w:t>
      </w:r>
    </w:p>
    <w:p>
      <w:r>
        <w:t>0,00411</w:t>
      </w:r>
    </w:p>
    <w:p>
      <w:r>
        <w:t>7</w:t>
      </w:r>
    </w:p>
    <w:p>
      <w:r>
        <w:t>Đèn UV cho bộ tạo khí Ozone</w:t>
      </w:r>
    </w:p>
    <w:p>
      <w:r>
        <w:t>cái</w:t>
      </w:r>
    </w:p>
    <w:p>
      <w:r>
        <w:t>0,00068</w:t>
      </w:r>
    </w:p>
    <w:p>
      <w:r>
        <w:t>8</w:t>
      </w:r>
    </w:p>
    <w:p>
      <w:r>
        <w:t>Hạt lọc sàng phân tử 10Å</w:t>
      </w:r>
    </w:p>
    <w:p>
      <w:r>
        <w:t>lít</w:t>
      </w:r>
    </w:p>
    <w:p>
      <w:r>
        <w:t>0,00068</w:t>
      </w:r>
    </w:p>
    <w:p>
      <w:r>
        <w:t>9</w:t>
      </w:r>
    </w:p>
    <w:p>
      <w:r>
        <w:t>Than hoạt tính</w:t>
      </w:r>
    </w:p>
    <w:p>
      <w:r>
        <w:t>gram</w:t>
      </w:r>
    </w:p>
    <w:p>
      <w:r>
        <w:t>0,00068</w:t>
      </w:r>
    </w:p>
    <w:p>
      <w:r>
        <w:t>10</w:t>
      </w:r>
    </w:p>
    <w:p>
      <w:r>
        <w:t>Hạt lọc Purafils khử NO, SO 2 , SO 3 , HCl, NH 3 , H 2 S</w:t>
      </w:r>
    </w:p>
    <w:p>
      <w:r>
        <w:t>lít</w:t>
      </w:r>
    </w:p>
    <w:p>
      <w:r>
        <w:t>0,00068</w:t>
      </w:r>
    </w:p>
    <w:p>
      <w:r>
        <w:t>11</w:t>
      </w:r>
    </w:p>
    <w:p>
      <w:r>
        <w:t>Hạt lọc hỗn hợp Molucular siev/Silica Gel màu cam</w:t>
      </w:r>
    </w:p>
    <w:p>
      <w:r>
        <w:t>lít</w:t>
      </w:r>
    </w:p>
    <w:p>
      <w:r>
        <w:t>0,00068</w:t>
      </w:r>
    </w:p>
    <w:p>
      <w:r>
        <w:t>12</w:t>
      </w:r>
    </w:p>
    <w:p>
      <w:r>
        <w:t>Bộ KIT bảo trì bơm máy nén khí, bao gồm Van, gioăng, lọc với vòng piston và xi lanh cho máy nén khí</w:t>
      </w:r>
    </w:p>
    <w:p>
      <w:r>
        <w:t>bộ</w:t>
      </w:r>
    </w:p>
    <w:p>
      <w:r>
        <w:t>0,00068</w:t>
      </w:r>
    </w:p>
    <w:p>
      <w:r>
        <w:t>13</w:t>
      </w:r>
    </w:p>
    <w:p>
      <w:r>
        <w:t>Phin lọc cho máy nén khí</w:t>
      </w:r>
    </w:p>
    <w:p>
      <w:r>
        <w:t>cái</w:t>
      </w:r>
    </w:p>
    <w:p>
      <w:r>
        <w:t>0,00068</w:t>
      </w:r>
    </w:p>
    <w:p>
      <w:r>
        <w:t>14</w:t>
      </w:r>
    </w:p>
    <w:p>
      <w:r>
        <w:t>Chổi than cho bơm (bộ 5 chiếc)</w:t>
      </w:r>
    </w:p>
    <w:p>
      <w:r>
        <w:t>bộ</w:t>
      </w:r>
    </w:p>
    <w:p>
      <w:r>
        <w:t>0,00068</w:t>
      </w:r>
    </w:p>
    <w:p>
      <w:r>
        <w:t>15</w:t>
      </w:r>
    </w:p>
    <w:p>
      <w:r>
        <w:t>Ruột bơm nhu động (Bộ tách ẩm)</w:t>
      </w:r>
    </w:p>
    <w:p>
      <w:r>
        <w:t>cái</w:t>
      </w:r>
    </w:p>
    <w:p>
      <w:r>
        <w:t>0,00068</w:t>
      </w:r>
    </w:p>
    <w:p>
      <w:r>
        <w:t>16</w:t>
      </w:r>
    </w:p>
    <w:p>
      <w:r>
        <w:t>Nước rửa đầu đo</w:t>
      </w:r>
    </w:p>
    <w:p>
      <w:r>
        <w:t>lít</w:t>
      </w:r>
    </w:p>
    <w:p>
      <w:r>
        <w:t>0,025</w:t>
      </w:r>
    </w:p>
    <w:p>
      <w:r>
        <w:t>17</w:t>
      </w:r>
    </w:p>
    <w:p>
      <w:r>
        <w:t>Silicagel</w:t>
      </w:r>
    </w:p>
    <w:p>
      <w:r>
        <w:t>gram</w:t>
      </w:r>
    </w:p>
    <w:p>
      <w:r>
        <w:t>10,000</w:t>
      </w:r>
    </w:p>
    <w:p>
      <w:r>
        <w:t>18</w:t>
      </w:r>
    </w:p>
    <w:p>
      <w:r>
        <w:t>Mực máy in</w:t>
      </w:r>
    </w:p>
    <w:p>
      <w:r>
        <w:t>hộp</w:t>
      </w:r>
    </w:p>
    <w:p>
      <w:r>
        <w:t>0,003</w:t>
      </w:r>
    </w:p>
    <w:p>
      <w:r>
        <w:t>19</w:t>
      </w:r>
    </w:p>
    <w:p>
      <w:r>
        <w:t>Pin chuyên dụng</w:t>
      </w:r>
    </w:p>
    <w:p>
      <w:r>
        <w:t>cái</w:t>
      </w:r>
    </w:p>
    <w:p>
      <w:r>
        <w:t>0,320</w:t>
      </w:r>
    </w:p>
    <w:p>
      <w:r>
        <w:t>20</w:t>
      </w:r>
    </w:p>
    <w:p>
      <w:r>
        <w:t>Giấy lau</w:t>
      </w:r>
    </w:p>
    <w:p>
      <w:r>
        <w:t>hộp</w:t>
      </w:r>
    </w:p>
    <w:p>
      <w:r>
        <w:t>0,020</w:t>
      </w:r>
    </w:p>
    <w:p>
      <w:r>
        <w:t>21</w:t>
      </w:r>
    </w:p>
    <w:p>
      <w:r>
        <w:t>Giấy A4</w:t>
      </w:r>
    </w:p>
    <w:p>
      <w:r>
        <w:t>ram</w:t>
      </w:r>
    </w:p>
    <w:p>
      <w:r>
        <w:t>0,080</w:t>
      </w:r>
    </w:p>
    <w:p>
      <w:r>
        <w:t>22</w:t>
      </w:r>
    </w:p>
    <w:p>
      <w:r>
        <w:t>Sổ công tác</w:t>
      </w:r>
    </w:p>
    <w:p>
      <w:r>
        <w:t>cuốn</w:t>
      </w:r>
    </w:p>
    <w:p>
      <w:r>
        <w:t>0,002</w:t>
      </w:r>
    </w:p>
    <w:p>
      <w:r>
        <w:t>14</w:t>
      </w:r>
    </w:p>
    <w:p>
      <w:r>
        <w:t>KKC7</w:t>
      </w:r>
    </w:p>
    <w:p>
      <w:r>
        <w:t>Module quan trắc Benzen (C 6 H 6 )</w:t>
      </w:r>
    </w:p>
    <w:p>
      <w:r>
        <w:t>1</w:t>
      </w:r>
    </w:p>
    <w:p>
      <w:r>
        <w:t>Ống làm giàu chứa TENAX</w:t>
      </w:r>
    </w:p>
    <w:p>
      <w:r>
        <w:t>bộ</w:t>
      </w:r>
    </w:p>
    <w:p>
      <w:r>
        <w:t>0,003</w:t>
      </w:r>
    </w:p>
    <w:p>
      <w:r>
        <w:t>2</w:t>
      </w:r>
    </w:p>
    <w:p>
      <w:r>
        <w:t>Chai khí 10 lít N 2  5.0</w:t>
      </w:r>
    </w:p>
    <w:p>
      <w:r>
        <w:t>chai</w:t>
      </w:r>
    </w:p>
    <w:p>
      <w:r>
        <w:t>0,011</w:t>
      </w:r>
    </w:p>
    <w:p>
      <w:r>
        <w:t>3</w:t>
      </w:r>
    </w:p>
    <w:p>
      <w:r>
        <w:t>Bộ lọc trong</w:t>
      </w:r>
    </w:p>
    <w:p>
      <w:r>
        <w:t>bộ</w:t>
      </w:r>
    </w:p>
    <w:p>
      <w:r>
        <w:t>0,003</w:t>
      </w:r>
    </w:p>
    <w:p>
      <w:r>
        <w:t>4</w:t>
      </w:r>
    </w:p>
    <w:p>
      <w:r>
        <w:t>Giấy lọc 47mm FL6 (bộ 30 chiếc)</w:t>
      </w:r>
    </w:p>
    <w:p>
      <w:r>
        <w:t>bộ</w:t>
      </w:r>
    </w:p>
    <w:p>
      <w:r>
        <w:t>0,005</w:t>
      </w:r>
    </w:p>
    <w:p>
      <w:r>
        <w:t>5</w:t>
      </w:r>
    </w:p>
    <w:p>
      <w:r>
        <w:t>Sổ công tác</w:t>
      </w:r>
    </w:p>
    <w:p>
      <w:r>
        <w:t>cuốn</w:t>
      </w:r>
    </w:p>
    <w:p>
      <w:r>
        <w:t>0,050</w:t>
      </w:r>
    </w:p>
    <w:p>
      <w:r>
        <w:t>6</w:t>
      </w:r>
    </w:p>
    <w:p>
      <w:r>
        <w:t>Mực máy in</w:t>
      </w:r>
    </w:p>
    <w:p>
      <w:r>
        <w:t>hộp</w:t>
      </w:r>
    </w:p>
    <w:p>
      <w:r>
        <w:t>0,003</w:t>
      </w:r>
    </w:p>
    <w:p>
      <w:r>
        <w:t>7</w:t>
      </w:r>
    </w:p>
    <w:p>
      <w:r>
        <w:t>Pin chuyên dụng</w:t>
      </w:r>
    </w:p>
    <w:p>
      <w:r>
        <w:t>cái</w:t>
      </w:r>
    </w:p>
    <w:p>
      <w:r>
        <w:t>0,320</w:t>
      </w:r>
    </w:p>
    <w:p>
      <w:r>
        <w:t>8</w:t>
      </w:r>
    </w:p>
    <w:p>
      <w:r>
        <w:t>Giấy lau</w:t>
      </w:r>
    </w:p>
    <w:p>
      <w:r>
        <w:t>hộp</w:t>
      </w:r>
    </w:p>
    <w:p>
      <w:r>
        <w:t>0,020</w:t>
      </w:r>
    </w:p>
    <w:p>
      <w:r>
        <w:t>9</w:t>
      </w:r>
    </w:p>
    <w:p>
      <w:r>
        <w:t>Nước rửa đầu đo</w:t>
      </w:r>
    </w:p>
    <w:p>
      <w:r>
        <w:t>lít</w:t>
      </w:r>
    </w:p>
    <w:p>
      <w:r>
        <w:t>0,025</w:t>
      </w:r>
    </w:p>
    <w:p>
      <w:r>
        <w:t>10</w:t>
      </w:r>
    </w:p>
    <w:p>
      <w:r>
        <w:t>Cồn lau dụng cụ</w:t>
      </w:r>
    </w:p>
    <w:p>
      <w:r>
        <w:t>ml</w:t>
      </w:r>
    </w:p>
    <w:p>
      <w:r>
        <w:t>60,000</w:t>
      </w:r>
    </w:p>
    <w:p>
      <w:r>
        <w:t>11</w:t>
      </w:r>
    </w:p>
    <w:p>
      <w:r>
        <w:t>Giấy A4</w:t>
      </w:r>
    </w:p>
    <w:p>
      <w:r>
        <w:t>gram</w:t>
      </w:r>
    </w:p>
    <w:p>
      <w:r>
        <w:t>0,080</w:t>
      </w:r>
    </w:p>
    <w:p>
      <w:r>
        <w:t>12</w:t>
      </w:r>
    </w:p>
    <w:p>
      <w:r>
        <w:t>Nước cất</w:t>
      </w:r>
    </w:p>
    <w:p>
      <w:r>
        <w:t>lít</w:t>
      </w:r>
    </w:p>
    <w:p>
      <w:r>
        <w:t>1,000</w:t>
      </w:r>
    </w:p>
    <w:p>
      <w:r>
        <w:t>13</w:t>
      </w:r>
    </w:p>
    <w:p>
      <w:r>
        <w:t>Xà phòng</w:t>
      </w:r>
    </w:p>
    <w:p>
      <w:r>
        <w:t>kg</w:t>
      </w:r>
    </w:p>
    <w:p>
      <w:r>
        <w:t>0,010</w:t>
      </w:r>
    </w:p>
    <w:p>
      <w:r>
        <w:t>15</w:t>
      </w:r>
    </w:p>
    <w:p>
      <w:r>
        <w:t>KKC8</w:t>
      </w:r>
    </w:p>
    <w:p>
      <w:r>
        <w:t>Module quan trắc Toluen (C 6 H 5 CH 3 )</w:t>
      </w:r>
    </w:p>
    <w:p>
      <w:r>
        <w:t>Như mục KKC7</w:t>
      </w:r>
    </w:p>
    <w:p>
      <w:r>
        <w:t>16</w:t>
      </w:r>
    </w:p>
    <w:p>
      <w:r>
        <w:t>KKC9</w:t>
      </w:r>
    </w:p>
    <w:p>
      <w:r>
        <w:t>Module quan trắc Xylen (C 6 H 4 (CH 3 ) 2 )</w:t>
      </w:r>
    </w:p>
    <w:p>
      <w:r>
        <w:t>Như mục KKC7</w:t>
      </w:r>
    </w:p>
    <w:p>
      <w:r>
        <w:t>17</w:t>
      </w:r>
    </w:p>
    <w:p>
      <w:r>
        <w:t>KKC10</w:t>
      </w:r>
    </w:p>
    <w:p>
      <w:r>
        <w:t>Module quan trắc Ethylbenzen (C 8 H 10 )</w:t>
      </w:r>
    </w:p>
    <w:p>
      <w:r>
        <w:t>Như mục KKC7</w:t>
      </w:r>
    </w:p>
    <w:p>
      <w:r>
        <w:t>IV. ĐỊNH MỨC NĂNG LƯỢNG: Tính cho 1 thông số</w:t>
      </w:r>
    </w:p>
    <w:p>
      <w:r>
        <w:t>TT</w:t>
      </w:r>
    </w:p>
    <w:p>
      <w:r>
        <w:t>Mã hiệu</w:t>
      </w:r>
    </w:p>
    <w:p>
      <w:r>
        <w:t>Thông số quan trắc</w:t>
      </w:r>
    </w:p>
    <w:p>
      <w:r>
        <w:t>Đơn vị tính</w:t>
      </w:r>
    </w:p>
    <w:p>
      <w:r>
        <w:t>Định mức</w:t>
      </w:r>
    </w:p>
    <w:p>
      <w:r>
        <w:t>1</w:t>
      </w:r>
    </w:p>
    <w:p>
      <w:r>
        <w:t>KKC1a</w:t>
      </w:r>
    </w:p>
    <w:p>
      <w:r>
        <w:t>Module quan trắc khí tượng (Meteorology), đo thông số nhiệt độ</w:t>
      </w:r>
    </w:p>
    <w:p>
      <w:r>
        <w:t>kw</w:t>
      </w:r>
    </w:p>
    <w:p>
      <w:r>
        <w:t>2,470</w:t>
      </w:r>
    </w:p>
    <w:p>
      <w:r>
        <w:t>2</w:t>
      </w:r>
    </w:p>
    <w:p>
      <w:r>
        <w:t>KKC1b</w:t>
      </w:r>
    </w:p>
    <w:p>
      <w:r>
        <w:t>Module quan trắc khí tượng (Meteorology), đo thông số độ ẩm</w:t>
      </w:r>
    </w:p>
    <w:p>
      <w:r>
        <w:t>kw</w:t>
      </w:r>
    </w:p>
    <w:p>
      <w:r>
        <w:t>2,470</w:t>
      </w:r>
    </w:p>
    <w:p>
      <w:r>
        <w:t>3</w:t>
      </w:r>
    </w:p>
    <w:p>
      <w:r>
        <w:t>KKC1c</w:t>
      </w:r>
    </w:p>
    <w:p>
      <w:r>
        <w:t>Module quan trắc khí tượng (Meteorology), đo thông số tốc độ gió</w:t>
      </w:r>
    </w:p>
    <w:p>
      <w:r>
        <w:t>kw</w:t>
      </w:r>
    </w:p>
    <w:p>
      <w:r>
        <w:t>2,470</w:t>
      </w:r>
    </w:p>
    <w:p>
      <w:r>
        <w:t>4</w:t>
      </w:r>
    </w:p>
    <w:p>
      <w:r>
        <w:t>KKC1d</w:t>
      </w:r>
    </w:p>
    <w:p>
      <w:r>
        <w:t>Module quan trắc khí tượng (Meteorology), đo thông số hướng gió</w:t>
      </w:r>
    </w:p>
    <w:p>
      <w:r>
        <w:t>kw</w:t>
      </w:r>
    </w:p>
    <w:p>
      <w:r>
        <w:t>2,470</w:t>
      </w:r>
    </w:p>
    <w:p>
      <w:r>
        <w:t>5</w:t>
      </w:r>
    </w:p>
    <w:p>
      <w:r>
        <w:t>KKC1e</w:t>
      </w:r>
    </w:p>
    <w:p>
      <w:r>
        <w:t>Module quan trắc khí tượng (Meteorology), đo thông số áp suất khí quyển</w:t>
      </w:r>
    </w:p>
    <w:p>
      <w:r>
        <w:t>kw</w:t>
      </w:r>
    </w:p>
    <w:p>
      <w:r>
        <w:t>2,470</w:t>
      </w:r>
    </w:p>
    <w:p>
      <w:r>
        <w:t>6</w:t>
      </w:r>
    </w:p>
    <w:p>
      <w:r>
        <w:t>KKC1đ</w:t>
      </w:r>
    </w:p>
    <w:p>
      <w:r>
        <w:t>Module quan trắc khí tượng (Meteorology), đo thông số bức xạ mặt trời</w:t>
      </w:r>
    </w:p>
    <w:p>
      <w:r>
        <w:t>kw</w:t>
      </w:r>
    </w:p>
    <w:p>
      <w:r>
        <w:t>2,470</w:t>
      </w:r>
    </w:p>
    <w:p>
      <w:r>
        <w:t>7</w:t>
      </w:r>
    </w:p>
    <w:p>
      <w:r>
        <w:t>KKC1f</w:t>
      </w:r>
    </w:p>
    <w:p>
      <w:r>
        <w:t>Module quan trắc khí tượng (Meteorology), đo thông số hướng từ trường</w:t>
      </w:r>
    </w:p>
    <w:p>
      <w:r>
        <w:t>kw</w:t>
      </w:r>
    </w:p>
    <w:p>
      <w:r>
        <w:t>2,470</w:t>
      </w:r>
    </w:p>
    <w:p>
      <w:r>
        <w:t>8</w:t>
      </w:r>
    </w:p>
    <w:p>
      <w:r>
        <w:t>KKC1g</w:t>
      </w:r>
    </w:p>
    <w:p>
      <w:r>
        <w:t>Module quan trắc khí tượng (Meteorology), đo thông số lượng mưa</w:t>
      </w:r>
    </w:p>
    <w:p>
      <w:r>
        <w:t>kw</w:t>
      </w:r>
    </w:p>
    <w:p>
      <w:r>
        <w:t>2,470</w:t>
      </w:r>
    </w:p>
    <w:p>
      <w:r>
        <w:t>9</w:t>
      </w:r>
    </w:p>
    <w:p>
      <w:r>
        <w:t>KKC2</w:t>
      </w:r>
    </w:p>
    <w:p>
      <w:r>
        <w:t>Module quan trắc TSP, PM 10 , PM 1 , PM 2,5</w:t>
      </w:r>
    </w:p>
    <w:p>
      <w:r>
        <w:t>kw</w:t>
      </w:r>
    </w:p>
    <w:p>
      <w:r>
        <w:t>3,940</w:t>
      </w:r>
    </w:p>
    <w:p>
      <w:r>
        <w:t>10</w:t>
      </w:r>
    </w:p>
    <w:p>
      <w:r>
        <w:t>KKC3</w:t>
      </w:r>
    </w:p>
    <w:p>
      <w:r>
        <w:t>Module quan trắc CO</w:t>
      </w:r>
    </w:p>
    <w:p>
      <w:r>
        <w:t>kw</w:t>
      </w:r>
    </w:p>
    <w:p>
      <w:r>
        <w:t>3,940</w:t>
      </w:r>
    </w:p>
    <w:p>
      <w:r>
        <w:t>11</w:t>
      </w:r>
    </w:p>
    <w:p>
      <w:r>
        <w:t>KKC4</w:t>
      </w:r>
    </w:p>
    <w:p>
      <w:r>
        <w:t>Module quan trắc NO, NO 2 , NOx</w:t>
      </w:r>
    </w:p>
    <w:p>
      <w:r>
        <w:t>kw</w:t>
      </w:r>
    </w:p>
    <w:p>
      <w:r>
        <w:t>3,940</w:t>
      </w:r>
    </w:p>
    <w:p>
      <w:r>
        <w:t>12</w:t>
      </w:r>
    </w:p>
    <w:p>
      <w:r>
        <w:t>KKC5</w:t>
      </w:r>
    </w:p>
    <w:p>
      <w:r>
        <w:t>Module quan trắc SO 2</w:t>
      </w:r>
    </w:p>
    <w:p>
      <w:r>
        <w:t>kw</w:t>
      </w:r>
    </w:p>
    <w:p>
      <w:r>
        <w:t>3,940</w:t>
      </w:r>
    </w:p>
    <w:p>
      <w:r>
        <w:t>13</w:t>
      </w:r>
    </w:p>
    <w:p>
      <w:r>
        <w:t>KKC6</w:t>
      </w:r>
    </w:p>
    <w:p>
      <w:r>
        <w:t>Module quan trắc O 3</w:t>
      </w:r>
    </w:p>
    <w:p>
      <w:r>
        <w:t>kw</w:t>
      </w:r>
    </w:p>
    <w:p>
      <w:r>
        <w:t>3,940</w:t>
      </w:r>
    </w:p>
    <w:p>
      <w:r>
        <w:t>14</w:t>
      </w:r>
    </w:p>
    <w:p>
      <w:r>
        <w:t>KKC7</w:t>
      </w:r>
    </w:p>
    <w:p>
      <w:r>
        <w:t>Module quan trắc Benzen (C 6 H 6 )</w:t>
      </w:r>
    </w:p>
    <w:p>
      <w:r>
        <w:t>kw</w:t>
      </w:r>
    </w:p>
    <w:p>
      <w:r>
        <w:t>4,09</w:t>
      </w:r>
    </w:p>
    <w:p>
      <w:r>
        <w:t>15</w:t>
      </w:r>
    </w:p>
    <w:p>
      <w:r>
        <w:t>KKC8</w:t>
      </w:r>
    </w:p>
    <w:p>
      <w:r>
        <w:t>Module quan trắc Toluen (C 6 H 5 CH 3 )</w:t>
      </w:r>
    </w:p>
    <w:p>
      <w:r>
        <w:t>kw</w:t>
      </w:r>
    </w:p>
    <w:p>
      <w:r>
        <w:t>4,09</w:t>
      </w:r>
    </w:p>
    <w:p>
      <w:r>
        <w:t>16</w:t>
      </w:r>
    </w:p>
    <w:p>
      <w:r>
        <w:t>KKC9</w:t>
      </w:r>
    </w:p>
    <w:p>
      <w:r>
        <w:t>Module quan trắc Xylen (C 6 H 4 (CH 3 ) 2 )</w:t>
      </w:r>
    </w:p>
    <w:p>
      <w:r>
        <w:t>kw</w:t>
      </w:r>
    </w:p>
    <w:p>
      <w:r>
        <w:t>4,09</w:t>
      </w:r>
    </w:p>
    <w:p>
      <w:r>
        <w:t>17</w:t>
      </w:r>
    </w:p>
    <w:p>
      <w:r>
        <w:t>KKC10</w:t>
      </w:r>
    </w:p>
    <w:p>
      <w:r>
        <w:t>Module quan trắc Ethylbenzen (C 8 H 10 )</w:t>
      </w:r>
    </w:p>
    <w:p>
      <w:r>
        <w:t>kw</w:t>
      </w:r>
    </w:p>
    <w:p>
      <w:r>
        <w:t>4,09</w:t>
      </w:r>
    </w:p>
    <w:p>
      <w:r>
        <w:t>PHỤ LỤC II</w:t>
      </w:r>
    </w:p>
    <w:p>
      <w:r>
        <w:t>ĐỊNH MỨC KINH TẾ - KỸ THUẬT HOẠT ĐỘNG QUAN TRẮC MÔI TRƯỜNG CỦA TRẠM QUAN TRẮC MÔI TRƯỜNG NƯỚC MẶT TỰ ĐỘNG LIÊN TỤC CỐ ĐỊNH</w:t>
      </w:r>
    </w:p>
    <w:p>
      <w:r>
        <w:t>(Kèm theo Quyết định số 19/2024/QĐ-UBND ngày 04 tháng 7 năm 2024 của Ủy ban nhân dân tỉnh Hưng Yên)</w:t>
      </w:r>
    </w:p>
    <w:p>
      <w:r>
        <w:t>I. ĐỊNH MỨC LAO ĐỘNG</w:t>
      </w:r>
    </w:p>
    <w:p>
      <w:r>
        <w:t>1. Nội dung công việc</w:t>
      </w:r>
    </w:p>
    <w:p>
      <w:r>
        <w:t>a) Ngoại nghiệp</w:t>
      </w:r>
    </w:p>
    <w:p>
      <w:r>
        <w:t>Thành phần công việc</w:t>
      </w:r>
    </w:p>
    <w:p>
      <w:r>
        <w:t>- Định mức kinh tế - kỹ thuật này được xây dựng cho các hoạt động, công việc sau:</w:t>
      </w:r>
    </w:p>
    <w:p>
      <w:r>
        <w:t>- Công tác chuẩn bị:</w:t>
      </w:r>
    </w:p>
    <w:p>
      <w:r>
        <w:t>Chuẩn bị vật tư, tài liệu, bảng biểu;</w:t>
      </w:r>
    </w:p>
    <w:p>
      <w:r>
        <w:t>Kiểm tra, vệ sinh định kỳ trạm;</w:t>
      </w:r>
    </w:p>
    <w:p>
      <w:r>
        <w:t>Khắc phục sự cố của trạm khi xảy ra sự cố;</w:t>
      </w:r>
    </w:p>
    <w:p>
      <w:r>
        <w:t>Kiểm tra định kỳ bằng chất chuẩn;</w:t>
      </w:r>
    </w:p>
    <w:p>
      <w:r>
        <w:t>b) Nội nghiệp</w:t>
      </w:r>
    </w:p>
    <w:p>
      <w:r>
        <w:t>Thành phần công việc:</w:t>
      </w:r>
    </w:p>
    <w:p>
      <w:r>
        <w:t>Tổng hợp và xử lý số liệu quan trắc;</w:t>
      </w:r>
    </w:p>
    <w:p>
      <w:r>
        <w:t>Lập báo cáo số liệu quan trắc.</w:t>
      </w:r>
    </w:p>
    <w:p>
      <w:r>
        <w:t>2. Định mức lao động: công/thông số</w:t>
      </w:r>
    </w:p>
    <w:p>
      <w:r>
        <w:t>STT</w:t>
      </w:r>
    </w:p>
    <w:p>
      <w:r>
        <w:t>Mã hiệu</w:t>
      </w:r>
    </w:p>
    <w:p>
      <w:r>
        <w:t>Thông số quan trắc</w:t>
      </w:r>
    </w:p>
    <w:p>
      <w:r>
        <w:t>Định biên</w:t>
      </w:r>
    </w:p>
    <w:p>
      <w:r>
        <w:t>Định mức</w:t>
      </w:r>
    </w:p>
    <w:p>
      <w:r>
        <w:t>Hoạt động quan trắc nước mặt của trạm quan trắc tự động liên tục cố định</w:t>
      </w:r>
    </w:p>
    <w:p>
      <w:r>
        <w:t>1,200</w:t>
      </w:r>
    </w:p>
    <w:p>
      <w:r>
        <w:t>1</w:t>
      </w:r>
    </w:p>
    <w:p>
      <w:r>
        <w:t>NMC1a</w:t>
      </w:r>
    </w:p>
    <w:p>
      <w:r>
        <w:t>Nhiệt độ</w:t>
      </w:r>
    </w:p>
    <w:p>
      <w:r>
        <w:t>1QTVTNMT hạng III.2</w:t>
      </w:r>
    </w:p>
    <w:p>
      <w:r>
        <w:t>0,200</w:t>
      </w:r>
    </w:p>
    <w:p>
      <w:r>
        <w:t>2</w:t>
      </w:r>
    </w:p>
    <w:p>
      <w:r>
        <w:t>NMC1b</w:t>
      </w:r>
    </w:p>
    <w:p>
      <w:r>
        <w:t>pH</w:t>
      </w:r>
    </w:p>
    <w:p>
      <w:r>
        <w:t>1QTVTNMT hạng III.2</w:t>
      </w:r>
    </w:p>
    <w:p>
      <w:r>
        <w:t>0,200</w:t>
      </w:r>
    </w:p>
    <w:p>
      <w:r>
        <w:t>3</w:t>
      </w:r>
    </w:p>
    <w:p>
      <w:r>
        <w:t>NMC2</w:t>
      </w:r>
    </w:p>
    <w:p>
      <w:r>
        <w:t>Ôxy hòa tan (DO)</w:t>
      </w:r>
    </w:p>
    <w:p>
      <w:r>
        <w:t>1QTVTNMT hạng III.2</w:t>
      </w:r>
    </w:p>
    <w:p>
      <w:r>
        <w:t>0,200</w:t>
      </w:r>
    </w:p>
    <w:p>
      <w:r>
        <w:t>4</w:t>
      </w:r>
    </w:p>
    <w:p>
      <w:r>
        <w:t>NMC3</w:t>
      </w:r>
    </w:p>
    <w:p>
      <w:r>
        <w:t>Độ đục</w:t>
      </w:r>
    </w:p>
    <w:p>
      <w:r>
        <w:t>1QTVTNMT hạng III.2</w:t>
      </w:r>
    </w:p>
    <w:p>
      <w:r>
        <w:t>0,200</w:t>
      </w:r>
    </w:p>
    <w:p>
      <w:r>
        <w:t>5</w:t>
      </w:r>
    </w:p>
    <w:p>
      <w:r>
        <w:t>NMC4</w:t>
      </w:r>
    </w:p>
    <w:p>
      <w:r>
        <w:t>Nhu cầu ôxy hóa học (COD)</w:t>
      </w:r>
    </w:p>
    <w:p>
      <w:r>
        <w:t>1QTVTNMT hạng III.2</w:t>
      </w:r>
    </w:p>
    <w:p>
      <w:r>
        <w:t>0,200</w:t>
      </w:r>
    </w:p>
    <w:p>
      <w:r>
        <w:t>6</w:t>
      </w:r>
    </w:p>
    <w:p>
      <w:r>
        <w:t>NMC5</w:t>
      </w:r>
    </w:p>
    <w:p>
      <w:r>
        <w:t>Tổng chất rắn lơ lửng (TSS)</w:t>
      </w:r>
    </w:p>
    <w:p>
      <w:r>
        <w:t>1QTVTNMT hạng III.2</w:t>
      </w:r>
    </w:p>
    <w:p>
      <w:r>
        <w:t>0,200</w:t>
      </w:r>
    </w:p>
    <w:p>
      <w:r>
        <w:t>7</w:t>
      </w:r>
    </w:p>
    <w:p>
      <w:r>
        <w:t>NMC6</w:t>
      </w:r>
    </w:p>
    <w:p>
      <w:r>
        <w:t>Amoni (NH 4  + )</w:t>
      </w:r>
    </w:p>
    <w:p>
      <w:r>
        <w:t>1QTVTNMT hạng III.2</w:t>
      </w:r>
    </w:p>
    <w:p>
      <w:r>
        <w:t>0,200</w:t>
      </w:r>
    </w:p>
    <w:p>
      <w:r>
        <w:t>8</w:t>
      </w:r>
    </w:p>
    <w:p>
      <w:r>
        <w:t>NMC7</w:t>
      </w:r>
    </w:p>
    <w:p>
      <w:r>
        <w:t>Nitrat (NO 3  - )</w:t>
      </w:r>
    </w:p>
    <w:p>
      <w:r>
        <w:t>1QTVTNMT hạng III.2</w:t>
      </w:r>
    </w:p>
    <w:p>
      <w:r>
        <w:t>0,200</w:t>
      </w:r>
    </w:p>
    <w:p>
      <w:r>
        <w:t>II. ĐỊNH MỨC DỤNG CỤ LAO ĐỘNG: Ca/thông số</w:t>
      </w:r>
    </w:p>
    <w:p>
      <w:r>
        <w:t>TT</w:t>
      </w:r>
    </w:p>
    <w:p>
      <w:r>
        <w:t>Mã hiệu</w:t>
      </w:r>
    </w:p>
    <w:p>
      <w:r>
        <w:t>Danh mục dụng cụ</w:t>
      </w:r>
    </w:p>
    <w:p>
      <w:r>
        <w:t>Đơn vị tính</w:t>
      </w:r>
    </w:p>
    <w:p>
      <w:r>
        <w:t>Thời hạn (tháng)</w:t>
      </w:r>
    </w:p>
    <w:p>
      <w:r>
        <w:t>Định mức</w:t>
      </w:r>
    </w:p>
    <w:p>
      <w:r>
        <w:t>1</w:t>
      </w:r>
    </w:p>
    <w:p>
      <w:r>
        <w:t>NMC1a</w:t>
      </w:r>
    </w:p>
    <w:p>
      <w:r>
        <w:t>Nhiệt độ</w:t>
      </w:r>
    </w:p>
    <w:p>
      <w:r>
        <w:t>1</w:t>
      </w:r>
    </w:p>
    <w:p>
      <w:r>
        <w:t>Đầu đo sensor</w:t>
      </w:r>
    </w:p>
    <w:p>
      <w:r>
        <w:t>cái</w:t>
      </w:r>
    </w:p>
    <w:p>
      <w:r>
        <w:t>2</w:t>
      </w:r>
    </w:p>
    <w:p>
      <w:r>
        <w:t>0,010</w:t>
      </w:r>
    </w:p>
    <w:p>
      <w:r>
        <w:t>2</w:t>
      </w:r>
    </w:p>
    <w:p>
      <w:r>
        <w:t>Điện cực</w:t>
      </w:r>
    </w:p>
    <w:p>
      <w:r>
        <w:t>cái</w:t>
      </w:r>
    </w:p>
    <w:p>
      <w:r>
        <w:t>6</w:t>
      </w:r>
    </w:p>
    <w:p>
      <w:r>
        <w:t>0,050</w:t>
      </w:r>
    </w:p>
    <w:p>
      <w:r>
        <w:t>3</w:t>
      </w:r>
    </w:p>
    <w:p>
      <w:r>
        <w:t>Dung dịch cầu muối</w:t>
      </w:r>
    </w:p>
    <w:p>
      <w:r>
        <w:t>bộ</w:t>
      </w:r>
    </w:p>
    <w:p>
      <w:r>
        <w:t>6</w:t>
      </w:r>
    </w:p>
    <w:p>
      <w:r>
        <w:t>0,050</w:t>
      </w:r>
    </w:p>
    <w:p>
      <w:r>
        <w:t>4</w:t>
      </w:r>
    </w:p>
    <w:p>
      <w:r>
        <w:t>Bộ làm sạch đường ống mẫu và modul</w:t>
      </w:r>
    </w:p>
    <w:p>
      <w:r>
        <w:t>bộ</w:t>
      </w:r>
    </w:p>
    <w:p>
      <w:r>
        <w:t>2</w:t>
      </w:r>
    </w:p>
    <w:p>
      <w:r>
        <w:t>0,020</w:t>
      </w:r>
    </w:p>
    <w:p>
      <w:r>
        <w:t>5</w:t>
      </w:r>
    </w:p>
    <w:p>
      <w:r>
        <w:t>Bình chứa nước do mẫu</w:t>
      </w:r>
    </w:p>
    <w:p>
      <w:r>
        <w:t>cái</w:t>
      </w:r>
    </w:p>
    <w:p>
      <w:r>
        <w:t>6</w:t>
      </w:r>
    </w:p>
    <w:p>
      <w:r>
        <w:t>0,020</w:t>
      </w:r>
    </w:p>
    <w:p>
      <w:r>
        <w:t>6</w:t>
      </w:r>
    </w:p>
    <w:p>
      <w:r>
        <w:t>Bộ làm sạch sensor</w:t>
      </w:r>
    </w:p>
    <w:p>
      <w:r>
        <w:t>bộ</w:t>
      </w:r>
    </w:p>
    <w:p>
      <w:r>
        <w:t>2</w:t>
      </w:r>
    </w:p>
    <w:p>
      <w:r>
        <w:t>0,010</w:t>
      </w:r>
    </w:p>
    <w:p>
      <w:r>
        <w:t>7</w:t>
      </w:r>
    </w:p>
    <w:p>
      <w:r>
        <w:t>Bộ dụng cụ để bảo dưỡng, thao tác trong quá trình vận hành</w:t>
      </w:r>
    </w:p>
    <w:p>
      <w:r>
        <w:t>bộ</w:t>
      </w:r>
    </w:p>
    <w:p>
      <w:r>
        <w:t>60</w:t>
      </w:r>
    </w:p>
    <w:p>
      <w:r>
        <w:t>0,350</w:t>
      </w:r>
    </w:p>
    <w:p>
      <w:r>
        <w:t>8</w:t>
      </w:r>
    </w:p>
    <w:p>
      <w:r>
        <w:t>Cáp truyền số liệu cho các sensor</w:t>
      </w:r>
    </w:p>
    <w:p>
      <w:r>
        <w:t>bộ</w:t>
      </w:r>
    </w:p>
    <w:p>
      <w:r>
        <w:t>36</w:t>
      </w:r>
    </w:p>
    <w:p>
      <w:r>
        <w:t>0,350</w:t>
      </w:r>
    </w:p>
    <w:p>
      <w:r>
        <w:t>9</w:t>
      </w:r>
    </w:p>
    <w:p>
      <w:r>
        <w:t>Đường điện thoại/internet truyền số liệu</w:t>
      </w:r>
    </w:p>
    <w:p>
      <w:r>
        <w:t>bộ</w:t>
      </w:r>
    </w:p>
    <w:p>
      <w:r>
        <w:t>36</w:t>
      </w:r>
    </w:p>
    <w:p>
      <w:r>
        <w:t>0,350</w:t>
      </w:r>
    </w:p>
    <w:p>
      <w:r>
        <w:t>10</w:t>
      </w:r>
    </w:p>
    <w:p>
      <w:r>
        <w:t>Tủ đựng tài liệu</w:t>
      </w:r>
    </w:p>
    <w:p>
      <w:r>
        <w:t>cái</w:t>
      </w:r>
    </w:p>
    <w:p>
      <w:r>
        <w:t>72</w:t>
      </w:r>
    </w:p>
    <w:p>
      <w:r>
        <w:t>0,100</w:t>
      </w:r>
    </w:p>
    <w:p>
      <w:r>
        <w:t>11</w:t>
      </w:r>
    </w:p>
    <w:p>
      <w:r>
        <w:t>Tủ đựng dụng cụ</w:t>
      </w:r>
    </w:p>
    <w:p>
      <w:r>
        <w:t>cái</w:t>
      </w:r>
    </w:p>
    <w:p>
      <w:r>
        <w:t>72</w:t>
      </w:r>
    </w:p>
    <w:p>
      <w:r>
        <w:t>0,320</w:t>
      </w:r>
    </w:p>
    <w:p>
      <w:r>
        <w:t>12</w:t>
      </w:r>
    </w:p>
    <w:p>
      <w:r>
        <w:t>Bàn làm việc</w:t>
      </w:r>
    </w:p>
    <w:p>
      <w:r>
        <w:t>cái</w:t>
      </w:r>
    </w:p>
    <w:p>
      <w:r>
        <w:t>72</w:t>
      </w:r>
    </w:p>
    <w:p>
      <w:r>
        <w:t>0,640</w:t>
      </w:r>
    </w:p>
    <w:p>
      <w:r>
        <w:t>13</w:t>
      </w:r>
    </w:p>
    <w:p>
      <w:r>
        <w:t>Ghế tựa</w:t>
      </w:r>
    </w:p>
    <w:p>
      <w:r>
        <w:t>cái</w:t>
      </w:r>
    </w:p>
    <w:p>
      <w:r>
        <w:t>72</w:t>
      </w:r>
    </w:p>
    <w:p>
      <w:r>
        <w:t>0,640</w:t>
      </w:r>
    </w:p>
    <w:p>
      <w:r>
        <w:t>14</w:t>
      </w:r>
    </w:p>
    <w:p>
      <w:r>
        <w:t>Đèn pin</w:t>
      </w:r>
    </w:p>
    <w:p>
      <w:r>
        <w:t>cái</w:t>
      </w:r>
    </w:p>
    <w:p>
      <w:r>
        <w:t>24</w:t>
      </w:r>
    </w:p>
    <w:p>
      <w:r>
        <w:t>0,120</w:t>
      </w:r>
    </w:p>
    <w:p>
      <w:r>
        <w:t>15</w:t>
      </w:r>
    </w:p>
    <w:p>
      <w:r>
        <w:t>Cặp đựng tài liệu</w:t>
      </w:r>
    </w:p>
    <w:p>
      <w:r>
        <w:t>cái</w:t>
      </w:r>
    </w:p>
    <w:p>
      <w:r>
        <w:t>12</w:t>
      </w:r>
    </w:p>
    <w:p>
      <w:r>
        <w:t>0,320</w:t>
      </w:r>
    </w:p>
    <w:p>
      <w:r>
        <w:t>16</w:t>
      </w:r>
    </w:p>
    <w:p>
      <w:r>
        <w:t>Quần áo mưa</w:t>
      </w:r>
    </w:p>
    <w:p>
      <w:r>
        <w:t>bộ</w:t>
      </w:r>
    </w:p>
    <w:p>
      <w:r>
        <w:t>3</w:t>
      </w:r>
    </w:p>
    <w:p>
      <w:r>
        <w:t>0,400</w:t>
      </w:r>
    </w:p>
    <w:p>
      <w:r>
        <w:t>17</w:t>
      </w:r>
    </w:p>
    <w:p>
      <w:r>
        <w:t>Ủng</w:t>
      </w:r>
    </w:p>
    <w:p>
      <w:r>
        <w:t>đôi</w:t>
      </w:r>
    </w:p>
    <w:p>
      <w:r>
        <w:t>12</w:t>
      </w:r>
    </w:p>
    <w:p>
      <w:r>
        <w:t>0200</w:t>
      </w:r>
    </w:p>
    <w:p>
      <w:r>
        <w:t>18</w:t>
      </w:r>
    </w:p>
    <w:p>
      <w:r>
        <w:t>Áo blue</w:t>
      </w:r>
    </w:p>
    <w:p>
      <w:r>
        <w:t>cái</w:t>
      </w:r>
    </w:p>
    <w:p>
      <w:r>
        <w:t>12</w:t>
      </w:r>
    </w:p>
    <w:p>
      <w:r>
        <w:t>0,640</w:t>
      </w:r>
    </w:p>
    <w:p>
      <w:r>
        <w:t>19</w:t>
      </w:r>
    </w:p>
    <w:p>
      <w:r>
        <w:t>Áo phao</w:t>
      </w:r>
    </w:p>
    <w:p>
      <w:r>
        <w:t>cái</w:t>
      </w:r>
    </w:p>
    <w:p>
      <w:r>
        <w:t>12</w:t>
      </w:r>
    </w:p>
    <w:p>
      <w:r>
        <w:t>0,640</w:t>
      </w:r>
    </w:p>
    <w:p>
      <w:r>
        <w:t>20</w:t>
      </w:r>
    </w:p>
    <w:p>
      <w:r>
        <w:t>Ô che mưa, che nắng</w:t>
      </w:r>
    </w:p>
    <w:p>
      <w:r>
        <w:t>cái</w:t>
      </w:r>
    </w:p>
    <w:p>
      <w:r>
        <w:t>24</w:t>
      </w:r>
    </w:p>
    <w:p>
      <w:r>
        <w:t>0,120</w:t>
      </w:r>
    </w:p>
    <w:p>
      <w:r>
        <w:t>21</w:t>
      </w:r>
    </w:p>
    <w:p>
      <w:r>
        <w:t>Giày vải</w:t>
      </w:r>
    </w:p>
    <w:p>
      <w:r>
        <w:t>cái</w:t>
      </w:r>
    </w:p>
    <w:p>
      <w:r>
        <w:t>12</w:t>
      </w:r>
    </w:p>
    <w:p>
      <w:r>
        <w:t>0,150</w:t>
      </w:r>
    </w:p>
    <w:p>
      <w:r>
        <w:t>22</w:t>
      </w:r>
    </w:p>
    <w:p>
      <w:r>
        <w:t>Đèn hiệu</w:t>
      </w:r>
    </w:p>
    <w:p>
      <w:r>
        <w:t>cái</w:t>
      </w:r>
    </w:p>
    <w:p>
      <w:r>
        <w:t>24</w:t>
      </w:r>
    </w:p>
    <w:p>
      <w:r>
        <w:t>0,120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2</w:t>
      </w:r>
    </w:p>
    <w:p>
      <w:r>
        <w:t>NMC1b</w:t>
      </w:r>
    </w:p>
    <w:p>
      <w:r>
        <w:t>pH</w:t>
      </w:r>
    </w:p>
    <w:p>
      <w:r>
        <w:t>Như mục NMC1a</w:t>
      </w:r>
    </w:p>
    <w:p>
      <w:r>
        <w:t>3</w:t>
      </w:r>
    </w:p>
    <w:p>
      <w:r>
        <w:t>NMC2</w:t>
      </w:r>
    </w:p>
    <w:p>
      <w:r>
        <w:t>Ôxy hòa tan (DO)</w:t>
      </w:r>
    </w:p>
    <w:p>
      <w:r>
        <w:t>1</w:t>
      </w:r>
    </w:p>
    <w:p>
      <w:r>
        <w:t>Đầu do DO</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chứa nước đo mẫu</w:t>
      </w:r>
    </w:p>
    <w:p>
      <w:r>
        <w:t>cái</w:t>
      </w:r>
    </w:p>
    <w:p>
      <w:r>
        <w:t>6</w:t>
      </w:r>
    </w:p>
    <w:p>
      <w:r>
        <w:t>0,020</w:t>
      </w:r>
    </w:p>
    <w:p>
      <w:r>
        <w:t>5</w:t>
      </w:r>
    </w:p>
    <w:p>
      <w:r>
        <w:t>Bình tia</w:t>
      </w:r>
    </w:p>
    <w:p>
      <w:r>
        <w:t>cái</w:t>
      </w:r>
    </w:p>
    <w:p>
      <w:r>
        <w:t>6</w:t>
      </w:r>
    </w:p>
    <w:p>
      <w:r>
        <w:t>0,320</w:t>
      </w:r>
    </w:p>
    <w:p>
      <w:r>
        <w:t>6</w:t>
      </w:r>
    </w:p>
    <w:p>
      <w:r>
        <w:t>Bộ làm sạch sensor</w:t>
      </w:r>
    </w:p>
    <w:p>
      <w:r>
        <w:t>bộ</w:t>
      </w:r>
    </w:p>
    <w:p>
      <w:r>
        <w:t>2</w:t>
      </w:r>
    </w:p>
    <w:p>
      <w:r>
        <w:t>0,020</w:t>
      </w:r>
    </w:p>
    <w:p>
      <w:r>
        <w:t>7</w:t>
      </w:r>
    </w:p>
    <w:p>
      <w:r>
        <w:t>Bộ dụng cụ để bảo dưỡng, thao tác trong quá trình vận hành</w:t>
      </w:r>
    </w:p>
    <w:p>
      <w:r>
        <w:t>bộ</w:t>
      </w:r>
    </w:p>
    <w:p>
      <w:r>
        <w:t>60</w:t>
      </w:r>
    </w:p>
    <w:p>
      <w:r>
        <w:t>0,350</w:t>
      </w:r>
    </w:p>
    <w:p>
      <w:r>
        <w:t>8</w:t>
      </w:r>
    </w:p>
    <w:p>
      <w:r>
        <w:t>Cáp truyền số liệu cho các sensor</w:t>
      </w:r>
    </w:p>
    <w:p>
      <w:r>
        <w:t>bộ</w:t>
      </w:r>
    </w:p>
    <w:p>
      <w:r>
        <w:t>36</w:t>
      </w:r>
    </w:p>
    <w:p>
      <w:r>
        <w:t>0,350</w:t>
      </w:r>
    </w:p>
    <w:p>
      <w:r>
        <w:t>9</w:t>
      </w:r>
    </w:p>
    <w:p>
      <w:r>
        <w:t>Đường điện thoại/internet truyền số liệu</w:t>
      </w:r>
    </w:p>
    <w:p>
      <w:r>
        <w:t>bộ</w:t>
      </w:r>
    </w:p>
    <w:p>
      <w:r>
        <w:t>36</w:t>
      </w:r>
    </w:p>
    <w:p>
      <w:r>
        <w:t>0,350</w:t>
      </w:r>
    </w:p>
    <w:p>
      <w:r>
        <w:t>10</w:t>
      </w:r>
    </w:p>
    <w:p>
      <w:r>
        <w:t>Tủ đựng tài liệu</w:t>
      </w:r>
    </w:p>
    <w:p>
      <w:r>
        <w:t>cái</w:t>
      </w:r>
    </w:p>
    <w:p>
      <w:r>
        <w:t>72</w:t>
      </w:r>
    </w:p>
    <w:p>
      <w:r>
        <w:t>0,100</w:t>
      </w:r>
    </w:p>
    <w:p>
      <w:r>
        <w:t>11</w:t>
      </w:r>
    </w:p>
    <w:p>
      <w:r>
        <w:t>Tủ đựng dụng cụ</w:t>
      </w:r>
    </w:p>
    <w:p>
      <w:r>
        <w:t>cái</w:t>
      </w:r>
    </w:p>
    <w:p>
      <w:r>
        <w:t>72</w:t>
      </w:r>
    </w:p>
    <w:p>
      <w:r>
        <w:t>0,320</w:t>
      </w:r>
    </w:p>
    <w:p>
      <w:r>
        <w:t>12</w:t>
      </w:r>
    </w:p>
    <w:p>
      <w:r>
        <w:t>Bàn làm việc</w:t>
      </w:r>
    </w:p>
    <w:p>
      <w:r>
        <w:t>cái</w:t>
      </w:r>
    </w:p>
    <w:p>
      <w:r>
        <w:t>72</w:t>
      </w:r>
    </w:p>
    <w:p>
      <w:r>
        <w:t>0,640</w:t>
      </w:r>
    </w:p>
    <w:p>
      <w:r>
        <w:t>13</w:t>
      </w:r>
    </w:p>
    <w:p>
      <w:r>
        <w:t>Ghế tựa</w:t>
      </w:r>
    </w:p>
    <w:p>
      <w:r>
        <w:t>cái</w:t>
      </w:r>
    </w:p>
    <w:p>
      <w:r>
        <w:t>72</w:t>
      </w:r>
    </w:p>
    <w:p>
      <w:r>
        <w:t>0 640</w:t>
      </w:r>
    </w:p>
    <w:p>
      <w:r>
        <w:t>14</w:t>
      </w:r>
    </w:p>
    <w:p>
      <w:r>
        <w:t>Đèn pin</w:t>
      </w:r>
    </w:p>
    <w:p>
      <w:r>
        <w:t>cái</w:t>
      </w:r>
    </w:p>
    <w:p>
      <w:r>
        <w:t>24</w:t>
      </w:r>
    </w:p>
    <w:p>
      <w:r>
        <w:t>0,120</w:t>
      </w:r>
    </w:p>
    <w:p>
      <w:r>
        <w:t>15</w:t>
      </w:r>
    </w:p>
    <w:p>
      <w:r>
        <w:t>Cặp đựng tài liệu</w:t>
      </w:r>
    </w:p>
    <w:p>
      <w:r>
        <w:t>cái</w:t>
      </w:r>
    </w:p>
    <w:p>
      <w:r>
        <w:t>12</w:t>
      </w:r>
    </w:p>
    <w:p>
      <w:r>
        <w:t>0,320</w:t>
      </w:r>
    </w:p>
    <w:p>
      <w:r>
        <w:t>16</w:t>
      </w:r>
    </w:p>
    <w:p>
      <w:r>
        <w:t>Quần áo mưa</w:t>
      </w:r>
    </w:p>
    <w:p>
      <w:r>
        <w:t>bộ</w:t>
      </w:r>
    </w:p>
    <w:p>
      <w:r>
        <w:t>3</w:t>
      </w:r>
    </w:p>
    <w:p>
      <w:r>
        <w:t>0,400</w:t>
      </w:r>
    </w:p>
    <w:p>
      <w:r>
        <w:t>17</w:t>
      </w:r>
    </w:p>
    <w:p>
      <w:r>
        <w:t>Ủng</w:t>
      </w:r>
    </w:p>
    <w:p>
      <w:r>
        <w:t>đôi</w:t>
      </w:r>
    </w:p>
    <w:p>
      <w:r>
        <w:t>12</w:t>
      </w:r>
    </w:p>
    <w:p>
      <w:r>
        <w:t>0,200</w:t>
      </w:r>
    </w:p>
    <w:p>
      <w:r>
        <w:t>18</w:t>
      </w:r>
    </w:p>
    <w:p>
      <w:r>
        <w:t>Áo blue</w:t>
      </w:r>
    </w:p>
    <w:p>
      <w:r>
        <w:t>cái</w:t>
      </w:r>
    </w:p>
    <w:p>
      <w:r>
        <w:t>12</w:t>
      </w:r>
    </w:p>
    <w:p>
      <w:r>
        <w:t>0,640</w:t>
      </w:r>
    </w:p>
    <w:p>
      <w:r>
        <w:t>19</w:t>
      </w:r>
    </w:p>
    <w:p>
      <w:r>
        <w:t>Áo phao</w:t>
      </w:r>
    </w:p>
    <w:p>
      <w:r>
        <w:t>cái</w:t>
      </w:r>
    </w:p>
    <w:p>
      <w:r>
        <w:t>12</w:t>
      </w:r>
    </w:p>
    <w:p>
      <w:r>
        <w:t>0,640</w:t>
      </w:r>
    </w:p>
    <w:p>
      <w:r>
        <w:t>20</w:t>
      </w:r>
    </w:p>
    <w:p>
      <w:r>
        <w:t>Ô che mưa, che nắng</w:t>
      </w:r>
    </w:p>
    <w:p>
      <w:r>
        <w:t>cái</w:t>
      </w:r>
    </w:p>
    <w:p>
      <w:r>
        <w:t>24</w:t>
      </w:r>
    </w:p>
    <w:p>
      <w:r>
        <w:t>0,320</w:t>
      </w:r>
    </w:p>
    <w:p>
      <w:r>
        <w:t>21</w:t>
      </w:r>
    </w:p>
    <w:p>
      <w:r>
        <w:t>Giày vải</w:t>
      </w:r>
    </w:p>
    <w:p>
      <w:r>
        <w:t>cái</w:t>
      </w:r>
    </w:p>
    <w:p>
      <w:r>
        <w:t>12</w:t>
      </w:r>
    </w:p>
    <w:p>
      <w:r>
        <w:t>0,150</w:t>
      </w:r>
    </w:p>
    <w:p>
      <w:r>
        <w:t>22</w:t>
      </w:r>
    </w:p>
    <w:p>
      <w:r>
        <w:t>Đèn hiệu</w:t>
      </w:r>
    </w:p>
    <w:p>
      <w:r>
        <w:t>cái</w:t>
      </w:r>
    </w:p>
    <w:p>
      <w:r>
        <w:t>24</w:t>
      </w:r>
    </w:p>
    <w:p>
      <w:r>
        <w:t>0,120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4</w:t>
      </w:r>
    </w:p>
    <w:p>
      <w:r>
        <w:t>NMC3</w:t>
      </w:r>
    </w:p>
    <w:p>
      <w:r>
        <w:t>Độ đục</w:t>
      </w:r>
    </w:p>
    <w:p>
      <w:r>
        <w:t>1</w:t>
      </w:r>
    </w:p>
    <w:p>
      <w:r>
        <w:t>Bình chứa nước đo mẫu</w:t>
      </w:r>
    </w:p>
    <w:p>
      <w:r>
        <w:t>cái</w:t>
      </w:r>
    </w:p>
    <w:p>
      <w:r>
        <w:t>6</w:t>
      </w:r>
    </w:p>
    <w:p>
      <w:r>
        <w:t>0,020</w:t>
      </w:r>
    </w:p>
    <w:p>
      <w:r>
        <w:t>2</w:t>
      </w:r>
    </w:p>
    <w:p>
      <w:r>
        <w:t>Đầu đo sensor</w:t>
      </w:r>
    </w:p>
    <w:p>
      <w:r>
        <w:t>cái</w:t>
      </w:r>
    </w:p>
    <w:p>
      <w:r>
        <w:t>2</w:t>
      </w:r>
    </w:p>
    <w:p>
      <w:r>
        <w:t>0,020</w:t>
      </w:r>
    </w:p>
    <w:p>
      <w:r>
        <w:t>3</w:t>
      </w:r>
    </w:p>
    <w:p>
      <w:r>
        <w:t>Bộ làm sạch đường ống mẫu và modul</w:t>
      </w:r>
    </w:p>
    <w:p>
      <w:r>
        <w:t>bộ</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Bình cứu hỏa</w:t>
      </w:r>
    </w:p>
    <w:p>
      <w:r>
        <w:t>cái</w:t>
      </w:r>
    </w:p>
    <w:p>
      <w:r>
        <w:t>12</w:t>
      </w:r>
    </w:p>
    <w:p>
      <w:r>
        <w:t>0,120</w:t>
      </w:r>
    </w:p>
    <w:p>
      <w:r>
        <w:t>23</w:t>
      </w:r>
    </w:p>
    <w:p>
      <w:r>
        <w:t>Ổn áp</w:t>
      </w:r>
    </w:p>
    <w:p>
      <w:r>
        <w:t>cái</w:t>
      </w:r>
    </w:p>
    <w:p>
      <w:r>
        <w:t>36</w:t>
      </w:r>
    </w:p>
    <w:p>
      <w:r>
        <w:t>0,120</w:t>
      </w:r>
    </w:p>
    <w:p>
      <w:r>
        <w:t>24</w:t>
      </w:r>
    </w:p>
    <w:p>
      <w:r>
        <w:t>Bộ lưu điện</w:t>
      </w:r>
    </w:p>
    <w:p>
      <w:r>
        <w:t>cái</w:t>
      </w:r>
    </w:p>
    <w:p>
      <w:r>
        <w:t>36</w:t>
      </w:r>
    </w:p>
    <w:p>
      <w:r>
        <w:t>0,150</w:t>
      </w:r>
    </w:p>
    <w:p>
      <w:r>
        <w:t>5</w:t>
      </w:r>
    </w:p>
    <w:p>
      <w:r>
        <w:t>NMC4</w:t>
      </w:r>
    </w:p>
    <w:p>
      <w:r>
        <w:t>Nhu cầu ôxy hóa học (COD)</w:t>
      </w:r>
    </w:p>
    <w:p>
      <w:r>
        <w:t>1</w:t>
      </w:r>
    </w:p>
    <w:p>
      <w:r>
        <w:t>Đầu đo DO</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chứa nước đo mẫu</w:t>
      </w:r>
    </w:p>
    <w:p>
      <w:r>
        <w:t>cái</w:t>
      </w:r>
    </w:p>
    <w:p>
      <w:r>
        <w:t>6</w:t>
      </w:r>
    </w:p>
    <w:p>
      <w:r>
        <w:t>0,020</w:t>
      </w:r>
    </w:p>
    <w:p>
      <w:r>
        <w:t>5</w:t>
      </w:r>
    </w:p>
    <w:p>
      <w:r>
        <w:t>Bình tia</w:t>
      </w:r>
    </w:p>
    <w:p>
      <w:r>
        <w:t>cái</w:t>
      </w:r>
    </w:p>
    <w:p>
      <w:r>
        <w:t>6</w:t>
      </w:r>
    </w:p>
    <w:p>
      <w:r>
        <w:t>0.320</w:t>
      </w:r>
    </w:p>
    <w:p>
      <w:r>
        <w:t>6</w:t>
      </w:r>
    </w:p>
    <w:p>
      <w:r>
        <w:t>Bộ làm sạch sensor</w:t>
      </w:r>
    </w:p>
    <w:p>
      <w:r>
        <w:t>bộ</w:t>
      </w:r>
    </w:p>
    <w:p>
      <w:r>
        <w:t>2</w:t>
      </w:r>
    </w:p>
    <w:p>
      <w:r>
        <w:t>0,020</w:t>
      </w:r>
    </w:p>
    <w:p>
      <w:r>
        <w:t>7</w:t>
      </w:r>
    </w:p>
    <w:p>
      <w:r>
        <w:t>Bộ dụng cụ để bảo dưỡng, thao tác trong quá trình vận hành</w:t>
      </w:r>
    </w:p>
    <w:p>
      <w:r>
        <w:t>bộ</w:t>
      </w:r>
    </w:p>
    <w:p>
      <w:r>
        <w:t>60</w:t>
      </w:r>
    </w:p>
    <w:p>
      <w:r>
        <w:t>0,350</w:t>
      </w:r>
    </w:p>
    <w:p>
      <w:r>
        <w:t>8</w:t>
      </w:r>
    </w:p>
    <w:p>
      <w:r>
        <w:t>Cáp truyền số liệu cho các sensor</w:t>
      </w:r>
    </w:p>
    <w:p>
      <w:r>
        <w:t>bộ</w:t>
      </w:r>
    </w:p>
    <w:p>
      <w:r>
        <w:t>36</w:t>
      </w:r>
    </w:p>
    <w:p>
      <w:r>
        <w:t>0,350</w:t>
      </w:r>
    </w:p>
    <w:p>
      <w:r>
        <w:t>9</w:t>
      </w:r>
    </w:p>
    <w:p>
      <w:r>
        <w:t>Đường điện thoại/internet truyền số liệu</w:t>
      </w:r>
    </w:p>
    <w:p>
      <w:r>
        <w:t>bộ</w:t>
      </w:r>
    </w:p>
    <w:p>
      <w:r>
        <w:t>36</w:t>
      </w:r>
    </w:p>
    <w:p>
      <w:r>
        <w:t>0,350</w:t>
      </w:r>
    </w:p>
    <w:p>
      <w:r>
        <w:t>10</w:t>
      </w:r>
    </w:p>
    <w:p>
      <w:r>
        <w:t>Tủ đựng tài liệu</w:t>
      </w:r>
    </w:p>
    <w:p>
      <w:r>
        <w:t>cái</w:t>
      </w:r>
    </w:p>
    <w:p>
      <w:r>
        <w:t>72</w:t>
      </w:r>
    </w:p>
    <w:p>
      <w:r>
        <w:t>0,100</w:t>
      </w:r>
    </w:p>
    <w:p>
      <w:r>
        <w:t>11</w:t>
      </w:r>
    </w:p>
    <w:p>
      <w:r>
        <w:t>Tủ đựng dụng cụ</w:t>
      </w:r>
    </w:p>
    <w:p>
      <w:r>
        <w:t>cái</w:t>
      </w:r>
    </w:p>
    <w:p>
      <w:r>
        <w:t>72</w:t>
      </w:r>
    </w:p>
    <w:p>
      <w:r>
        <w:t>0,320</w:t>
      </w:r>
    </w:p>
    <w:p>
      <w:r>
        <w:t>12</w:t>
      </w:r>
    </w:p>
    <w:p>
      <w:r>
        <w:t>Bàn làm việc</w:t>
      </w:r>
    </w:p>
    <w:p>
      <w:r>
        <w:t>cái</w:t>
      </w:r>
    </w:p>
    <w:p>
      <w:r>
        <w:t>72</w:t>
      </w:r>
    </w:p>
    <w:p>
      <w:r>
        <w:t>0,640</w:t>
      </w:r>
    </w:p>
    <w:p>
      <w:r>
        <w:t>13</w:t>
      </w:r>
    </w:p>
    <w:p>
      <w:r>
        <w:t>Ghế tựa</w:t>
      </w:r>
    </w:p>
    <w:p>
      <w:r>
        <w:t>cái</w:t>
      </w:r>
    </w:p>
    <w:p>
      <w:r>
        <w:t>72</w:t>
      </w:r>
    </w:p>
    <w:p>
      <w:r>
        <w:t>0,640</w:t>
      </w:r>
    </w:p>
    <w:p>
      <w:r>
        <w:t>14</w:t>
      </w:r>
    </w:p>
    <w:p>
      <w:r>
        <w:t>Đèn pin</w:t>
      </w:r>
    </w:p>
    <w:p>
      <w:r>
        <w:t>cái</w:t>
      </w:r>
    </w:p>
    <w:p>
      <w:r>
        <w:t>24</w:t>
      </w:r>
    </w:p>
    <w:p>
      <w:r>
        <w:t>0,120</w:t>
      </w:r>
    </w:p>
    <w:p>
      <w:r>
        <w:t>15</w:t>
      </w:r>
    </w:p>
    <w:p>
      <w:r>
        <w:t>Cặp đựng tài liệu</w:t>
      </w:r>
    </w:p>
    <w:p>
      <w:r>
        <w:t>cái</w:t>
      </w:r>
    </w:p>
    <w:p>
      <w:r>
        <w:t>12</w:t>
      </w:r>
    </w:p>
    <w:p>
      <w:r>
        <w:t>0,320</w:t>
      </w:r>
    </w:p>
    <w:p>
      <w:r>
        <w:t>16</w:t>
      </w:r>
    </w:p>
    <w:p>
      <w:r>
        <w:t>Quần áo mưa</w:t>
      </w:r>
    </w:p>
    <w:p>
      <w:r>
        <w:t>bộ</w:t>
      </w:r>
    </w:p>
    <w:p>
      <w:r>
        <w:t>3</w:t>
      </w:r>
    </w:p>
    <w:p>
      <w:r>
        <w:t>0,400</w:t>
      </w:r>
    </w:p>
    <w:p>
      <w:r>
        <w:t>17</w:t>
      </w:r>
    </w:p>
    <w:p>
      <w:r>
        <w:t>Ủng</w:t>
      </w:r>
    </w:p>
    <w:p>
      <w:r>
        <w:t>đôi</w:t>
      </w:r>
    </w:p>
    <w:p>
      <w:r>
        <w:t>12</w:t>
      </w:r>
    </w:p>
    <w:p>
      <w:r>
        <w:t>0,200</w:t>
      </w:r>
    </w:p>
    <w:p>
      <w:r>
        <w:t>18</w:t>
      </w:r>
    </w:p>
    <w:p>
      <w:r>
        <w:t>Áo blue</w:t>
      </w:r>
    </w:p>
    <w:p>
      <w:r>
        <w:t>cái</w:t>
      </w:r>
    </w:p>
    <w:p>
      <w:r>
        <w:t>12</w:t>
      </w:r>
    </w:p>
    <w:p>
      <w:r>
        <w:t>0,640</w:t>
      </w:r>
    </w:p>
    <w:p>
      <w:r>
        <w:t>19</w:t>
      </w:r>
    </w:p>
    <w:p>
      <w:r>
        <w:t>Áo phao</w:t>
      </w:r>
    </w:p>
    <w:p>
      <w:r>
        <w:t>cái</w:t>
      </w:r>
    </w:p>
    <w:p>
      <w:r>
        <w:t>12</w:t>
      </w:r>
    </w:p>
    <w:p>
      <w:r>
        <w:t>0,640</w:t>
      </w:r>
    </w:p>
    <w:p>
      <w:r>
        <w:t>20</w:t>
      </w:r>
    </w:p>
    <w:p>
      <w:r>
        <w:t>Ô che mưa, che nắng</w:t>
      </w:r>
    </w:p>
    <w:p>
      <w:r>
        <w:t>cái</w:t>
      </w:r>
    </w:p>
    <w:p>
      <w:r>
        <w:t>24</w:t>
      </w:r>
    </w:p>
    <w:p>
      <w:r>
        <w:t>0,320</w:t>
      </w:r>
    </w:p>
    <w:p>
      <w:r>
        <w:t>21</w:t>
      </w:r>
    </w:p>
    <w:p>
      <w:r>
        <w:t>Giày vải</w:t>
      </w:r>
    </w:p>
    <w:p>
      <w:r>
        <w:t>cái</w:t>
      </w:r>
    </w:p>
    <w:p>
      <w:r>
        <w:t>12</w:t>
      </w:r>
    </w:p>
    <w:p>
      <w:r>
        <w:t>0,150</w:t>
      </w:r>
    </w:p>
    <w:p>
      <w:r>
        <w:t>22</w:t>
      </w:r>
    </w:p>
    <w:p>
      <w:r>
        <w:t>Đèn hiệu</w:t>
      </w:r>
    </w:p>
    <w:p>
      <w:r>
        <w:t>cái</w:t>
      </w:r>
    </w:p>
    <w:p>
      <w:r>
        <w:t>24</w:t>
      </w:r>
    </w:p>
    <w:p>
      <w:r>
        <w:t>0,120</w:t>
      </w:r>
    </w:p>
    <w:p>
      <w:r>
        <w:t>23</w:t>
      </w:r>
    </w:p>
    <w:p>
      <w:r>
        <w:t>Bình cứu hỏa</w:t>
      </w:r>
    </w:p>
    <w:p>
      <w:r>
        <w:t>cái</w:t>
      </w:r>
    </w:p>
    <w:p>
      <w:r>
        <w:t>12</w:t>
      </w:r>
    </w:p>
    <w:p>
      <w:r>
        <w:t>0,120</w:t>
      </w:r>
    </w:p>
    <w:p>
      <w:r>
        <w:t>24</w:t>
      </w:r>
    </w:p>
    <w:p>
      <w:r>
        <w:t>Ổn áp</w:t>
      </w:r>
    </w:p>
    <w:p>
      <w:r>
        <w:t>cái</w:t>
      </w:r>
    </w:p>
    <w:p>
      <w:r>
        <w:t>36</w:t>
      </w:r>
    </w:p>
    <w:p>
      <w:r>
        <w:t>0420</w:t>
      </w:r>
    </w:p>
    <w:p>
      <w:r>
        <w:t>25</w:t>
      </w:r>
    </w:p>
    <w:p>
      <w:r>
        <w:t>Bộ lưu điện</w:t>
      </w:r>
    </w:p>
    <w:p>
      <w:r>
        <w:t>cái</w:t>
      </w:r>
    </w:p>
    <w:p>
      <w:r>
        <w:t>36</w:t>
      </w:r>
    </w:p>
    <w:p>
      <w:r>
        <w:t>0,150</w:t>
      </w:r>
    </w:p>
    <w:p>
      <w:r>
        <w:t>26</w:t>
      </w:r>
    </w:p>
    <w:p>
      <w:r>
        <w:t>Kính bảo vệ</w:t>
      </w:r>
    </w:p>
    <w:p>
      <w:r>
        <w:t>cái</w:t>
      </w:r>
    </w:p>
    <w:p>
      <w:r>
        <w:t>12</w:t>
      </w:r>
    </w:p>
    <w:p>
      <w:r>
        <w:t>0,320</w:t>
      </w:r>
    </w:p>
    <w:p>
      <w:r>
        <w:t>6</w:t>
      </w:r>
    </w:p>
    <w:p>
      <w:r>
        <w:t>NMCS</w:t>
      </w:r>
    </w:p>
    <w:p>
      <w:r>
        <w:t>Tổng chất rắn lơ lửng (TSS)</w:t>
      </w:r>
    </w:p>
    <w:p>
      <w:r>
        <w:t>1</w:t>
      </w:r>
    </w:p>
    <w:p>
      <w:r>
        <w:t>Bình chứa nước đo mẫu</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Bình cứu hỏa</w:t>
      </w:r>
    </w:p>
    <w:p>
      <w:r>
        <w:t>cái</w:t>
      </w:r>
    </w:p>
    <w:p>
      <w:r>
        <w:t>12</w:t>
      </w:r>
    </w:p>
    <w:p>
      <w:r>
        <w:t>0,120</w:t>
      </w:r>
    </w:p>
    <w:p>
      <w:r>
        <w:t>23</w:t>
      </w:r>
    </w:p>
    <w:p>
      <w:r>
        <w:t>Ổn áp</w:t>
      </w:r>
    </w:p>
    <w:p>
      <w:r>
        <w:t>cái</w:t>
      </w:r>
    </w:p>
    <w:p>
      <w:r>
        <w:t>36</w:t>
      </w:r>
    </w:p>
    <w:p>
      <w:r>
        <w:t>0,120</w:t>
      </w:r>
    </w:p>
    <w:p>
      <w:r>
        <w:t>24</w:t>
      </w:r>
    </w:p>
    <w:p>
      <w:r>
        <w:t>Bộ lưu điện</w:t>
      </w:r>
    </w:p>
    <w:p>
      <w:r>
        <w:t>cái</w:t>
      </w:r>
    </w:p>
    <w:p>
      <w:r>
        <w:t>36</w:t>
      </w:r>
    </w:p>
    <w:p>
      <w:r>
        <w:t>0,150</w:t>
      </w:r>
    </w:p>
    <w:p>
      <w:r>
        <w:t>25</w:t>
      </w:r>
    </w:p>
    <w:p>
      <w:r>
        <w:t>Kính bảo vệ</w:t>
      </w:r>
    </w:p>
    <w:p>
      <w:r>
        <w:t>cái</w:t>
      </w:r>
    </w:p>
    <w:p>
      <w:r>
        <w:t>12</w:t>
      </w:r>
    </w:p>
    <w:p>
      <w:r>
        <w:t>0,320</w:t>
      </w:r>
    </w:p>
    <w:p>
      <w:r>
        <w:t>7</w:t>
      </w:r>
    </w:p>
    <w:p>
      <w:r>
        <w:t>NMC6</w:t>
      </w:r>
    </w:p>
    <w:p>
      <w:r>
        <w:t>Amoni (NH 4  + )</w:t>
      </w:r>
    </w:p>
    <w:p>
      <w:r>
        <w:t>1</w:t>
      </w:r>
    </w:p>
    <w:p>
      <w:r>
        <w:t>Bình chứa nước đo mẫu</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Chai đựng hóa chất</w:t>
      </w:r>
    </w:p>
    <w:p>
      <w:r>
        <w:t>cái</w:t>
      </w:r>
    </w:p>
    <w:p>
      <w:r>
        <w:t>6</w:t>
      </w:r>
    </w:p>
    <w:p>
      <w:r>
        <w:t>0,320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8</w:t>
      </w:r>
    </w:p>
    <w:p>
      <w:r>
        <w:t>NMC7</w:t>
      </w:r>
    </w:p>
    <w:p>
      <w:r>
        <w:t>Nitrat (NO 3  - )</w:t>
      </w:r>
    </w:p>
    <w:p>
      <w:r>
        <w:t>1</w:t>
      </w:r>
    </w:p>
    <w:p>
      <w:r>
        <w:t>Bình chứa nước do mẫu</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Chai đựng hóa chất</w:t>
      </w:r>
    </w:p>
    <w:p>
      <w:r>
        <w:t>cái</w:t>
      </w:r>
    </w:p>
    <w:p>
      <w:r>
        <w:t>6</w:t>
      </w:r>
    </w:p>
    <w:p>
      <w:r>
        <w:t>0,320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III. ĐỊNH MỨC VẬT LIỆU: Tính cho 1 thông số</w:t>
      </w:r>
    </w:p>
    <w:p>
      <w:r>
        <w:t>STT</w:t>
      </w:r>
    </w:p>
    <w:p>
      <w:r>
        <w:t>Mã hiệu</w:t>
      </w:r>
    </w:p>
    <w:p>
      <w:r>
        <w:t>Danh mục vật liệu</w:t>
      </w:r>
    </w:p>
    <w:p>
      <w:r>
        <w:t>Đơn vị tính</w:t>
      </w:r>
    </w:p>
    <w:p>
      <w:r>
        <w:t>Định mức</w:t>
      </w:r>
    </w:p>
    <w:p>
      <w:r>
        <w:t>1</w:t>
      </w:r>
    </w:p>
    <w:p>
      <w:r>
        <w:t>NMC1a</w:t>
      </w:r>
    </w:p>
    <w:p>
      <w:r>
        <w:t>Nhiệt độ</w:t>
      </w:r>
    </w:p>
    <w:p>
      <w:r>
        <w:t>1</w:t>
      </w:r>
    </w:p>
    <w:p>
      <w:r>
        <w:t>Điện cực pH</w:t>
      </w:r>
    </w:p>
    <w:p>
      <w:r>
        <w:t>cái</w:t>
      </w:r>
    </w:p>
    <w:p>
      <w:r>
        <w:t>0,001</w:t>
      </w:r>
    </w:p>
    <w:p>
      <w:r>
        <w:t>2</w:t>
      </w:r>
    </w:p>
    <w:p>
      <w:r>
        <w:t>Dung dịch pH 4 (1 lít)</w:t>
      </w:r>
    </w:p>
    <w:p>
      <w:r>
        <w:t>ml</w:t>
      </w:r>
    </w:p>
    <w:p>
      <w:r>
        <w:t>2,740</w:t>
      </w:r>
    </w:p>
    <w:p>
      <w:r>
        <w:t>3</w:t>
      </w:r>
    </w:p>
    <w:p>
      <w:r>
        <w:t>Dung dịch pH 7 (1 lít)</w:t>
      </w:r>
    </w:p>
    <w:p>
      <w:r>
        <w:t>ml</w:t>
      </w:r>
    </w:p>
    <w:p>
      <w:r>
        <w:t>2,740</w:t>
      </w:r>
    </w:p>
    <w:p>
      <w:r>
        <w:t>4</w:t>
      </w:r>
    </w:p>
    <w:p>
      <w:r>
        <w:t>Dung dịch pH 10(1 lít)</w:t>
      </w:r>
    </w:p>
    <w:p>
      <w:r>
        <w:t>ml</w:t>
      </w:r>
    </w:p>
    <w:p>
      <w:r>
        <w:t>2,740</w:t>
      </w:r>
    </w:p>
    <w:p>
      <w:r>
        <w:t>5</w:t>
      </w:r>
    </w:p>
    <w:p>
      <w:r>
        <w:t>Nước rửa đầu đo</w:t>
      </w:r>
    </w:p>
    <w:p>
      <w:r>
        <w:t>lít</w:t>
      </w:r>
    </w:p>
    <w:p>
      <w:r>
        <w:t>0,020</w:t>
      </w:r>
    </w:p>
    <w:p>
      <w:r>
        <w:t>6</w:t>
      </w:r>
    </w:p>
    <w:p>
      <w:r>
        <w:t>Cồn lau dụng cụ</w:t>
      </w:r>
    </w:p>
    <w:p>
      <w:r>
        <w:t>ml</w:t>
      </w:r>
    </w:p>
    <w:p>
      <w:r>
        <w:t>100,000</w:t>
      </w:r>
    </w:p>
    <w:p>
      <w:r>
        <w:t>7</w:t>
      </w:r>
    </w:p>
    <w:p>
      <w:r>
        <w:t>Sổ công tác</w:t>
      </w:r>
    </w:p>
    <w:p>
      <w:r>
        <w:t>cuốn</w:t>
      </w:r>
    </w:p>
    <w:p>
      <w:r>
        <w:t>0,002</w:t>
      </w:r>
    </w:p>
    <w:p>
      <w:r>
        <w:t>8</w:t>
      </w:r>
    </w:p>
    <w:p>
      <w:r>
        <w:t>Mực máy in</w:t>
      </w:r>
    </w:p>
    <w:p>
      <w:r>
        <w:t>hộp</w:t>
      </w:r>
    </w:p>
    <w:p>
      <w:r>
        <w:t>0,003</w:t>
      </w:r>
    </w:p>
    <w:p>
      <w:r>
        <w:t>9</w:t>
      </w:r>
    </w:p>
    <w:p>
      <w:r>
        <w:t>Pin chuyên dụng</w:t>
      </w:r>
    </w:p>
    <w:p>
      <w:r>
        <w:t>cái</w:t>
      </w:r>
    </w:p>
    <w:p>
      <w:r>
        <w:t>0,120</w:t>
      </w:r>
    </w:p>
    <w:p>
      <w:r>
        <w:t>10</w:t>
      </w:r>
    </w:p>
    <w:p>
      <w:r>
        <w:t>Giấy lau</w:t>
      </w:r>
    </w:p>
    <w:p>
      <w:r>
        <w:t>hộp</w:t>
      </w:r>
    </w:p>
    <w:p>
      <w:r>
        <w:t>0,020</w:t>
      </w:r>
    </w:p>
    <w:p>
      <w:r>
        <w:t>11</w:t>
      </w:r>
    </w:p>
    <w:p>
      <w:r>
        <w:t>Giấy A4</w:t>
      </w:r>
    </w:p>
    <w:p>
      <w:r>
        <w:t>gram</w:t>
      </w:r>
    </w:p>
    <w:p>
      <w:r>
        <w:t>0,080</w:t>
      </w:r>
    </w:p>
    <w:p>
      <w:r>
        <w:t>12</w:t>
      </w:r>
    </w:p>
    <w:p>
      <w:r>
        <w:t>Nước cất</w:t>
      </w:r>
    </w:p>
    <w:p>
      <w:r>
        <w:t>lít</w:t>
      </w:r>
    </w:p>
    <w:p>
      <w:r>
        <w:t>1,000</w:t>
      </w:r>
    </w:p>
    <w:p>
      <w:r>
        <w:t>13</w:t>
      </w:r>
    </w:p>
    <w:p>
      <w:r>
        <w:t>Xà phòng</w:t>
      </w:r>
    </w:p>
    <w:p>
      <w:r>
        <w:t>kg</w:t>
      </w:r>
    </w:p>
    <w:p>
      <w:r>
        <w:t>0,010</w:t>
      </w:r>
    </w:p>
    <w:p>
      <w:r>
        <w:t>14</w:t>
      </w:r>
    </w:p>
    <w:p>
      <w:r>
        <w:t>Ống lọc thô cho hệ thống lấy mẫu</w:t>
      </w:r>
    </w:p>
    <w:p>
      <w:r>
        <w:t>Cái</w:t>
      </w:r>
    </w:p>
    <w:p>
      <w:r>
        <w:t>0,00030</w:t>
      </w:r>
    </w:p>
    <w:p>
      <w:r>
        <w:t>2</w:t>
      </w:r>
    </w:p>
    <w:p>
      <w:r>
        <w:t>NMC1b</w:t>
      </w:r>
    </w:p>
    <w:p>
      <w:r>
        <w:t>pH</w:t>
      </w:r>
    </w:p>
    <w:p>
      <w:r>
        <w:t>Như mục NMC1a</w:t>
      </w:r>
    </w:p>
    <w:p>
      <w:r>
        <w:t>3</w:t>
      </w:r>
    </w:p>
    <w:p>
      <w:r>
        <w:t>NMC2</w:t>
      </w:r>
    </w:p>
    <w:p>
      <w:r>
        <w:t>Ôxy hòa tan (DO)</w:t>
      </w:r>
    </w:p>
    <w:p>
      <w:r>
        <w:t>1</w:t>
      </w:r>
    </w:p>
    <w:p>
      <w:r>
        <w:t>Nắp màng cho thiết bị đo Oxy hòa tan</w:t>
      </w:r>
    </w:p>
    <w:p>
      <w:r>
        <w:t>Cái</w:t>
      </w:r>
    </w:p>
    <w:p>
      <w:r>
        <w:t>0,006</w:t>
      </w:r>
    </w:p>
    <w:p>
      <w:r>
        <w:t>2</w:t>
      </w:r>
    </w:p>
    <w:p>
      <w:r>
        <w:t>Nước rửa đầu đo</w:t>
      </w:r>
    </w:p>
    <w:p>
      <w:r>
        <w:t>lít</w:t>
      </w:r>
    </w:p>
    <w:p>
      <w:r>
        <w:t>0,050</w:t>
      </w:r>
    </w:p>
    <w:p>
      <w:r>
        <w:t>3</w:t>
      </w:r>
    </w:p>
    <w:p>
      <w:r>
        <w:t>Pin chuyên dụng</w:t>
      </w:r>
    </w:p>
    <w:p>
      <w:r>
        <w:t>cái</w:t>
      </w:r>
    </w:p>
    <w:p>
      <w:r>
        <w:t>0,120</w:t>
      </w:r>
    </w:p>
    <w:p>
      <w:r>
        <w:t>4</w:t>
      </w:r>
    </w:p>
    <w:p>
      <w:r>
        <w:t>Cồn lau dụng cụ</w:t>
      </w:r>
    </w:p>
    <w:p>
      <w:r>
        <w:t>ml</w:t>
      </w:r>
    </w:p>
    <w:p>
      <w:r>
        <w:t>100,000</w:t>
      </w:r>
    </w:p>
    <w:p>
      <w:r>
        <w:t>5</w:t>
      </w:r>
    </w:p>
    <w:p>
      <w:r>
        <w:t>Sổ công tác</w:t>
      </w:r>
    </w:p>
    <w:p>
      <w:r>
        <w:t>cuốn</w:t>
      </w:r>
    </w:p>
    <w:p>
      <w:r>
        <w:t>0,002</w:t>
      </w:r>
    </w:p>
    <w:p>
      <w:r>
        <w:t>6</w:t>
      </w:r>
    </w:p>
    <w:p>
      <w:r>
        <w:t>Mực máy in</w:t>
      </w:r>
    </w:p>
    <w:p>
      <w:r>
        <w:t>hộp</w:t>
      </w:r>
    </w:p>
    <w:p>
      <w:r>
        <w:t>0,003</w:t>
      </w:r>
    </w:p>
    <w:p>
      <w:r>
        <w:t>7</w:t>
      </w:r>
    </w:p>
    <w:p>
      <w:r>
        <w:t>Giấy lau</w:t>
      </w:r>
    </w:p>
    <w:p>
      <w:r>
        <w:t>hộp</w:t>
      </w:r>
    </w:p>
    <w:p>
      <w:r>
        <w:t>0,020</w:t>
      </w:r>
    </w:p>
    <w:p>
      <w:r>
        <w:t>8</w:t>
      </w:r>
    </w:p>
    <w:p>
      <w:r>
        <w:t>Giấy A4</w:t>
      </w:r>
    </w:p>
    <w:p>
      <w:r>
        <w:t>gram</w:t>
      </w:r>
    </w:p>
    <w:p>
      <w:r>
        <w:t>0,080</w:t>
      </w:r>
    </w:p>
    <w:p>
      <w:r>
        <w:t>9</w:t>
      </w:r>
    </w:p>
    <w:p>
      <w:r>
        <w:t>Nước cất</w:t>
      </w:r>
    </w:p>
    <w:p>
      <w:r>
        <w:t>lít</w:t>
      </w:r>
    </w:p>
    <w:p>
      <w:r>
        <w:t>1,000</w:t>
      </w:r>
    </w:p>
    <w:p>
      <w:r>
        <w:t>10</w:t>
      </w:r>
    </w:p>
    <w:p>
      <w:r>
        <w:t>Xà phòng</w:t>
      </w:r>
    </w:p>
    <w:p>
      <w:r>
        <w:t>kg</w:t>
      </w:r>
    </w:p>
    <w:p>
      <w:r>
        <w:t>0,010</w:t>
      </w:r>
    </w:p>
    <w:p>
      <w:r>
        <w:t>13</w:t>
      </w:r>
    </w:p>
    <w:p>
      <w:r>
        <w:t>Ống lọc thô cho hệ thống lấy mẫu</w:t>
      </w:r>
    </w:p>
    <w:p>
      <w:r>
        <w:t>Cái</w:t>
      </w:r>
    </w:p>
    <w:p>
      <w:r>
        <w:t>0,00030</w:t>
      </w:r>
    </w:p>
    <w:p>
      <w:r>
        <w:t>4</w:t>
      </w:r>
    </w:p>
    <w:p>
      <w:r>
        <w:t>NMC3</w:t>
      </w:r>
    </w:p>
    <w:p>
      <w:r>
        <w:t>Độ đục</w:t>
      </w:r>
    </w:p>
    <w:p>
      <w:r>
        <w:t>1</w:t>
      </w:r>
    </w:p>
    <w:p>
      <w:r>
        <w:t>Dung dịch hiệu chuẩn turbidity (2 lít)</w:t>
      </w:r>
    </w:p>
    <w:p>
      <w:r>
        <w:t>Chai</w:t>
      </w:r>
    </w:p>
    <w:p>
      <w:r>
        <w:t>0,005</w:t>
      </w:r>
    </w:p>
    <w:p>
      <w:r>
        <w:t>2</w:t>
      </w:r>
    </w:p>
    <w:p>
      <w:r>
        <w:t>Sổ công tác</w:t>
      </w:r>
    </w:p>
    <w:p>
      <w:r>
        <w:t>cuốn</w:t>
      </w:r>
    </w:p>
    <w:p>
      <w:r>
        <w:t>0,002</w:t>
      </w:r>
    </w:p>
    <w:p>
      <w:r>
        <w:t>3</w:t>
      </w:r>
    </w:p>
    <w:p>
      <w:r>
        <w:t>Mực máy in</w:t>
      </w:r>
    </w:p>
    <w:p>
      <w:r>
        <w:t>hộp</w:t>
      </w:r>
    </w:p>
    <w:p>
      <w:r>
        <w:t>0,003</w:t>
      </w:r>
    </w:p>
    <w:p>
      <w:r>
        <w:t>4</w:t>
      </w:r>
    </w:p>
    <w:p>
      <w:r>
        <w:t>Pin chuyên dụng</w:t>
      </w:r>
    </w:p>
    <w:p>
      <w:r>
        <w:t>cái</w:t>
      </w:r>
    </w:p>
    <w:p>
      <w:r>
        <w:t>0,320</w:t>
      </w:r>
    </w:p>
    <w:p>
      <w:r>
        <w:t>5</w:t>
      </w:r>
    </w:p>
    <w:p>
      <w:r>
        <w:t>Giấy lau</w:t>
      </w:r>
    </w:p>
    <w:p>
      <w:r>
        <w:t>hộp</w:t>
      </w:r>
    </w:p>
    <w:p>
      <w:r>
        <w:t>0,020</w:t>
      </w:r>
    </w:p>
    <w:p>
      <w:r>
        <w:t>6</w:t>
      </w:r>
    </w:p>
    <w:p>
      <w:r>
        <w:t>Giấy A4</w:t>
      </w:r>
    </w:p>
    <w:p>
      <w:r>
        <w:t>gram</w:t>
      </w:r>
    </w:p>
    <w:p>
      <w:r>
        <w:t>0,080</w:t>
      </w:r>
    </w:p>
    <w:p>
      <w:r>
        <w:t>7</w:t>
      </w:r>
    </w:p>
    <w:p>
      <w:r>
        <w:t>Nước cất</w:t>
      </w:r>
    </w:p>
    <w:p>
      <w:r>
        <w:t>lít</w:t>
      </w:r>
    </w:p>
    <w:p>
      <w:r>
        <w:t>1,000</w:t>
      </w:r>
    </w:p>
    <w:p>
      <w:r>
        <w:t>8</w:t>
      </w:r>
    </w:p>
    <w:p>
      <w:r>
        <w:t>Xà phòng</w:t>
      </w:r>
    </w:p>
    <w:p>
      <w:r>
        <w:t>kg</w:t>
      </w:r>
    </w:p>
    <w:p>
      <w:r>
        <w:t>0,010</w:t>
      </w:r>
    </w:p>
    <w:p>
      <w:r>
        <w:t>9</w:t>
      </w:r>
    </w:p>
    <w:p>
      <w:r>
        <w:t>Cồn lau dụng cụ</w:t>
      </w:r>
    </w:p>
    <w:p>
      <w:r>
        <w:t>ml</w:t>
      </w:r>
    </w:p>
    <w:p>
      <w:r>
        <w:t>100,000</w:t>
      </w:r>
    </w:p>
    <w:p>
      <w:r>
        <w:t>10</w:t>
      </w:r>
    </w:p>
    <w:p>
      <w:r>
        <w:t>Nước rửa đầu đo</w:t>
      </w:r>
    </w:p>
    <w:p>
      <w:r>
        <w:t>lít</w:t>
      </w:r>
    </w:p>
    <w:p>
      <w:r>
        <w:t>0,050</w:t>
      </w:r>
    </w:p>
    <w:p>
      <w:r>
        <w:t>11</w:t>
      </w:r>
    </w:p>
    <w:p>
      <w:r>
        <w:t>Ống lọc thô cho hệ thống lấy mẫu</w:t>
      </w:r>
    </w:p>
    <w:p>
      <w:r>
        <w:t>Cái</w:t>
      </w:r>
    </w:p>
    <w:p>
      <w:r>
        <w:t>0,00030</w:t>
      </w:r>
    </w:p>
    <w:p>
      <w:r>
        <w:t>5</w:t>
      </w:r>
    </w:p>
    <w:p>
      <w:r>
        <w:t>NMC4</w:t>
      </w:r>
    </w:p>
    <w:p>
      <w:r>
        <w:t>Nhu cầu ôxy hóa học (COD)</w:t>
      </w:r>
    </w:p>
    <w:p>
      <w:r>
        <w:t>1</w:t>
      </w:r>
    </w:p>
    <w:p>
      <w:r>
        <w:t>Dung dịch COD reagent</w:t>
      </w:r>
    </w:p>
    <w:p>
      <w:r>
        <w:t>ml</w:t>
      </w:r>
    </w:p>
    <w:p>
      <w:r>
        <w:t>857,143</w:t>
      </w:r>
    </w:p>
    <w:p>
      <w:r>
        <w:t>2</w:t>
      </w:r>
    </w:p>
    <w:p>
      <w:r>
        <w:t>Dung dịch COD nồng độ 100mg/lít</w:t>
      </w:r>
    </w:p>
    <w:p>
      <w:r>
        <w:t>ml</w:t>
      </w:r>
    </w:p>
    <w:p>
      <w:r>
        <w:t>428,571</w:t>
      </w:r>
    </w:p>
    <w:p>
      <w:r>
        <w:t>3</w:t>
      </w:r>
    </w:p>
    <w:p>
      <w:r>
        <w:t>Dung dịch COD nồng độ 0mg/lít</w:t>
      </w:r>
    </w:p>
    <w:p>
      <w:r>
        <w:t>ml</w:t>
      </w:r>
    </w:p>
    <w:p>
      <w:r>
        <w:t>428,571</w:t>
      </w:r>
    </w:p>
    <w:p>
      <w:r>
        <w:t>4</w:t>
      </w:r>
    </w:p>
    <w:p>
      <w:r>
        <w:t>Ruột bơm nhu động cho máy EasyCOD, độ dài 7cm, 6 chiếc</w:t>
      </w:r>
    </w:p>
    <w:p>
      <w:r>
        <w:t>cái</w:t>
      </w:r>
    </w:p>
    <w:p>
      <w:r>
        <w:t>0,011</w:t>
      </w:r>
    </w:p>
    <w:p>
      <w:r>
        <w:t>5</w:t>
      </w:r>
    </w:p>
    <w:p>
      <w:r>
        <w:t>Nắp cảm biến do Oxy cho máy EasyCOD</w:t>
      </w:r>
    </w:p>
    <w:p>
      <w:r>
        <w:t>cái</w:t>
      </w:r>
    </w:p>
    <w:p>
      <w:r>
        <w:t>0,003</w:t>
      </w:r>
    </w:p>
    <w:p>
      <w:r>
        <w:t>6</w:t>
      </w:r>
    </w:p>
    <w:p>
      <w:r>
        <w:t>Đèn UV cho máy đo COD</w:t>
      </w:r>
    </w:p>
    <w:p>
      <w:r>
        <w:t>cái</w:t>
      </w:r>
    </w:p>
    <w:p>
      <w:r>
        <w:t>0,003</w:t>
      </w:r>
    </w:p>
    <w:p>
      <w:r>
        <w:t>7</w:t>
      </w:r>
    </w:p>
    <w:p>
      <w:r>
        <w:t>Bộ ống Silicon cho máy đo COD</w:t>
      </w:r>
    </w:p>
    <w:p>
      <w:r>
        <w:t>bộ</w:t>
      </w:r>
    </w:p>
    <w:p>
      <w:r>
        <w:t>0,003</w:t>
      </w:r>
    </w:p>
    <w:p>
      <w:r>
        <w:t>8</w:t>
      </w:r>
    </w:p>
    <w:p>
      <w:r>
        <w:t>Nước rửa đầu đo</w:t>
      </w:r>
    </w:p>
    <w:p>
      <w:r>
        <w:t>lít</w:t>
      </w:r>
    </w:p>
    <w:p>
      <w:r>
        <w:t>0,050</w:t>
      </w:r>
    </w:p>
    <w:p>
      <w:r>
        <w:t>9</w:t>
      </w:r>
    </w:p>
    <w:p>
      <w:r>
        <w:t>Cồn lau dụng cụ</w:t>
      </w:r>
    </w:p>
    <w:p>
      <w:r>
        <w:t>ml</w:t>
      </w:r>
    </w:p>
    <w:p>
      <w:r>
        <w:t>100,000</w:t>
      </w:r>
    </w:p>
    <w:p>
      <w:r>
        <w:t>10</w:t>
      </w:r>
    </w:p>
    <w:p>
      <w:r>
        <w:t>Sổ công tác</w:t>
      </w:r>
    </w:p>
    <w:p>
      <w:r>
        <w:t>cuốn</w:t>
      </w:r>
    </w:p>
    <w:p>
      <w:r>
        <w:t>0,002</w:t>
      </w:r>
    </w:p>
    <w:p>
      <w:r>
        <w:t>11</w:t>
      </w:r>
    </w:p>
    <w:p>
      <w:r>
        <w:t>Mực máy in</w:t>
      </w:r>
    </w:p>
    <w:p>
      <w:r>
        <w:t>hộp</w:t>
      </w:r>
    </w:p>
    <w:p>
      <w:r>
        <w:t>0,003</w:t>
      </w:r>
    </w:p>
    <w:p>
      <w:r>
        <w:t>12</w:t>
      </w:r>
    </w:p>
    <w:p>
      <w:r>
        <w:t>Pin chuyên dụng</w:t>
      </w:r>
    </w:p>
    <w:p>
      <w:r>
        <w:t>cái</w:t>
      </w:r>
    </w:p>
    <w:p>
      <w:r>
        <w:t>0,120</w:t>
      </w:r>
    </w:p>
    <w:p>
      <w:r>
        <w:t>13</w:t>
      </w:r>
    </w:p>
    <w:p>
      <w:r>
        <w:t>Giấy lau</w:t>
      </w:r>
    </w:p>
    <w:p>
      <w:r>
        <w:t>hộp</w:t>
      </w:r>
    </w:p>
    <w:p>
      <w:r>
        <w:t>0,020</w:t>
      </w:r>
    </w:p>
    <w:p>
      <w:r>
        <w:t>14</w:t>
      </w:r>
    </w:p>
    <w:p>
      <w:r>
        <w:t>Giấy A4</w:t>
      </w:r>
    </w:p>
    <w:p>
      <w:r>
        <w:t>gram</w:t>
      </w:r>
    </w:p>
    <w:p>
      <w:r>
        <w:t>0,080</w:t>
      </w:r>
    </w:p>
    <w:p>
      <w:r>
        <w:t>15</w:t>
      </w:r>
    </w:p>
    <w:p>
      <w:r>
        <w:t>Nước cất</w:t>
      </w:r>
    </w:p>
    <w:p>
      <w:r>
        <w:t>lít</w:t>
      </w:r>
    </w:p>
    <w:p>
      <w:r>
        <w:t>1,000</w:t>
      </w:r>
    </w:p>
    <w:p>
      <w:r>
        <w:t>16</w:t>
      </w:r>
    </w:p>
    <w:p>
      <w:r>
        <w:t>Xà phòng</w:t>
      </w:r>
    </w:p>
    <w:p>
      <w:r>
        <w:t>kg</w:t>
      </w:r>
    </w:p>
    <w:p>
      <w:r>
        <w:t>0,010</w:t>
      </w:r>
    </w:p>
    <w:p>
      <w:r>
        <w:t>17</w:t>
      </w:r>
    </w:p>
    <w:p>
      <w:r>
        <w:t>Ống lọc thô cho hệ thống lấy mẫu</w:t>
      </w:r>
    </w:p>
    <w:p>
      <w:r>
        <w:t>Cái</w:t>
      </w:r>
    </w:p>
    <w:p>
      <w:r>
        <w:t>0,00030</w:t>
      </w:r>
    </w:p>
    <w:p>
      <w:r>
        <w:t>6</w:t>
      </w:r>
    </w:p>
    <w:p>
      <w:r>
        <w:t>NMC5</w:t>
      </w:r>
    </w:p>
    <w:p>
      <w:r>
        <w:t>Tổng chất rắn lơ lửng (TSS)</w:t>
      </w:r>
    </w:p>
    <w:p>
      <w:r>
        <w:t>1</w:t>
      </w:r>
    </w:p>
    <w:p>
      <w:r>
        <w:t>Dung dịch hiệu chuẩn TSS</w:t>
      </w:r>
    </w:p>
    <w:p>
      <w:r>
        <w:t>ml</w:t>
      </w:r>
    </w:p>
    <w:p>
      <w:r>
        <w:t>10,959</w:t>
      </w:r>
    </w:p>
    <w:p>
      <w:r>
        <w:t>2</w:t>
      </w:r>
    </w:p>
    <w:p>
      <w:r>
        <w:t>Sổ công tác</w:t>
      </w:r>
    </w:p>
    <w:p>
      <w:r>
        <w:t>cuốn</w:t>
      </w:r>
    </w:p>
    <w:p>
      <w:r>
        <w:t>0,002</w:t>
      </w:r>
    </w:p>
    <w:p>
      <w:r>
        <w:t>3</w:t>
      </w:r>
    </w:p>
    <w:p>
      <w:r>
        <w:t>Mực máy in</w:t>
      </w:r>
    </w:p>
    <w:p>
      <w:r>
        <w:t>hộp</w:t>
      </w:r>
    </w:p>
    <w:p>
      <w:r>
        <w:t>0,003</w:t>
      </w:r>
    </w:p>
    <w:p>
      <w:r>
        <w:t>4</w:t>
      </w:r>
    </w:p>
    <w:p>
      <w:r>
        <w:t>Pin chuyên dụng</w:t>
      </w:r>
    </w:p>
    <w:p>
      <w:r>
        <w:t>cái</w:t>
      </w:r>
    </w:p>
    <w:p>
      <w:r>
        <w:t>0,120</w:t>
      </w:r>
    </w:p>
    <w:p>
      <w:r>
        <w:t>5</w:t>
      </w:r>
    </w:p>
    <w:p>
      <w:r>
        <w:t>Giấy lau</w:t>
      </w:r>
    </w:p>
    <w:p>
      <w:r>
        <w:t>hộp</w:t>
      </w:r>
    </w:p>
    <w:p>
      <w:r>
        <w:t>0,020</w:t>
      </w:r>
    </w:p>
    <w:p>
      <w:r>
        <w:t>6</w:t>
      </w:r>
    </w:p>
    <w:p>
      <w:r>
        <w:t>Giấy A4</w:t>
      </w:r>
    </w:p>
    <w:p>
      <w:r>
        <w:t>gram</w:t>
      </w:r>
    </w:p>
    <w:p>
      <w:r>
        <w:t>0,080</w:t>
      </w:r>
    </w:p>
    <w:p>
      <w:r>
        <w:t>7</w:t>
      </w:r>
    </w:p>
    <w:p>
      <w:r>
        <w:t>Nước cất</w:t>
      </w:r>
    </w:p>
    <w:p>
      <w:r>
        <w:t>lít</w:t>
      </w:r>
    </w:p>
    <w:p>
      <w:r>
        <w:t>1,000</w:t>
      </w:r>
    </w:p>
    <w:p>
      <w:r>
        <w:t>8</w:t>
      </w:r>
    </w:p>
    <w:p>
      <w:r>
        <w:t>Xà phòng</w:t>
      </w:r>
    </w:p>
    <w:p>
      <w:r>
        <w:t>kg</w:t>
      </w:r>
    </w:p>
    <w:p>
      <w:r>
        <w:t>0,010</w:t>
      </w:r>
    </w:p>
    <w:p>
      <w:r>
        <w:t>9</w:t>
      </w:r>
    </w:p>
    <w:p>
      <w:r>
        <w:t>Cồn lau dụng cụ</w:t>
      </w:r>
    </w:p>
    <w:p>
      <w:r>
        <w:t>ml</w:t>
      </w:r>
    </w:p>
    <w:p>
      <w:r>
        <w:t>100,000</w:t>
      </w:r>
    </w:p>
    <w:p>
      <w:r>
        <w:t>10</w:t>
      </w:r>
    </w:p>
    <w:p>
      <w:r>
        <w:t>Nước rửa đầu đo</w:t>
      </w:r>
    </w:p>
    <w:p>
      <w:r>
        <w:t>lít</w:t>
      </w:r>
    </w:p>
    <w:p>
      <w:r>
        <w:t>0,050</w:t>
      </w:r>
    </w:p>
    <w:p>
      <w:r>
        <w:t>11</w:t>
      </w:r>
    </w:p>
    <w:p>
      <w:r>
        <w:t>Ống lọc thô cho hệ thống lấy mẫu</w:t>
      </w:r>
    </w:p>
    <w:p>
      <w:r>
        <w:t>Cái</w:t>
      </w:r>
    </w:p>
    <w:p>
      <w:r>
        <w:t>0,00030</w:t>
      </w:r>
    </w:p>
    <w:p>
      <w:r>
        <w:t>7</w:t>
      </w:r>
    </w:p>
    <w:p>
      <w:r>
        <w:t>NMC6</w:t>
      </w:r>
    </w:p>
    <w:p>
      <w:r>
        <w:t>Amoni (NH 4  + )</w:t>
      </w:r>
    </w:p>
    <w:p>
      <w:r>
        <w:t>1</w:t>
      </w:r>
    </w:p>
    <w:p>
      <w:r>
        <w:t>Điện cực so sánh</w:t>
      </w:r>
    </w:p>
    <w:p>
      <w:r>
        <w:t>cái</w:t>
      </w:r>
    </w:p>
    <w:p>
      <w:r>
        <w:t>0,001</w:t>
      </w:r>
    </w:p>
    <w:p>
      <w:r>
        <w:t>2</w:t>
      </w:r>
    </w:p>
    <w:p>
      <w:r>
        <w:t>Điện cực Ammonium</w:t>
      </w:r>
    </w:p>
    <w:p>
      <w:r>
        <w:t>cái</w:t>
      </w:r>
    </w:p>
    <w:p>
      <w:r>
        <w:t>0,003</w:t>
      </w:r>
    </w:p>
    <w:p>
      <w:r>
        <w:t>3</w:t>
      </w:r>
    </w:p>
    <w:p>
      <w:r>
        <w:t>Điện cực bù trừ K</w:t>
      </w:r>
    </w:p>
    <w:p>
      <w:r>
        <w:t>cái</w:t>
      </w:r>
    </w:p>
    <w:p>
      <w:r>
        <w:t>0,001</w:t>
      </w:r>
    </w:p>
    <w:p>
      <w:r>
        <w:t>4</w:t>
      </w:r>
    </w:p>
    <w:p>
      <w:r>
        <w:t>Dung dịch chuẩn nồng độ thấp</w:t>
      </w:r>
    </w:p>
    <w:p>
      <w:r>
        <w:t>chai</w:t>
      </w:r>
    </w:p>
    <w:p>
      <w:r>
        <w:t>0,003</w:t>
      </w:r>
    </w:p>
    <w:p>
      <w:r>
        <w:t>5</w:t>
      </w:r>
    </w:p>
    <w:p>
      <w:r>
        <w:t>Dung dịch chuẩn nồng độ cao</w:t>
      </w:r>
    </w:p>
    <w:p>
      <w:r>
        <w:t>chai</w:t>
      </w:r>
    </w:p>
    <w:p>
      <w:r>
        <w:t>0,003</w:t>
      </w:r>
    </w:p>
    <w:p>
      <w:r>
        <w:t>6</w:t>
      </w:r>
    </w:p>
    <w:p>
      <w:r>
        <w:t>Sổ công tác</w:t>
      </w:r>
    </w:p>
    <w:p>
      <w:r>
        <w:t>cuốn</w:t>
      </w:r>
    </w:p>
    <w:p>
      <w:r>
        <w:t>0,002</w:t>
      </w:r>
    </w:p>
    <w:p>
      <w:r>
        <w:t>7</w:t>
      </w:r>
    </w:p>
    <w:p>
      <w:r>
        <w:t>Mực máy in</w:t>
      </w:r>
    </w:p>
    <w:p>
      <w:r>
        <w:t>hộp</w:t>
      </w:r>
    </w:p>
    <w:p>
      <w:r>
        <w:t>0,003</w:t>
      </w:r>
    </w:p>
    <w:p>
      <w:r>
        <w:t>8</w:t>
      </w:r>
    </w:p>
    <w:p>
      <w:r>
        <w:t>Pin chuyên dụng</w:t>
      </w:r>
    </w:p>
    <w:p>
      <w:r>
        <w:t>cái</w:t>
      </w:r>
    </w:p>
    <w:p>
      <w:r>
        <w:t>0,160</w:t>
      </w:r>
    </w:p>
    <w:p>
      <w:r>
        <w:t>9</w:t>
      </w:r>
    </w:p>
    <w:p>
      <w:r>
        <w:t>Giấy lau</w:t>
      </w:r>
    </w:p>
    <w:p>
      <w:r>
        <w:t>hộp</w:t>
      </w:r>
    </w:p>
    <w:p>
      <w:r>
        <w:t>0,020</w:t>
      </w:r>
    </w:p>
    <w:p>
      <w:r>
        <w:t>10</w:t>
      </w:r>
    </w:p>
    <w:p>
      <w:r>
        <w:t>Giấy A4</w:t>
      </w:r>
    </w:p>
    <w:p>
      <w:r>
        <w:t>gram</w:t>
      </w:r>
    </w:p>
    <w:p>
      <w:r>
        <w:t>0,080</w:t>
      </w:r>
    </w:p>
    <w:p>
      <w:r>
        <w:t>11</w:t>
      </w:r>
    </w:p>
    <w:p>
      <w:r>
        <w:t>Nước cất</w:t>
      </w:r>
    </w:p>
    <w:p>
      <w:r>
        <w:t>lít</w:t>
      </w:r>
    </w:p>
    <w:p>
      <w:r>
        <w:t>1,000</w:t>
      </w:r>
    </w:p>
    <w:p>
      <w:r>
        <w:t>12</w:t>
      </w:r>
    </w:p>
    <w:p>
      <w:r>
        <w:t>Xà phòng</w:t>
      </w:r>
    </w:p>
    <w:p>
      <w:r>
        <w:t>kg</w:t>
      </w:r>
    </w:p>
    <w:p>
      <w:r>
        <w:t>0,010</w:t>
      </w:r>
    </w:p>
    <w:p>
      <w:r>
        <w:t>13</w:t>
      </w:r>
    </w:p>
    <w:p>
      <w:r>
        <w:t>Cồn lau dụng cụ</w:t>
      </w:r>
    </w:p>
    <w:p>
      <w:r>
        <w:t>ml</w:t>
      </w:r>
    </w:p>
    <w:p>
      <w:r>
        <w:t>100,000</w:t>
      </w:r>
    </w:p>
    <w:p>
      <w:r>
        <w:t>14</w:t>
      </w:r>
    </w:p>
    <w:p>
      <w:r>
        <w:t>Nước rửa đầu đo</w:t>
      </w:r>
    </w:p>
    <w:p>
      <w:r>
        <w:t>lít</w:t>
      </w:r>
    </w:p>
    <w:p>
      <w:r>
        <w:t>0,050</w:t>
      </w:r>
    </w:p>
    <w:p>
      <w:r>
        <w:t>15</w:t>
      </w:r>
    </w:p>
    <w:p>
      <w:r>
        <w:t>Ống lọc thô cho hệ thống lấy mẫu</w:t>
      </w:r>
    </w:p>
    <w:p>
      <w:r>
        <w:t>Cái</w:t>
      </w:r>
    </w:p>
    <w:p>
      <w:r>
        <w:t>0,00030</w:t>
      </w:r>
    </w:p>
    <w:p>
      <w:r>
        <w:t>8</w:t>
      </w:r>
    </w:p>
    <w:p>
      <w:r>
        <w:t>NMC7</w:t>
      </w:r>
    </w:p>
    <w:p>
      <w:r>
        <w:t>Nitrat (NO 3  - )</w:t>
      </w:r>
    </w:p>
    <w:p>
      <w:r>
        <w:t>1</w:t>
      </w:r>
    </w:p>
    <w:p>
      <w:r>
        <w:t>Điện cực so sánh</w:t>
      </w:r>
    </w:p>
    <w:p>
      <w:r>
        <w:t>cái</w:t>
      </w:r>
    </w:p>
    <w:p>
      <w:r>
        <w:t>0,001</w:t>
      </w:r>
    </w:p>
    <w:p>
      <w:r>
        <w:t>2</w:t>
      </w:r>
    </w:p>
    <w:p>
      <w:r>
        <w:t>Điện cực Nitrate</w:t>
      </w:r>
    </w:p>
    <w:p>
      <w:r>
        <w:t>cái</w:t>
      </w:r>
    </w:p>
    <w:p>
      <w:r>
        <w:t>0,003</w:t>
      </w:r>
    </w:p>
    <w:p>
      <w:r>
        <w:t>3</w:t>
      </w:r>
    </w:p>
    <w:p>
      <w:r>
        <w:t>Điện cực bù trừ K</w:t>
      </w:r>
    </w:p>
    <w:p>
      <w:r>
        <w:t>cái</w:t>
      </w:r>
    </w:p>
    <w:p>
      <w:r>
        <w:t>0,001</w:t>
      </w:r>
    </w:p>
    <w:p>
      <w:r>
        <w:t>4</w:t>
      </w:r>
    </w:p>
    <w:p>
      <w:r>
        <w:t>Dung dịch chuẩn nồng độ thấp</w:t>
      </w:r>
    </w:p>
    <w:p>
      <w:r>
        <w:t>cái</w:t>
      </w:r>
    </w:p>
    <w:p>
      <w:r>
        <w:t>0,003</w:t>
      </w:r>
    </w:p>
    <w:p>
      <w:r>
        <w:t>5</w:t>
      </w:r>
    </w:p>
    <w:p>
      <w:r>
        <w:t>Dung dịch chuẩn nồng độ cao</w:t>
      </w:r>
    </w:p>
    <w:p>
      <w:r>
        <w:t>cái</w:t>
      </w:r>
    </w:p>
    <w:p>
      <w:r>
        <w:t>0,003</w:t>
      </w:r>
    </w:p>
    <w:p>
      <w:r>
        <w:t>6</w:t>
      </w:r>
    </w:p>
    <w:p>
      <w:r>
        <w:t>Sổ công tác</w:t>
      </w:r>
    </w:p>
    <w:p>
      <w:r>
        <w:t>cuốn</w:t>
      </w:r>
    </w:p>
    <w:p>
      <w:r>
        <w:t>0,002</w:t>
      </w:r>
    </w:p>
    <w:p>
      <w:r>
        <w:t>7</w:t>
      </w:r>
    </w:p>
    <w:p>
      <w:r>
        <w:t>Mực máy in</w:t>
      </w:r>
    </w:p>
    <w:p>
      <w:r>
        <w:t>hộp</w:t>
      </w:r>
    </w:p>
    <w:p>
      <w:r>
        <w:t>0,003</w:t>
      </w:r>
    </w:p>
    <w:p>
      <w:r>
        <w:t>8</w:t>
      </w:r>
    </w:p>
    <w:p>
      <w:r>
        <w:t>Pin chuyên dụng</w:t>
      </w:r>
    </w:p>
    <w:p>
      <w:r>
        <w:t>cái</w:t>
      </w:r>
    </w:p>
    <w:p>
      <w:r>
        <w:t>0,320</w:t>
      </w:r>
    </w:p>
    <w:p>
      <w:r>
        <w:t>9</w:t>
      </w:r>
    </w:p>
    <w:p>
      <w:r>
        <w:t>Giấy lau</w:t>
      </w:r>
    </w:p>
    <w:p>
      <w:r>
        <w:t>hộp</w:t>
      </w:r>
    </w:p>
    <w:p>
      <w:r>
        <w:t>0,020</w:t>
      </w:r>
    </w:p>
    <w:p>
      <w:r>
        <w:t>10</w:t>
      </w:r>
    </w:p>
    <w:p>
      <w:r>
        <w:t>Giấy A4</w:t>
      </w:r>
    </w:p>
    <w:p>
      <w:r>
        <w:t>gram</w:t>
      </w:r>
    </w:p>
    <w:p>
      <w:r>
        <w:t>0,080</w:t>
      </w:r>
    </w:p>
    <w:p>
      <w:r>
        <w:t>11</w:t>
      </w:r>
    </w:p>
    <w:p>
      <w:r>
        <w:t>Nước cất</w:t>
      </w:r>
    </w:p>
    <w:p>
      <w:r>
        <w:t>lít</w:t>
      </w:r>
    </w:p>
    <w:p>
      <w:r>
        <w:t>1,000</w:t>
      </w:r>
    </w:p>
    <w:p>
      <w:r>
        <w:t>12</w:t>
      </w:r>
    </w:p>
    <w:p>
      <w:r>
        <w:t>Xà phòng</w:t>
      </w:r>
    </w:p>
    <w:p>
      <w:r>
        <w:t>kg</w:t>
      </w:r>
    </w:p>
    <w:p>
      <w:r>
        <w:t>0,010</w:t>
      </w:r>
    </w:p>
    <w:p>
      <w:r>
        <w:t>13</w:t>
      </w:r>
    </w:p>
    <w:p>
      <w:r>
        <w:t>Cồn lau dụng cụ</w:t>
      </w:r>
    </w:p>
    <w:p>
      <w:r>
        <w:t>ml</w:t>
      </w:r>
    </w:p>
    <w:p>
      <w:r>
        <w:t>100,000</w:t>
      </w:r>
    </w:p>
    <w:p>
      <w:r>
        <w:t>14</w:t>
      </w:r>
    </w:p>
    <w:p>
      <w:r>
        <w:t>Nước rửa đầu đo</w:t>
      </w:r>
    </w:p>
    <w:p>
      <w:r>
        <w:t>lít</w:t>
      </w:r>
    </w:p>
    <w:p>
      <w:r>
        <w:t>0,050</w:t>
      </w:r>
    </w:p>
    <w:p>
      <w:r>
        <w:t>15</w:t>
      </w:r>
    </w:p>
    <w:p>
      <w:r>
        <w:t>Ống lọc thô cho hệ thống lấy mẫu</w:t>
      </w:r>
    </w:p>
    <w:p>
      <w:r>
        <w:t>Cái</w:t>
      </w:r>
    </w:p>
    <w:p>
      <w:r>
        <w:t>0,00030</w:t>
      </w:r>
    </w:p>
    <w:p>
      <w:r>
        <w:t>IV. ĐỊNH MỨC NĂNG LƯỢNG:   Tính cho 1 thông số</w:t>
      </w:r>
    </w:p>
    <w:p>
      <w:r>
        <w:t>TT</w:t>
      </w:r>
    </w:p>
    <w:p>
      <w:r>
        <w:t>Mã hiệu</w:t>
      </w:r>
    </w:p>
    <w:p>
      <w:r>
        <w:t>Thông số quan trắc</w:t>
      </w:r>
    </w:p>
    <w:p>
      <w:r>
        <w:t>Đơn vị tính</w:t>
      </w:r>
    </w:p>
    <w:p>
      <w:r>
        <w:t>Định mức</w:t>
      </w:r>
    </w:p>
    <w:p>
      <w:r>
        <w:t>1</w:t>
      </w:r>
    </w:p>
    <w:p>
      <w:r>
        <w:t>NMC1a</w:t>
      </w:r>
    </w:p>
    <w:p>
      <w:r>
        <w:t>Nhiệt độ</w:t>
      </w:r>
    </w:p>
    <w:p>
      <w:r>
        <w:t>kw</w:t>
      </w:r>
    </w:p>
    <w:p>
      <w:r>
        <w:t>6,900</w:t>
      </w:r>
    </w:p>
    <w:p>
      <w:r>
        <w:t>2</w:t>
      </w:r>
    </w:p>
    <w:p>
      <w:r>
        <w:t>NMC1b</w:t>
      </w:r>
    </w:p>
    <w:p>
      <w:r>
        <w:t>pH</w:t>
      </w:r>
    </w:p>
    <w:p>
      <w:r>
        <w:t>kw</w:t>
      </w:r>
    </w:p>
    <w:p>
      <w:r>
        <w:t>6,900</w:t>
      </w:r>
    </w:p>
    <w:p>
      <w:r>
        <w:t>3</w:t>
      </w:r>
    </w:p>
    <w:p>
      <w:r>
        <w:t>NMC2</w:t>
      </w:r>
    </w:p>
    <w:p>
      <w:r>
        <w:t>Ôxy hòa tan (DO)</w:t>
      </w:r>
    </w:p>
    <w:p>
      <w:r>
        <w:t>kw</w:t>
      </w:r>
    </w:p>
    <w:p>
      <w:r>
        <w:t>6,900</w:t>
      </w:r>
    </w:p>
    <w:p>
      <w:r>
        <w:t>4</w:t>
      </w:r>
    </w:p>
    <w:p>
      <w:r>
        <w:t>NMC3</w:t>
      </w:r>
    </w:p>
    <w:p>
      <w:r>
        <w:t>Độ đục</w:t>
      </w:r>
    </w:p>
    <w:p>
      <w:r>
        <w:t>kw</w:t>
      </w:r>
    </w:p>
    <w:p>
      <w:r>
        <w:t>6,900</w:t>
      </w:r>
    </w:p>
    <w:p>
      <w:r>
        <w:t>5</w:t>
      </w:r>
    </w:p>
    <w:p>
      <w:r>
        <w:t>NMC4</w:t>
      </w:r>
    </w:p>
    <w:p>
      <w:r>
        <w:t>Nhu cầu ôxy hóa học (COD)</w:t>
      </w:r>
    </w:p>
    <w:p>
      <w:r>
        <w:t>kw</w:t>
      </w:r>
    </w:p>
    <w:p>
      <w:r>
        <w:t>6,900</w:t>
      </w:r>
    </w:p>
    <w:p>
      <w:r>
        <w:t>6</w:t>
      </w:r>
    </w:p>
    <w:p>
      <w:r>
        <w:t>NMC5</w:t>
      </w:r>
    </w:p>
    <w:p>
      <w:r>
        <w:t>Tổng chất rắn lơ lửng (TSS)</w:t>
      </w:r>
    </w:p>
    <w:p>
      <w:r>
        <w:t>kw</w:t>
      </w:r>
    </w:p>
    <w:p>
      <w:r>
        <w:t>6,900</w:t>
      </w:r>
    </w:p>
    <w:p>
      <w:r>
        <w:t>7</w:t>
      </w:r>
    </w:p>
    <w:p>
      <w:r>
        <w:t>NMC6</w:t>
      </w:r>
    </w:p>
    <w:p>
      <w:r>
        <w:t>Amoni (NH 4  + )</w:t>
      </w:r>
    </w:p>
    <w:p>
      <w:r>
        <w:t>kw</w:t>
      </w:r>
    </w:p>
    <w:p>
      <w:r>
        <w:t>6,900</w:t>
      </w:r>
    </w:p>
    <w:p>
      <w:r>
        <w:t>8</w:t>
      </w:r>
    </w:p>
    <w:p>
      <w:r>
        <w:t>NMC7</w:t>
      </w:r>
    </w:p>
    <w:p>
      <w:r>
        <w:t>Nitrat (NO 3  - )</w:t>
      </w:r>
    </w:p>
    <w:p>
      <w:r>
        <w:t>kw</w:t>
      </w:r>
    </w:p>
    <w:p>
      <w:r>
        <w:t>6,900</w:t>
      </w:r>
    </w:p>
    <w:p>
      <w:r>
        <w:t>PHỤ LỤC III</w:t>
      </w:r>
    </w:p>
    <w:p>
      <w:r>
        <w:t>ĐỊNH MỨC KINH TẾ - KỸ THUẬT HOẠT ĐỘNG QUAN TRẮC MÔI TRƯỜNG CỦA TRẠM QUAN TRẮC MÔI TRƯỜNG NƯỚC MẶT GIÁM SÁT NƯỚC THẢI TỰ ĐỘNG, LIÊN TỤC, CỐ ĐỊNH</w:t>
      </w:r>
    </w:p>
    <w:p>
      <w:r>
        <w:t>(Kèm theo Quyết định số 19/2024/QĐ-UBND ngày 04 tháng 7 năm 2024 của Ủy ban nhân dân tỉnh Hưng Yên)</w:t>
      </w:r>
    </w:p>
    <w:p>
      <w:r>
        <w:t>I. ĐỊNH MỨC LAO ĐỘNG</w:t>
      </w:r>
    </w:p>
    <w:p>
      <w:r>
        <w:t>1. Nội dung công việc</w:t>
      </w:r>
    </w:p>
    <w:p>
      <w:r>
        <w:t>a) Ngoại nghiệp</w:t>
      </w:r>
    </w:p>
    <w:p>
      <w:r>
        <w:t>Thành phần công việc</w:t>
      </w:r>
    </w:p>
    <w:p>
      <w:r>
        <w:t>- Định mức kinh tế - kỹ thuật này được xây dựng cho các hoạt động, công việc sau:</w:t>
      </w:r>
    </w:p>
    <w:p>
      <w:r>
        <w:t>- Công tác chuẩn bị:</w:t>
      </w:r>
    </w:p>
    <w:p>
      <w:r>
        <w:t>Chuẩn bị vật tư, tài liệu, bảng biểu;</w:t>
      </w:r>
    </w:p>
    <w:p>
      <w:r>
        <w:t>Kiểm tra, vệ sinh định kỳ trạm;</w:t>
      </w:r>
    </w:p>
    <w:p>
      <w:r>
        <w:t>Khắc phục sự cố của trạm khi xảy ra sự cố;</w:t>
      </w:r>
    </w:p>
    <w:p>
      <w:r>
        <w:t>Kiểm tra định kỳ bằng chất chuẩn;</w:t>
      </w:r>
    </w:p>
    <w:p>
      <w:r>
        <w:t>b) Nội nghiệp</w:t>
      </w:r>
    </w:p>
    <w:p>
      <w:r>
        <w:t>* Thành phần công việc:</w:t>
      </w:r>
    </w:p>
    <w:p>
      <w:r>
        <w:t>Tổng hợp và xử lý số liệu quan trắc;</w:t>
      </w:r>
    </w:p>
    <w:p>
      <w:r>
        <w:t>Lập báo cáo số liệu quan trắc;</w:t>
      </w:r>
    </w:p>
    <w:p>
      <w:r>
        <w:t>2. Định mức lao động: công/thông số</w:t>
      </w:r>
    </w:p>
    <w:p>
      <w:r>
        <w:t>STT</w:t>
      </w:r>
    </w:p>
    <w:p>
      <w:r>
        <w:t>Mã hiệu</w:t>
      </w:r>
    </w:p>
    <w:p>
      <w:r>
        <w:t>Thông số quan trắc</w:t>
      </w:r>
    </w:p>
    <w:p>
      <w:r>
        <w:t>Định biên</w:t>
      </w:r>
    </w:p>
    <w:p>
      <w:r>
        <w:t>Định mức</w:t>
      </w:r>
    </w:p>
    <w:p>
      <w:r>
        <w:t>Hoạt động quan trắc nước mặt giám sát nước thải của trạm quan trắc tự động liên tục cố định</w:t>
      </w:r>
    </w:p>
    <w:p>
      <w:r>
        <w:t>1,200</w:t>
      </w:r>
    </w:p>
    <w:p>
      <w:r>
        <w:t>1</w:t>
      </w:r>
    </w:p>
    <w:p>
      <w:r>
        <w:t>NTC1a</w:t>
      </w:r>
    </w:p>
    <w:p>
      <w:r>
        <w:t>Nhiệt độ</w:t>
      </w:r>
    </w:p>
    <w:p>
      <w:r>
        <w:t>1QTVTNMT hạng III.2</w:t>
      </w:r>
    </w:p>
    <w:p>
      <w:r>
        <w:t>0,200</w:t>
      </w:r>
    </w:p>
    <w:p>
      <w:r>
        <w:t>2</w:t>
      </w:r>
    </w:p>
    <w:p>
      <w:r>
        <w:t>NTC1b</w:t>
      </w:r>
    </w:p>
    <w:p>
      <w:r>
        <w:t>pH</w:t>
      </w:r>
    </w:p>
    <w:p>
      <w:r>
        <w:t>1QTVTNMT hạng III.2</w:t>
      </w:r>
    </w:p>
    <w:p>
      <w:r>
        <w:t>0,200</w:t>
      </w:r>
    </w:p>
    <w:p>
      <w:r>
        <w:t>3</w:t>
      </w:r>
    </w:p>
    <w:p>
      <w:r>
        <w:t>NTC2</w:t>
      </w:r>
    </w:p>
    <w:p>
      <w:r>
        <w:t>Nhu cầu ôxy hóa học (COD)</w:t>
      </w:r>
    </w:p>
    <w:p>
      <w:r>
        <w:t>1QTVTNMT hạng III.2</w:t>
      </w:r>
    </w:p>
    <w:p>
      <w:r>
        <w:t>0,200</w:t>
      </w:r>
    </w:p>
    <w:p>
      <w:r>
        <w:t>4</w:t>
      </w:r>
    </w:p>
    <w:p>
      <w:r>
        <w:t>NTC3</w:t>
      </w:r>
    </w:p>
    <w:p>
      <w:r>
        <w:t>Tổng chất rắn lơ lửng (TSS)</w:t>
      </w:r>
    </w:p>
    <w:p>
      <w:r>
        <w:t>1QTVTNMT hạng III.2</w:t>
      </w:r>
    </w:p>
    <w:p>
      <w:r>
        <w:t>0,200</w:t>
      </w:r>
    </w:p>
    <w:p>
      <w:r>
        <w:t>5</w:t>
      </w:r>
    </w:p>
    <w:p>
      <w:r>
        <w:t>NTC4</w:t>
      </w:r>
    </w:p>
    <w:p>
      <w:r>
        <w:t>Amoni (NH 4  + )</w:t>
      </w:r>
    </w:p>
    <w:p>
      <w:r>
        <w:t>1QTVTNMT hạng III.2</w:t>
      </w:r>
    </w:p>
    <w:p>
      <w:r>
        <w:t>0,200</w:t>
      </w:r>
    </w:p>
    <w:p>
      <w:r>
        <w:t>6</w:t>
      </w:r>
    </w:p>
    <w:p>
      <w:r>
        <w:t>NTC5</w:t>
      </w:r>
    </w:p>
    <w:p>
      <w:r>
        <w:t>Nitrat (NO 3  - )</w:t>
      </w:r>
    </w:p>
    <w:p>
      <w:r>
        <w:t>1QTVTNMT hạng III.2</w:t>
      </w:r>
    </w:p>
    <w:p>
      <w:r>
        <w:t>0,200</w:t>
      </w:r>
    </w:p>
    <w:p>
      <w:r>
        <w:t>7</w:t>
      </w:r>
    </w:p>
    <w:p>
      <w:r>
        <w:t>NTC6</w:t>
      </w:r>
    </w:p>
    <w:p>
      <w:r>
        <w:t>Photphat (PO 4  3- )</w:t>
      </w:r>
    </w:p>
    <w:p>
      <w:r>
        <w:t>1QTVTNMT hạng III.2</w:t>
      </w:r>
    </w:p>
    <w:p>
      <w:r>
        <w:t>0,200</w:t>
      </w:r>
    </w:p>
    <w:p>
      <w:r>
        <w:t>II. ĐỊNH MỨC DỤNG CỤ LAO ĐỘNG: Ca/thông số</w:t>
      </w:r>
    </w:p>
    <w:p>
      <w:r>
        <w:t>TT</w:t>
      </w:r>
    </w:p>
    <w:p>
      <w:r>
        <w:t>Mã hiệu</w:t>
      </w:r>
    </w:p>
    <w:p>
      <w:r>
        <w:t>Danh mục dụng cụ</w:t>
      </w:r>
    </w:p>
    <w:p>
      <w:r>
        <w:t>Đơn vị tính</w:t>
      </w:r>
    </w:p>
    <w:p>
      <w:r>
        <w:t>Thời hạn (tháng)</w:t>
      </w:r>
    </w:p>
    <w:p>
      <w:r>
        <w:t>Định mức</w:t>
      </w:r>
    </w:p>
    <w:p>
      <w:r>
        <w:t>1</w:t>
      </w:r>
    </w:p>
    <w:p>
      <w:r>
        <w:t>NTC1a</w:t>
      </w:r>
    </w:p>
    <w:p>
      <w:r>
        <w:t>Nhiệt độ</w:t>
      </w:r>
    </w:p>
    <w:p>
      <w:r>
        <w:t>1</w:t>
      </w:r>
    </w:p>
    <w:p>
      <w:r>
        <w:t>Đầu đo sensor</w:t>
      </w:r>
    </w:p>
    <w:p>
      <w:r>
        <w:t>cái</w:t>
      </w:r>
    </w:p>
    <w:p>
      <w:r>
        <w:t>2</w:t>
      </w:r>
    </w:p>
    <w:p>
      <w:r>
        <w:t>0,010</w:t>
      </w:r>
    </w:p>
    <w:p>
      <w:r>
        <w:t>2</w:t>
      </w:r>
    </w:p>
    <w:p>
      <w:r>
        <w:t>Điện cực</w:t>
      </w:r>
    </w:p>
    <w:p>
      <w:r>
        <w:t>cái</w:t>
      </w:r>
    </w:p>
    <w:p>
      <w:r>
        <w:t>6</w:t>
      </w:r>
    </w:p>
    <w:p>
      <w:r>
        <w:t>0,050</w:t>
      </w:r>
    </w:p>
    <w:p>
      <w:r>
        <w:t>3</w:t>
      </w:r>
    </w:p>
    <w:p>
      <w:r>
        <w:t>Dung dịch cầu muối</w:t>
      </w:r>
    </w:p>
    <w:p>
      <w:r>
        <w:t>bộ</w:t>
      </w:r>
    </w:p>
    <w:p>
      <w:r>
        <w:t>6</w:t>
      </w:r>
    </w:p>
    <w:p>
      <w:r>
        <w:t>0,050</w:t>
      </w:r>
    </w:p>
    <w:p>
      <w:r>
        <w:t>4</w:t>
      </w:r>
    </w:p>
    <w:p>
      <w:r>
        <w:t>Bộ làm sạch đường ống mẫu và modul</w:t>
      </w:r>
    </w:p>
    <w:p>
      <w:r>
        <w:t>bộ</w:t>
      </w:r>
    </w:p>
    <w:p>
      <w:r>
        <w:t>2</w:t>
      </w:r>
    </w:p>
    <w:p>
      <w:r>
        <w:t>0,020</w:t>
      </w:r>
    </w:p>
    <w:p>
      <w:r>
        <w:t>5</w:t>
      </w:r>
    </w:p>
    <w:p>
      <w:r>
        <w:t>Bình chứa nước đo mẫu</w:t>
      </w:r>
    </w:p>
    <w:p>
      <w:r>
        <w:t>cái</w:t>
      </w:r>
    </w:p>
    <w:p>
      <w:r>
        <w:t>6</w:t>
      </w:r>
    </w:p>
    <w:p>
      <w:r>
        <w:t>0,020</w:t>
      </w:r>
    </w:p>
    <w:p>
      <w:r>
        <w:t>6</w:t>
      </w:r>
    </w:p>
    <w:p>
      <w:r>
        <w:t>Bộ làm sạch sensor</w:t>
      </w:r>
    </w:p>
    <w:p>
      <w:r>
        <w:t>bộ</w:t>
      </w:r>
    </w:p>
    <w:p>
      <w:r>
        <w:t>2</w:t>
      </w:r>
    </w:p>
    <w:p>
      <w:r>
        <w:t>0,010</w:t>
      </w:r>
    </w:p>
    <w:p>
      <w:r>
        <w:t>7</w:t>
      </w:r>
    </w:p>
    <w:p>
      <w:r>
        <w:t>Bộ dụng cụ để bảo dưỡng, thao tác trong quá trình vận hành</w:t>
      </w:r>
    </w:p>
    <w:p>
      <w:r>
        <w:t>bộ</w:t>
      </w:r>
    </w:p>
    <w:p>
      <w:r>
        <w:t>60</w:t>
      </w:r>
    </w:p>
    <w:p>
      <w:r>
        <w:t>0,350</w:t>
      </w:r>
    </w:p>
    <w:p>
      <w:r>
        <w:t>8</w:t>
      </w:r>
    </w:p>
    <w:p>
      <w:r>
        <w:t>Cáp truyền số liệu cho các sensor</w:t>
      </w:r>
    </w:p>
    <w:p>
      <w:r>
        <w:t>bộ</w:t>
      </w:r>
    </w:p>
    <w:p>
      <w:r>
        <w:t>36</w:t>
      </w:r>
    </w:p>
    <w:p>
      <w:r>
        <w:t>0,350</w:t>
      </w:r>
    </w:p>
    <w:p>
      <w:r>
        <w:t>9</w:t>
      </w:r>
    </w:p>
    <w:p>
      <w:r>
        <w:t>Đường điện thoại/internet truyền số liệu</w:t>
      </w:r>
    </w:p>
    <w:p>
      <w:r>
        <w:t>bộ</w:t>
      </w:r>
    </w:p>
    <w:p>
      <w:r>
        <w:t>36</w:t>
      </w:r>
    </w:p>
    <w:p>
      <w:r>
        <w:t>0,350</w:t>
      </w:r>
    </w:p>
    <w:p>
      <w:r>
        <w:t>10</w:t>
      </w:r>
    </w:p>
    <w:p>
      <w:r>
        <w:t>Tủ đựng tài liệu</w:t>
      </w:r>
    </w:p>
    <w:p>
      <w:r>
        <w:t>cái</w:t>
      </w:r>
    </w:p>
    <w:p>
      <w:r>
        <w:t>72</w:t>
      </w:r>
    </w:p>
    <w:p>
      <w:r>
        <w:t>0,100</w:t>
      </w:r>
    </w:p>
    <w:p>
      <w:r>
        <w:t>11</w:t>
      </w:r>
    </w:p>
    <w:p>
      <w:r>
        <w:t>Tủ đựng dụng cụ</w:t>
      </w:r>
    </w:p>
    <w:p>
      <w:r>
        <w:t>cái</w:t>
      </w:r>
    </w:p>
    <w:p>
      <w:r>
        <w:t>72</w:t>
      </w:r>
    </w:p>
    <w:p>
      <w:r>
        <w:t>0,320</w:t>
      </w:r>
    </w:p>
    <w:p>
      <w:r>
        <w:t>12</w:t>
      </w:r>
    </w:p>
    <w:p>
      <w:r>
        <w:t>Bàn làm việc</w:t>
      </w:r>
    </w:p>
    <w:p>
      <w:r>
        <w:t>cái</w:t>
      </w:r>
    </w:p>
    <w:p>
      <w:r>
        <w:t>72</w:t>
      </w:r>
    </w:p>
    <w:p>
      <w:r>
        <w:t>0,640</w:t>
      </w:r>
    </w:p>
    <w:p>
      <w:r>
        <w:t>13</w:t>
      </w:r>
    </w:p>
    <w:p>
      <w:r>
        <w:t>Ghế tựa</w:t>
      </w:r>
    </w:p>
    <w:p>
      <w:r>
        <w:t>cái</w:t>
      </w:r>
    </w:p>
    <w:p>
      <w:r>
        <w:t>72</w:t>
      </w:r>
    </w:p>
    <w:p>
      <w:r>
        <w:t>0,640</w:t>
      </w:r>
    </w:p>
    <w:p>
      <w:r>
        <w:t>14</w:t>
      </w:r>
    </w:p>
    <w:p>
      <w:r>
        <w:t>Đèn pin</w:t>
      </w:r>
    </w:p>
    <w:p>
      <w:r>
        <w:t>cái</w:t>
      </w:r>
    </w:p>
    <w:p>
      <w:r>
        <w:t>24</w:t>
      </w:r>
    </w:p>
    <w:p>
      <w:r>
        <w:t>0,120</w:t>
      </w:r>
    </w:p>
    <w:p>
      <w:r>
        <w:t>15</w:t>
      </w:r>
    </w:p>
    <w:p>
      <w:r>
        <w:t>Cặp đựng tài liệu</w:t>
      </w:r>
    </w:p>
    <w:p>
      <w:r>
        <w:t>cái</w:t>
      </w:r>
    </w:p>
    <w:p>
      <w:r>
        <w:t>12</w:t>
      </w:r>
    </w:p>
    <w:p>
      <w:r>
        <w:t>0,320</w:t>
      </w:r>
    </w:p>
    <w:p>
      <w:r>
        <w:t>16</w:t>
      </w:r>
    </w:p>
    <w:p>
      <w:r>
        <w:t>Quần áo mưa</w:t>
      </w:r>
    </w:p>
    <w:p>
      <w:r>
        <w:t>bộ</w:t>
      </w:r>
    </w:p>
    <w:p>
      <w:r>
        <w:t>3</w:t>
      </w:r>
    </w:p>
    <w:p>
      <w:r>
        <w:t>0,400</w:t>
      </w:r>
    </w:p>
    <w:p>
      <w:r>
        <w:t>17</w:t>
      </w:r>
    </w:p>
    <w:p>
      <w:r>
        <w:t>Ủng</w:t>
      </w:r>
    </w:p>
    <w:p>
      <w:r>
        <w:t>đôi</w:t>
      </w:r>
    </w:p>
    <w:p>
      <w:r>
        <w:t>12</w:t>
      </w:r>
    </w:p>
    <w:p>
      <w:r>
        <w:t>0,200</w:t>
      </w:r>
    </w:p>
    <w:p>
      <w:r>
        <w:t>18</w:t>
      </w:r>
    </w:p>
    <w:p>
      <w:r>
        <w:t>Áo blue</w:t>
      </w:r>
    </w:p>
    <w:p>
      <w:r>
        <w:t>cái</w:t>
      </w:r>
    </w:p>
    <w:p>
      <w:r>
        <w:t>12</w:t>
      </w:r>
    </w:p>
    <w:p>
      <w:r>
        <w:t>0,640</w:t>
      </w:r>
    </w:p>
    <w:p>
      <w:r>
        <w:t>19</w:t>
      </w:r>
    </w:p>
    <w:p>
      <w:r>
        <w:t>Áo phao</w:t>
      </w:r>
    </w:p>
    <w:p>
      <w:r>
        <w:t>cái</w:t>
      </w:r>
    </w:p>
    <w:p>
      <w:r>
        <w:t>12</w:t>
      </w:r>
    </w:p>
    <w:p>
      <w:r>
        <w:t>0,640</w:t>
      </w:r>
    </w:p>
    <w:p>
      <w:r>
        <w:t>20</w:t>
      </w:r>
    </w:p>
    <w:p>
      <w:r>
        <w:t>Ô che mưa, che nắng</w:t>
      </w:r>
    </w:p>
    <w:p>
      <w:r>
        <w:t>cái</w:t>
      </w:r>
    </w:p>
    <w:p>
      <w:r>
        <w:t>24</w:t>
      </w:r>
    </w:p>
    <w:p>
      <w:r>
        <w:t>0,120</w:t>
      </w:r>
    </w:p>
    <w:p>
      <w:r>
        <w:t>21</w:t>
      </w:r>
    </w:p>
    <w:p>
      <w:r>
        <w:t>Giày vải</w:t>
      </w:r>
    </w:p>
    <w:p>
      <w:r>
        <w:t>cái</w:t>
      </w:r>
    </w:p>
    <w:p>
      <w:r>
        <w:t>12</w:t>
      </w:r>
    </w:p>
    <w:p>
      <w:r>
        <w:t>0,150</w:t>
      </w:r>
    </w:p>
    <w:p>
      <w:r>
        <w:t>22</w:t>
      </w:r>
    </w:p>
    <w:p>
      <w:r>
        <w:t>Đèn hiệu</w:t>
      </w:r>
    </w:p>
    <w:p>
      <w:r>
        <w:t>cái</w:t>
      </w:r>
    </w:p>
    <w:p>
      <w:r>
        <w:t>24</w:t>
      </w:r>
    </w:p>
    <w:p>
      <w:r>
        <w:t>0,120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2</w:t>
      </w:r>
    </w:p>
    <w:p>
      <w:r>
        <w:t>NTC1b</w:t>
      </w:r>
    </w:p>
    <w:p>
      <w:r>
        <w:t>pH</w:t>
      </w:r>
    </w:p>
    <w:p>
      <w:r>
        <w:t>Như mục NTC1a</w:t>
      </w:r>
    </w:p>
    <w:p>
      <w:r>
        <w:t>3</w:t>
      </w:r>
    </w:p>
    <w:p>
      <w:r>
        <w:t>NTC2</w:t>
      </w:r>
    </w:p>
    <w:p>
      <w:r>
        <w:t>Nhu cầu ôxy hóa học (COD)</w:t>
      </w:r>
    </w:p>
    <w:p>
      <w:r>
        <w:t>1</w:t>
      </w:r>
    </w:p>
    <w:p>
      <w:r>
        <w:t>Đầu đo DO</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chứa nước đo mẫu</w:t>
      </w:r>
    </w:p>
    <w:p>
      <w:r>
        <w:t>cái</w:t>
      </w:r>
    </w:p>
    <w:p>
      <w:r>
        <w:t>6</w:t>
      </w:r>
    </w:p>
    <w:p>
      <w:r>
        <w:t>0,020</w:t>
      </w:r>
    </w:p>
    <w:p>
      <w:r>
        <w:t>5</w:t>
      </w:r>
    </w:p>
    <w:p>
      <w:r>
        <w:t>Bình tia</w:t>
      </w:r>
    </w:p>
    <w:p>
      <w:r>
        <w:t>cái</w:t>
      </w:r>
    </w:p>
    <w:p>
      <w:r>
        <w:t>6</w:t>
      </w:r>
    </w:p>
    <w:p>
      <w:r>
        <w:t>0,320</w:t>
      </w:r>
    </w:p>
    <w:p>
      <w:r>
        <w:t>6</w:t>
      </w:r>
    </w:p>
    <w:p>
      <w:r>
        <w:t>Bộ làm sạch sensor</w:t>
      </w:r>
    </w:p>
    <w:p>
      <w:r>
        <w:t>bộ</w:t>
      </w:r>
    </w:p>
    <w:p>
      <w:r>
        <w:t>2</w:t>
      </w:r>
    </w:p>
    <w:p>
      <w:r>
        <w:t>0,020</w:t>
      </w:r>
    </w:p>
    <w:p>
      <w:r>
        <w:t>7</w:t>
      </w:r>
    </w:p>
    <w:p>
      <w:r>
        <w:t>Bộ dụng cụ để bào dưỡng, thao tác trong quá trình vận hành</w:t>
      </w:r>
    </w:p>
    <w:p>
      <w:r>
        <w:t>bộ</w:t>
      </w:r>
    </w:p>
    <w:p>
      <w:r>
        <w:t>60</w:t>
      </w:r>
    </w:p>
    <w:p>
      <w:r>
        <w:t>0,350</w:t>
      </w:r>
    </w:p>
    <w:p>
      <w:r>
        <w:t>8</w:t>
      </w:r>
    </w:p>
    <w:p>
      <w:r>
        <w:t>Cáp truyền số liệu cho các sensor</w:t>
      </w:r>
    </w:p>
    <w:p>
      <w:r>
        <w:t>bộ</w:t>
      </w:r>
    </w:p>
    <w:p>
      <w:r>
        <w:t>36</w:t>
      </w:r>
    </w:p>
    <w:p>
      <w:r>
        <w:t>0,350</w:t>
      </w:r>
    </w:p>
    <w:p>
      <w:r>
        <w:t>9</w:t>
      </w:r>
    </w:p>
    <w:p>
      <w:r>
        <w:t>Đường điện thoại/internet truyền số liệu</w:t>
      </w:r>
    </w:p>
    <w:p>
      <w:r>
        <w:t>bộ</w:t>
      </w:r>
    </w:p>
    <w:p>
      <w:r>
        <w:t>36</w:t>
      </w:r>
    </w:p>
    <w:p>
      <w:r>
        <w:t>0,350</w:t>
      </w:r>
    </w:p>
    <w:p>
      <w:r>
        <w:t>10</w:t>
      </w:r>
    </w:p>
    <w:p>
      <w:r>
        <w:t>Tủ đựng tài liệu</w:t>
      </w:r>
    </w:p>
    <w:p>
      <w:r>
        <w:t>cái</w:t>
      </w:r>
    </w:p>
    <w:p>
      <w:r>
        <w:t>72</w:t>
      </w:r>
    </w:p>
    <w:p>
      <w:r>
        <w:t>0,100</w:t>
      </w:r>
    </w:p>
    <w:p>
      <w:r>
        <w:t>11</w:t>
      </w:r>
    </w:p>
    <w:p>
      <w:r>
        <w:t>Tủ đựng dụng cụ</w:t>
      </w:r>
    </w:p>
    <w:p>
      <w:r>
        <w:t>cái</w:t>
      </w:r>
    </w:p>
    <w:p>
      <w:r>
        <w:t>72</w:t>
      </w:r>
    </w:p>
    <w:p>
      <w:r>
        <w:t>0,320</w:t>
      </w:r>
    </w:p>
    <w:p>
      <w:r>
        <w:t>12</w:t>
      </w:r>
    </w:p>
    <w:p>
      <w:r>
        <w:t>Bàn làm việc</w:t>
      </w:r>
    </w:p>
    <w:p>
      <w:r>
        <w:t>cái</w:t>
      </w:r>
    </w:p>
    <w:p>
      <w:r>
        <w:t>72</w:t>
      </w:r>
    </w:p>
    <w:p>
      <w:r>
        <w:t>0,640</w:t>
      </w:r>
    </w:p>
    <w:p>
      <w:r>
        <w:t>13</w:t>
      </w:r>
    </w:p>
    <w:p>
      <w:r>
        <w:t>Ghế tựa</w:t>
      </w:r>
    </w:p>
    <w:p>
      <w:r>
        <w:t>cái</w:t>
      </w:r>
    </w:p>
    <w:p>
      <w:r>
        <w:t>72</w:t>
      </w:r>
    </w:p>
    <w:p>
      <w:r>
        <w:t>0,640</w:t>
      </w:r>
    </w:p>
    <w:p>
      <w:r>
        <w:t>14</w:t>
      </w:r>
    </w:p>
    <w:p>
      <w:r>
        <w:t>Đèn pin</w:t>
      </w:r>
    </w:p>
    <w:p>
      <w:r>
        <w:t>cái</w:t>
      </w:r>
    </w:p>
    <w:p>
      <w:r>
        <w:t>24</w:t>
      </w:r>
    </w:p>
    <w:p>
      <w:r>
        <w:t>0,120</w:t>
      </w:r>
    </w:p>
    <w:p>
      <w:r>
        <w:t>15</w:t>
      </w:r>
    </w:p>
    <w:p>
      <w:r>
        <w:t>Cặp đựng tài liệu</w:t>
      </w:r>
    </w:p>
    <w:p>
      <w:r>
        <w:t>cái</w:t>
      </w:r>
    </w:p>
    <w:p>
      <w:r>
        <w:t>12</w:t>
      </w:r>
    </w:p>
    <w:p>
      <w:r>
        <w:t>0,320</w:t>
      </w:r>
    </w:p>
    <w:p>
      <w:r>
        <w:t>16</w:t>
      </w:r>
    </w:p>
    <w:p>
      <w:r>
        <w:t>Quần áo mưa</w:t>
      </w:r>
    </w:p>
    <w:p>
      <w:r>
        <w:t>bộ</w:t>
      </w:r>
    </w:p>
    <w:p>
      <w:r>
        <w:t>3</w:t>
      </w:r>
    </w:p>
    <w:p>
      <w:r>
        <w:t>0,400</w:t>
      </w:r>
    </w:p>
    <w:p>
      <w:r>
        <w:t>17</w:t>
      </w:r>
    </w:p>
    <w:p>
      <w:r>
        <w:t>Ủng</w:t>
      </w:r>
    </w:p>
    <w:p>
      <w:r>
        <w:t>đôi</w:t>
      </w:r>
    </w:p>
    <w:p>
      <w:r>
        <w:t>12</w:t>
      </w:r>
    </w:p>
    <w:p>
      <w:r>
        <w:t>0,200</w:t>
      </w:r>
    </w:p>
    <w:p>
      <w:r>
        <w:t>18</w:t>
      </w:r>
    </w:p>
    <w:p>
      <w:r>
        <w:t>Áo blue</w:t>
      </w:r>
    </w:p>
    <w:p>
      <w:r>
        <w:t>cái</w:t>
      </w:r>
    </w:p>
    <w:p>
      <w:r>
        <w:t>12</w:t>
      </w:r>
    </w:p>
    <w:p>
      <w:r>
        <w:t>0,640</w:t>
      </w:r>
    </w:p>
    <w:p>
      <w:r>
        <w:t>19</w:t>
      </w:r>
    </w:p>
    <w:p>
      <w:r>
        <w:t>Áo phao</w:t>
      </w:r>
    </w:p>
    <w:p>
      <w:r>
        <w:t>cái</w:t>
      </w:r>
    </w:p>
    <w:p>
      <w:r>
        <w:t>12</w:t>
      </w:r>
    </w:p>
    <w:p>
      <w:r>
        <w:t>0,640</w:t>
      </w:r>
    </w:p>
    <w:p>
      <w:r>
        <w:t>20</w:t>
      </w:r>
    </w:p>
    <w:p>
      <w:r>
        <w:t>Ô che mưa, che nắng</w:t>
      </w:r>
    </w:p>
    <w:p>
      <w:r>
        <w:t>cái</w:t>
      </w:r>
    </w:p>
    <w:p>
      <w:r>
        <w:t>24</w:t>
      </w:r>
    </w:p>
    <w:p>
      <w:r>
        <w:t>0,320</w:t>
      </w:r>
    </w:p>
    <w:p>
      <w:r>
        <w:t>21</w:t>
      </w:r>
    </w:p>
    <w:p>
      <w:r>
        <w:t>Giày vải</w:t>
      </w:r>
    </w:p>
    <w:p>
      <w:r>
        <w:t>cái</w:t>
      </w:r>
    </w:p>
    <w:p>
      <w:r>
        <w:t>12</w:t>
      </w:r>
    </w:p>
    <w:p>
      <w:r>
        <w:t>0,150</w:t>
      </w:r>
    </w:p>
    <w:p>
      <w:r>
        <w:t>22</w:t>
      </w:r>
    </w:p>
    <w:p>
      <w:r>
        <w:t>Đèn hiệu</w:t>
      </w:r>
    </w:p>
    <w:p>
      <w:r>
        <w:t>cái</w:t>
      </w:r>
    </w:p>
    <w:p>
      <w:r>
        <w:t>24</w:t>
      </w:r>
    </w:p>
    <w:p>
      <w:r>
        <w:t>0,120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4</w:t>
      </w:r>
    </w:p>
    <w:p>
      <w:r>
        <w:t>NTC3</w:t>
      </w:r>
    </w:p>
    <w:p>
      <w:r>
        <w:t>Tổng chất rắn lơ lửng (TSS)</w:t>
      </w:r>
    </w:p>
    <w:p>
      <w:r>
        <w:t>1</w:t>
      </w:r>
    </w:p>
    <w:p>
      <w:r>
        <w:t>Bình chứa nước đo mẫu</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Bình cứu hỏa</w:t>
      </w:r>
    </w:p>
    <w:p>
      <w:r>
        <w:t>cái</w:t>
      </w:r>
    </w:p>
    <w:p>
      <w:r>
        <w:t>12</w:t>
      </w:r>
    </w:p>
    <w:p>
      <w:r>
        <w:t>0,120</w:t>
      </w:r>
    </w:p>
    <w:p>
      <w:r>
        <w:t>23</w:t>
      </w:r>
    </w:p>
    <w:p>
      <w:r>
        <w:t>Ổn áp</w:t>
      </w:r>
    </w:p>
    <w:p>
      <w:r>
        <w:t>cái</w:t>
      </w:r>
    </w:p>
    <w:p>
      <w:r>
        <w:t>36</w:t>
      </w:r>
    </w:p>
    <w:p>
      <w:r>
        <w:t>0,120</w:t>
      </w:r>
    </w:p>
    <w:p>
      <w:r>
        <w:t>24</w:t>
      </w:r>
    </w:p>
    <w:p>
      <w:r>
        <w:t>Bộ lưu điện</w:t>
      </w:r>
    </w:p>
    <w:p>
      <w:r>
        <w:t>cái</w:t>
      </w:r>
    </w:p>
    <w:p>
      <w:r>
        <w:t>36</w:t>
      </w:r>
    </w:p>
    <w:p>
      <w:r>
        <w:t>0,150</w:t>
      </w:r>
    </w:p>
    <w:p>
      <w:r>
        <w:t>25</w:t>
      </w:r>
    </w:p>
    <w:p>
      <w:r>
        <w:t>Kính bảo vệ</w:t>
      </w:r>
    </w:p>
    <w:p>
      <w:r>
        <w:t>cái</w:t>
      </w:r>
    </w:p>
    <w:p>
      <w:r>
        <w:t>12</w:t>
      </w:r>
    </w:p>
    <w:p>
      <w:r>
        <w:t>0,320</w:t>
      </w:r>
    </w:p>
    <w:p>
      <w:r>
        <w:t>5</w:t>
      </w:r>
    </w:p>
    <w:p>
      <w:r>
        <w:t>NTC4</w:t>
      </w:r>
    </w:p>
    <w:p>
      <w:r>
        <w:t>Amoni (NH 4  + )</w:t>
      </w:r>
    </w:p>
    <w:p>
      <w:r>
        <w:t>1</w:t>
      </w:r>
    </w:p>
    <w:p>
      <w:r>
        <w:t>Bình chứa nước đo mẫu</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Chai đựng hóa chất</w:t>
      </w:r>
    </w:p>
    <w:p>
      <w:r>
        <w:t>cái</w:t>
      </w:r>
    </w:p>
    <w:p>
      <w:r>
        <w:t>6</w:t>
      </w:r>
    </w:p>
    <w:p>
      <w:r>
        <w:t>0,320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6</w:t>
      </w:r>
    </w:p>
    <w:p>
      <w:r>
        <w:t>NTC5</w:t>
      </w:r>
    </w:p>
    <w:p>
      <w:r>
        <w:t>Nitrat (NO 3  - )</w:t>
      </w:r>
    </w:p>
    <w:p>
      <w:r>
        <w:t>1</w:t>
      </w:r>
    </w:p>
    <w:p>
      <w:r>
        <w:t>Bình chứa nước đo mẫu</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Chai đựng hóa chất</w:t>
      </w:r>
    </w:p>
    <w:p>
      <w:r>
        <w:t>cái</w:t>
      </w:r>
    </w:p>
    <w:p>
      <w:r>
        <w:t>6</w:t>
      </w:r>
    </w:p>
    <w:p>
      <w:r>
        <w:t>0,320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7</w:t>
      </w:r>
    </w:p>
    <w:p>
      <w:r>
        <w:t>NTC6</w:t>
      </w:r>
    </w:p>
    <w:p>
      <w:r>
        <w:t>Photphat (PO 4  3- )</w:t>
      </w:r>
    </w:p>
    <w:p>
      <w:r>
        <w:t>1</w:t>
      </w:r>
    </w:p>
    <w:p>
      <w:r>
        <w:t>Bình chứa nước đo mẫu</w:t>
      </w:r>
    </w:p>
    <w:p>
      <w:r>
        <w:t>cái</w:t>
      </w:r>
    </w:p>
    <w:p>
      <w:r>
        <w:t>6</w:t>
      </w:r>
    </w:p>
    <w:p>
      <w:r>
        <w:t>0,020</w:t>
      </w:r>
    </w:p>
    <w:p>
      <w:r>
        <w:t>2</w:t>
      </w:r>
    </w:p>
    <w:p>
      <w:r>
        <w:t>Bộ làm sạch đường ống mẫu và modul</w:t>
      </w:r>
    </w:p>
    <w:p>
      <w:r>
        <w:t>bộ</w:t>
      </w:r>
    </w:p>
    <w:p>
      <w:r>
        <w:t>2</w:t>
      </w:r>
    </w:p>
    <w:p>
      <w:r>
        <w:t>0,020</w:t>
      </w:r>
    </w:p>
    <w:p>
      <w:r>
        <w:t>3</w:t>
      </w:r>
    </w:p>
    <w:p>
      <w:r>
        <w:t>Đầu đo sensor</w:t>
      </w:r>
    </w:p>
    <w:p>
      <w:r>
        <w:t>cái</w:t>
      </w:r>
    </w:p>
    <w:p>
      <w:r>
        <w:t>2</w:t>
      </w:r>
    </w:p>
    <w:p>
      <w:r>
        <w:t>0,020</w:t>
      </w:r>
    </w:p>
    <w:p>
      <w:r>
        <w:t>4</w:t>
      </w:r>
    </w:p>
    <w:p>
      <w:r>
        <w:t>Bình tia</w:t>
      </w:r>
    </w:p>
    <w:p>
      <w:r>
        <w:t>cái</w:t>
      </w:r>
    </w:p>
    <w:p>
      <w:r>
        <w:t>6</w:t>
      </w:r>
    </w:p>
    <w:p>
      <w:r>
        <w:t>0,320</w:t>
      </w:r>
    </w:p>
    <w:p>
      <w:r>
        <w:t>5</w:t>
      </w:r>
    </w:p>
    <w:p>
      <w:r>
        <w:t>Bộ làm sạch sensor</w:t>
      </w:r>
    </w:p>
    <w:p>
      <w:r>
        <w:t>bộ</w:t>
      </w:r>
    </w:p>
    <w:p>
      <w:r>
        <w:t>2</w:t>
      </w:r>
    </w:p>
    <w:p>
      <w:r>
        <w:t>0,020</w:t>
      </w:r>
    </w:p>
    <w:p>
      <w:r>
        <w:t>6</w:t>
      </w:r>
    </w:p>
    <w:p>
      <w:r>
        <w:t>Bộ dụng cụ để bảo dưỡng, thao tác trong quá trình vận hành</w:t>
      </w:r>
    </w:p>
    <w:p>
      <w:r>
        <w:t>bộ</w:t>
      </w:r>
    </w:p>
    <w:p>
      <w:r>
        <w:t>60</w:t>
      </w:r>
    </w:p>
    <w:p>
      <w:r>
        <w:t>0,350</w:t>
      </w:r>
    </w:p>
    <w:p>
      <w:r>
        <w:t>7</w:t>
      </w:r>
    </w:p>
    <w:p>
      <w:r>
        <w:t>Cáp truyền số liệu cho các sensor</w:t>
      </w:r>
    </w:p>
    <w:p>
      <w:r>
        <w:t>bộ</w:t>
      </w:r>
    </w:p>
    <w:p>
      <w:r>
        <w:t>36</w:t>
      </w:r>
    </w:p>
    <w:p>
      <w:r>
        <w:t>0,350</w:t>
      </w:r>
    </w:p>
    <w:p>
      <w:r>
        <w:t>8</w:t>
      </w:r>
    </w:p>
    <w:p>
      <w:r>
        <w:t>Đường điện thoại/internet truyền số liệu</w:t>
      </w:r>
    </w:p>
    <w:p>
      <w:r>
        <w:t>bộ</w:t>
      </w:r>
    </w:p>
    <w:p>
      <w:r>
        <w:t>36</w:t>
      </w:r>
    </w:p>
    <w:p>
      <w:r>
        <w:t>0,350</w:t>
      </w:r>
    </w:p>
    <w:p>
      <w:r>
        <w:t>9</w:t>
      </w:r>
    </w:p>
    <w:p>
      <w:r>
        <w:t>Tủ đựng tài liệu</w:t>
      </w:r>
    </w:p>
    <w:p>
      <w:r>
        <w:t>cái</w:t>
      </w:r>
    </w:p>
    <w:p>
      <w:r>
        <w:t>72</w:t>
      </w:r>
    </w:p>
    <w:p>
      <w:r>
        <w:t>0,100</w:t>
      </w:r>
    </w:p>
    <w:p>
      <w:r>
        <w:t>10</w:t>
      </w:r>
    </w:p>
    <w:p>
      <w:r>
        <w:t>Tủ đựng dụng cụ</w:t>
      </w:r>
    </w:p>
    <w:p>
      <w:r>
        <w:t>cái</w:t>
      </w:r>
    </w:p>
    <w:p>
      <w:r>
        <w:t>72</w:t>
      </w:r>
    </w:p>
    <w:p>
      <w:r>
        <w:t>0,320</w:t>
      </w:r>
    </w:p>
    <w:p>
      <w:r>
        <w:t>11</w:t>
      </w:r>
    </w:p>
    <w:p>
      <w:r>
        <w:t>Bàn làm việc</w:t>
      </w:r>
    </w:p>
    <w:p>
      <w:r>
        <w:t>cái</w:t>
      </w:r>
    </w:p>
    <w:p>
      <w:r>
        <w:t>72</w:t>
      </w:r>
    </w:p>
    <w:p>
      <w:r>
        <w:t>0,640</w:t>
      </w:r>
    </w:p>
    <w:p>
      <w:r>
        <w:t>12</w:t>
      </w:r>
    </w:p>
    <w:p>
      <w:r>
        <w:t>Ghế tựa</w:t>
      </w:r>
    </w:p>
    <w:p>
      <w:r>
        <w:t>cái</w:t>
      </w:r>
    </w:p>
    <w:p>
      <w:r>
        <w:t>72</w:t>
      </w:r>
    </w:p>
    <w:p>
      <w:r>
        <w:t>0,640</w:t>
      </w:r>
    </w:p>
    <w:p>
      <w:r>
        <w:t>13</w:t>
      </w:r>
    </w:p>
    <w:p>
      <w:r>
        <w:t>Đèn pin</w:t>
      </w:r>
    </w:p>
    <w:p>
      <w:r>
        <w:t>cái</w:t>
      </w:r>
    </w:p>
    <w:p>
      <w:r>
        <w:t>24</w:t>
      </w:r>
    </w:p>
    <w:p>
      <w:r>
        <w:t>0,120</w:t>
      </w:r>
    </w:p>
    <w:p>
      <w:r>
        <w:t>14</w:t>
      </w:r>
    </w:p>
    <w:p>
      <w:r>
        <w:t>Cặp đựng tài liệu</w:t>
      </w:r>
    </w:p>
    <w:p>
      <w:r>
        <w:t>cái</w:t>
      </w:r>
    </w:p>
    <w:p>
      <w:r>
        <w:t>12</w:t>
      </w:r>
    </w:p>
    <w:p>
      <w:r>
        <w:t>0,320</w:t>
      </w:r>
    </w:p>
    <w:p>
      <w:r>
        <w:t>15</w:t>
      </w:r>
    </w:p>
    <w:p>
      <w:r>
        <w:t>Quần áo mưa</w:t>
      </w:r>
    </w:p>
    <w:p>
      <w:r>
        <w:t>bộ</w:t>
      </w:r>
    </w:p>
    <w:p>
      <w:r>
        <w:t>3</w:t>
      </w:r>
    </w:p>
    <w:p>
      <w:r>
        <w:t>0,400</w:t>
      </w:r>
    </w:p>
    <w:p>
      <w:r>
        <w:t>16</w:t>
      </w:r>
    </w:p>
    <w:p>
      <w:r>
        <w:t>Ủng</w:t>
      </w:r>
    </w:p>
    <w:p>
      <w:r>
        <w:t>đôi</w:t>
      </w:r>
    </w:p>
    <w:p>
      <w:r>
        <w:t>12</w:t>
      </w:r>
    </w:p>
    <w:p>
      <w:r>
        <w:t>0,200</w:t>
      </w:r>
    </w:p>
    <w:p>
      <w:r>
        <w:t>17</w:t>
      </w:r>
    </w:p>
    <w:p>
      <w:r>
        <w:t>Áo blue</w:t>
      </w:r>
    </w:p>
    <w:p>
      <w:r>
        <w:t>cái</w:t>
      </w:r>
    </w:p>
    <w:p>
      <w:r>
        <w:t>12</w:t>
      </w:r>
    </w:p>
    <w:p>
      <w:r>
        <w:t>0,640</w:t>
      </w:r>
    </w:p>
    <w:p>
      <w:r>
        <w:t>18</w:t>
      </w:r>
    </w:p>
    <w:p>
      <w:r>
        <w:t>Áo phao</w:t>
      </w:r>
    </w:p>
    <w:p>
      <w:r>
        <w:t>cái</w:t>
      </w:r>
    </w:p>
    <w:p>
      <w:r>
        <w:t>12</w:t>
      </w:r>
    </w:p>
    <w:p>
      <w:r>
        <w:t>0,640</w:t>
      </w:r>
    </w:p>
    <w:p>
      <w:r>
        <w:t>19</w:t>
      </w:r>
    </w:p>
    <w:p>
      <w:r>
        <w:t>Ô che mưa, che nắng</w:t>
      </w:r>
    </w:p>
    <w:p>
      <w:r>
        <w:t>cái</w:t>
      </w:r>
    </w:p>
    <w:p>
      <w:r>
        <w:t>24</w:t>
      </w:r>
    </w:p>
    <w:p>
      <w:r>
        <w:t>0,320</w:t>
      </w:r>
    </w:p>
    <w:p>
      <w:r>
        <w:t>20</w:t>
      </w:r>
    </w:p>
    <w:p>
      <w:r>
        <w:t>Giày vải</w:t>
      </w:r>
    </w:p>
    <w:p>
      <w:r>
        <w:t>cái</w:t>
      </w:r>
    </w:p>
    <w:p>
      <w:r>
        <w:t>12</w:t>
      </w:r>
    </w:p>
    <w:p>
      <w:r>
        <w:t>0,150</w:t>
      </w:r>
    </w:p>
    <w:p>
      <w:r>
        <w:t>21</w:t>
      </w:r>
    </w:p>
    <w:p>
      <w:r>
        <w:t>Đèn hiệu</w:t>
      </w:r>
    </w:p>
    <w:p>
      <w:r>
        <w:t>cái</w:t>
      </w:r>
    </w:p>
    <w:p>
      <w:r>
        <w:t>24</w:t>
      </w:r>
    </w:p>
    <w:p>
      <w:r>
        <w:t>0,120</w:t>
      </w:r>
    </w:p>
    <w:p>
      <w:r>
        <w:t>22</w:t>
      </w:r>
    </w:p>
    <w:p>
      <w:r>
        <w:t>Chai đựng hóa chất</w:t>
      </w:r>
    </w:p>
    <w:p>
      <w:r>
        <w:t>cái</w:t>
      </w:r>
    </w:p>
    <w:p>
      <w:r>
        <w:t>6</w:t>
      </w:r>
    </w:p>
    <w:p>
      <w:r>
        <w:t>0,320</w:t>
      </w:r>
    </w:p>
    <w:p>
      <w:r>
        <w:t>23</w:t>
      </w:r>
    </w:p>
    <w:p>
      <w:r>
        <w:t>Bình cứu hỏa</w:t>
      </w:r>
    </w:p>
    <w:p>
      <w:r>
        <w:t>cái</w:t>
      </w:r>
    </w:p>
    <w:p>
      <w:r>
        <w:t>12</w:t>
      </w:r>
    </w:p>
    <w:p>
      <w:r>
        <w:t>0,120</w:t>
      </w:r>
    </w:p>
    <w:p>
      <w:r>
        <w:t>24</w:t>
      </w:r>
    </w:p>
    <w:p>
      <w:r>
        <w:t>Ổn áp</w:t>
      </w:r>
    </w:p>
    <w:p>
      <w:r>
        <w:t>cái</w:t>
      </w:r>
    </w:p>
    <w:p>
      <w:r>
        <w:t>36</w:t>
      </w:r>
    </w:p>
    <w:p>
      <w:r>
        <w:t>0,120</w:t>
      </w:r>
    </w:p>
    <w:p>
      <w:r>
        <w:t>25</w:t>
      </w:r>
    </w:p>
    <w:p>
      <w:r>
        <w:t>Bộ lưu điện</w:t>
      </w:r>
    </w:p>
    <w:p>
      <w:r>
        <w:t>cái</w:t>
      </w:r>
    </w:p>
    <w:p>
      <w:r>
        <w:t>36</w:t>
      </w:r>
    </w:p>
    <w:p>
      <w:r>
        <w:t>0,150</w:t>
      </w:r>
    </w:p>
    <w:p>
      <w:r>
        <w:t>26</w:t>
      </w:r>
    </w:p>
    <w:p>
      <w:r>
        <w:t>Kính bảo vệ</w:t>
      </w:r>
    </w:p>
    <w:p>
      <w:r>
        <w:t>cái</w:t>
      </w:r>
    </w:p>
    <w:p>
      <w:r>
        <w:t>12</w:t>
      </w:r>
    </w:p>
    <w:p>
      <w:r>
        <w:t>0,320</w:t>
      </w:r>
    </w:p>
    <w:p>
      <w:r>
        <w:t>III. ĐỊNH MỨC VẬT LIỆU: Tính cho 1 thông số</w:t>
      </w:r>
    </w:p>
    <w:p>
      <w:r>
        <w:t>STT</w:t>
      </w:r>
    </w:p>
    <w:p>
      <w:r>
        <w:t>Mã hiệu</w:t>
      </w:r>
    </w:p>
    <w:p>
      <w:r>
        <w:t>Danh mục vật liệu</w:t>
      </w:r>
    </w:p>
    <w:p>
      <w:r>
        <w:t>Đơn vị tính</w:t>
      </w:r>
    </w:p>
    <w:p>
      <w:r>
        <w:t>Định mức</w:t>
      </w:r>
    </w:p>
    <w:p>
      <w:r>
        <w:t>1</w:t>
      </w:r>
    </w:p>
    <w:p>
      <w:r>
        <w:t>NTC1a</w:t>
      </w:r>
    </w:p>
    <w:p>
      <w:r>
        <w:t>Nhiệt độ</w:t>
      </w:r>
    </w:p>
    <w:p>
      <w:r>
        <w:t>1</w:t>
      </w:r>
    </w:p>
    <w:p>
      <w:r>
        <w:t>Điện cực pH</w:t>
      </w:r>
    </w:p>
    <w:p>
      <w:r>
        <w:t>cái</w:t>
      </w:r>
    </w:p>
    <w:p>
      <w:r>
        <w:t>0,001</w:t>
      </w:r>
    </w:p>
    <w:p>
      <w:r>
        <w:t>2</w:t>
      </w:r>
    </w:p>
    <w:p>
      <w:r>
        <w:t>Dung dịch pH 4 (1 lít)</w:t>
      </w:r>
    </w:p>
    <w:p>
      <w:r>
        <w:t>ml</w:t>
      </w:r>
    </w:p>
    <w:p>
      <w:r>
        <w:t>2,740</w:t>
      </w:r>
    </w:p>
    <w:p>
      <w:r>
        <w:t>3</w:t>
      </w:r>
    </w:p>
    <w:p>
      <w:r>
        <w:t>Dung dịch pH 7 (1 lít)</w:t>
      </w:r>
    </w:p>
    <w:p>
      <w:r>
        <w:t>ml</w:t>
      </w:r>
    </w:p>
    <w:p>
      <w:r>
        <w:t>2,740</w:t>
      </w:r>
    </w:p>
    <w:p>
      <w:r>
        <w:t>4</w:t>
      </w:r>
    </w:p>
    <w:p>
      <w:r>
        <w:t>Dung dịch pH 10 (1 lít)</w:t>
      </w:r>
    </w:p>
    <w:p>
      <w:r>
        <w:t>ml</w:t>
      </w:r>
    </w:p>
    <w:p>
      <w:r>
        <w:t>2,740</w:t>
      </w:r>
    </w:p>
    <w:p>
      <w:r>
        <w:t>5</w:t>
      </w:r>
    </w:p>
    <w:p>
      <w:r>
        <w:t>Nước rửa đầu đo</w:t>
      </w:r>
    </w:p>
    <w:p>
      <w:r>
        <w:t>lít</w:t>
      </w:r>
    </w:p>
    <w:p>
      <w:r>
        <w:t>0,020</w:t>
      </w:r>
    </w:p>
    <w:p>
      <w:r>
        <w:t>6</w:t>
      </w:r>
    </w:p>
    <w:p>
      <w:r>
        <w:t>Cồn lau dụng cụ</w:t>
      </w:r>
    </w:p>
    <w:p>
      <w:r>
        <w:t>ml</w:t>
      </w:r>
    </w:p>
    <w:p>
      <w:r>
        <w:t>100,000</w:t>
      </w:r>
    </w:p>
    <w:p>
      <w:r>
        <w:t>7</w:t>
      </w:r>
    </w:p>
    <w:p>
      <w:r>
        <w:t>Sổ công tác</w:t>
      </w:r>
    </w:p>
    <w:p>
      <w:r>
        <w:t>cuốn</w:t>
      </w:r>
    </w:p>
    <w:p>
      <w:r>
        <w:t>0,002</w:t>
      </w:r>
    </w:p>
    <w:p>
      <w:r>
        <w:t>8</w:t>
      </w:r>
    </w:p>
    <w:p>
      <w:r>
        <w:t>Mực máy in</w:t>
      </w:r>
    </w:p>
    <w:p>
      <w:r>
        <w:t>hộp</w:t>
      </w:r>
    </w:p>
    <w:p>
      <w:r>
        <w:t>0,003</w:t>
      </w:r>
    </w:p>
    <w:p>
      <w:r>
        <w:t>9</w:t>
      </w:r>
    </w:p>
    <w:p>
      <w:r>
        <w:t>Pin chuyên dụng</w:t>
      </w:r>
    </w:p>
    <w:p>
      <w:r>
        <w:t>cái</w:t>
      </w:r>
    </w:p>
    <w:p>
      <w:r>
        <w:t>0,120</w:t>
      </w:r>
    </w:p>
    <w:p>
      <w:r>
        <w:t>10</w:t>
      </w:r>
    </w:p>
    <w:p>
      <w:r>
        <w:t>Giấy lau</w:t>
      </w:r>
    </w:p>
    <w:p>
      <w:r>
        <w:t>hộp</w:t>
      </w:r>
    </w:p>
    <w:p>
      <w:r>
        <w:t>0,020</w:t>
      </w:r>
    </w:p>
    <w:p>
      <w:r>
        <w:t>11</w:t>
      </w:r>
    </w:p>
    <w:p>
      <w:r>
        <w:t>Giấy A4</w:t>
      </w:r>
    </w:p>
    <w:p>
      <w:r>
        <w:t>gram</w:t>
      </w:r>
    </w:p>
    <w:p>
      <w:r>
        <w:t>0,080</w:t>
      </w:r>
    </w:p>
    <w:p>
      <w:r>
        <w:t>12</w:t>
      </w:r>
    </w:p>
    <w:p>
      <w:r>
        <w:t>Nước cất</w:t>
      </w:r>
    </w:p>
    <w:p>
      <w:r>
        <w:t>lít</w:t>
      </w:r>
    </w:p>
    <w:p>
      <w:r>
        <w:t>1,000</w:t>
      </w:r>
    </w:p>
    <w:p>
      <w:r>
        <w:t>13</w:t>
      </w:r>
    </w:p>
    <w:p>
      <w:r>
        <w:t>Xà phòng</w:t>
      </w:r>
    </w:p>
    <w:p>
      <w:r>
        <w:t>kg</w:t>
      </w:r>
    </w:p>
    <w:p>
      <w:r>
        <w:t>0,010</w:t>
      </w:r>
    </w:p>
    <w:p>
      <w:r>
        <w:t>14</w:t>
      </w:r>
    </w:p>
    <w:p>
      <w:r>
        <w:t>Ống lọc thô cho hệ thống lấy mẫu</w:t>
      </w:r>
    </w:p>
    <w:p>
      <w:r>
        <w:t>Cái</w:t>
      </w:r>
    </w:p>
    <w:p>
      <w:r>
        <w:t>0,00030</w:t>
      </w:r>
    </w:p>
    <w:p>
      <w:r>
        <w:t>2</w:t>
      </w:r>
    </w:p>
    <w:p>
      <w:r>
        <w:t>NTC1b</w:t>
      </w:r>
    </w:p>
    <w:p>
      <w:r>
        <w:t>pH</w:t>
      </w:r>
    </w:p>
    <w:p>
      <w:r>
        <w:t>Như mục NTC1a</w:t>
      </w:r>
    </w:p>
    <w:p>
      <w:r>
        <w:t>3</w:t>
      </w:r>
    </w:p>
    <w:p>
      <w:r>
        <w:t>NTC2</w:t>
      </w:r>
    </w:p>
    <w:p>
      <w:r>
        <w:t>Nhu cầu ôxy hóa học (COD)</w:t>
      </w:r>
    </w:p>
    <w:p>
      <w:r>
        <w:t>1</w:t>
      </w:r>
    </w:p>
    <w:p>
      <w:r>
        <w:t>Dung dịch COD reagent</w:t>
      </w:r>
    </w:p>
    <w:p>
      <w:r>
        <w:t>ml</w:t>
      </w:r>
    </w:p>
    <w:p>
      <w:r>
        <w:t>857,143</w:t>
      </w:r>
    </w:p>
    <w:p>
      <w:r>
        <w:t>2</w:t>
      </w:r>
    </w:p>
    <w:p>
      <w:r>
        <w:t>Dung dịch COD nồng độ 100mg/lít</w:t>
      </w:r>
    </w:p>
    <w:p>
      <w:r>
        <w:t>ml</w:t>
      </w:r>
    </w:p>
    <w:p>
      <w:r>
        <w:t>428,571</w:t>
      </w:r>
    </w:p>
    <w:p>
      <w:r>
        <w:t>3</w:t>
      </w:r>
    </w:p>
    <w:p>
      <w:r>
        <w:t>Dung dịch COD nồng độ 0mg/lít</w:t>
      </w:r>
    </w:p>
    <w:p>
      <w:r>
        <w:t>ml</w:t>
      </w:r>
    </w:p>
    <w:p>
      <w:r>
        <w:t>428,571</w:t>
      </w:r>
    </w:p>
    <w:p>
      <w:r>
        <w:t>4</w:t>
      </w:r>
    </w:p>
    <w:p>
      <w:r>
        <w:t>Ruột bơm nhu động cho máy EasyCOD, độ dài 7cm, 6 chiếc</w:t>
      </w:r>
    </w:p>
    <w:p>
      <w:r>
        <w:t>cái</w:t>
      </w:r>
    </w:p>
    <w:p>
      <w:r>
        <w:t>0,011</w:t>
      </w:r>
    </w:p>
    <w:p>
      <w:r>
        <w:t>5</w:t>
      </w:r>
    </w:p>
    <w:p>
      <w:r>
        <w:t>Nắp cảm biến đo Oxy cho máy EasyCOD</w:t>
      </w:r>
    </w:p>
    <w:p>
      <w:r>
        <w:t>cái</w:t>
      </w:r>
    </w:p>
    <w:p>
      <w:r>
        <w:t>0,003</w:t>
      </w:r>
    </w:p>
    <w:p>
      <w:r>
        <w:t>6</w:t>
      </w:r>
    </w:p>
    <w:p>
      <w:r>
        <w:t>Đèn UV cho máy đo COD</w:t>
      </w:r>
    </w:p>
    <w:p>
      <w:r>
        <w:t>cái</w:t>
      </w:r>
    </w:p>
    <w:p>
      <w:r>
        <w:t>0,003</w:t>
      </w:r>
    </w:p>
    <w:p>
      <w:r>
        <w:t>7</w:t>
      </w:r>
    </w:p>
    <w:p>
      <w:r>
        <w:t>Bộ ống Silicon cho máy đo COD</w:t>
      </w:r>
    </w:p>
    <w:p>
      <w:r>
        <w:t>bộ</w:t>
      </w:r>
    </w:p>
    <w:p>
      <w:r>
        <w:t>0,003</w:t>
      </w:r>
    </w:p>
    <w:p>
      <w:r>
        <w:t>8</w:t>
      </w:r>
    </w:p>
    <w:p>
      <w:r>
        <w:t>Nước rửa đầu đo</w:t>
      </w:r>
    </w:p>
    <w:p>
      <w:r>
        <w:t>lít</w:t>
      </w:r>
    </w:p>
    <w:p>
      <w:r>
        <w:t>0,050</w:t>
      </w:r>
    </w:p>
    <w:p>
      <w:r>
        <w:t>9</w:t>
      </w:r>
    </w:p>
    <w:p>
      <w:r>
        <w:t>Cồn lau dụng cụ</w:t>
      </w:r>
    </w:p>
    <w:p>
      <w:r>
        <w:t>ml</w:t>
      </w:r>
    </w:p>
    <w:p>
      <w:r>
        <w:t>100,000</w:t>
      </w:r>
    </w:p>
    <w:p>
      <w:r>
        <w:t>10</w:t>
      </w:r>
    </w:p>
    <w:p>
      <w:r>
        <w:t>Sổ công tác</w:t>
      </w:r>
    </w:p>
    <w:p>
      <w:r>
        <w:t>cuốn</w:t>
      </w:r>
    </w:p>
    <w:p>
      <w:r>
        <w:t>0,002</w:t>
      </w:r>
    </w:p>
    <w:p>
      <w:r>
        <w:t>11</w:t>
      </w:r>
    </w:p>
    <w:p>
      <w:r>
        <w:t>Mực máy in</w:t>
      </w:r>
    </w:p>
    <w:p>
      <w:r>
        <w:t>hộp</w:t>
      </w:r>
    </w:p>
    <w:p>
      <w:r>
        <w:t>0,003</w:t>
      </w:r>
    </w:p>
    <w:p>
      <w:r>
        <w:t>12</w:t>
      </w:r>
    </w:p>
    <w:p>
      <w:r>
        <w:t>Pin chuyên dụng</w:t>
      </w:r>
    </w:p>
    <w:p>
      <w:r>
        <w:t>cái</w:t>
      </w:r>
    </w:p>
    <w:p>
      <w:r>
        <w:t>0,120</w:t>
      </w:r>
    </w:p>
    <w:p>
      <w:r>
        <w:t>13</w:t>
      </w:r>
    </w:p>
    <w:p>
      <w:r>
        <w:t>Giấy lau</w:t>
      </w:r>
    </w:p>
    <w:p>
      <w:r>
        <w:t>hộp</w:t>
      </w:r>
    </w:p>
    <w:p>
      <w:r>
        <w:t>0,020</w:t>
      </w:r>
    </w:p>
    <w:p>
      <w:r>
        <w:t>14</w:t>
      </w:r>
    </w:p>
    <w:p>
      <w:r>
        <w:t>Giấy A4</w:t>
      </w:r>
    </w:p>
    <w:p>
      <w:r>
        <w:t>gram</w:t>
      </w:r>
    </w:p>
    <w:p>
      <w:r>
        <w:t>0,080</w:t>
      </w:r>
    </w:p>
    <w:p>
      <w:r>
        <w:t>15</w:t>
      </w:r>
    </w:p>
    <w:p>
      <w:r>
        <w:t>Nước cất</w:t>
      </w:r>
    </w:p>
    <w:p>
      <w:r>
        <w:t>lít</w:t>
      </w:r>
    </w:p>
    <w:p>
      <w:r>
        <w:t>1,000</w:t>
      </w:r>
    </w:p>
    <w:p>
      <w:r>
        <w:t>16</w:t>
      </w:r>
    </w:p>
    <w:p>
      <w:r>
        <w:t>Xà phòng</w:t>
      </w:r>
    </w:p>
    <w:p>
      <w:r>
        <w:t>kg</w:t>
      </w:r>
    </w:p>
    <w:p>
      <w:r>
        <w:t>0,010</w:t>
      </w:r>
    </w:p>
    <w:p>
      <w:r>
        <w:t>17</w:t>
      </w:r>
    </w:p>
    <w:p>
      <w:r>
        <w:t>Ống lọc thô cho hệ thống lấy mẫu</w:t>
      </w:r>
    </w:p>
    <w:p>
      <w:r>
        <w:t>Cái</w:t>
      </w:r>
    </w:p>
    <w:p>
      <w:r>
        <w:t>0,00030</w:t>
      </w:r>
    </w:p>
    <w:p>
      <w:r>
        <w:t>4</w:t>
      </w:r>
    </w:p>
    <w:p>
      <w:r>
        <w:t>NTC3</w:t>
      </w:r>
    </w:p>
    <w:p>
      <w:r>
        <w:t>Tổng chất rắn lơ lửng (TSS)</w:t>
      </w:r>
    </w:p>
    <w:p>
      <w:r>
        <w:t>1</w:t>
      </w:r>
    </w:p>
    <w:p>
      <w:r>
        <w:t>Dung dịch hiệu chuẩn TSS</w:t>
      </w:r>
    </w:p>
    <w:p>
      <w:r>
        <w:t>ml</w:t>
      </w:r>
    </w:p>
    <w:p>
      <w:r>
        <w:t>10,959</w:t>
      </w:r>
    </w:p>
    <w:p>
      <w:r>
        <w:t>2</w:t>
      </w:r>
    </w:p>
    <w:p>
      <w:r>
        <w:t>Sổ công tác</w:t>
      </w:r>
    </w:p>
    <w:p>
      <w:r>
        <w:t>cuốn</w:t>
      </w:r>
    </w:p>
    <w:p>
      <w:r>
        <w:t>0,002</w:t>
      </w:r>
    </w:p>
    <w:p>
      <w:r>
        <w:t>3</w:t>
      </w:r>
    </w:p>
    <w:p>
      <w:r>
        <w:t>Mực máy in</w:t>
      </w:r>
    </w:p>
    <w:p>
      <w:r>
        <w:t>hộp</w:t>
      </w:r>
    </w:p>
    <w:p>
      <w:r>
        <w:t>0,003</w:t>
      </w:r>
    </w:p>
    <w:p>
      <w:r>
        <w:t>4</w:t>
      </w:r>
    </w:p>
    <w:p>
      <w:r>
        <w:t>Pin chuyên dụng</w:t>
      </w:r>
    </w:p>
    <w:p>
      <w:r>
        <w:t>cái</w:t>
      </w:r>
    </w:p>
    <w:p>
      <w:r>
        <w:t>0,120</w:t>
      </w:r>
    </w:p>
    <w:p>
      <w:r>
        <w:t>5</w:t>
      </w:r>
    </w:p>
    <w:p>
      <w:r>
        <w:t>Giấy lau</w:t>
      </w:r>
    </w:p>
    <w:p>
      <w:r>
        <w:t>hộp</w:t>
      </w:r>
    </w:p>
    <w:p>
      <w:r>
        <w:t>0,020</w:t>
      </w:r>
    </w:p>
    <w:p>
      <w:r>
        <w:t>6</w:t>
      </w:r>
    </w:p>
    <w:p>
      <w:r>
        <w:t>Giấy A4</w:t>
      </w:r>
    </w:p>
    <w:p>
      <w:r>
        <w:t>gram</w:t>
      </w:r>
    </w:p>
    <w:p>
      <w:r>
        <w:t>0,080</w:t>
      </w:r>
    </w:p>
    <w:p>
      <w:r>
        <w:t>7</w:t>
      </w:r>
    </w:p>
    <w:p>
      <w:r>
        <w:t>Nước cất</w:t>
      </w:r>
    </w:p>
    <w:p>
      <w:r>
        <w:t>lít</w:t>
      </w:r>
    </w:p>
    <w:p>
      <w:r>
        <w:t>1,000</w:t>
      </w:r>
    </w:p>
    <w:p>
      <w:r>
        <w:t>8</w:t>
      </w:r>
    </w:p>
    <w:p>
      <w:r>
        <w:t>Xà phòng</w:t>
      </w:r>
    </w:p>
    <w:p>
      <w:r>
        <w:t>kg</w:t>
      </w:r>
    </w:p>
    <w:p>
      <w:r>
        <w:t>0,010</w:t>
      </w:r>
    </w:p>
    <w:p>
      <w:r>
        <w:t>9</w:t>
      </w:r>
    </w:p>
    <w:p>
      <w:r>
        <w:t>Cồn lau dụng cụ</w:t>
      </w:r>
    </w:p>
    <w:p>
      <w:r>
        <w:t>ml</w:t>
      </w:r>
    </w:p>
    <w:p>
      <w:r>
        <w:t>100,000</w:t>
      </w:r>
    </w:p>
    <w:p>
      <w:r>
        <w:t>10</w:t>
      </w:r>
    </w:p>
    <w:p>
      <w:r>
        <w:t>Nước rửa đầu đo</w:t>
      </w:r>
    </w:p>
    <w:p>
      <w:r>
        <w:t>lít</w:t>
      </w:r>
    </w:p>
    <w:p>
      <w:r>
        <w:t>0,050</w:t>
      </w:r>
    </w:p>
    <w:p>
      <w:r>
        <w:t>11</w:t>
      </w:r>
    </w:p>
    <w:p>
      <w:r>
        <w:t>Ống lọc thô cho hệ thống lấy mẫu</w:t>
      </w:r>
    </w:p>
    <w:p>
      <w:r>
        <w:t>Cái</w:t>
      </w:r>
    </w:p>
    <w:p>
      <w:r>
        <w:t>0,00030</w:t>
      </w:r>
    </w:p>
    <w:p>
      <w:r>
        <w:t>5</w:t>
      </w:r>
    </w:p>
    <w:p>
      <w:r>
        <w:t>NTC4</w:t>
      </w:r>
    </w:p>
    <w:p>
      <w:r>
        <w:t>Amoni (NH 4  + )</w:t>
      </w:r>
    </w:p>
    <w:p>
      <w:r>
        <w:t>1</w:t>
      </w:r>
    </w:p>
    <w:p>
      <w:r>
        <w:t>Điện cực so sánh</w:t>
      </w:r>
    </w:p>
    <w:p>
      <w:r>
        <w:t>cái</w:t>
      </w:r>
    </w:p>
    <w:p>
      <w:r>
        <w:t>0,001</w:t>
      </w:r>
    </w:p>
    <w:p>
      <w:r>
        <w:t>2</w:t>
      </w:r>
    </w:p>
    <w:p>
      <w:r>
        <w:t>Điện cực Ammonium</w:t>
      </w:r>
    </w:p>
    <w:p>
      <w:r>
        <w:t>cái</w:t>
      </w:r>
    </w:p>
    <w:p>
      <w:r>
        <w:t>0,003</w:t>
      </w:r>
    </w:p>
    <w:p>
      <w:r>
        <w:t>3</w:t>
      </w:r>
    </w:p>
    <w:p>
      <w:r>
        <w:t>Điện cực bù trừ K</w:t>
      </w:r>
    </w:p>
    <w:p>
      <w:r>
        <w:t>cái</w:t>
      </w:r>
    </w:p>
    <w:p>
      <w:r>
        <w:t>0,001</w:t>
      </w:r>
    </w:p>
    <w:p>
      <w:r>
        <w:t>4</w:t>
      </w:r>
    </w:p>
    <w:p>
      <w:r>
        <w:t>Dung dịch chuẩn nồng độ thấp</w:t>
      </w:r>
    </w:p>
    <w:p>
      <w:r>
        <w:t>chai</w:t>
      </w:r>
    </w:p>
    <w:p>
      <w:r>
        <w:t>0,003</w:t>
      </w:r>
    </w:p>
    <w:p>
      <w:r>
        <w:t>5</w:t>
      </w:r>
    </w:p>
    <w:p>
      <w:r>
        <w:t>Dung dịch chuẩn nồng độ cao</w:t>
      </w:r>
    </w:p>
    <w:p>
      <w:r>
        <w:t>chai</w:t>
      </w:r>
    </w:p>
    <w:p>
      <w:r>
        <w:t>0,003</w:t>
      </w:r>
    </w:p>
    <w:p>
      <w:r>
        <w:t>6</w:t>
      </w:r>
    </w:p>
    <w:p>
      <w:r>
        <w:t>Sổ công tác</w:t>
      </w:r>
    </w:p>
    <w:p>
      <w:r>
        <w:t>cuốn</w:t>
      </w:r>
    </w:p>
    <w:p>
      <w:r>
        <w:t>0,002</w:t>
      </w:r>
    </w:p>
    <w:p>
      <w:r>
        <w:t>7</w:t>
      </w:r>
    </w:p>
    <w:p>
      <w:r>
        <w:t>Mực máy in</w:t>
      </w:r>
    </w:p>
    <w:p>
      <w:r>
        <w:t>hộp</w:t>
      </w:r>
    </w:p>
    <w:p>
      <w:r>
        <w:t>0,003</w:t>
      </w:r>
    </w:p>
    <w:p>
      <w:r>
        <w:t>8</w:t>
      </w:r>
    </w:p>
    <w:p>
      <w:r>
        <w:t>Pin chuyên dụng</w:t>
      </w:r>
    </w:p>
    <w:p>
      <w:r>
        <w:t>cái</w:t>
      </w:r>
    </w:p>
    <w:p>
      <w:r>
        <w:t>0,160</w:t>
      </w:r>
    </w:p>
    <w:p>
      <w:r>
        <w:t>9</w:t>
      </w:r>
    </w:p>
    <w:p>
      <w:r>
        <w:t>Giấy lau</w:t>
      </w:r>
    </w:p>
    <w:p>
      <w:r>
        <w:t>hộp</w:t>
      </w:r>
    </w:p>
    <w:p>
      <w:r>
        <w:t>0,020</w:t>
      </w:r>
    </w:p>
    <w:p>
      <w:r>
        <w:t>10</w:t>
      </w:r>
    </w:p>
    <w:p>
      <w:r>
        <w:t>Giấy A4</w:t>
      </w:r>
    </w:p>
    <w:p>
      <w:r>
        <w:t>gram</w:t>
      </w:r>
    </w:p>
    <w:p>
      <w:r>
        <w:t>0,080</w:t>
      </w:r>
    </w:p>
    <w:p>
      <w:r>
        <w:t>11</w:t>
      </w:r>
    </w:p>
    <w:p>
      <w:r>
        <w:t>Nước cất</w:t>
      </w:r>
    </w:p>
    <w:p>
      <w:r>
        <w:t>lít</w:t>
      </w:r>
    </w:p>
    <w:p>
      <w:r>
        <w:t>1,000</w:t>
      </w:r>
    </w:p>
    <w:p>
      <w:r>
        <w:t>12</w:t>
      </w:r>
    </w:p>
    <w:p>
      <w:r>
        <w:t>Xà phòng</w:t>
      </w:r>
    </w:p>
    <w:p>
      <w:r>
        <w:t>kg</w:t>
      </w:r>
    </w:p>
    <w:p>
      <w:r>
        <w:t>0,010</w:t>
      </w:r>
    </w:p>
    <w:p>
      <w:r>
        <w:t>13</w:t>
      </w:r>
    </w:p>
    <w:p>
      <w:r>
        <w:t>Cồn lau dụng cụ</w:t>
      </w:r>
    </w:p>
    <w:p>
      <w:r>
        <w:t>ml</w:t>
      </w:r>
    </w:p>
    <w:p>
      <w:r>
        <w:t>100,000</w:t>
      </w:r>
    </w:p>
    <w:p>
      <w:r>
        <w:t>14</w:t>
      </w:r>
    </w:p>
    <w:p>
      <w:r>
        <w:t>Nước rửa đầu đo</w:t>
      </w:r>
    </w:p>
    <w:p>
      <w:r>
        <w:t>lít</w:t>
      </w:r>
    </w:p>
    <w:p>
      <w:r>
        <w:t>0,050</w:t>
      </w:r>
    </w:p>
    <w:p>
      <w:r>
        <w:t>15</w:t>
      </w:r>
    </w:p>
    <w:p>
      <w:r>
        <w:t>Ống lọc thô cho hệ thống lấy mẫu</w:t>
      </w:r>
    </w:p>
    <w:p>
      <w:r>
        <w:t>Cái</w:t>
      </w:r>
    </w:p>
    <w:p>
      <w:r>
        <w:t>0,00030</w:t>
      </w:r>
    </w:p>
    <w:p>
      <w:r>
        <w:t>6</w:t>
      </w:r>
    </w:p>
    <w:p>
      <w:r>
        <w:t>NTC5</w:t>
      </w:r>
    </w:p>
    <w:p>
      <w:r>
        <w:t>Nitrat (NO 3  - )</w:t>
      </w:r>
    </w:p>
    <w:p>
      <w:r>
        <w:t>1</w:t>
      </w:r>
    </w:p>
    <w:p>
      <w:r>
        <w:t>Điện cực so sánh</w:t>
      </w:r>
    </w:p>
    <w:p>
      <w:r>
        <w:t>cái</w:t>
      </w:r>
    </w:p>
    <w:p>
      <w:r>
        <w:t>0,001</w:t>
      </w:r>
    </w:p>
    <w:p>
      <w:r>
        <w:t>2</w:t>
      </w:r>
    </w:p>
    <w:p>
      <w:r>
        <w:t>Điện cực Nitrate</w:t>
      </w:r>
    </w:p>
    <w:p>
      <w:r>
        <w:t>cái</w:t>
      </w:r>
    </w:p>
    <w:p>
      <w:r>
        <w:t>0,003</w:t>
      </w:r>
    </w:p>
    <w:p>
      <w:r>
        <w:t>3</w:t>
      </w:r>
    </w:p>
    <w:p>
      <w:r>
        <w:t>Điện cực bù trừ K</w:t>
      </w:r>
    </w:p>
    <w:p>
      <w:r>
        <w:t>cái</w:t>
      </w:r>
    </w:p>
    <w:p>
      <w:r>
        <w:t>0,001</w:t>
      </w:r>
    </w:p>
    <w:p>
      <w:r>
        <w:t>4</w:t>
      </w:r>
    </w:p>
    <w:p>
      <w:r>
        <w:t>Dung dịch chuẩn nồng độ thấp</w:t>
      </w:r>
    </w:p>
    <w:p>
      <w:r>
        <w:t>cái</w:t>
      </w:r>
    </w:p>
    <w:p>
      <w:r>
        <w:t>0,003</w:t>
      </w:r>
    </w:p>
    <w:p>
      <w:r>
        <w:t>5</w:t>
      </w:r>
    </w:p>
    <w:p>
      <w:r>
        <w:t>Dung dịch chuẩn nồng độ cao</w:t>
      </w:r>
    </w:p>
    <w:p>
      <w:r>
        <w:t>cái</w:t>
      </w:r>
    </w:p>
    <w:p>
      <w:r>
        <w:t>0,003</w:t>
      </w:r>
    </w:p>
    <w:p>
      <w:r>
        <w:t>6</w:t>
      </w:r>
    </w:p>
    <w:p>
      <w:r>
        <w:t>Sổ công tác</w:t>
      </w:r>
    </w:p>
    <w:p>
      <w:r>
        <w:t>cuốn</w:t>
      </w:r>
    </w:p>
    <w:p>
      <w:r>
        <w:t>0,002</w:t>
      </w:r>
    </w:p>
    <w:p>
      <w:r>
        <w:t>7</w:t>
      </w:r>
    </w:p>
    <w:p>
      <w:r>
        <w:t>Mực máy in</w:t>
      </w:r>
    </w:p>
    <w:p>
      <w:r>
        <w:t>hộp</w:t>
      </w:r>
    </w:p>
    <w:p>
      <w:r>
        <w:t>0,003</w:t>
      </w:r>
    </w:p>
    <w:p>
      <w:r>
        <w:t>8</w:t>
      </w:r>
    </w:p>
    <w:p>
      <w:r>
        <w:t>Pin chuyên dụng</w:t>
      </w:r>
    </w:p>
    <w:p>
      <w:r>
        <w:t>cái</w:t>
      </w:r>
    </w:p>
    <w:p>
      <w:r>
        <w:t>0,320</w:t>
      </w:r>
    </w:p>
    <w:p>
      <w:r>
        <w:t>9</w:t>
      </w:r>
    </w:p>
    <w:p>
      <w:r>
        <w:t>Giấy lau</w:t>
      </w:r>
    </w:p>
    <w:p>
      <w:r>
        <w:t>hộp</w:t>
      </w:r>
    </w:p>
    <w:p>
      <w:r>
        <w:t>0,020</w:t>
      </w:r>
    </w:p>
    <w:p>
      <w:r>
        <w:t>10</w:t>
      </w:r>
    </w:p>
    <w:p>
      <w:r>
        <w:t>Giấy A4</w:t>
      </w:r>
    </w:p>
    <w:p>
      <w:r>
        <w:t>gram</w:t>
      </w:r>
    </w:p>
    <w:p>
      <w:r>
        <w:t>0,080</w:t>
      </w:r>
    </w:p>
    <w:p>
      <w:r>
        <w:t>11</w:t>
      </w:r>
    </w:p>
    <w:p>
      <w:r>
        <w:t>Nước cất</w:t>
      </w:r>
    </w:p>
    <w:p>
      <w:r>
        <w:t>lít</w:t>
      </w:r>
    </w:p>
    <w:p>
      <w:r>
        <w:t>1,000</w:t>
      </w:r>
    </w:p>
    <w:p>
      <w:r>
        <w:t>12</w:t>
      </w:r>
    </w:p>
    <w:p>
      <w:r>
        <w:t>Xà phòng</w:t>
      </w:r>
    </w:p>
    <w:p>
      <w:r>
        <w:t>kg</w:t>
      </w:r>
    </w:p>
    <w:p>
      <w:r>
        <w:t>0,010</w:t>
      </w:r>
    </w:p>
    <w:p>
      <w:r>
        <w:t>13</w:t>
      </w:r>
    </w:p>
    <w:p>
      <w:r>
        <w:t>Cồn lau dụng cụ</w:t>
      </w:r>
    </w:p>
    <w:p>
      <w:r>
        <w:t>ml</w:t>
      </w:r>
    </w:p>
    <w:p>
      <w:r>
        <w:t>100,000</w:t>
      </w:r>
    </w:p>
    <w:p>
      <w:r>
        <w:t>14</w:t>
      </w:r>
    </w:p>
    <w:p>
      <w:r>
        <w:t>Nước rửa đầu đo</w:t>
      </w:r>
    </w:p>
    <w:p>
      <w:r>
        <w:t>lít</w:t>
      </w:r>
    </w:p>
    <w:p>
      <w:r>
        <w:t>0,050</w:t>
      </w:r>
    </w:p>
    <w:p>
      <w:r>
        <w:t>15</w:t>
      </w:r>
    </w:p>
    <w:p>
      <w:r>
        <w:t>Ống lọc thô cho hệ thống lấy mẫu</w:t>
      </w:r>
    </w:p>
    <w:p>
      <w:r>
        <w:t>Cái</w:t>
      </w:r>
    </w:p>
    <w:p>
      <w:r>
        <w:t>0,00030</w:t>
      </w:r>
    </w:p>
    <w:p>
      <w:r>
        <w:t>7</w:t>
      </w:r>
    </w:p>
    <w:p>
      <w:r>
        <w:t>NTC6</w:t>
      </w:r>
    </w:p>
    <w:p>
      <w:r>
        <w:t>Photphat (PO 4  3- )</w:t>
      </w:r>
    </w:p>
    <w:p>
      <w:r>
        <w:t>1</w:t>
      </w:r>
    </w:p>
    <w:p>
      <w:r>
        <w:t>Ruột bơm nhu động Ø-A 6,4 x Ø-I 3,2 mm</w:t>
      </w:r>
    </w:p>
    <w:p>
      <w:r>
        <w:t>Cái</w:t>
      </w:r>
    </w:p>
    <w:p>
      <w:r>
        <w:t>0,011</w:t>
      </w:r>
    </w:p>
    <w:p>
      <w:r>
        <w:t>2</w:t>
      </w:r>
    </w:p>
    <w:p>
      <w:r>
        <w:t>Ruột bơm nhu động Ø-A 4,0 x Ø-I 0,8 mm</w:t>
      </w:r>
    </w:p>
    <w:p>
      <w:r>
        <w:t>Cái</w:t>
      </w:r>
    </w:p>
    <w:p>
      <w:r>
        <w:t>0,011</w:t>
      </w:r>
    </w:p>
    <w:p>
      <w:r>
        <w:t>3</w:t>
      </w:r>
    </w:p>
    <w:p>
      <w:r>
        <w:t>Dung dịch Coloring Reagent (15 lít/can)</w:t>
      </w:r>
    </w:p>
    <w:p>
      <w:r>
        <w:t>Can</w:t>
      </w:r>
    </w:p>
    <w:p>
      <w:r>
        <w:t>0,071</w:t>
      </w:r>
    </w:p>
    <w:p>
      <w:r>
        <w:t>4</w:t>
      </w:r>
    </w:p>
    <w:p>
      <w:r>
        <w:t>Dung dịch Oxidizing Reagent (15 lít/can)</w:t>
      </w:r>
    </w:p>
    <w:p>
      <w:r>
        <w:t>Can</w:t>
      </w:r>
    </w:p>
    <w:p>
      <w:r>
        <w:t>0,071</w:t>
      </w:r>
    </w:p>
    <w:p>
      <w:r>
        <w:t>5</w:t>
      </w:r>
    </w:p>
    <w:p>
      <w:r>
        <w:t>Dung dịch Cal2 nồng độ 9 mg/lít (Can 5 lít)</w:t>
      </w:r>
    </w:p>
    <w:p>
      <w:r>
        <w:t>Can</w:t>
      </w:r>
    </w:p>
    <w:p>
      <w:r>
        <w:t>0,033</w:t>
      </w:r>
    </w:p>
    <w:p>
      <w:r>
        <w:t>6</w:t>
      </w:r>
    </w:p>
    <w:p>
      <w:r>
        <w:t>Dung dịch Cal1 nồng độ 0 mg/lít (Can 5 lít)</w:t>
      </w:r>
    </w:p>
    <w:p>
      <w:r>
        <w:t>Can</w:t>
      </w:r>
    </w:p>
    <w:p>
      <w:r>
        <w:t>0,033</w:t>
      </w:r>
    </w:p>
    <w:p>
      <w:r>
        <w:t>7</w:t>
      </w:r>
    </w:p>
    <w:p>
      <w:r>
        <w:t>Đèn UV cho máy Phospho Lab</w:t>
      </w:r>
    </w:p>
    <w:p>
      <w:r>
        <w:t>Cái</w:t>
      </w:r>
    </w:p>
    <w:p>
      <w:r>
        <w:t>0,003</w:t>
      </w:r>
    </w:p>
    <w:p>
      <w:r>
        <w:t>8</w:t>
      </w:r>
    </w:p>
    <w:p>
      <w:r>
        <w:t>Bộ ống Silicon cho máy Phospho Lab</w:t>
      </w:r>
    </w:p>
    <w:p>
      <w:r>
        <w:t>Bộ</w:t>
      </w:r>
    </w:p>
    <w:p>
      <w:r>
        <w:t>0,003</w:t>
      </w:r>
    </w:p>
    <w:p>
      <w:r>
        <w:t>9</w:t>
      </w:r>
    </w:p>
    <w:p>
      <w:r>
        <w:t>Thùng đựng mẫu và bảo quản mẫu</w:t>
      </w:r>
    </w:p>
    <w:p>
      <w:r>
        <w:t>cái</w:t>
      </w:r>
    </w:p>
    <w:p>
      <w:r>
        <w:t>0,120</w:t>
      </w:r>
    </w:p>
    <w:p>
      <w:r>
        <w:t>10</w:t>
      </w:r>
    </w:p>
    <w:p>
      <w:r>
        <w:t>Chai đựng mẫu</w:t>
      </w:r>
    </w:p>
    <w:p>
      <w:r>
        <w:t>cái</w:t>
      </w:r>
    </w:p>
    <w:p>
      <w:r>
        <w:t>0,140</w:t>
      </w:r>
    </w:p>
    <w:p>
      <w:r>
        <w:t>11</w:t>
      </w:r>
    </w:p>
    <w:p>
      <w:r>
        <w:t>Dung dịch chuẩn</w:t>
      </w:r>
    </w:p>
    <w:p>
      <w:r>
        <w:t>ml</w:t>
      </w:r>
    </w:p>
    <w:p>
      <w:r>
        <w:t>10,000</w:t>
      </w:r>
    </w:p>
    <w:p>
      <w:r>
        <w:t>12</w:t>
      </w:r>
    </w:p>
    <w:p>
      <w:r>
        <w:t>Sổ công tác</w:t>
      </w:r>
    </w:p>
    <w:p>
      <w:r>
        <w:t>cuốn</w:t>
      </w:r>
    </w:p>
    <w:p>
      <w:r>
        <w:t>0,002</w:t>
      </w:r>
    </w:p>
    <w:p>
      <w:r>
        <w:t>13</w:t>
      </w:r>
    </w:p>
    <w:p>
      <w:r>
        <w:t>Mực máy in</w:t>
      </w:r>
    </w:p>
    <w:p>
      <w:r>
        <w:t>hộp</w:t>
      </w:r>
    </w:p>
    <w:p>
      <w:r>
        <w:t>0,003</w:t>
      </w:r>
    </w:p>
    <w:p>
      <w:r>
        <w:t>14</w:t>
      </w:r>
    </w:p>
    <w:p>
      <w:r>
        <w:t>Pin chuyên dụng</w:t>
      </w:r>
    </w:p>
    <w:p>
      <w:r>
        <w:t>cái</w:t>
      </w:r>
    </w:p>
    <w:p>
      <w:r>
        <w:t>0,120</w:t>
      </w:r>
    </w:p>
    <w:p>
      <w:r>
        <w:t>15</w:t>
      </w:r>
    </w:p>
    <w:p>
      <w:r>
        <w:t>Giấy lau</w:t>
      </w:r>
    </w:p>
    <w:p>
      <w:r>
        <w:t>hộp</w:t>
      </w:r>
    </w:p>
    <w:p>
      <w:r>
        <w:t>0,020</w:t>
      </w:r>
    </w:p>
    <w:p>
      <w:r>
        <w:t>16</w:t>
      </w:r>
    </w:p>
    <w:p>
      <w:r>
        <w:t>Giấy A4</w:t>
      </w:r>
    </w:p>
    <w:p>
      <w:r>
        <w:t>gram</w:t>
      </w:r>
    </w:p>
    <w:p>
      <w:r>
        <w:t>0,080</w:t>
      </w:r>
    </w:p>
    <w:p>
      <w:r>
        <w:t>17</w:t>
      </w:r>
    </w:p>
    <w:p>
      <w:r>
        <w:t>Nước cất</w:t>
      </w:r>
    </w:p>
    <w:p>
      <w:r>
        <w:t>lít</w:t>
      </w:r>
    </w:p>
    <w:p>
      <w:r>
        <w:t>1,000</w:t>
      </w:r>
    </w:p>
    <w:p>
      <w:r>
        <w:t>18</w:t>
      </w:r>
    </w:p>
    <w:p>
      <w:r>
        <w:t>Xà phòng</w:t>
      </w:r>
    </w:p>
    <w:p>
      <w:r>
        <w:t>kg</w:t>
      </w:r>
    </w:p>
    <w:p>
      <w:r>
        <w:t>0,010</w:t>
      </w:r>
    </w:p>
    <w:p>
      <w:r>
        <w:t>19</w:t>
      </w:r>
    </w:p>
    <w:p>
      <w:r>
        <w:t>Cồn lau dụng cụ</w:t>
      </w:r>
    </w:p>
    <w:p>
      <w:r>
        <w:t>ml</w:t>
      </w:r>
    </w:p>
    <w:p>
      <w:r>
        <w:t>100,000</w:t>
      </w:r>
    </w:p>
    <w:p>
      <w:r>
        <w:t>20</w:t>
      </w:r>
    </w:p>
    <w:p>
      <w:r>
        <w:t>Nước rửa đầu đo</w:t>
      </w:r>
    </w:p>
    <w:p>
      <w:r>
        <w:t>lít</w:t>
      </w:r>
    </w:p>
    <w:p>
      <w:r>
        <w:t>0,050</w:t>
      </w:r>
    </w:p>
    <w:p>
      <w:r>
        <w:t>21</w:t>
      </w:r>
    </w:p>
    <w:p>
      <w:r>
        <w:t>Ống lọc thô cho hệ thống lấy mẫu</w:t>
      </w:r>
    </w:p>
    <w:p>
      <w:r>
        <w:t>Cái</w:t>
      </w:r>
    </w:p>
    <w:p>
      <w:r>
        <w:t>0,00030</w:t>
      </w:r>
    </w:p>
    <w:p>
      <w:r>
        <w:t>IV. ĐỊNH MỨC NĂNG LƯỢNG: Tính cho 1 thông số</w:t>
      </w:r>
    </w:p>
    <w:p>
      <w:r>
        <w:t>TT</w:t>
      </w:r>
    </w:p>
    <w:p>
      <w:r>
        <w:t>Mã hiệu</w:t>
      </w:r>
    </w:p>
    <w:p>
      <w:r>
        <w:t>Thông số quan trắc</w:t>
      </w:r>
    </w:p>
    <w:p>
      <w:r>
        <w:t>Đơn vị tính</w:t>
      </w:r>
    </w:p>
    <w:p>
      <w:r>
        <w:t>Định mức</w:t>
      </w:r>
    </w:p>
    <w:p>
      <w:r>
        <w:t>1</w:t>
      </w:r>
    </w:p>
    <w:p>
      <w:r>
        <w:t>NTC1a</w:t>
      </w:r>
    </w:p>
    <w:p>
      <w:r>
        <w:t>Nhiệt độ</w:t>
      </w:r>
    </w:p>
    <w:p>
      <w:r>
        <w:t>kw</w:t>
      </w:r>
    </w:p>
    <w:p>
      <w:r>
        <w:t>6,900</w:t>
      </w:r>
    </w:p>
    <w:p>
      <w:r>
        <w:t>2</w:t>
      </w:r>
    </w:p>
    <w:p>
      <w:r>
        <w:t>NTC1b</w:t>
      </w:r>
    </w:p>
    <w:p>
      <w:r>
        <w:t>pH</w:t>
      </w:r>
    </w:p>
    <w:p>
      <w:r>
        <w:t>kw</w:t>
      </w:r>
    </w:p>
    <w:p>
      <w:r>
        <w:t>6,900</w:t>
      </w:r>
    </w:p>
    <w:p>
      <w:r>
        <w:t>3</w:t>
      </w:r>
    </w:p>
    <w:p>
      <w:r>
        <w:t>NTC2</w:t>
      </w:r>
    </w:p>
    <w:p>
      <w:r>
        <w:t>Nhu cầu ôxy hóa học (COD)</w:t>
      </w:r>
    </w:p>
    <w:p>
      <w:r>
        <w:t>kw</w:t>
      </w:r>
    </w:p>
    <w:p>
      <w:r>
        <w:t>6,900</w:t>
      </w:r>
    </w:p>
    <w:p>
      <w:r>
        <w:t>4</w:t>
      </w:r>
    </w:p>
    <w:p>
      <w:r>
        <w:t>NTC3</w:t>
      </w:r>
    </w:p>
    <w:p>
      <w:r>
        <w:t>Tổng chất rắn lơ lửng (TSS)</w:t>
      </w:r>
    </w:p>
    <w:p>
      <w:r>
        <w:t>kw</w:t>
      </w:r>
    </w:p>
    <w:p>
      <w:r>
        <w:t>6,900</w:t>
      </w:r>
    </w:p>
    <w:p>
      <w:r>
        <w:t>5</w:t>
      </w:r>
    </w:p>
    <w:p>
      <w:r>
        <w:t>NTC4</w:t>
      </w:r>
    </w:p>
    <w:p>
      <w:r>
        <w:t>Amoni (NH 4  + )</w:t>
      </w:r>
    </w:p>
    <w:p>
      <w:r>
        <w:t>kw</w:t>
      </w:r>
    </w:p>
    <w:p>
      <w:r>
        <w:t>6,900</w:t>
      </w:r>
    </w:p>
    <w:p>
      <w:r>
        <w:t>6</w:t>
      </w:r>
    </w:p>
    <w:p>
      <w:r>
        <w:t>NTC5</w:t>
      </w:r>
    </w:p>
    <w:p>
      <w:r>
        <w:t>Nitrat (NO 3  - )</w:t>
      </w:r>
    </w:p>
    <w:p>
      <w:r>
        <w:t>kw</w:t>
      </w:r>
    </w:p>
    <w:p>
      <w:r>
        <w:t>6,900</w:t>
      </w:r>
    </w:p>
    <w:p>
      <w:r>
        <w:t>7</w:t>
      </w:r>
    </w:p>
    <w:p>
      <w:r>
        <w:t>NTC6</w:t>
      </w:r>
    </w:p>
    <w:p>
      <w:r>
        <w:t>Photphat (PO 4  3- )</w:t>
      </w:r>
    </w:p>
    <w:p>
      <w:r>
        <w:t>kw</w:t>
      </w:r>
    </w:p>
    <w:p>
      <w:r>
        <w:t>6,900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