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bãi bỏ các Chỉ thị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19/2024/QĐ-UBND</w:t>
      </w:r>
    </w:p>
    <w:p>
      <w:r>
        <w:t>Hải Dương, ngày 28 tháng 6 năm 2024</w:t>
      </w:r>
    </w:p>
    <w:p>
      <w:r>
        <w:t>QUYẾT ĐỊNH</w:t>
      </w:r>
    </w:p>
    <w:p>
      <w:r>
        <w:t>BÃI BỎ CÁC CHỈ THỊ CỦA ỦY BAN NHÂN DÂN TỈNH HẢI DƯƠNG</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w:t>
      </w:r>
    </w:p>
    <w:p>
      <w:r>
        <w:t>Theo đề nghị của Giám đốc Sở Thông tin và Truyền thông.</w:t>
      </w:r>
    </w:p>
    <w:p>
      <w:r>
        <w:t>QUYẾT ĐỊNH:</w:t>
      </w:r>
    </w:p>
    <w:p>
      <w:r>
        <w:t>Điều 1. Bãi bỏ toàn bộ các Chỉ thị</w:t>
      </w:r>
    </w:p>
    <w:p>
      <w:r>
        <w:t>Bãi bỏ toàn bộ các Chỉ thị sau đây:</w:t>
      </w:r>
    </w:p>
    <w:p>
      <w:r>
        <w:t>1. Chỉ thị số 22/2009/CT-UBND ngày 15 tháng 10 năm 2009 của Ủy ban nhân dân tỉnh Hải Dương về tăng cường quản lý, sử dụng dịch vụ Internet và thông tin điện tử trên Internet.</w:t>
      </w:r>
    </w:p>
    <w:p>
      <w:r>
        <w:t>2. Chỉ thị số 10/2011/CT-UBND ngày 23 tháng 3 năm 2011 của Ủy ban nhân dân tỉnh Hải Dương về việc tăng cường ứng dụng công nghệ thông tin trong hoạt động của cơ quan nhà nước trên địa bàn tỉnh Hải Dương.</w:t>
      </w:r>
    </w:p>
    <w:p>
      <w:r>
        <w:t>Điều 2. Điều khoản thi hành</w:t>
      </w:r>
    </w:p>
    <w:p>
      <w:r>
        <w:t>Quyết định này có hiệu lực kể từ ngày 10 tháng 7 năm 2024./.</w:t>
      </w:r>
    </w:p>
    <w:p>
      <w:r>
        <w:t>Nơi nhận:</w:t>
      </w:r>
    </w:p>
    <w:p>
      <w:r>
        <w:t>- Cục Kiểm tra văn bản QPPL - Bộ Tư pháp;</w:t>
      </w:r>
    </w:p>
    <w:p>
      <w:r>
        <w:t>- Vụ Pháp chế - Bộ TT&amp;TT;</w:t>
      </w:r>
    </w:p>
    <w:p>
      <w:r>
        <w:t>- Thường trực Tỉnh ủy; Thường trực HĐND tỉnh;</w:t>
      </w:r>
    </w:p>
    <w:p>
      <w:r>
        <w:t>- Đoàn Đại biểu Quốc hội tỉnh;</w:t>
      </w:r>
    </w:p>
    <w:p>
      <w:r>
        <w:t>- Chủ tịch, các Phó Chủ tịch UBND tỉnh;</w:t>
      </w:r>
    </w:p>
    <w:p>
      <w:r>
        <w:t>- Các sở, ngành của tỉnh;</w:t>
      </w:r>
    </w:p>
    <w:p>
      <w:r>
        <w:t>- UBND các huyện, thành phố, thị xã;</w:t>
      </w:r>
    </w:p>
    <w:p>
      <w:r>
        <w:t>- Trung tâm CNTT - Văn phòng UBND tỉnh;</w:t>
      </w:r>
    </w:p>
    <w:p>
      <w:r>
        <w:t>- Cổng Thông tin điện tử tỉnh;</w:t>
      </w:r>
    </w:p>
    <w:p>
      <w:r>
        <w:t>- Lưu: VT, KGVX, Nam(01).</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