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Quy chế phối hợp thực hiện việc xác định tình trạng nghiện ma túy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19/2023/QĐ-UBND</w:t>
      </w:r>
    </w:p>
    <w:p>
      <w:r>
        <w:t>Cà Mau, ngày 14 tháng 7 năm 2023</w:t>
      </w:r>
    </w:p>
    <w:p>
      <w:r>
        <w:t>QUYẾT ĐỊNH</w:t>
      </w:r>
    </w:p>
    <w:p>
      <w:r>
        <w:t>BAN HÀNH QUY CHẾ PHỐI HỢP THỰC HIỆN VIỆC XÁC ĐỊNH TÌNH TRẠNG NGHIỆN MA TÚY TRÊN ĐỊA BÀN TỈNH CÀ MAU</w:t>
      </w:r>
    </w:p>
    <w:p>
      <w:r>
        <w:t>ỦY BAN NHÂN DÂN TỈNH CÀ MAU</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ma túy ngày 30 tháng 3 năm 2021;</w:t>
      </w:r>
    </w:p>
    <w:p>
      <w:r>
        <w:t>Căn cứ điểm b khoản 5 Điều 9 Nghị định số 109/2021/NĐ-CP ngày 08 tháng 12 năm 2021 của Chính phủ quy định cơ sở y tế đủ điều kiện xác định tình trạng nghiện ma túy và hồ sơ, trình tự, thủ tục xác định tình trạng nghiện ma túy;</w:t>
      </w:r>
    </w:p>
    <w:p>
      <w:r>
        <w:t>Căn cứ Thông tư số 18/2021/TT-BYT ngày 16 tháng 11 năm 2021 của Bộ trưởng Bộ Y tế quy định tiêu chuẩn chẩn đoán và quy trình chuyên môn để xác định tình trạng nghiện ma túy;</w:t>
      </w:r>
    </w:p>
    <w:p>
      <w:r>
        <w:t>Theo đề nghị của Giám đốc Sở Y tế tỉnh Cà Mau tại các văn bản: Tờ trình số 132/TTr-SYT ngày 07 tháng 6 năm 2023 và Báo cáo số 484/BC-SYT ngày 29 tháng 6 năm 2023.</w:t>
      </w:r>
    </w:p>
    <w:p>
      <w:r>
        <w:t>QUYẾT ĐỊNH:</w:t>
      </w:r>
    </w:p>
    <w:p>
      <w:r>
        <w:t>Điều 1.  Ban hành kèm theo Quyết định này Quy chế phối hợp thực hiện việc xác định tình trạng nghiện ma túy trên địa bàn tỉnh Cà Mau.</w:t>
      </w:r>
    </w:p>
    <w:p>
      <w:r>
        <w:t>Điều 2.  Quyết định có hiệu lực thi hành kể từ ngày 01 tháng 8 năm 2023.</w:t>
      </w:r>
    </w:p>
    <w:p>
      <w:r>
        <w:t>Điều 3.  Chánh Văn phòng Ủy ban nhân dân tỉnh; Giám đốc Sở Y tế; Giám đốc Công an tỉnh; Thủ trưởng các sở, ban, ngành, đoàn thể cấp tỉnh; Chủ tịch Ủy ban nhân dân các huyện, thành phố Cà Mau và các tổ chức, cá nhân có liên quan chịu trách nhiệm thi hành Quyết định này./.</w:t>
      </w:r>
    </w:p>
    <w:p>
      <w:r>
        <w:t>Nơi nhận:</w:t>
      </w:r>
    </w:p>
    <w:p>
      <w:r>
        <w:t>- Như Điều 3;</w:t>
      </w:r>
    </w:p>
    <w:p>
      <w:r>
        <w:t>- Các Bộ: Y tế, Công an, LĐ-TB&amp;XH;</w:t>
      </w:r>
    </w:p>
    <w:p>
      <w:r>
        <w:t>- Cục Kiểm tra văn bản QPPL - Bộ Tư pháp;</w:t>
      </w:r>
    </w:p>
    <w:p>
      <w:r>
        <w:t>- Thường trực: Tỉnh ủy, HĐND tỉnh;</w:t>
      </w:r>
    </w:p>
    <w:p>
      <w:r>
        <w:t>- Chủ tịch, các PCT UBND tỉnh;</w:t>
      </w:r>
    </w:p>
    <w:p>
      <w:r>
        <w:t>- UBMTTQ Việt Nam tỉnh;</w:t>
      </w:r>
    </w:p>
    <w:p>
      <w:r>
        <w:t>- Thành viên UBND tỉnh;</w:t>
      </w:r>
    </w:p>
    <w:p>
      <w:r>
        <w:t>- Văn phòng: Tỉnh ủy, Đoàn ĐBQH và HĐND tỉnh;</w:t>
      </w:r>
    </w:p>
    <w:p>
      <w:r>
        <w:t>- Sở Tư pháp;</w:t>
      </w:r>
    </w:p>
    <w:p>
      <w:r>
        <w:t>- Báo, Đài, Cổng Thông tin điện tử tỉnh (công bố);</w:t>
      </w:r>
    </w:p>
    <w:p>
      <w:r>
        <w:t>- Phòng KGVX (H.Th/04-YT), NC, TH;</w:t>
      </w:r>
    </w:p>
    <w:p>
      <w:r>
        <w:t>- Lưu: VT, M.A310/7.</w:t>
      </w:r>
    </w:p>
    <w:p>
      <w:r>
        <w:t>TM. ỦY BAN NHÂN DÂN</w:t>
      </w:r>
    </w:p>
    <w:p>
      <w:r>
        <w:t>KT. CHỦ TỊCH</w:t>
      </w:r>
    </w:p>
    <w:p>
      <w:r>
        <w:t>PHÓ CHỦ TỊCH</w:t>
      </w:r>
    </w:p>
    <w:p>
      <w:r>
        <w:t>Nguyễn Minh Luân</w:t>
      </w:r>
    </w:p>
    <w:p>
      <w:r>
        <w:t>QUY CHẾ</w:t>
      </w:r>
    </w:p>
    <w:p>
      <w:r>
        <w:t>PHỐI HỢP THỰC HIỆN VIỆC XÁC ĐỊNH TÌNH TRẠNG NGHIỆN MA TÚY TRÊN ĐỊA BÀN TỈNH CÀ MAU</w:t>
      </w:r>
    </w:p>
    <w:p>
      <w:r>
        <w:t>(Kèm theo Quyết định số: 19/2023/QĐ-UBND ngày 14/7/2023 của Ủy ban nhân dân tỉnh Cà Mau)</w:t>
      </w:r>
    </w:p>
    <w:p>
      <w:r>
        <w:t>Chương I</w:t>
      </w:r>
    </w:p>
    <w:p>
      <w:r>
        <w:t>NHỮNG QUY ĐỊNH CHUNG</w:t>
      </w:r>
    </w:p>
    <w:p>
      <w:r>
        <w:t>Điều 1. Phạm vi điều chỉnh</w:t>
      </w:r>
    </w:p>
    <w:p>
      <w:r>
        <w:t>Quy chế này quy định việc phối hợp thực hiện xác định tình trạng nghiện ma túy trên địa bàn tỉnh Cà Mau.</w:t>
      </w:r>
    </w:p>
    <w:p>
      <w:r>
        <w:t>Điều 2. Đối tượng áp dụng</w:t>
      </w:r>
    </w:p>
    <w:p>
      <w:r>
        <w:t>1. Cá nhân và gia đình của người xác định tình trạng nghiện ma túy.</w:t>
      </w:r>
    </w:p>
    <w:p>
      <w:r>
        <w:t>2. Các cơ quan, tổ chức, cá nhân có liên quan tham gia vào quy trình xác định tình trạng nghiện ma túy.</w:t>
      </w:r>
    </w:p>
    <w:p>
      <w:r>
        <w:t>Điều 3. Nguyên tắc phối hợp</w:t>
      </w:r>
    </w:p>
    <w:p>
      <w:r>
        <w:t>1. Việc xác định tình trạng nghiện ma túy phải tuân thủ theo quy trình, quy định của pháp luật.</w:t>
      </w:r>
    </w:p>
    <w:p>
      <w:r>
        <w:t>2. Đảm bảo tính đồng bộ và hiệu quả trong công tác phối hợp triển khai thực hiện giữa các cơ quan, đơn vị có liên quan trong việc xác định tình trạng nghiện ma túy.</w:t>
      </w:r>
    </w:p>
    <w:p>
      <w:r>
        <w:t>3. Có sự phân công, phân định trách nhiệm cụ thể phù hợp với chức năng nhiệm vụ của từng cơ quan, đơn vị, địa phương.</w:t>
      </w:r>
    </w:p>
    <w:p>
      <w:r>
        <w:t>Điều 4. Các trường hợp xác định tình trạng nghiện ma túy</w:t>
      </w:r>
    </w:p>
    <w:p>
      <w:r>
        <w:t>1. Người tự nguyện xác định tình trạng nghiện ma túy.</w:t>
      </w:r>
    </w:p>
    <w:p>
      <w:r>
        <w:t>2. Người bị tạm giữ theo thủ tục hành chính được đề nghị xác định tình trạng nghiện ma túy tại nơi tạm giữ có cơ sở y tế đủ điều kiện.</w:t>
      </w:r>
    </w:p>
    <w:p>
      <w:r>
        <w:t>3. Người bị tạm giữ hành chính được đề nghị xác định tình trạng nghiện ma túy tại nơi tạm giữ không có cơ sở y tế đủ điều kiện.</w:t>
      </w:r>
    </w:p>
    <w:p>
      <w:r>
        <w:t>4. Người không bị tạm giữ theo thủ tục hành chính (quy định tại điểm b khoản 2 Điều 2 Nghị định số 109/2021/NĐ-CP).</w:t>
      </w:r>
    </w:p>
    <w:p>
      <w:r>
        <w:t>Điều 5. Địa điểm và cơ sở y tế đủ điều kiện xác định tình trạng nghiện ma túy</w:t>
      </w:r>
    </w:p>
    <w:p>
      <w:r>
        <w:t>1. Địa điểm xác định tình trạng nghiện ma túy được quy định tại Điều 2 Nghị định số 109/2021/NĐ-CP ngày 08/12/2021 của Chính phủ quy định cơ sở y tế đủ điều kiện xác định tình trạng nghiện ma túy và hồ sơ, trình tự, thủ tục xác định tình trạng nghiện ma túy.</w:t>
      </w:r>
    </w:p>
    <w:p>
      <w:r>
        <w:t>2. Cơ sở y tế đủ điều kiện xác định tình trạng nghiện ma túy được quy định tại Điều 3 Nghị định số 109/2021/NĐ-CP ngày 08/12/2021 của Chính phủ quy định cơ sở y tế đủ điều kiện xác định tình trạng nghiện ma túy và hồ sơ, trình tự, thủ tục xác định tình trạng nghiện ma túy.</w:t>
      </w:r>
    </w:p>
    <w:p>
      <w:r>
        <w:t>Chương II</w:t>
      </w:r>
    </w:p>
    <w:p>
      <w:r>
        <w:t>HÌNH THỨC, NỘI DUNG VÀ TRÁCH NHIỆM PHỐI HỢP</w:t>
      </w:r>
    </w:p>
    <w:p>
      <w:r>
        <w:t>Điều 6. Hình thức phối hợp</w:t>
      </w:r>
    </w:p>
    <w:p>
      <w:r>
        <w:t>1. Trao đổi ý kiến, cung cấp thông tin bằng văn bản, qua hệ thống thông tin điện tử, hồ sơ, các nội dung liên quan đến xác định tình trạng nghiện.</w:t>
      </w:r>
    </w:p>
    <w:p>
      <w:r>
        <w:t>2. Trao đổi ý kiến, cung cấp thông tin nhanh qua điện thoại khi có các trường hợp khẩn cấp.</w:t>
      </w:r>
    </w:p>
    <w:p>
      <w:r>
        <w:t>3. Thông qua các cuộc hội nghị sơ kết, tổng kết đánh giá việc thực hiện Quy chế.</w:t>
      </w:r>
    </w:p>
    <w:p>
      <w:r>
        <w:t>4. Các phương thức phối hợp khác theo quy định pháp luật.</w:t>
      </w:r>
    </w:p>
    <w:p>
      <w:r>
        <w:t>Điều 7. Nội dung phối hợp</w:t>
      </w:r>
    </w:p>
    <w:p>
      <w:r>
        <w:t>1. Phối hợp tham mưu cấp có thẩm quyền trong việc xây dựng cơ chế, chính sách có liên quan đến công tác xác định tình trạng nghiện.</w:t>
      </w:r>
    </w:p>
    <w:p>
      <w:r>
        <w:t>2. Phối hợp tuyên truyền, phổ biến tác hại của ma túy, cơ chế gây nghiện và phòng ngừa nghiện ma túy; về thẩm quyền, chính sách, hình thức và quy trình tổ chức xác định tình trạng nghiện, cai nghiện ma túy tự nguyện tại gia đình, cộng đồng và cai nghiện ma túy tại Cơ sở cai nghiện.</w:t>
      </w:r>
    </w:p>
    <w:p>
      <w:r>
        <w:t>3. Phối hợp chỉ đạo các cơ quan, tổ chức, cá nhân có liên quan tham gia vào quy trình xác định tình trạng nghiện ma túy trong việc triển khai thực hiện theo đúng quy định của pháp luật và các văn bản có liên quan đến xác định tình trạng nghiện trên địa bàn.</w:t>
      </w:r>
    </w:p>
    <w:p>
      <w:r>
        <w:t>4. Phối hợp trong việc đảm bảo an ninh trật tự tại các cơ sở y tế trong quá trình xác định tình trạng nghiện ma túy và tại Cơ sở cai nghiện ma túy tỉnh.</w:t>
      </w:r>
    </w:p>
    <w:p>
      <w:r>
        <w:t>5. Trao đổi thông tin, thực hiện chế độ báo cáo; thanh tra, kiểm tra, giải quyết khiếu nại, tố cáo và xử lý vi phạm theo quy định.</w:t>
      </w:r>
    </w:p>
    <w:p>
      <w:r>
        <w:t>6. Đáp ứng kinh phí thực hiện quy trình xác định tình trạng nghiện tại cơ sở y tế.</w:t>
      </w:r>
    </w:p>
    <w:p>
      <w:r>
        <w:t>Điều 8. Phối hợp xác định tình trạng nghiện ma túy đối với người tự nguyện xác định tình trạng nghiện ma túy</w:t>
      </w:r>
    </w:p>
    <w:p>
      <w:r>
        <w:t>1. Cá nhân và gia đình của người thuộc diện cần phải xác định tình trạng nghiện ma túy, nộp đơn đề nghị xác định tình trạng nghiện ma túy và xuất trình cho cơ sở y tế một trong các giấy tờ sau: Chứng minh nhân dân, thẻ căn cước công dân, hộ chiếu hoặc giấy tờ khác có ảnh, thông tin cá nhân do cơ quan Nhà nước có thẩm quyền cấp còn giá trị sử dụng theo quy định tại khoản 2 Điều 4 Nghị định số 109/2021/NĐ-CP ngày 08/12/2021 của Chính phủ quy định cơ sở y tế đủ điều kiện xác định tình trạng nghiện ma túy và hồ sơ, trình tự, thủ tục xác định tình trạng nghiện ma túy.</w:t>
      </w:r>
    </w:p>
    <w:p>
      <w:r>
        <w:t>2. Quản lý người đưa vào cơ sở y tế để xác định tình trạng nghiện ma túy - Đối với người tự nguyện: Gia đình phối hợp nhân viên cơ sở y tế thực hiện xác định tình trạng nghiện theo dõi và quản lý đối tượng.</w:t>
      </w:r>
    </w:p>
    <w:p>
      <w:r>
        <w:t>Điều 9. Phối hợp xác định tình trạng nghiện ma túy đối với người bị tạm giữ theo thủ tục hành chính được đề nghị xác định tình trạng nghiện ma túy tại nơi tạm giữ có cơ sở y tế đủ điều kiện</w:t>
      </w:r>
    </w:p>
    <w:p>
      <w:r>
        <w:t>1. Nơi tạm giữ thông báo cho cơ sở y tế đủ điều kiện trước khi gửi hồ sơ và chuyển người được đề nghị xác định tình trạng nghiện ma túy để cơ sở y tế đủ điều kiện chủ động, kịp thời lên kế hoạch bố trí cán bộ và các phương tiện theo dõi, xác định tình trạng nghiện ma túy.</w:t>
      </w:r>
    </w:p>
    <w:p>
      <w:r>
        <w:t>2. Sau khi có kết quả xác định tình trạng nghiện ma túy, cán bộ tạm giữ chịu trách nhiệm chuyển người được đề nghị xác định tình trạng nghiện ma túy trở về nơi tạm giữ.</w:t>
      </w:r>
    </w:p>
    <w:p>
      <w:r>
        <w:t>Điều 10. Phối hợp xác định tình trạng nghiện ma túy đối với người bị tạm giữ hành chính được đề nghị xác định tình trạng nghiện ma túy tại nơi tạm giữ không có cơ sở y tế đủ điều kiện</w:t>
      </w:r>
    </w:p>
    <w:p>
      <w:r>
        <w:t>1. Cơ quan công an thông báo cho cơ sở y tế đủ điều kiện xác định tình trạng nghiện ma túy trước khi gửi hồ sơ đề nghị xác định tình trạng nghiện ma túy để cơ sở y tế đủ điều kiện chủ động, kịp thời lên kế hoạch bố trí cán bộ và các phương tiện theo dõi, xác định tình trạng nghiện ma túy.</w:t>
      </w:r>
    </w:p>
    <w:p>
      <w:r>
        <w:t>2. Cơ quan công an bố trí nơi làm việc cho cán bộ xác định tình trạng nghiện ma túy trong quá trình thực hiện xác định tình trạng nghiện ma túy tại nơi tạm giữ.</w:t>
      </w:r>
    </w:p>
    <w:p>
      <w:r>
        <w:t>3. Cơ sở y tế cử cán bộ y tế đến nơi tạm giữ đảm bảo đúng thời hạn quy định, đủ thành phần và đảm bảo các phương tiện để thực hiện xác định tình trạng nghiện ma túy.</w:t>
      </w:r>
    </w:p>
    <w:p>
      <w:r>
        <w:t>Điều 11. Phối hợp xác định tình trạng nghiện ma túy đối với người không bị tạm giữ theo thủ tục hành chính (quy định tại điểm b khoản 2 Điều 2 Nghị định số 109/2021/NĐ-CP)</w:t>
      </w:r>
    </w:p>
    <w:p>
      <w:r>
        <w:t>1. Phối hợp xác định tình trạng nghiện ma túy tại cơ sở y tế đủ điều kiện.</w:t>
      </w:r>
    </w:p>
    <w:p>
      <w:r>
        <w:t>a) Cơ quan công an thông báo cho cơ sở y tế đủ điều kiện trước khi gửi hồ sơ và chuyển người được đề nghị xác định tình trạng nghiện ma túy để cơ sở y tế đủ điều kiện chủ động, kịp thời lên kế hoạch bố trí cán bộ và các phương tiện theo dõi, xác định tình trạng nghiện ma túy.</w:t>
      </w:r>
    </w:p>
    <w:p>
      <w:r>
        <w:t>b) Chuyển người được xác định tình trạng nghiện ma túy về địa điểm cơ quan công an quản lý ngay sau khi có kết quả xác định tình trạng nghiện.</w:t>
      </w:r>
    </w:p>
    <w:p>
      <w:r>
        <w:t>2. Phối hợp xác định tình trạng nghiện ma túy tại địa điểm do cơ quan công an đề nghị xác định tình trạng nghiện ma túy thống nhất với cơ sở y tế lựa chọn.</w:t>
      </w:r>
    </w:p>
    <w:p>
      <w:r>
        <w:t>a) Cơ quan công an trao đối với cơ sở y tế đủ điều kiện thống nhất địa điểm xác định tình trạng nghiện ma túy trước khi gửi hồ sơ đề nghị xác định tình trạng nghiện ma túy để cơ sở y tế chủ động, kịp thời lên kế hoạch bố trí cán bộ và các phương tiện theo dõi, xác định tình trạng nghiện ma túy.</w:t>
      </w:r>
    </w:p>
    <w:p>
      <w:r>
        <w:t>b) Cơ sở y tế đủ điều kiện cử cán bộ y tế đến địa điểm được lựa chọn đảm bảo đúng thời hạn quy định, đủ thành phần và đảm bảo các phương tiện để thực hiện xác định tình trạng nghiện ma túy.</w:t>
      </w:r>
    </w:p>
    <w:p>
      <w:r>
        <w:t>c) Cơ quan công an chủ trì, phối hợp với cơ sở y tế đảm bảo đủ các điều kiện cần thiết về địa điểm cho việc thực hiện xác định tình trạng nghiện ma túy.</w:t>
      </w:r>
    </w:p>
    <w:p>
      <w:r>
        <w:t>Điều 12. Phối hợp việc đảm bảo an ninh trật tự trong quá trình xác định tình trạng nghiện ma túy</w:t>
      </w:r>
    </w:p>
    <w:p>
      <w:r>
        <w:t>1. Cơ quan công an đề nghị xác định tình trạng nghiện ma túy có trách nhiệm cử cán bộ trực gác, bảo vệ tại địa điểm xác định tình trạng nghiện ma túy để đảm bảo an ninh, trật tự trong quá trình xác định tình trạng nghiện ma túy. Đối với trường hợp tự nguyện xác định tình trạng nghiện ma túy, cơ sở y tế có trách nhiệm kịp thời thông báo đến cơ quan công an gần nhất để phối hợp khi nhận thấy các nguy cơ về mất an ninh, trật tự trong quá trình xác định tình trạng nghiện ma túy.</w:t>
      </w:r>
    </w:p>
    <w:p>
      <w:r>
        <w:t>2. Cơ sở y tế phối hợp với cán bộ công an trực, gác theo dõi đối tượng được xác định tình trạng nghiện ma túy, nếu có biểu hiện gây mất trật tự, đe dọa, hành hung cán bộ y tế xác định tình trạng nghiện ma túy, báo cáo ngay cho công an trực gác xử lý đảm bảo kịp thời.</w:t>
      </w:r>
    </w:p>
    <w:p>
      <w:r>
        <w:t>3. Cán bộ công an phụ trách quản lý đối tượng được đề nghị xác định tình trạng nghiện ma túy có trách nhiệm phối hợp với cơ sở y tế xác định tình trạng nghiện ma túy xử lý các tình huống về biểu hiện của hội chứng cai (thiếu ma túy) đảm bảo an toàn, an ninh trong suốt quá trình tạm giữ, chuyển người từ nơi tạm giữ đến cơ sở y tế xác định tình trạng nghiện ma túy.</w:t>
      </w:r>
    </w:p>
    <w:p>
      <w:r>
        <w:t>Chương III</w:t>
      </w:r>
    </w:p>
    <w:p>
      <w:r>
        <w:t>TỔ CHỨC THỰC HIỆN</w:t>
      </w:r>
    </w:p>
    <w:p>
      <w:r>
        <w:t>Điều 13. Trách nhiệm của Sở Y tế</w:t>
      </w:r>
    </w:p>
    <w:p>
      <w:r>
        <w:t>1. Chủ trì, phối hợp với các sở, ban, ngành, tổ chức chính trị - xã hội tỉnh có liên quan và Ủy ban nhân dân các huyện, thành phố tổ chức triển khai Quy chế này.</w:t>
      </w:r>
    </w:p>
    <w:p>
      <w:r>
        <w:t>2. Chỉ đạo, giao nhiệm vụ cho các đơn vị y tế có chức năng để tổ chức tập huấn chuyên môn về xác định tình trạng nghiện ma túy tại các cơ sở y tế đạt tiêu chuẩn trên địa bàn tỉnh.</w:t>
      </w:r>
    </w:p>
    <w:p>
      <w:r>
        <w:t>3. Công bố trên Cổng thông tin điện tử của tỉnh danh sách các cơ sở y tế đủ điều kiện xác định tình trạng nghiện ma túy thuộc thẩm quyền quản lý.</w:t>
      </w:r>
    </w:p>
    <w:p>
      <w:r>
        <w:t>4. Hằng năm, phối hợp với cơ quan Công an và các cơ quan liên quan tổng hợp dự toán kinh phí tổ chức thực hiện việc xác định tình trạng nghiện ma túy tại các cơ sở Y tế trên địa bàn tỉnh gửi Sở Tài chính thẩm tra, trình cấp có thẩm quyền xem xét, quyết định theo quy định của Luật ngân sách nhà nước.</w:t>
      </w:r>
    </w:p>
    <w:p>
      <w:r>
        <w:t>5. Chỉ đạo, hướng dẫn các cơ sở y tế đủ điều kiện xác định tình trạng nghiện ma túy phối hợp với Công an các cấp làm tốt công tác xác định tình trạng nghiện ma túy theo đúng quy định tại Thông tư số 18/2021/TT-BYT ngày 16/11/2021 của Bộ trưởng Bộ Y tế quy định tiêu chuẩn chẩn đoán và quy trình chuyên môn để xác định tình trạng nghiện ma túy.</w:t>
      </w:r>
    </w:p>
    <w:p>
      <w:r>
        <w:t>Điều 14. Trách nhiệm Công an tỉnh</w:t>
      </w:r>
    </w:p>
    <w:p>
      <w:r>
        <w:t>1. Thông báo danh sách cơ sở y tế đủ điều kiện được chỉ định trên Cổng thông tin điện tử của đơn vị để các đơn vị trong ngành biết và phối hợp thực hiện.</w:t>
      </w:r>
    </w:p>
    <w:p>
      <w:r>
        <w:t>2. Chỉ đạo việc phối hợp, bảo đảm an ninh, an toàn cho cơ sở y tế và nhân viên y tế trong quá trình xác định tình trạng nghiện ma túy tại các cơ sở trên địa bàn.</w:t>
      </w:r>
    </w:p>
    <w:p>
      <w:r>
        <w:t>3. Chỉ đạo cơ quan Công an cung cấp đầy đủ hồ sơ đề nghị xác định tình trạng nghiện theo đúng quy định.</w:t>
      </w:r>
    </w:p>
    <w:p>
      <w:r>
        <w:t>4. Bảo đảm kinh phí phục vụ việc xác định tình trạng nghiện ma túy do cơ quan Công an đề nghị.</w:t>
      </w:r>
    </w:p>
    <w:p>
      <w:r>
        <w:t>5. Phối hợp với các cơ quan chức năng điều tra, xử lý người nghiện ma túy có hành vi phá hoại, có thái độ, hành vi không đúng mực, không hợp tác đối với nhân viên tại các cơ sở y tế đủ tiêu chuẩn xác định tình trạng nghiện ma túy.</w:t>
      </w:r>
    </w:p>
    <w:p>
      <w:r>
        <w:t>Điều 15. Trách nhiệm của Sở Tài chính</w:t>
      </w:r>
    </w:p>
    <w:p>
      <w:r>
        <w:t>Phối hợp với các cơ quan liên quan, tổng hợp, tham mưu cấp có thẩm quyền bố trí kinh phí để thực hiện công tác xác định tình trạng nghiện ma túy theo đúng quy định.</w:t>
      </w:r>
    </w:p>
    <w:p>
      <w:r>
        <w:t>Điều 16. Trách nhiệm của Sở Lao động - Thương binh và Xã hội</w:t>
      </w:r>
    </w:p>
    <w:p>
      <w:r>
        <w:t>Phối hợp tổ chức triển khai thực hiện Quy chế theo chức năng, nhiệm vụ được giao; hướng dẫn, kiểm tra, đôn đốc các đơn vị trực thuộc thực hiện nội dung Quy chế và Nghị định số 109/2021/NĐ-CP ngày 08/12/2021 của Chính phủ quy định cơ sở y tế đủ điều kiện xác định tình trạng nghiện ma túy và hồ sơ, trình tự, thủ tục xác định tình trạng nghiện ma túy.</w:t>
      </w:r>
    </w:p>
    <w:p>
      <w:r>
        <w:t>Điều 17. Trách nhiệm của Ủy ban nhân dân các huyện, thành phố Cà Mau</w:t>
      </w:r>
    </w:p>
    <w:p>
      <w:r>
        <w:t>1. Tổ chức triển khai thực hiện Quy chế này tại địa phương.</w:t>
      </w:r>
    </w:p>
    <w:p>
      <w:r>
        <w:t>2. Chỉ đạo việc tổ chức phối hợp, bảo đảm an ninh, an toàn cho cán bộ y tế làm công tác xác định tình trạng nghiện ma túy tại các cơ sở xác định tình trạng nghiện ma túy trên địa bàn quản lý.</w:t>
      </w:r>
    </w:p>
    <w:p>
      <w:r>
        <w:t>3. Chỉ đạo Ủy ban nhân các xã phường, thị trấn dự toán và bố trí kinh phí hàng năm, đáp ứng chi cho việc ăn uống và các vấn đề phát sinh trong quá trình xác định tình trạng nghiện ma túy của các đối tượng bắt buộc.</w:t>
      </w:r>
    </w:p>
    <w:p>
      <w:r>
        <w:t>Điều 18. Trách nhiệm của cơ sở y tế đủ điều kiện xác định tình trạng nghiện ma túy</w:t>
      </w:r>
    </w:p>
    <w:p>
      <w:r>
        <w:t>1. Cử cán bộ y tế làm công tác xác định tình trạng nghiện ma túy tham gia tập huấn, cập nhật kiến thức chuyên môn về xác định tình trạng nghiện ma túy.</w:t>
      </w:r>
    </w:p>
    <w:p>
      <w:r>
        <w:t>2. Phân công viên chức y tế đáp ứng đủ điều kiện chuyên môn để xác định tình trạng nghiện ma túy.</w:t>
      </w:r>
    </w:p>
    <w:p>
      <w:r>
        <w:t>3. Tuân thủ các hướng dẫn chuyên môn của Bộ Y tế về xác định tình trạng nghiện ma túy.</w:t>
      </w:r>
    </w:p>
    <w:p>
      <w:r>
        <w:t>4. Thực hiện chế độ báo cáo theo quy định.</w:t>
      </w:r>
    </w:p>
    <w:p>
      <w:r>
        <w:t>Điều 19. Trách nhiệm của cá nhân và hộ gia đình người được xác định tình trạng nghiện ma túy</w:t>
      </w:r>
    </w:p>
    <w:p>
      <w:r>
        <w:t>1. Gia đình phối hợp nhân viên cơ sở y tế thực hiện xác định tình trạng nghiện ma túy theo dõi và quản lý đối tượng. Thực hiện đảm bảo hồ sơ, trình tự, thủ tục xác định tình trạng nghiện ma túy.</w:t>
      </w:r>
    </w:p>
    <w:p>
      <w:r>
        <w:t>2. Cá nhân người được thực xác định tình trạng nghiện đảm bảo giữ gìn an ninh, trật tự và phối hợp với các cơ quan chức năng trong suốt quá trình thực hiện xác định tình trạng nghiện ma túy.</w:t>
      </w:r>
    </w:p>
    <w:p>
      <w:r>
        <w:t>Điều 20. Điều khoản thi hành</w:t>
      </w:r>
    </w:p>
    <w:p>
      <w:r>
        <w:t>Trong quá trình thực hiện nếu phát sinh khó khăn, vướng mắc. Đề nghị các cơ quan, tổ chức, cá nhân kịp thời phản ánh đến Sở Y tế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