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về phân cấp thẩm quyền quyết định cho phép miễn, giảm tiền sử dụng đất đối với người có công với cách mạng và thân nhân liệt sĩ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19/2023/QĐ-UBND</w:t>
      </w:r>
    </w:p>
    <w:p>
      <w:r>
        <w:t>Bình Dương, ngày 15 tháng 6 năm 2023</w:t>
      </w:r>
    </w:p>
    <w:p>
      <w:r>
        <w:t>QUYẾT ĐỊNH</w:t>
      </w:r>
    </w:p>
    <w:p>
      <w:r>
        <w:t>PHÂN CẤP THẨM QUYỀN QUYẾT ĐỊNH CHO PHÉP MIỄN, GIẢM TIỀN SỬ DỤNG ĐẤT ĐỐI VỚI NGƯỜI CÓ CÔNG VỚI CÁCH MẠNG VÀ THÂN NHÂN LIỆT SĨ TRÊN ĐỊA BÀN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Pháp lệnh Ưu đãi người có công với cách mạng ngày 09 tháng 02 năm 2020;</w:t>
      </w:r>
    </w:p>
    <w:p>
      <w:r>
        <w:t>Căn cứ Nghị định số 131/2021/NĐ-CP ngày 30 tháng 12 năm 2021 của Chính phủ quy định chi tiết và biện pháp thi hành Pháp lệnh Ưu đãi người có công với cách mạng;</w:t>
      </w:r>
    </w:p>
    <w:p>
      <w:r>
        <w:t>Căn cứ Nghị định số 45/2014/NĐ-CP ngày 15 tháng 5 năm 2014 của Chính phủ quy định về thu tiền sử dụng đất;</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10/2018/TT-BTC ngày 30 tháng 01 năm 2018 của Bộ trưởng Bộ Tài chính sửa đổi, bổ sung một số điều của Thông tư số 76/2014/TT-BTC ngày 16 tháng 6 năm 2014 của Bộ trưởng Bộ Tài chính hướng dẫn một số điều của Nghị định 45/2014/NĐ-CP ngày 15 tháng 5 năm 2014 của Chính phủ quy định về thu tiền sử dụng đất;</w:t>
      </w:r>
    </w:p>
    <w:p>
      <w:r>
        <w:t>Căn cứ Thông tư số 80/2021/TT-BTC ngày 29 tháng 9 năm 2021 của Bộ trưởng Bộ Tài chính hướng dẫn thi hành một số điều của Luật Quản lý thuế và Nghị định số 126/2020/NĐ-CP ngày 19 tháng 10 năm 2020 của Chính phủ quy định chi tiết một số điều của Luật Quản lý thuế;</w:t>
      </w:r>
    </w:p>
    <w:p>
      <w:r>
        <w:t>Thực hiện Thông báo số 199/TB-UBND ngày 05 tháng 6 năm 2023 của Ủy ban nhân dân tỉnh về kết luận của đồng chí Chủ tịch Ủy ban nhân dân tỉnh tại phiên họp Ủy ban nhân dân tỉnh lần thứ 35 - khóa X;</w:t>
      </w:r>
    </w:p>
    <w:p>
      <w:r>
        <w:t>Theo đề nghị của Giám đốc Sở Lao động - Thương binh và Xã hội tại Tờ trình số: 53/TTr-SLĐTBXH ngày 19 tháng 5 năm 2023.</w:t>
      </w:r>
    </w:p>
    <w:p>
      <w:r>
        <w:t>QUYẾT ĐỊNH:</w:t>
      </w:r>
    </w:p>
    <w:p>
      <w:r>
        <w:t>Điều 1.  Phân cấp cho Ủy ban nhân dân các huyện, thị xã, thành phố thẩm quyền thực hiện tiếp nhận, xét duyệt hồ sơ và ban hành Quyết định cho phép miễn, giảm tiền sử dụng đất đối với người có công với cách mạng và thân nhân liệt sĩ trên địa bàn địa phương quản lý theo quy định của Pháp lệnh Ưu đãi người có công với cách mạng ngày 09 tháng 12 năm 2020 và Nghị định số 131/2021/NĐ-CP ngày 30 tháng 12 năm 2021 của Chính phủ Quy định chi tiết và biện pháp thi hành Pháp lệnh Ưu đãi người có công với cách mạng.</w:t>
      </w:r>
    </w:p>
    <w:p>
      <w:r>
        <w:t>Điều 2. Trách nhiệm của các cơ quan, đơn vị</w:t>
      </w:r>
    </w:p>
    <w:p>
      <w:r>
        <w:t>1. Sở Lao động - Thương binh và Xã hội</w:t>
      </w:r>
    </w:p>
    <w:p>
      <w:r>
        <w:t>Có trách nhiệm hướng dẫn hồ sơ, trình tự, thủ tục cho phòng Lao động - Thương binh và Xã hội các huyện, thị xã, thành phố thực hiện xác nhận đối tượng người có công với cách mạng và thân nhân liệt sĩ được miễn, giảm tiền sử dụng đất theo quy định hiện hành.</w:t>
      </w:r>
    </w:p>
    <w:p>
      <w:r>
        <w:t>2. Cục Thuế tỉnh Bình Dương</w:t>
      </w:r>
    </w:p>
    <w:p>
      <w:r>
        <w:t>a) Hướng dẫn các Chi cục Thuế tiếp nhận và giải quyết các hồ sơ miễn, giảm tiền sử dụng đất đối với người có công với cách mạng và thân nhân liệt sĩ do Chi nhánh Văn phòng đăng ký đất đai chuyển đến theo quy định của pháp luật về thu tiền sử dụng đất và pháp luật về quản lý thuế. Trường hợp phát hiện hồ sơ có sai sót hoặc thiếu căn cứ để xác định nghĩa vụ tài chính thì cơ quan thuế đề nghị Văn phòng đăng ký đất đai xác định hoặc bổ sung thông tin.</w:t>
      </w:r>
    </w:p>
    <w:p>
      <w:r>
        <w:t>b) Kiểm tra, giám sát, chỉ đạo các Chi cục Thuế địa phương căn cứ hồ sơ đề nghị miễn, giảm tiền sử dụng đất đối với người có công với cách mạng và thân nhân liệt sĩ do Ủy ban nhân dân các huyện, thị xã, thành phố chuyển đến, xác định và ban hành quyết định số tiền sử dụng đất được miễn, giảm cho các đối tượng được hưởng theo quy định hiện hành.</w:t>
      </w:r>
    </w:p>
    <w:p>
      <w:r>
        <w:t>3. Sở Tài chính, Sở Tài nguyên và Môi trường và các cơ quan có liên quan</w:t>
      </w:r>
    </w:p>
    <w:p>
      <w:r>
        <w:t>Căn cứ vào chức năng, nhiệm vụ, quyền hạn được giao, chủ động giải quyết nội dung công việc thuộc thẩm quyền.</w:t>
      </w:r>
    </w:p>
    <w:p>
      <w:r>
        <w:t>4. Ủy ban nhân dân các huyện, thị xã, thành phố</w:t>
      </w:r>
    </w:p>
    <w:p>
      <w:r>
        <w:t>a) Chỉ đạo phòng Tài nguyên và Môi trường chủ trì, phối hợp với các phòng, ban chuyên môn liên quan và Ủy ban nhân dân các xã, phường, thị trấn nơi người có công với cách mạng và thân nhân liệt sĩ cư trú và nơi có đất được giao, chuyển mục đích, công nhận quyền sử dụng đất thực hiện kiểm tra, xác minh, tham mưu xét duyệt miễn, giảm tiền sử dụng đất đối với người có công với cách mạng và thân nhân liệt sĩ đảm bảo tính chính xác, khách quan, minh bạch và chịu trách nhiệm trước pháp luật, Ủy ban nhân dân tỉnh về các nội dung được phân cấp tại Quyết định này.</w:t>
      </w:r>
    </w:p>
    <w:p>
      <w:r>
        <w:t>b) Thực hiện báo cáo Ủy ban nhân dân tỉnh thông qua Sở Lao động - Thương binh và Xã hội về kết quả thực hiện việc miễn, giảm tiền sử dụng đất đối với người có công với cách mạng và thân nhân liệt sĩ định kỳ trước ngày 30/6 và ngày 31/12 hằng năm. Trong quá trình thực hiện, nếu có vướng mắc vượt thẩm quyền giải quyết, các cơ quan, đơn vị có liên quan kịp thời báo cáo về Sở Lao động - Thương binh và Xã hội để tổng hợp báo cáo Ủy ban nhân dân tỉnh xem xét, giải quyết.</w:t>
      </w:r>
    </w:p>
    <w:p>
      <w:r>
        <w:t>Điều 3. Điều khoản thi hành</w:t>
      </w:r>
    </w:p>
    <w:p>
      <w:r>
        <w:t>1. Quyết định này có hiệu lực thi hành kể từ ngày 01 tháng 7 năm 2023.</w:t>
      </w:r>
    </w:p>
    <w:p>
      <w:r>
        <w:t>2. Chánh Văn phòng Ủy ban nhân dân tỉnh, Giám đốc các Sở: Lao động - Thương binh và Xã hội, Tài nguyên và Môi trường, Tài chính, Tư pháp, Xây dựng; Cục Trưởng Cục Thuế tỉnh Bình Dương; Chủ tịch Ủy ban nhân dân các huyện, thị xã, thành phố; Thủ trưởng các Sở, ban, ngành và các tổ chức, hộ gia đình, cá nhân có liên quan chịu trách nhiệm thi hành Quyết định này./.</w:t>
      </w:r>
    </w:p>
    <w:p>
      <w:r>
        <w:t>Nơi nhận:</w:t>
      </w:r>
    </w:p>
    <w:p>
      <w:r>
        <w:t>- Bộ LĐTBXH;</w:t>
      </w:r>
    </w:p>
    <w:p>
      <w:r>
        <w:t>- Bộ Tài chính;</w:t>
      </w:r>
    </w:p>
    <w:p>
      <w:r>
        <w:t>- Bộ Tài nguyên và Môi trường;</w:t>
      </w:r>
    </w:p>
    <w:p>
      <w:r>
        <w:t>- Bộ Xây dựng;</w:t>
      </w:r>
    </w:p>
    <w:p>
      <w:r>
        <w:t>- Cục kiểm tra văn bản QPPL - Bộ Tư pháp;</w:t>
      </w:r>
    </w:p>
    <w:p>
      <w:r>
        <w:t>- TT TU, TTHĐND tỉnh;</w:t>
      </w:r>
    </w:p>
    <w:p>
      <w:r>
        <w:t>- CT, PCT UBND tỉnh;</w:t>
      </w:r>
    </w:p>
    <w:p>
      <w:r>
        <w:t>- UBMTTQ VN tỉnh;</w:t>
      </w:r>
    </w:p>
    <w:p>
      <w:r>
        <w:t>- Sở: LĐTBXH, TC, TP, TNMT, XD;</w:t>
      </w:r>
    </w:p>
    <w:p>
      <w:r>
        <w:t>- Cục Thuế tỉnh Bình Dương;</w:t>
      </w:r>
    </w:p>
    <w:p>
      <w:r>
        <w:t>- Như Điều 3;</w:t>
      </w:r>
    </w:p>
    <w:p>
      <w:r>
        <w:t>- CSDLQG về PL (Sở Tư pháp);</w:t>
      </w:r>
    </w:p>
    <w:p>
      <w:r>
        <w:t>- UBND các huyện, thị xã, thành phố;</w:t>
      </w:r>
    </w:p>
    <w:p>
      <w:r>
        <w:t>- Trung tâm Công báo, Website tỉnh;</w:t>
      </w:r>
    </w:p>
    <w:p>
      <w:r>
        <w:t>- LĐVP, CV, TH;</w:t>
      </w:r>
    </w:p>
    <w:p>
      <w:r>
        <w:t>- Lưu: VT.</w:t>
      </w:r>
    </w:p>
    <w:p>
      <w:r>
        <w:t>TM. ỦY BAN NHÂN DÂN</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