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chức năng, nhiệm vụ, quyền hạn và cơ cấu tổ chức của Sở Văn hóa và Thể thao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19/2023/QĐ-UBND</w:t>
      </w:r>
    </w:p>
    <w:p>
      <w:r>
        <w:t>Bà Rịa - Vũng Tàu, ngày 16 tháng 5 năm 2023</w:t>
      </w:r>
    </w:p>
    <w:p>
      <w:r>
        <w:t>QUYẾT ĐỊNH</w:t>
      </w:r>
    </w:p>
    <w:p>
      <w:r>
        <w:t>QUY ĐỊNH CHỨC NĂNG, NHIỆM VỤ, QUYỀN HẠN VÀ CƠ CẤU TỔ CHỨC CỦA SỞ VĂN HÓA VÀ THỂ THAO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và Thể thao tại Công văn số 573/SHVTT-VP ngày 16 tháng 3 năm 2023 về dự thảo Quyết định Quy định chức năng, nhiệm vụ, quyền hạn và cơ cấu tổ chức của Sở Văn hóa và Thể thao tỉnh Bà Rịa - Vũng Tàu và đề nghị của Giám đốc Sở Nội vụ tại Tờ trình số 202/TTr-SNV ngày 17 tháng 4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Văn hóa và Thể thao tỉnh Bà Rịa - Vũng Tàu.</w:t>
      </w:r>
    </w:p>
    <w:p>
      <w:r>
        <w:t>2. Đối tượng áp dụng</w:t>
      </w:r>
    </w:p>
    <w:p>
      <w:r>
        <w:t>Quyết định này áp dụng đối với Sở Văn hóa và Thể thao; Văn phòng Sở, Thanh tra Sở; các phòng chuyên môn, nghiệp vụ thuộc Sở Văn hóa và Thể thao; các đơn vị sự nghiệp công lập trực thuộc Sở Văn hóa và Thể thao và các cơ quan, đơn vị, tổ chức, cá nhân có liên quan.</w:t>
      </w:r>
    </w:p>
    <w:p>
      <w:r>
        <w:t>Điều 2. Vị trí và chức năng</w:t>
      </w:r>
    </w:p>
    <w:p>
      <w:r>
        <w:t>1. Sở Văn hóa và Thể thao là cơ quan chuyên môn thuộc Ủy ban nhân dân tỉnh, tham mưu, giúp Ủy ban nhân dân tỉnh thực hiện chức năng quản lý nhà nước về: văn hóa, gia đình, thể dục, thể thao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r>
        <w:t>2. Sở Văn hóa và Thể thao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
        <w:t>Điều 3. Nhiệm vụ và quyền hạn</w:t>
      </w:r>
    </w:p>
    <w:p>
      <w:r>
        <w:t>Thực hiện nhiệm vụ và quyền hạn theo quy định tại khoản 1 Điều 3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 cụ thể như sau:</w:t>
      </w:r>
    </w:p>
    <w:p>
      <w:r>
        <w:t>1. Trình Ủy ban nhân dân tỉnh</w:t>
      </w:r>
    </w:p>
    <w:p>
      <w:r>
        <w:t>a) Dự thảo quyết định của Ủy ban nhân dân tỉnh liên quan đến các lĩnh vực thuộc phạm vi quản lý của Sở Văn hóa và Thể thao và các văn bản khác theo phân công của Ủy ban nhân dân tỉnh;</w:t>
      </w:r>
    </w:p>
    <w:p>
      <w:r>
        <w:t>b) Dự thảo kế hoạch phát triển ngành văn hóa và thể thao, chương trình, đề án, dự án, biện pháp tổ chức thực hiện các nhiệm vụ về lĩnh vực văn hóa và thể thao trên địa bàn tỉnh trong phạm vi quản lý của Sở Văn hóa và Thể thao;</w:t>
      </w:r>
    </w:p>
    <w:p>
      <w:r>
        <w:t>c) Dự thảo quyết định việc phân cấp, ủy quyền nhiệm vụ quản lý nhà nước về văn hóa và thể thao cho Sở Văn hóa và Thể thao và Ủy ban nhân các huyện, thị xã, thành phố;</w:t>
      </w:r>
    </w:p>
    <w:p>
      <w:r>
        <w:t>d) Dự thảo quyết định quy định cụ thể chức năng, nhiệm vụ, quyền hạn và cơ cấu tổ chức của Sở Văn hóa và Thể thao; chức năng, nhiệm vụ, quyền hạn và cơ cấu tổ chức của đơn vị sự nghiệp công lập thuộc Sở Văn hóa và Thể thao;</w:t>
      </w:r>
    </w:p>
    <w:p>
      <w:r>
        <w:t>đ) Dự thảo quyết định thực hiện xã hội hóa các hoạt động cung ứng dịch vụ sự nghiệp công về văn hóa và thể thao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văn hóa và thể thao trên địa bàn tỉnh.</w:t>
      </w:r>
    </w:p>
    <w:p>
      <w:r>
        <w:t>3. Tổ chức thực hiện các văn bản quy phạm pháp luật, quy hoạch, kế hoạch, chương trình, đề án, dự án và các văn bản khác về văn hóa và thể thao sau khi được phê duyệt; thông tin, tuyên truyền, hướng dẫn, phổ biến, giáo dục pháp luật và theo dõi thi hành pháp luật về các lĩnh vực theo nhiệm vụ quản lý nhà nước của Sở Văn hóa và Thể thao.</w:t>
      </w:r>
    </w:p>
    <w:p>
      <w:r>
        <w:t>4. Về di sản văn hóa</w:t>
      </w:r>
    </w:p>
    <w:p>
      <w:r>
        <w:t>a) Tổ chức thực hiện quy định, giải pháp huy động, quản lý, sử dụng các nguồn lực để bảo vệ và phát huy giá trị di sản văn hóa trên địa bàn tỉnh sau khi được phê duyệt;</w:t>
      </w:r>
    </w:p>
    <w:p>
      <w:r>
        <w:t>b) Tổ chức nghiên cứu, sưu tầm, kiểm kê và lập hồ sơ di sản văn hóa phi vật thể trên địa bàn tỉnh; cấp phép nghiên cứu, sưu tầm di sản văn hóa phi vật thể trên địa bàn cho người Việt Nam định cư ở nước ngoài, tổ chức, cá nhân nước ngoài;</w:t>
      </w:r>
    </w:p>
    <w:p>
      <w:r>
        <w:t>c) Quản lý, hướng dẫn tổ chức các hoạt động bảo vệ phát huy giá trị di sản văn hóa, lễ hội truyền thống, tín ngưỡng gắn với di tích, nhân vật lịch sử trên địa bàn tỉnh;</w:t>
      </w:r>
    </w:p>
    <w:p>
      <w:r>
        <w:t>d) Tổ chức kiểm kê, lập danh mục, lập hồ sơ xếp hạng di tích lịch sử - văn hóa và danh lam thắng cảnh trên địa bàn tỉnh;</w:t>
      </w:r>
    </w:p>
    <w:p>
      <w: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r>
        <w:t>h) Tổ chức việc thu nhận, bảo quản các di vật, cổ vật, bảo vật quốc gia do tổ chức, cá nhân giao nộp và thu giữ trên địa bàn tỉnh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
        <w:t>i) Xác nhận điều kiện đối với việc thành lập Bảo tàng tỉnh và điều kiện được cấp giấy phép hoạt động đối với bảo tàng ngoài công lập trên địa bàn tỉnh; xem xét, quyết định việc gửi văn bản đề nghị và hồ sơ xếp hạng bảo tàng hạng II, III đối với Bảo tàng tỉnh, bảo tàng ngoài công lập đến Chủ tịch Ủy ban nhân dân tỉnh để tổ chức thẩm định việc xếp hạng bảo tàng; góp ý đề nghị phê duyệt dự án trưng bày Bảo tàng tỉnh, dự án trưng bày nhà lưu niệm do địa phương quản lý;</w:t>
      </w:r>
    </w:p>
    <w:p>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r>
        <w:t>l) Là cơ quan thường trực tham mưu Ủy ban nhân dân tỉnh để trình Hội đồng nhân dân cấp tỉnh về: Đặt tên, đổi tên đường, phố, quảng trường, công trình công cộng ở địa phương.</w:t>
      </w:r>
    </w:p>
    <w:p>
      <w:r>
        <w:t>5. Về nghệ thuật biểu diễn</w:t>
      </w:r>
    </w:p>
    <w:p>
      <w: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r>
        <w:t>b) Hướng dẫn và tổ chức thực hiện quy hoạch có liên quan đến các đơn vị nghệ thuật biểu diễn thuộc phạm vi quản lý của địa phương theo quy định của pháp luật;</w:t>
      </w:r>
    </w:p>
    <w:p>
      <w:r>
        <w:t>c) Cấp văn bản xác nhận cá nhân Việt Nam dự thi người đẹp, người mẫu ở nước ngoài theo quy định của pháp luật.</w:t>
      </w:r>
    </w:p>
    <w:p>
      <w:r>
        <w:t>6. Về điện ảnh</w:t>
      </w:r>
    </w:p>
    <w:p>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r>
        <w:t>d) Cấp, thu hồi giấy phép phổ biến phim truyện do cơ sở điện ảnh thuộc địa phương sản xuất hoặc nhập khẩu theo quy định của pháp luật về điện ảnh;</w:t>
      </w:r>
    </w:p>
    <w:p>
      <w:r>
        <w:t>đ) Kiểm tra việc phổ biến phim ở rạp, phim chiếu lưu động, phim phát trên các phương tiện khác tại các điểm hoạt động văn hóa, vui chơi, giải trí công cộng;</w:t>
      </w:r>
    </w:p>
    <w:p>
      <w:r>
        <w:t>e) Hướng dẫn tổ chức thực hiện và kiểm tra việc thực hiện các quy định về kinh doanh băng đĩa phim và các hoạt động điện ảnh khác trên địa bàn tỉnh.</w:t>
      </w:r>
    </w:p>
    <w:p>
      <w:r>
        <w:t>7. Về mỹ thuật, nhiếp ảnh, triển lãm</w:t>
      </w:r>
    </w:p>
    <w:p>
      <w:r>
        <w:t>a) Tổ chức thực hiện các hoạt động mỹ thuật, nhiếp ảnh, triển lãm thuộc phạm vi quản lý của địa phương;</w:t>
      </w:r>
    </w:p>
    <w:p>
      <w: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trên địa bàn tỉnh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địa phương; tiếp nhận thông báo tổ chức triển lãm, tạm dừng hoạt động triển lãm do tổ chức, cá nhân tổ chức trên địa bàn tỉnh không vì mục đích thương mại theo quy định của pháp luật;</w:t>
      </w:r>
    </w:p>
    <w:p>
      <w:r>
        <w:t>đ) Quản lý hoạt động mua bán, trưng bày, sao chép tác phẩm mỹ thuật trên địa bàn tỉnh.</w:t>
      </w:r>
    </w:p>
    <w:p>
      <w:r>
        <w:t>8. Về quyền tác giả, quyền liên quan và công nghiệp văn hóa</w:t>
      </w:r>
    </w:p>
    <w:p>
      <w:r>
        <w:t>a) Tổ chức thực hiện các biện pháp bảo vệ quyền và lợi ích hợp pháp của nhà nước, tổ chức và cá nhân về quyền tác giả, quyền liên quan theo quy định của pháp luật;</w:t>
      </w:r>
    </w:p>
    <w:p>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trên địa bàn tỉnh;</w:t>
      </w:r>
    </w:p>
    <w:p>
      <w:r>
        <w:t>c) Tổ chức thực hiện các mục tiêu, nhiệm vụ phát triển các ngành công nghiệp ván hóa trên địa bàn tỉnh; tổ chức rà soát, đề xuất hoặc kiến nghị trình cấp có thẩm quyền ban hành cơ chế, chính sách, giải pháp cần thiết phát triển các ngành công nghiệp văn hóa trên địa bàn tỉnh.</w:t>
      </w:r>
    </w:p>
    <w:p>
      <w:r>
        <w:t>9. Về thư viện</w:t>
      </w:r>
    </w:p>
    <w:p>
      <w:r>
        <w:t>a) Chủ trì, phối hợp với Sở Thông tin và Truyền thông tham mưu Ủy ban nhân dân tỉnh quy định việc tiếp nhận xuất bản phẩm trên địa bàn tỉnh của Thư viện tỉnh; phối hợp với Sở Thông tin và Truyền thông chuyển giao các xuất bản phẩm lưu chiểu trên địa bàn tỉnh cho Thư viện tỉnh theo quy định của pháp luật;</w:t>
      </w:r>
    </w:p>
    <w:p>
      <w:r>
        <w:t>b) Tiếp nhận và có văn bản trả lời đối với thông báo thành lập, sáp nhập, hợp nhất, chia, tách, giải thể, chấm dứt hoạt động thư viện của Thư viện tỉnh, thư viện cấp huyện, thư viện đại học (nếu có), thư viện của tổ chức, cá nhân nước ngoài có phục vụ người Việt Nam có trụ sở trên địa bàn theo phân cấp, ủy quyền của Ủy ban nhân dân tỉnh;</w:t>
      </w:r>
    </w:p>
    <w:p>
      <w:r>
        <w:t>c) Hướng dẫn các thư viện trên địa bàn tỉnh xây dựng quy chế tổ chức và hoạt động theo quy định của Bộ Văn hóa, Thể thao và Du lịch;</w:t>
      </w:r>
    </w:p>
    <w:p>
      <w:r>
        <w:t>d) Trình cấp có thẩm quyền ban hành chính sách hỗ trợ, thu hút xây dựng và phát triển mạng lưới thư viện trên địa bàn tỉnh,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
        <w:t>10. Về quảng cáo</w:t>
      </w:r>
    </w:p>
    <w:p>
      <w:r>
        <w:t>a)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r>
        <w:t>b) Tiếp nhận và xử lý hồ sơ thông báo sản phẩm quảng cáo trên bảng quảng cáo, băng - rôn; thông báo tổ chức đoàn người thực hiện quảng cáo tại địa phương;</w:t>
      </w:r>
    </w:p>
    <w:p>
      <w:r>
        <w:t>c) Giúp Ủy ban nhân dân tỉnh tổ chức việc xây dựng, phê duyệt, thực hiện Quy hoạch quảng cáo ngoài trời, báo cáo định kỳ việc quản lý hoạt động quảng cáo tại địa phương;</w:t>
      </w:r>
    </w:p>
    <w:p>
      <w:r>
        <w:t>d) Kiểm tra và xử lý theo thẩm quyền các hành vi vi phạm pháp luật về hoạt động quảng cáo trên các phương tiện quảng cáo theo quy định của pháp luật.</w:t>
      </w:r>
    </w:p>
    <w:p>
      <w:r>
        <w:t>11. Về văn hóa quần chúng, văn hóa dân tộc và tuyên truyền cổ động</w:t>
      </w:r>
    </w:p>
    <w:p>
      <w:r>
        <w:t>a) Hướng dẫn và tổ chức thực hiện quy hoạch có liên quan đến thiết chế văn hóa, thể thao cơ sở ở địa phương sau khi được Ủy ban nhân dân tỉnh phê duyệt;</w:t>
      </w:r>
    </w:p>
    <w:p>
      <w:r>
        <w:t>b) Hướng dẫn xây dựng quy chế tổ chức và hoạt động của các thiết chế văn hóa, thể thao cơ sở trên địa bàn tỉnh theo quy định của Bộ Văn hóa, Thể thao và Du lịch;</w:t>
      </w:r>
    </w:p>
    <w:p>
      <w:r>
        <w:t>c) Hướng dẫn thực hiện nếp sống văn minh trong việc cưới, việc tang; xây dựng gia đình văn hóa, khu dân cư văn hóa, cơ quan, đơn vị đạt chuẩn văn hóa trên địa bàn tỉnh;</w:t>
      </w:r>
    </w:p>
    <w:p>
      <w: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r>
        <w:t>đ) Tổ chức thực hiện và kiểm tra việc thực hiện chính sách văn hóa dân tộc, bảo tồn, phát huy, phát triển các giá trị văn hóa vật thể, phi vật thể của cộng đồng các dân tộc trên địa bàn tỉnh;</w:t>
      </w:r>
    </w:p>
    <w:p>
      <w: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thực hiện thi (hội thi, hội diễn), liên hoan văn nghệ quần chúng, tuyên truyền lưu động và các hoạt động văn hóa khác trên địa bàn tỉnh;</w:t>
      </w:r>
    </w:p>
    <w:p>
      <w: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trên địa bàn tỉnh theo quy định của pháp luật;</w:t>
      </w:r>
    </w:p>
    <w:p>
      <w:r>
        <w:t>i) Hướng dẫn, kiểm tra việc sử dụng Quốc kỳ, Quốc huy, Quốc ca, chân dung Chủ tịch Hồ Chí Minh theo quy định của pháp luật;</w:t>
      </w:r>
    </w:p>
    <w:p>
      <w:r>
        <w:t>k) Tham mưu, hướng dẫn và kiểm tra việc thực hiện quy định về ngày thành lập, ngày truyền thống, ngày hưởng ứng trên địa bàn tỉnh;</w:t>
      </w:r>
    </w:p>
    <w:p>
      <w:r>
        <w:t>l) Hướng dẫn tổ chức các lễ hội, quản lý hoạt động lễ hội, thực hiện nếp sống văn minh trong lễ hội.</w:t>
      </w:r>
    </w:p>
    <w:p>
      <w:r>
        <w:t>12. Hướng dẫn, tổ chức thực hiện và kiểm tra việc xây dựng, thực hiện hương ước, quy ước trên địa bàn tỉnh theo quy định của pháp luật.</w:t>
      </w:r>
    </w:p>
    <w:p>
      <w:r>
        <w:t>13. Về văn học</w:t>
      </w:r>
    </w:p>
    <w:p>
      <w:r>
        <w:t>a) Tổ chức thực hiện cơ chế, chính sách về hoạt động văn học trên địa bàn tỉnh theo quy định của pháp luật;</w:t>
      </w:r>
    </w:p>
    <w:p>
      <w:r>
        <w:t>b) Hướng dẫn, tổ chức thực hiện và kiểm tra hoạt động văn học trên địa bàn tỉnh theo quy định của pháp luật.</w:t>
      </w:r>
    </w:p>
    <w:p>
      <w:r>
        <w:t>14.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w:t>
      </w:r>
    </w:p>
    <w:p>
      <w:r>
        <w:t>b) Tham mưu Ủy ban nhân dân tỉnh xây dựng, kiện toàn đội ngũ nhân lực làm công tác gia đình;</w:t>
      </w:r>
    </w:p>
    <w:p>
      <w:r>
        <w:t>c) Tuyên truyền, giáo dục đạo đức, lối sống, cách ứng xử trong gia đình Việt Nam;</w:t>
      </w:r>
    </w:p>
    <w:p>
      <w:r>
        <w:t>d) Tổ chức thu thập số liệu, xử lý, báo cáo thông tin về gia đình và phòng, chống bạo lực gia đình;</w:t>
      </w:r>
    </w:p>
    <w:p>
      <w: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
        <w:t>15. Về thể dục, thể thao</w:t>
      </w:r>
    </w:p>
    <w:p>
      <w:r>
        <w:t>a) Hướng dẫn và tổ chức thực hiện quy hoạch có liên quan, kế hoạch phát triển thể dục, thể thao trên địa bàn tỉnh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chuyên môn đối với người hướng dẫn tập luyện thể thao theo quy định của Bộ trưởng Bộ Văn hóa, Thể thao và Du lịch;</w:t>
      </w:r>
    </w:p>
    <w:p>
      <w:r>
        <w:t>d) Xây dựng hệ thống giải thi đấu, kế hoạch thi đấu và chỉ đạo hướng dẫn tổ chức các cuộc thi đấu thể thao cấp tỉnh;</w:t>
      </w:r>
    </w:p>
    <w:p>
      <w:r>
        <w:t>đ) Giúp Ủy ban nhân dân tỉnh quản lý nhà nước đối với các hoạt động thể thao giải trí tại địa phương;</w:t>
      </w:r>
    </w:p>
    <w:p>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phong trào thể dục, thể thao quần chúng trên địa bàn tỉnh;</w:t>
      </w:r>
    </w:p>
    <w:p>
      <w:r>
        <w:t>i) Phối hợp với Sở Giáo dục và Đào tạo, Sở Lao động - Thương binh và Xã hội, Bộ Chỉ huy quân sự tỉnh, Công an tỉnh,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trên địa bàn tỉnh;</w:t>
      </w:r>
    </w:p>
    <w:p>
      <w:r>
        <w:t>k) Xây dựng và tổ chức thực hiện kế hoạch tuyển chọn, đào tạo, huấn luyện vận động viên; kế hoạch thi đấu các đội tuyển thể thao của tỉnh sau khi được cấp có thẩm quyền phê duyệt;</w:t>
      </w:r>
    </w:p>
    <w:p>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16. Tổ chức đào tạo, bồi dưỡng, huấn luyện đối với các tài năng văn hóa nghệ thuật và thể dục, thể thao ở địa phương.</w:t>
      </w:r>
    </w:p>
    <w:p>
      <w:r>
        <w:t>17. Giúp Ủy ban nhân dân tỉnh quản lý nhà nước đối với các doanh nghiệp, tổ chức kinh tế tập thể, kinh tế tư nhân, các hội và các tổ chức phi chính phủ thuộc lĩnh vực văn hóa và thể thao theo quy định của pháp luật.</w:t>
      </w:r>
    </w:p>
    <w:p>
      <w:r>
        <w:t>18. Hướng dẫn thực hiện cơ chế tự chủ đối với các đơn vị sự nghiệp lập thuộc thuộc Sở Văn hóa và Thể thao theo quy định của pháp luật; quản lý hoạt động của các đơn vị sự nghiệp trong và ngoài công lập thuộc lĩnh vực văn hóa, thể thao.</w:t>
      </w:r>
    </w:p>
    <w:p>
      <w:r>
        <w:t>19. Thực hiện hợp tác quốc tế về lĩnh vực văn hóa, thể thao và theo phân công hoặc ủy quyền của Ủy ban nhân dân tỉnh.</w:t>
      </w:r>
    </w:p>
    <w:p>
      <w:r>
        <w:t>20. Hướng dẫn chuyên môn, nghiệp vụ thuộc lĩnh vực văn hóa, thể thao đối với Phòng Văn hóa và Thông tin cấp huyện và chức danh chuyên môn thuộc Ủy ban nhân dân cấp xã.</w:t>
      </w:r>
    </w:p>
    <w:p>
      <w:r>
        <w:t>21. Tổ chức nghiên cứu, ứng dụng tiến bộ khoa học - kỹ thuật và công nghệ; xây dựng hệ thống thông tin, lưu trữ phục vụ công tác quản lý nhà nước và chuyên môn nghiệp vụ.</w:t>
      </w:r>
    </w:p>
    <w:p>
      <w:r>
        <w:t>22. Kiểm tra, thanh tra lĩnh vực văn hóa, thể thao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23. Quy định cụ thể chức năng, nhiệm vụ, quyền hạn của Văn phòng Sở, Thanh tra Sở, các phòng chuyên môn nghiệp vụ và đơn vị sự nghiệp công lập thuộc Sở, phù hợp với chức năng, nhiệm vụ, quyền hạn của Sở theo hướng dẫn của Bộ Văn hóa, Thể thao và Du lịch và theo quy định của Ủy ban nhân dân tỉnh.</w:t>
      </w:r>
    </w:p>
    <w:p>
      <w:r>
        <w:t>24.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25. Quản lý và chịu trách nhiệm về tài chính được giao theo quy định của pháp luật và theo phân công hoặc ủy quyền của Ủy ban nhân dân tỉnh.</w:t>
      </w:r>
    </w:p>
    <w:p>
      <w:r>
        <w:t>26. Thực hiện công tác thông tin, báo cáo định kỳ và đột xuất về tình hình thực hiện nhiệm vụ được giao với Ủy ban nhân dân tỉnh và Bộ Văn hóa, Thể thao và Du lịch.</w:t>
      </w:r>
    </w:p>
    <w:p>
      <w:r>
        <w:t>27. Thực hiện công tác thi đua, khen thưởng thuộc lĩnh vực được giao quản lý theo quy định của pháp luật về thi đua, khen thưởng.</w:t>
      </w:r>
    </w:p>
    <w:p>
      <w:r>
        <w:t>28. Thực hiện các nhiệm vụ khác do Ủy ban nhân dân tỉnh, Chủ tịch Ủy ban ban nhân dân tỉnh giao và theo quy định của pháp luật.</w:t>
      </w:r>
    </w:p>
    <w:p>
      <w:r>
        <w:t>Điều 4. Cơ cấu tổ chức</w:t>
      </w:r>
    </w:p>
    <w:p>
      <w:r>
        <w:t>1. Lãnh đạo Sở</w:t>
      </w:r>
    </w:p>
    <w:p>
      <w:r>
        <w:t>a) Sở Văn hóa và Thể thao có Giám đốc và các Phó Giám đốc. Số lượng Phó Giám đốc Sở do Ủy ban nhân dân tỉnh quyết định phân bổ theo quy định hiện hành.</w:t>
      </w:r>
    </w:p>
    <w:p>
      <w:r>
        <w:t>b) Giám đốc Sở là Ủy viên Ủy ban nhân dân cấp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cấp tỉnh theo Quy chế làm việc và phân công của Ủy ban nhân dân cấp tỉnh; thực hiện chức trách, nhiệm vụ của Giám đốc Sở được quy định tại Điều 7 Nghị định số 24/2014/NĐ-CP ngày 04 tháng 4 năm 2014 của Chính phủ Quy định tổ chức các cơ quan chuyên môn thuộc UBND tỉnh, thành phố trực thuộc trung ương.</w:t>
      </w:r>
    </w:p>
    <w:p>
      <w:r>
        <w:t>c) Phó Giám đốc Sở do Chủ tịch Ủy ban nhân dân cấp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Phòng Kế hoạch - Tài chính;</w:t>
      </w:r>
    </w:p>
    <w:p>
      <w:r>
        <w:t>d) Phòng Quản lý Văn hóa và Di sản văn hóa;</w:t>
      </w:r>
    </w:p>
    <w:p>
      <w:r>
        <w:t>đ) Phòng Xây dựng Nếp sống văn hóa và Gia đình;</w:t>
      </w:r>
    </w:p>
    <w:p>
      <w:r>
        <w:t>e) Phòng Quản lý Thể dục thể thao.</w:t>
      </w:r>
    </w:p>
    <w:p>
      <w:r>
        <w:t>g) Đơn vị sự nghiệp công lập trực thuộc Sở:</w:t>
      </w:r>
    </w:p>
    <w:p>
      <w:r>
        <w:t>- Bảo tàng tỉnh;</w:t>
      </w:r>
    </w:p>
    <w:p>
      <w:r>
        <w:t>- Thư viện tỉnh;</w:t>
      </w:r>
    </w:p>
    <w:p>
      <w:r>
        <w:t>- Trung tâm Văn hóa tỉnh;</w:t>
      </w:r>
    </w:p>
    <w:p>
      <w:r>
        <w:t>- Nhà hát tỉnh;</w:t>
      </w:r>
    </w:p>
    <w:p>
      <w:r>
        <w:t>- Trung tâm Huấn luyện và Thi đấu thể dục thể thao;</w:t>
      </w:r>
    </w:p>
    <w:p>
      <w:r>
        <w:t>- Trung tâm Bảo tồn di tích quốc gia Côn Đảo.</w:t>
      </w:r>
    </w:p>
    <w:p>
      <w:r>
        <w:t>Việc sắp xếp, kiện toàn lại các đơn vị sự nghiệp công lập trực thuộc Sở Văn hóa và Thể thao được thực hiện theo quy định của Nghị định số 120/2020/NĐ-CP ngày 07 tháng 10 năm 2020 của Chính phủ quy định về thành lập, tổ chức lại, giải thể đơn vị sự nghiệp công lập.</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Văn hóa và Thể thao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29 tháng 5 năm 2023.</w:t>
      </w:r>
    </w:p>
    <w:p>
      <w:r>
        <w:t>2. Quyết định số 1872/QĐ-UBND ngày 04 tháng 7 năm 2022 của Ủy ban nhân dân tỉnh về việc Quy định vị trí, chức năng, nhiệm vụ, quyền hạn và cơ cấu tổ chức của Sở Văn hóa và Thể thao tỉnh Bà Rịa - Vũng Tàu hết hiệu lực kể từ ngày Quyết định này có hiệu lực thi hành.</w:t>
      </w:r>
    </w:p>
    <w:p>
      <w:r>
        <w:t>Điều 7. Tổ chức thực hiện</w:t>
      </w:r>
    </w:p>
    <w:p>
      <w:r>
        <w:t>Chánh Văn phòng Ủy ban nhân dân tỉnh, Giám đốc Sở Văn hóa và Thể thao, Giám đốc Sở Nội vụ, Giám đốc Sở Tư pháp, Chủ tịch Ủy ban nhân dân các huyện, thị xã, thành phố; Thủ trưởng cơ quan, đơn vị và tổ chức, cá nhân có liên quan chịu trách nhiệm thi hành Quyết định này./.</w:t>
      </w:r>
    </w:p>
    <w:p>
      <w:r>
        <w:t>Nơi nhận:</w:t>
      </w:r>
    </w:p>
    <w:p>
      <w:r>
        <w:t>- Như Điều 7;</w:t>
      </w:r>
    </w:p>
    <w:p>
      <w:r>
        <w:t>- Văn phòng Chính phủ;</w:t>
      </w:r>
    </w:p>
    <w:p>
      <w:r>
        <w:t>- Bộ Văn hóa, Thể thao và Du lịch (b/c);</w:t>
      </w:r>
    </w:p>
    <w:p>
      <w:r>
        <w:t>- Bộ Nội vụ;</w:t>
      </w:r>
    </w:p>
    <w:p>
      <w:r>
        <w:t>- Bộ Tư pháp (Cục KTVB);</w:t>
      </w:r>
    </w:p>
    <w:p>
      <w:r>
        <w:t>- TTr TU, TTr HĐND tỉnh (b/c);</w:t>
      </w:r>
    </w:p>
    <w:p>
      <w:r>
        <w:t>- Chủ tịch; các PCT UBND tỉnh (b/c);</w:t>
      </w:r>
    </w:p>
    <w:p>
      <w:r>
        <w:t>- UBMTTQ Việt Nam tỉnh và các tổ chức</w:t>
      </w:r>
    </w:p>
    <w:p>
      <w:r>
        <w:t>đoàn thể cấp tỉnh;</w:t>
      </w:r>
    </w:p>
    <w:p>
      <w:r>
        <w:t>- Văn phòng Đoàn Đại biểu Quốc hội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SVHTT(05).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