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chức năng, nhiệm vụ, quyền hạn và cơ cấu tổ chức của Sở Kế hoạch và Đầu tư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19/2023/QĐ-UBND</w:t>
      </w:r>
    </w:p>
    <w:p>
      <w:r>
        <w:t>Hà Tĩnh, ngày 27 tháng 4 năm 2023</w:t>
      </w:r>
    </w:p>
    <w:p>
      <w:r>
        <w:t>QUYẾT ĐỊNH</w:t>
      </w:r>
    </w:p>
    <w:p>
      <w:r>
        <w:t>BAN HÀNH QUY ĐỊNH CHỨC NĂNG, NHIỆM VỤ, QUYỀN HẠN VÀ CƠ CẤU TỔ CHỨC CỦA SỞ KẾ HOẠCH VÀ ĐẦU TƯ</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w:t>
      </w:r>
    </w:p>
    <w:p>
      <w:r>
        <w:t>Căn cứ Thông tư số 05/2022/TT-BKHĐT ngày 06/5/2022 của Bộ trưởng Bộ Kế hoạch và Đầu tư về hướng dẫn chức năng, nhiệm vụ, quyền hạn của Sở Kế hoạch và Đầu tư thuộc Ủy ban nhân dân cấp tỉnh và Phòng Tài chính - Kế hoạch thuộc Ủy ban nhân dân cấp huyện ;</w:t>
      </w:r>
    </w:p>
    <w:p>
      <w:r>
        <w:t>Theo đề nghị của Giám đốc Sở Kế hoạch và Đầu tư tại Văn bản số 418/TTr-SKHĐT ngày 02/12/2022, Giám đốc Sở Nội vụ tại Văn bản số 357/SNV- XDCQ&amp;TCBC ngày 06/3/2023 và ý kiến thẩm định của Sở Tư pháp tại Báo cáo số 48/BC-STP ngày 28/02/2023; trên cơ sở ý kiến thống nhất của các Thành viên Ủy ban nhân dân tỉnh tại cuộc họp ngày 14/4/2023 (Thông báo kết luận số 139/TB-UBND ngày 20/4/2023).</w:t>
      </w:r>
    </w:p>
    <w:p>
      <w:r>
        <w:t>QUYẾT ĐỊNH:</w:t>
      </w:r>
    </w:p>
    <w:p>
      <w:r>
        <w:t>Điều 1.  Ban hành kèm theo Quyết định này Quy định chức năng, nhiệm vụ, quyền hạn và cơ cấu tổ chức của Sở Kế hoạch và Đầu tư.</w:t>
      </w:r>
    </w:p>
    <w:p>
      <w:r>
        <w:t>Điều 2.  Quyết định này có hiệu lực kể từ ngày 10/5/2023 và thay thế các Quyết định của Ủy ban nhân dân tỉnh: số 49/2017/QĐ-UBND ngày 06/11/2017 về việc ban hành Quy định chức năng, nhiệm vụ, quyền hạn và cơ cấu tổ chức của Sở Kế hoạch và Đầu tư; số 07/2022/QĐ-UBND ngày 11/02/2022 về sửa đổi Điều 3 Quy định chức năng, nhiệm vụ, quyền hạn và cơ cấu tổ chức của Sở Kế hoạch và Đầu tư ban hành kèm theo Quyết định số 49/2017/QĐ-UBND ngày 06/11/2017 của Ủy ban nhân dân tỉnh.</w:t>
      </w:r>
    </w:p>
    <w:p>
      <w:r>
        <w:t>Điều 3.  Chánh Văn phòng Ủy ban nhân dân tỉnh; Giám đốc các Sở: Kế hoạch và Đầu tư, Nội vụ; Chủ tịch Ủy ban nhân dân các huyện, thành phố, thị xã và các tổ chức, cá nhân có liên quan chịu trách nhiệm thi hành Quyết định này./.</w:t>
      </w:r>
    </w:p>
    <w:p>
      <w:r>
        <w:t>Nơi nhận:</w:t>
      </w:r>
    </w:p>
    <w:p>
      <w:r>
        <w:t>- Như Điều 3;</w:t>
      </w:r>
    </w:p>
    <w:p>
      <w:r>
        <w:t>- Các Bộ: Nội vụ; Kế hoạch và Đầu tư;</w:t>
      </w:r>
    </w:p>
    <w:p>
      <w:r>
        <w:t>- Cổng TTĐT Chính phủ;</w:t>
      </w:r>
    </w:p>
    <w:p>
      <w:r>
        <w:t>- Cục Kiểm tra Văn bản QPPL, Bộ Tư pháp;</w:t>
      </w:r>
    </w:p>
    <w:p>
      <w:r>
        <w:t>- TT Tỉnh ủy, TT HĐND tỉnh;</w:t>
      </w:r>
    </w:p>
    <w:p>
      <w:r>
        <w:t>- Chủ tịch, các PCT UBND tỉnh;</w:t>
      </w:r>
    </w:p>
    <w:p>
      <w:r>
        <w:t>- Đoàn Đại biểu Quốc hội tỉnh;</w:t>
      </w:r>
    </w:p>
    <w:p>
      <w:r>
        <w:t>- Ban Tổ chức Tỉnh ủy;</w:t>
      </w:r>
    </w:p>
    <w:p>
      <w:r>
        <w:t>- Các Ban HĐND tỉnh;</w:t>
      </w:r>
    </w:p>
    <w:p>
      <w:r>
        <w:t>- Đảng ủy Khối các CQ&amp;DN tỉnh;</w:t>
      </w:r>
    </w:p>
    <w:p>
      <w:r>
        <w:t>- Các sở, ban, ngành cấp tỉnh;</w:t>
      </w:r>
    </w:p>
    <w:p>
      <w:r>
        <w:t>- UBND các huyện, Tp, Tx;</w:t>
      </w:r>
    </w:p>
    <w:p>
      <w:r>
        <w:t>- Các PCVP UBND tỉnh;</w:t>
      </w:r>
    </w:p>
    <w:p>
      <w:r>
        <w:t>- Trung tâm CB-TH tỉnh;</w:t>
      </w:r>
    </w:p>
    <w:p>
      <w:r>
        <w:t>- Lưu: VT, NC2.</w:t>
      </w:r>
    </w:p>
    <w:p>
      <w:r>
        <w:t>TM. ỦY BAN NHÂN DÂN</w:t>
      </w:r>
    </w:p>
    <w:p>
      <w:r>
        <w:t>CHỦ TỊCH</w:t>
      </w:r>
    </w:p>
    <w:p>
      <w:r>
        <w:t>Võ Trọng Hải</w:t>
      </w:r>
    </w:p>
    <w:p>
      <w:r>
        <w:t>QUY ĐỊNH</w:t>
      </w:r>
    </w:p>
    <w:p>
      <w:r>
        <w:t>CHỨC NĂNG, NHIỆM VỤ, QUYỀN HẠN VÀ CƠ CẤU TỔ CHỨC CỦA SỞ KẾ HOẠCH VÀ ĐẦU TƯ</w:t>
      </w:r>
    </w:p>
    <w:p>
      <w:r>
        <w:t>(Kèm theo Quyết định số: 19/2023/QĐ-UBND ngày 27 tháng 4 năm 2023 của Ủy ban nhân dân tỉnh Hà Tĩnh)</w:t>
      </w:r>
    </w:p>
    <w:p>
      <w:r>
        <w:t>Điều 1. Vị trí và chức năng</w:t>
      </w:r>
    </w:p>
    <w:p>
      <w: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
        <w:t>Điều 2. Nhiệm vụ và quyền hạn</w:t>
      </w:r>
    </w:p>
    <w:p>
      <w:r>
        <w:t>Sở Kế hoạch và Đầu tư thực hiện nhiệm vụ, quyền hạn theo quy định của pháp luật về lĩnh vực quy hoạch, kế hoạch và đầu tư và các nhiệm vụ, quyền hạn cụ thể sau:</w:t>
      </w:r>
    </w:p>
    <w:p>
      <w:r>
        <w:t>1. Trình Ủy ban nhân dân tỉnh:</w:t>
      </w:r>
    </w:p>
    <w:p>
      <w: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5 năm để báo cáo Ủy ban nhân dân tỉnh điều hành, phối hợp việc thực hiện các cân đối chủ yếu về kinh tế - xã hội của tỉnh;</w:t>
      </w:r>
    </w:p>
    <w:p>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
        <w:t>đ) Dự thảo quyết định quy định cụ thể chức năng, nhiệm vụ, quyền hạn và cơ cấu tổ chức của Sở; dự thảo quyết định thành lập, tổ chức lại, giải thể đơn vị sự nghiệp công lập của Sở (nếu có) theo quy định của pháp luật;</w:t>
      </w:r>
    </w:p>
    <w:p>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
        <w:t>g) Dự thảo quyết định việc phân cấp, ủy quyền nhiệm vụ quản lý nhà nước về lĩnh vực kế hoạch và đầu tư cho sở, ban, ngành, Ủy ban nhân dân các huyện, thành phố, thị xã;</w:t>
      </w:r>
    </w:p>
    <w:p>
      <w:r>
        <w:t>h) Dự thảo quyết định thực hiện xã hội hóa các hoạt động cung ứng dịch vụ sự nghiệp công theo ngành, lĩnh vực thuộc thẩm quyền của Ủy ban nhân dân tỉnh và theo phân cấp của cơ quan nhà nước cấp trên.</w:t>
      </w:r>
    </w:p>
    <w:p>
      <w:r>
        <w:t>2. Trình Chủ tịch Ủy ban nhân dân tỉnh:</w:t>
      </w:r>
    </w:p>
    <w:p>
      <w:r>
        <w:t>a) Dự thảo quyết định quy định cơ cấu tổ chức của các đơn vị sự nghiệp công lập thuộc Sở (nếu có) theo quy định của pháp luật và phân cấp của Ủy ban nhân dân tỉnh;</w:t>
      </w:r>
    </w:p>
    <w:p>
      <w:r>
        <w:t>b) Dự thảo quyết định, chỉ thị và các văn bản khác thuộc thẩm quyền ban hành của Chủ tịch Ủy ban nhân dân tỉnh về lĩnh vực quản lý nhà nước của Sở.</w:t>
      </w:r>
    </w:p>
    <w:p>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
        <w:t>4. Về quy hoạch, kế hoạch:</w:t>
      </w:r>
    </w:p>
    <w:p>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r>
        <w:t>b) Xây dựng, đánh giá, quản lý, lưu trữ, công bố, cung cấp, khai thác và sử dụng thông tin, cơ sở dữ liệu về quy hoạch;</w:t>
      </w:r>
    </w:p>
    <w:p>
      <w:r>
        <w:t>c) Chủ trì, phối hợp với các sở, ban, ngành, Ủy ban nhân dân các huyện, thành phố, thị xã thuộc tỉnh đề xuất nội dung tích hợp vào quy hoạch tỉnh; giám sát quá trình triển khai thực hiện quy hoạch, kế hoạch đã được cấp có thẩm quyền phê duyệt.</w:t>
      </w:r>
    </w:p>
    <w:p>
      <w:r>
        <w:t>5. Về đầu tư phát triển, đầu tư theo phương thức đối tác công tư:</w:t>
      </w:r>
    </w:p>
    <w:p>
      <w:r>
        <w:t>a) Chủ trì, phối hợp với các cơ quan liên quan xây dựng kế hoạch và dự kiến bố trí mức vốn đầu tư công cho từng nhiệm vụ, chương trình, dự án sử dụng nguồn vốn đầu tư công do tỉnh quản lý;</w:t>
      </w:r>
    </w:p>
    <w:p>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
        <w:t>c) Chủ trì, phối hợp với Sở Tài chính và các cơ quan có liên quan thực hiện giám sát, đánh giá hiệu quả sử dụng vốn đầu tư công của các chương trình, dự án đầu tư trên địa bàn;</w:t>
      </w:r>
    </w:p>
    <w:p>
      <w:r>
        <w:t>d) Chủ trì, phối hợp với các cơ quan tổng hợp, đánh giá, báo cáo tình hình thực hiện dự án đầu tư theo phương thức đối tác công tư thuộc phạm vi quản lý của địa phương;</w:t>
      </w:r>
    </w:p>
    <w:p>
      <w:r>
        <w:t>đ) Làm đầu mối ứng dụng và triển khai Hệ thống thông tin và cơ sở dữ liệu quốc gia về đầu tư công trong hoạt động quản lý nhà nước về đầu tư công tại địa phương;</w:t>
      </w:r>
    </w:p>
    <w:p>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r>
        <w:t>6. Về quản lý đầu tư trong nước và đầu tư nước ngoài:</w:t>
      </w:r>
    </w:p>
    <w:p>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
        <w:t>7. Về quản lý vốn ODA, nguồn vốn vay ưu đãi của các nhà tài trợ nước ngoài và các nguồn viện trợ không hoàn lại không thuộc hỗ trợ phát triển chính thức của các cơ quan, tổ chức, cá nhân nước ngoài:</w:t>
      </w:r>
    </w:p>
    <w:p>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r>
        <w:t>8. Về quản lý đấu thầu:</w:t>
      </w:r>
    </w:p>
    <w:p>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r>
        <w:t>9. Về doanh nghiệp, đăng ký kinh doanh:</w:t>
      </w:r>
    </w:p>
    <w:p>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
        <w:t>10. Về kinh tế tập thể và kinh tế tư nhân:</w:t>
      </w:r>
    </w:p>
    <w:p>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
        <w:t>b) Chủ trì, phối hợp với các cơ quan có liên quan giải quyết các vướng mắc về cơ chế, chính sách phát triển kinh tế tập thể, hợp tác xã, hộ kinh doanh và kinh tế tư nhân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r>
        <w:t>11. Thực hiện hợp tác quốc tế trong lĩnh vực quy hoạch, kế hoạch và đầu tư theo quy định của pháp luật và sự phân công hoặc ủy quyền của Ủy ban nhân dân tỉnh.</w:t>
      </w:r>
    </w:p>
    <w:p>
      <w:r>
        <w:t>12. Hướng dẫn chuyên môn, nghiệp vụ về lĩnh vực quy hoạch, kế hoạch và đầu tư thuộc phạm vi quản lý của ngành kế hoạch và đầu tư đối với Phòng Tài chính - Kế hoạch thuộc Ủy ban nhân dân cấp huyện và chức danh chuyên môn thuộc Ủy ban nhân dân xã, phường, thị trấn.</w:t>
      </w:r>
    </w:p>
    <w:p>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r>
        <w:t>15. Quy định cụ thể chức năng, nhiệm vụ, quyền hạn và mối quan hệ công tác của Văn phòng, Thanh tra và các phòng chuyên môn, nghiệp vụ thuộc Sở phù hợp với chức năng, nhiệm vụ, quyền hạn của Sở theo hướng dẫn của Bộ Kế hoạch và Đầu tư và theo quy định của Ủy ban nhân dân tỉnh.</w:t>
      </w:r>
    </w:p>
    <w:p>
      <w:r>
        <w:t>16. Quản lý tổ chức bộ máy, biên chế công chức, cơ cấu ngạch công chức, vị trí việc làm; thực hiện chế độ tiền lương và chính sách, chế độ đãi ngộ, đào tạo, bồi dưỡng, khen thưởng, kỷ luật đối với cán bộ, công chức và người lao động thuộc phạm vi quản lý của Sở theo quy định của pháp luật và theo sự phân công hoặc ủy quyền của Ủy ban nhân dân tỉnh.</w:t>
      </w:r>
    </w:p>
    <w:p>
      <w:r>
        <w:t>17. Giúp Ủy ban nhân dân tỉnh quản lý nhà nước theo quy định của pháp luật đối với các hội và các tổ chức phi chính phủ thuộc phạm vi ngành, lĩnh vực được giao tham mưu, quản lý.</w:t>
      </w:r>
    </w:p>
    <w:p>
      <w:r>
        <w:t>18. Quản lý hoạt động của các đơn vị sự nghiệp trong và ngoài công lập thuộc phạm vi ngành, lĩnh vực được giao tham mưu, quản lý.</w:t>
      </w:r>
    </w:p>
    <w:p>
      <w:r>
        <w:t>19. Quản lý và chịu trách nhiệm về tài chính, tài sản được giao theo quy định của pháp luật và theo phân công của Ủy ban nhân dân tỉnh.</w:t>
      </w:r>
    </w:p>
    <w:p>
      <w:r>
        <w:t>20. Thực hiện công tác thông tin, báo cáo định kỳ và đột xuất về tình hình thực hiện nhiệm vụ trong các lĩnh vực công tác được giao với Ủy ban nhân dân tỉnh và Bộ Kế hoạch và Đầu tư.</w:t>
      </w:r>
    </w:p>
    <w:p>
      <w:r>
        <w:t>21. Thực hiện những nhiệm vụ khác theo quy định của pháp luật hoặc do Bộ Kế hoạch và Đầu tư, Ủy ban nhân dân tỉnh, Chủ tịch Ủy ban nhân dân tỉnh giao hoặc phân công, phân cấp theo quy định của pháp luật.</w:t>
      </w:r>
    </w:p>
    <w:p>
      <w:r>
        <w:t>Điều 3. Cơ cấu tổ chức</w:t>
      </w:r>
    </w:p>
    <w:p>
      <w:r>
        <w:t>1. Lãnh đạo: Sở Kế hoạch và Đầu tư có Giám đốc và không quá 03 (ba)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thực hiện nhiệm vụ, quyền hạn của Ủy viên Ủy ban nhân dân tỉnh theo quy chế làm việc và các nhiệm vụ, quyền hạn khác được Ủy ban nhân dân tỉnh, Chủ tịch Ủy ban nhân dân tỉnh phân công, phân cấp hoặc ủy quyền.</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do Chủ tịch Ủy ban nhân dân tỉnh quyết định theo quy định của pháp luật.</w:t>
      </w:r>
    </w:p>
    <w:p>
      <w:r>
        <w:t>2. Cơ cấu tổ chức của Sở Kế hoạch và Đầu tư, gồm:</w:t>
      </w:r>
    </w:p>
    <w:p>
      <w:r>
        <w:t>a) Văn phòng;</w:t>
      </w:r>
    </w:p>
    <w:p>
      <w:r>
        <w:t>b) Thanh tra;</w:t>
      </w:r>
    </w:p>
    <w:p>
      <w:r>
        <w:t>c) Các phòng chuyên môn thuộc Sở:</w:t>
      </w:r>
    </w:p>
    <w:p>
      <w:r>
        <w:t>Phòng Tổng hợp;</w:t>
      </w:r>
    </w:p>
    <w:p>
      <w:r>
        <w:t>Phòng Kinh tế ngành;</w:t>
      </w:r>
    </w:p>
    <w:p>
      <w:r>
        <w:t>Phòng Thẩm định và giám sát đầu tư;</w:t>
      </w:r>
    </w:p>
    <w:p>
      <w:r>
        <w:t>Phòng Đăng ký kinh doanh;</w:t>
      </w:r>
    </w:p>
    <w:p>
      <w:r>
        <w:t>Phòng Doanh nghiệp và Đầu tư.</w:t>
      </w:r>
    </w:p>
    <w:p>
      <w:r>
        <w:t>d) Việc bổ nhiệm, bổ nhiệm lại, điều động, luân chuyển, cho từ chức, nghỉ hưu, khen thưởng, kỷ luật và thực hiện chế độ, chính sách khác đối với người đứng đầu và cấp phó người đứng đầu các phòng trực thuộc Sở thực hiện theo quy định của pháp luật và phân cấp của Ủy ban nhân dân tỉnh.</w:t>
      </w:r>
    </w:p>
    <w:p>
      <w:r>
        <w:t>3. Biên chế công chức của Sở Kế hoạch và Đầu tư được giao trên cơ sở vị trí việc làm gắn với chức năng, nhiệm vụ, phạm vi hoạt động, khối lượng công việc và nằm trong tổng biên chế công chức của tỉnh, được cấp có thẩm quyền giao, phê duyệt. Căn cứ chức năng, nhiệm vụ, cơ cấu tổ chức và danh mục vị trí việc làm được cấp có thẩm quyền phê duyệt, hàng năm, Sở Kế hoạch và Đầu tư xây dựng kế hoạch biên chế công chức thuộc Sở trình Ủy ban nhân dân tỉnh để trình cấp có thẩm quyền xem xét, quyết định.</w:t>
      </w:r>
    </w:p>
    <w:p>
      <w:r>
        <w:t>Điều 4. Tổ chức thực hiện</w:t>
      </w:r>
    </w:p>
    <w:p>
      <w:r>
        <w:t>1. Giao Giám đốc Sở Kế hoạch và Đầu tư: ban hành quy định chức năng, nhiệm vụ, quyền hạn của Văn phòng, Thanh tra, các phòng chuyên môn trực thuộc theo quy định của pháp luật sau khi có ý kiến thẩm định bằng văn bản của Sở Nội vụ; rà soát, xây dựng Đề án vị trí việc làm của Sở đảm bảo đúng quy định; quy định trách nhiệm của người đứng đầu, cấp phó của người đứng đầu các phòng trực thuộc; ban hành quy chế làm việc của cơ quan; phân công, bố trí, sắp xếp hợp lý đội ngũ công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Kế hoạch và Đầu tư phối hợp với Sở Nội vụ và các cơ quan, đơn vị có liên quan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