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chức năng, nhiệm vụ, quyền hạn và cơ cấu tổ chức của Sở Du lịch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19/2023/QĐ-UBND</w:t>
      </w:r>
    </w:p>
    <w:p>
      <w:r>
        <w:t>Đà Nẵng, ngày 05 tháng 6 năm 2023</w:t>
      </w:r>
    </w:p>
    <w:p>
      <w:r>
        <w:t>QUYẾT ĐỊNH</w:t>
      </w:r>
    </w:p>
    <w:p>
      <w:r>
        <w:t>BAN HÀNH QUY ĐỊNH CHỨC NĂNG, NHIỆM VỤ, QUYỀN HẠN VÀ CƠ CẤU TỔ CHỨC CỦA SỞ DU LỊCH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Du lịch tại Tờ trình số 89/TTr-SDL ngày 15 tháng 5 năm 2023.</w:t>
      </w:r>
    </w:p>
    <w:p>
      <w:r>
        <w:t>QUYẾT ĐỊNH:</w:t>
      </w:r>
    </w:p>
    <w:p>
      <w:r>
        <w:t>Điều 1.  Ban hành kèm theo Quyết định này Quy định chức năng, nhiệm vụ, quyền hạn và cơ cấu tổ chức của Sở Du lịch thành phố Đà Nẵng.</w:t>
      </w:r>
    </w:p>
    <w:p>
      <w:r>
        <w:t>Điều 2.  Quyết định này có hiệu lực thi hành từ ngày 16 tháng 6 năm 2023.</w:t>
      </w:r>
    </w:p>
    <w:p>
      <w:r>
        <w:t>Điều 3.  Chánh Văn phòng Ủy ban nhân dân thành phố, Giám đốc Sở Nội vụ, Giám đốc Sở Du lịch, Chủ tịch Ủy ban nhân dân các quận, huyện và Thủ trưởng các cơ quan, đơn vị có liên quan chịu trách nhiệm thi hành Quyết định này./.</w:t>
      </w:r>
    </w:p>
    <w:p>
      <w:r>
        <w:t>Nơi nhận:</w:t>
      </w:r>
    </w:p>
    <w:p>
      <w:r>
        <w:t>- Bộ Nội vụ;</w:t>
      </w:r>
    </w:p>
    <w:p>
      <w:r>
        <w:t>- Bộ Văn hóa, Thể thao và Du lịch;</w:t>
      </w:r>
    </w:p>
    <w:p>
      <w:r>
        <w:t>- Vụ Pháp chế (Bộ VHTTDL);</w:t>
      </w:r>
    </w:p>
    <w:p>
      <w:r>
        <w:t>- Vụ Pháp chế (Bộ Nội vụ);</w:t>
      </w:r>
    </w:p>
    <w:p>
      <w:r>
        <w:t>- Cục Kiểm tra VBQPPL (Bộ Tư pháp);</w:t>
      </w:r>
    </w:p>
    <w:p>
      <w:r>
        <w:t>- Thường trực Thành ủy;</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SNV.</w:t>
      </w:r>
    </w:p>
    <w:p>
      <w:r>
        <w:t>TM. ỦY BAN NHÂN DÂN</w:t>
      </w:r>
    </w:p>
    <w:p>
      <w:r>
        <w:t>CHỦ TỊCH</w:t>
      </w:r>
    </w:p>
    <w:p>
      <w:r>
        <w:t>Lê Trung Chinh</w:t>
      </w:r>
    </w:p>
    <w:p>
      <w:r>
        <w:t>QUY ĐỊNH</w:t>
      </w:r>
    </w:p>
    <w:p>
      <w:r>
        <w:t>CHỨC NĂNG, NHIỆM VỤ, QUYỀN HẠN VÀ CƠ CẤU TỔ CHỨC CỦA SỞ DU LỊCH THÀNH PHỐ ĐÀ NẴNG</w:t>
      </w:r>
    </w:p>
    <w:p>
      <w:r>
        <w:t>(Kèm theo Quyết định số: 19/2023/QĐ-UBND ngày 05 tháng 6 năm 2023 của Ủy ban nhân dân thành phố Đà Nẵng)</w:t>
      </w:r>
    </w:p>
    <w:p>
      <w:r>
        <w:t>Điều 1. Vị trí và chức năng</w:t>
      </w:r>
    </w:p>
    <w:p>
      <w:r>
        <w:t>1. Sở Du lịch thành phố Đà Nẵng (sau đây gọi tắt là Sở) là cơ quan chuyên môn thuộc Ủy ban nhân dân thành phố, tham mưu giúp Ủy ban nhân dân thành phố thực hiện chức năng quản lý nhà nước về du lịch và thực hiện các nhiệm vụ, quyền hạn theo sự phân cấp, ủy quyền của Ủy ban nhân dân thành phố, Chủ tịch Ủy ban nhân dân thành phố.</w:t>
      </w:r>
    </w:p>
    <w:p>
      <w:r>
        <w:t>2. Sở Du lịch có tư cách pháp nhân, có con dấu và tài khoản riêng; chịu sự chỉ đạo, quản lý về tổ chức, biên chế và công tác của Ủy ban nhân dân thành phố, đồng thời chịu sự chỉ đạo, kiểm tra về nghiệp vụ của Bộ Văn hóa, Thể thao và Du lịch.</w:t>
      </w:r>
    </w:p>
    <w:p>
      <w:r>
        <w:t>Điều 2. Nhiệm vụ, quyền hạn</w:t>
      </w:r>
    </w:p>
    <w:p>
      <w:r>
        <w:t>1. Trình Ủy ban nhân dân thành phố:</w:t>
      </w:r>
    </w:p>
    <w:p>
      <w:r>
        <w:t>a)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về du lịch; chương trình, biện pháp tổ chức thực hiện các nhiệm vụ về ngành, lĩnh vực trên địa bàn thành phố trong phạm vi quản lý của Sở;</w:t>
      </w:r>
    </w:p>
    <w:p>
      <w:r>
        <w:t>c) Dự thảo quyết định việc phân cấp, ủy quyền nhiệm vụ quản lý nhà nước về ngành, lĩnh vực cho Sở, Ủy ban nhân dân quận, huyện trên địa bàn thành phố;</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Nhiệm vụ, quyền hạn cụ thể trong lĩnh vực du lịch</w:t>
      </w:r>
    </w:p>
    <w:p>
      <w:r>
        <w:t>a) Tổ chức thực hiện điều tra, đánh giá, phân loại, xây dựng cơ sở dữ liệu, quản lý, bảo vệ, bảo tồn, khai thác, sử dụng hợp lý và phát triển tài nguyên du lịch của địa phương;</w:t>
      </w:r>
    </w:p>
    <w:p>
      <w:r>
        <w:t>b) Thực hiện các biện pháp để quản lý môi trường du lịch, khu du lịch, điểm du lịch ở địa phương; tham gia ý kiến đối với các dự án phát triển du lịch trên địa bàn thành phố;</w:t>
      </w:r>
    </w:p>
    <w:p>
      <w: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
        <w:t>d) Thẩm định, trình Ủy ban nhân dân thành phố quyết định công nhận khu du lịch cấp tỉnh và điểm du lịch tại địa phương; tổ chức lập hồ sơ trình Ủy ban nhân dân thành phố đề nghị Bộ Văn hóa, Thể thao và Du lịch công nhận khu du lịch quốc gia và tổ chức công bố sau khi có quyết định công nhận;</w:t>
      </w:r>
    </w:p>
    <w:p>
      <w:r>
        <w:t>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w:t>
      </w:r>
    </w:p>
    <w:p>
      <w:r>
        <w:t>k) Xây dựng kế hoạch, chương trình xúc tiến du lịch của địa phương phù hợp với chiến lược, kế hoạch, chương trình xúc tiến du lịch quốc gia và tổ chức thực hiện sau khi được phê duyệt; Tham mưu Ủy ban nhân dân thành phố về việc tổ chức các sự kiện du lịch;</w:t>
      </w:r>
    </w:p>
    <w:p>
      <w:r>
        <w:t>l) Tổ chức các khóa cập nhật kiến thức và cấp giấy chứng nhận khóa cập nhật kiến thức cho hướng dẫn viên du lịch nội địa và hướng dẫn viên du lịch quốc tế;</w:t>
      </w:r>
    </w:p>
    <w:p>
      <w:r>
        <w:t>m) Tham mưu cơ chế chính sách khuyến khích phát triển du lịch, dịch vụ thành phố gắn với phát triển về kinh tế đêm.</w:t>
      </w:r>
    </w:p>
    <w:p>
      <w:r>
        <w:t>5.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thành phố.</w:t>
      </w:r>
    </w:p>
    <w:p>
      <w:r>
        <w:t>6. Giúp Ủy ban nhân dân thành phố quản lý nhà nước đối với các doanh nghiệp, tổ chức kinh tế tập thể, kinh tế tư nhân, các hội và các tổ chức phi chính phủ thuộc các lĩnh vực quản lý của Sở theo quy định của pháp luật.</w:t>
      </w:r>
    </w:p>
    <w:p>
      <w:r>
        <w:t>7.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8. Thực hiện hợp tác quốc tế về du lịch và theo phân công hoặc ủy quyền của Ủy ban nhân dân thành phố.</w:t>
      </w:r>
    </w:p>
    <w:p>
      <w:r>
        <w:t>9. Chỉ đạo, kiểm tra, hướng dẫn về chuyên môn, nghiệp vụ thuộc ngành du lịch đối với cơ quan chuyên môn thuộc Ủy ban nhân dân quận, huyện và chức danh chuyên môn thuộc Ủy ban nhân dân cấp xã.</w:t>
      </w:r>
    </w:p>
    <w:p>
      <w:r>
        <w:t>10. Tổ chức nghiên cứu, ứng dụng tiến bộ khoa học - kỹ thuật và công nghệ; xây dựng hệ thống thông tin, lưu trữ phục vụ công tác quản lý nhà nước và chuyên môn nghiệp vụ của Sở.</w:t>
      </w:r>
    </w:p>
    <w:p>
      <w:r>
        <w:t>11.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thành phố.</w:t>
      </w:r>
    </w:p>
    <w:p>
      <w:r>
        <w:t>12. Quy định cụ thể chức năng, nhiệm vụ, quyền hạn của văn phòng, phòng chuyên môn nghiệp vụ phù hợp với chức năng, nhiệm vụ, quyền hạn của Sở theo hướng dẫn chung của Bộ Văn hóa, Thể thao và Du lịch và theo quy định của Ủy ban nhân dân thành phố.</w:t>
      </w:r>
    </w:p>
    <w:p>
      <w:r>
        <w:t>13.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thành phố.</w:t>
      </w:r>
    </w:p>
    <w:p>
      <w:r>
        <w:t>14. Quản lý và chịu trách nhiệm về tài chính được giao theo quy định của pháp luật và theo phân công hoặc ủy quyền của Ủy ban nhân dân thành phố.</w:t>
      </w:r>
    </w:p>
    <w:p>
      <w:r>
        <w:t>15. Thực hiện công tác thông tin, báo cáo định kỳ và đột xuất về tình hình thực hiện nhiệm vụ được giao với Ủy ban nhân dân thành phố, các Bộ, cơ quan ngang Bộ.</w:t>
      </w:r>
    </w:p>
    <w:p>
      <w:r>
        <w:t>16. Thực hiện công tác thi đua, khen thưởng thuộc lĩnh vực được giao quản lý theo quy định của pháp luật về thi đua, khen thưởng.</w:t>
      </w:r>
    </w:p>
    <w:p>
      <w:r>
        <w:t>17. Thực hiện các nhiệm vụ khác do Ủy ban nhân dân thành phố, Chủ tịch Ủy ban ban nhân dân thành phố giao và theo quy định của pháp luật.</w:t>
      </w:r>
    </w:p>
    <w:p>
      <w:r>
        <w:t>Điều 3. Cơ cấu tổ chức</w:t>
      </w:r>
    </w:p>
    <w:p>
      <w:r>
        <w:t>1. Lãnh đạo Sở</w:t>
      </w:r>
    </w:p>
    <w:p>
      <w:r>
        <w:t>Sở Du lịch có Giám đốc và các Phó Giám đốc. Số lượng Phó Giám đốc thực hiện theo quy định hiện hành của Ủy ban nhân dân thành phố về số lượng cấp phó của người đứng đầu các cơ quan chuyên môn thuộc Ủy ban nhân dân thành phố Đà Nẵng.</w:t>
      </w:r>
    </w:p>
    <w:p>
      <w:r>
        <w:t>a) Giám đốc Sở là người đứng đầu Sở Du lịch, chịu trách nhiệm trước Ủy ban nhân dân thành phố, Chủ tịch Ủy ban nhân dân thành phố và trước pháp luật về thực hiện chức năng, nhiệm vụ, quyền hạn của Sở Du lịch; thực hiện nhiệm vụ, quyền hạn của ủy viên Ủy ban nhân dân thành phố theo Quy chế làm việc và phân công của Ủy ban nhân dân thành phố.</w:t>
      </w:r>
    </w:p>
    <w:p>
      <w:r>
        <w:t>b) Phó Giám đốc Sở Du lịch là người giúp Giám đốc Sở phụ trách, chỉ đạo một số mặt công tác của cơ quan đo Giám đốc Sở phân công;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2. Cơ cấu tổ chức của Sở gồm</w:t>
      </w:r>
    </w:p>
    <w:p>
      <w:r>
        <w:t>a) Văn phòng Sở;</w:t>
      </w:r>
    </w:p>
    <w:p>
      <w:r>
        <w:t>b) Thanh tra Sở;</w:t>
      </w:r>
    </w:p>
    <w:p>
      <w:r>
        <w:t>c) Các phòng chuyên môn, nghiệp vụ:</w:t>
      </w:r>
    </w:p>
    <w:p>
      <w:r>
        <w:t>- Phòng Quy hoạch Phát triển Tài nguyên Du lịch;</w:t>
      </w:r>
    </w:p>
    <w:p>
      <w:r>
        <w:t>- Phòng Quản lý Lữ hành;</w:t>
      </w:r>
    </w:p>
    <w:p>
      <w:r>
        <w:t>- Phòng Quản lý Cơ sở lưu trú.</w:t>
      </w:r>
    </w:p>
    <w:p>
      <w:r>
        <w:t>3. Các đơn vị sự nghiệp trực thuộc Sở</w:t>
      </w:r>
    </w:p>
    <w:p>
      <w:r>
        <w:t>- Trung tâm Xúc tiến du lịch thành phố Đà Nẵng;</w:t>
      </w:r>
    </w:p>
    <w:p>
      <w:r>
        <w:t>- Ban Quản lý bán đảo Sơn Trà và các bãi biển du lịch Đà Nẵng.</w:t>
      </w:r>
    </w:p>
    <w:p>
      <w:r>
        <w:t>Điều 4. Biên chế công chức và số lượng người làm việc</w:t>
      </w:r>
    </w:p>
    <w:p>
      <w:r>
        <w:t>Căn cứ vào khối lượng công việc, tính chất, đặc điểm chức năng, nhiệm vụ, hoạt động sự nghiệp và vị trí việc làm, Giám đốc Sở Du lịch xây dựng kế hoạch biên chế công chức, số lượng người làm việc hàng năm gửi Sở Nội vụ thẩm định, tổng hợp, báo cáo UBND thành phố theo quy định của pháp luật.</w:t>
      </w:r>
    </w:p>
    <w:p>
      <w:r>
        <w:t>Việc phân bổ biên chế giữa các phòng chuyên môn do Giám đốc Sở Du lịch quyết định trong tổng biên chế công chức được cấp có thẩm quyền giao đối với Sở,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UBND cấp tỉnh.</w:t>
      </w:r>
    </w:p>
    <w:p>
      <w:r>
        <w:t>Điều 5. Tổ chức thực hiện</w:t>
      </w:r>
    </w:p>
    <w:p>
      <w:r>
        <w:t>1. Trong năm 2023, thực hiện lộ trình sắp xếp các phòng thuộc Sở Du lịch đảm bảo cơ cấu phê duyệt theo quy định tại Quyết định số 247/QĐ-UBND ngày 25/01/2021 của Ủy ban nhân dân thành phố ban hành Đề án kiện toàn tổ chức bên trong các cơ quan chuyên môn thuộc UBND thành phố, Sở Du lịch thực hiện sáp nhập phòng Quy hoạch Phát triển Tài nguyên Du lịch vào Văn phòng thuộc Sở Du lịch.</w:t>
      </w:r>
    </w:p>
    <w:p>
      <w:r>
        <w:t>2. Giám đốc Sở Du lịch căn cứ vào chức năng, nhiệm vụ, quyền hạn của Sở Du lịch để quy định chức năng, nhiệm vụ, quyền hạn và cơ cấu tổ chức của Văn phòng Sở, Thanh tra Sở và các phòng chuyên môn, nghiệp vụ thuộc Sở Du lịch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Trong quá trình thực hiện Quy định này, nếu cần sửa đổi, bổ sung, Giám đốc Sở Du lịch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