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1899/QĐ-UBND năm 2023 Kế hoạch thực hiện Kết luận 57-KL/TW và Kế hoạch 141-KH/TU về tiếp tục nâng cao chất lượng, hiệu quả công tác thông tin đối ngoại trong tình hình mới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1899/QĐ-UBND</w:t>
      </w:r>
    </w:p>
    <w:p>
      <w:r>
        <w:t>Trà Vinh, ngày 12 tháng 12 năm 2023</w:t>
      </w:r>
    </w:p>
    <w:p>
      <w:r>
        <w:t>QUYẾT ĐỊNH</w:t>
      </w:r>
    </w:p>
    <w:p>
      <w:r>
        <w:t>BAN HÀNH KẾ HOẠCH TRIỂN KHAI THỰC HIỆN KẾT LUẬN SỐ 57-KL/TW NGÀY 15 THÁNG 6 NĂM 2023 CỦA BỘ CHÍNH TRỊ VÀ KẾ HOẠCH SỐ 141-KH/TU NGÀY 19 THÁNG 9 NĂM 2023 CỦA BAN THƯỜNG VỤ TỈNH ỦY VỀ TIẾP TỤC NÂNG CAO CHẤT LƯỢNG, HIỆU QUẢ CÔNG TÁC THÔNG TIN ĐỐI NGOẠI TRONG TÌNH HÌNH MỚI</w:t>
      </w:r>
    </w:p>
    <w:p>
      <w:r>
        <w:t>ỦY BAN NHÂN DÂN TỈNH TRÀ VINH</w:t>
      </w:r>
    </w:p>
    <w:p>
      <w:r>
        <w:t>Căn cứ Luật Tổ chức chính quyền địa phương ngày 19/6/2015;</w:t>
      </w:r>
    </w:p>
    <w:p>
      <w:r>
        <w:t>Căn cứ Luật sửa đổi, bổ sung một số điều của Luật Tổ chức Chính phủ và Luật Tổ chức chính quyền địa phương ngày 22 tháng 11 năm 2019;</w:t>
      </w:r>
    </w:p>
    <w:p>
      <w:r>
        <w:t>Căn cứ Kết luận số 57-KL/TW ngày 15 tháng 6 năm 2023 của Bộ Chính trị về tiếp tục nâng cao chất lượng, hiệu quả công tác thông tin đối ngoại trong tình hình mới;</w:t>
      </w:r>
    </w:p>
    <w:p>
      <w:r>
        <w:t>Căn cứ Kế hoạch số 141-KH/TU ngày 19 tháng 9 năm 2023 của Ban Thường vụ Tỉnh ủy thực hiện Kết luận số 57-KL/TW của Bộ Chính trị về tiếp tục nâng cao chất lượng, hiệu quả công tác thông tin đối ngoại trong tình hình mới;</w:t>
      </w:r>
    </w:p>
    <w:p>
      <w:r>
        <w:t>Theo đề nghị của Giám đốc Sở Thông tin và Truyền thông.</w:t>
      </w:r>
    </w:p>
    <w:p>
      <w:r>
        <w:t>QUYẾT ĐỊNH:</w:t>
      </w:r>
    </w:p>
    <w:p>
      <w:r>
        <w:t>Điều 1.  Ban hành kèm theo Quyết định này Kế hoạch triển khai thực hiện Kết luận số 57-KL/TW ngày 15 tháng 6 năm 2023 của Bộ Chính trị và Kế hoạch số 141- KH/TU ngày 19 tháng 9 năm 2023 của Ban Thường vụ Tỉnh ủy về tiếp tục nâng cao chất lượng, hiệu quả công tác thông tin đối ngoại trong tình hình mới.</w:t>
      </w:r>
    </w:p>
    <w:p>
      <w:r>
        <w:t>Điều 2.  Giám đốc Sở Thông tin và Truyền thông chịu trách nhiệm tổ chức, hướng dẫn và đôn đốc thực hiện Kế hoạch triển khai thực hiện Kết luận số 57-KL/TW ngày 15 tháng 6 năm 2023 của Bộ Chính trị và Kế hoạch số 141-KH/TU ngày 19 tháng 9 năm 2023 của Ban Thường vụ Tỉnh ủy về tiếp tục nâng cao chất lượng, hiệu quả công tác thông tin đối ngoại trong tình hình mới.</w:t>
      </w:r>
    </w:p>
    <w:p>
      <w:r>
        <w:t>Điều 3.  Chánh Văn phòng Ủy ban nhân dân tỉnh, Thủ trưởng các sở, ban, ngành tỉnh, Chủ tịch Ủy ban nhân dân các huyện, thị xã, thành phố chịu trách nhiệm thi hành Quyết định này.</w:t>
      </w:r>
    </w:p>
    <w:p>
      <w:r>
        <w:t>Quyết định có hiệu lực thi hành kể từ ngày ký./.</w:t>
      </w:r>
    </w:p>
    <w:p>
      <w:r>
        <w:t>TM. ỦY BAN NHÂN DÂN</w:t>
      </w:r>
    </w:p>
    <w:p>
      <w:r>
        <w:t>CHỦ TỊCH</w:t>
      </w:r>
    </w:p>
    <w:p>
      <w:r>
        <w:t>Lê Văn Hẳn</w:t>
      </w:r>
    </w:p>
    <w:p>
      <w:r>
        <w:t>KẾ HOẠCH</w:t>
      </w:r>
    </w:p>
    <w:p>
      <w:r>
        <w:t>TRIỂN KHAI THỰC HIỆN KẾT LUẬN SỐ 57-KL/TW NGÀY 15 THÁNG 6 NĂM 2023 CỦA BỘ CHÍNH TRỊ VÀ KẾ HOẠCH SỐ 141-KH/TU NGÀY 19 THÁNG 9 NĂM 2023 CỦA BAN THƯỜNG VỤ TỈNH ỦY VỀ TIẾP TỤC NÂNG CAO CHẤT LƯỢNG, HIỆU QUẢ CÔNG TÁC THÔNG TIN ĐỐI NGOẠI TRONG TÌNH HÌNH MỚI</w:t>
      </w:r>
    </w:p>
    <w:p>
      <w:r>
        <w:t>(Kèm theo Quyết định số 1899/QĐ-UBND ngày 12/12/2023 của Ủy ban nhân dân tỉnh Trà Vinh)</w:t>
      </w:r>
    </w:p>
    <w:p>
      <w:r>
        <w:t>I. MỤC ĐÍCH, YÊU CẦU</w:t>
      </w:r>
    </w:p>
    <w:p>
      <w:r>
        <w:t>1. Mục đích</w:t>
      </w:r>
    </w:p>
    <w:p>
      <w:r>
        <w:t>Triển khai các nội dung Kết luận số 57-KL/TW ngày 15 tháng 6 năm 2023 của Bộ Chính trị về tiếp tục nâng cao chất lượng, hiệu quả công tác thông tin đối ngoại trong tình hình mới (Kết luận số 57-KL/TW) và Kế hoạch số 141-KH/TU ngày 19 tháng 9 năm 2023 của Ban Thường vụ Tỉnh ủy thực hiện Kết luận số 57-KL/TW của Bộ Chính trị về tiếp tục nâng cao chất lượng, hiệu quả công tác thông tin đối ngoại trong tình hình mới (Kế hoạch số 141-KH/TU). Trong đó, tập trung triển khai các nhiệm vụ cụ thể nhằm nâng cao chất lượng, hiệu quả công tác thông tin đối ngoại và khẳng định sự lãnh đạo đúng đắn của Đảng về công tác thông tin đối ngoại.</w:t>
      </w:r>
    </w:p>
    <w:p>
      <w:r>
        <w:t>Tăng cường hoạt động tuyên truyền, quảng bá, giới thiệu hình ảnh về vùng đất, con người, các tiềm năng thế mạnh, các thành tựu về mọi mặt của tỉnh và người Trà Vinh nói riêng, người Việt Nam nói chung ở nước ngoài. Qua đó, đẩy mạnh hoạt động xúc tiến, thu hút đầu tư, phát triển kinh tế - xã hội.</w:t>
      </w:r>
    </w:p>
    <w:p>
      <w:r>
        <w:t>Thực hiện tốt công tác phối hợp giữa các cơ quan, đơn vị, địa phương trong triển khai thực hiện Kết luận số 57-KL/TW và Kế hoạch số 141-KH/TU. Đồng thời, định hướng để các cơ quan, đơn vị, địa phương triển khai thực hiện các hoạt động thông tin đối ngoại trong tình hình mới đảm bảo thiết thực, hiệu quả và phù hợp với tình hình thực tế của tỉnh.</w:t>
      </w:r>
    </w:p>
    <w:p>
      <w:r>
        <w:t>2. Yêu cầu</w:t>
      </w:r>
    </w:p>
    <w:p>
      <w:r>
        <w:t>Công tác chỉ đạo, tổ chức triển khai thực hiện các hoạt động thông tin đối ngoại phải bám sát nội dung Kết luận số 57-KL/TW, Kế hoạch số 141-KH/TU và các quan điểm, chủ trương của Đảng, chính sách pháp luật của Nhà nước về nâng cao chất lượng, hiệu quả công tác thông tin đối ngoại trong tình hình mới.</w:t>
      </w:r>
    </w:p>
    <w:p>
      <w:r>
        <w:t>Kết hợp hài hòa giữa thông tin đối ngoại với thông tin đối nội, giữa đối ngoại đảng, ngoại giao nhà nước và đối ngoại nhân dân. Có sự phối hợp chặt chẽ và phát huy sức mạnh tổng hợp của các cấp, ngành, đơn vị, địa phương và các tầng lớp Nhân dân trong việc triển khai thực hiện Kế hoạch và thực hiện công tác thông tin đối ngoại theo quy định của pháp luật. Thông tin đối ngoại cần đi trước, kết hợp hài hòa giữa “xây” và “chống”.</w:t>
      </w:r>
    </w:p>
    <w:p>
      <w:r>
        <w:t>Không ngừng đổi mới nội dung, đa dạng hóa các kênh thông tin đối ngoại theo phương châm “Chủ động, đồng bộ, kịp thời, sáng tạo, hiệu quả”, có trọng tâm, trọng điểm và phù hợp với từng đối tượng, tình hình thực tế của tỉnh.</w:t>
      </w:r>
    </w:p>
    <w:p>
      <w:r>
        <w:t>II. CÁC NHIỆM VỤ TRỌNG TÂM</w:t>
      </w:r>
    </w:p>
    <w:p>
      <w:r>
        <w:t>1. Quán triệt, tuyên truyền các chủ trương, đường lối của Đảng, chính sách pháp luật của Nhà nước, văn bản của tỉnh về công tác thông tin đối ngoại</w:t>
      </w:r>
    </w:p>
    <w:p>
      <w:r>
        <w:t>Tổ chức quán triệt, tuyên truyền các văn bản của Trung ương, của tỉnh về thông tin đối ngoại trên các phương tiện truyền thông như: Quyết định số 21/2017/QĐ-UBND ngày 24 tháng 10 năm 2017 của Ủy ban nhân dân tỉnh ban hành Quy định về quản lý hoạt động thông tin đối ngoại trên địa bàn tỉnh Trà Vinh và các Kế hoạch triển khai hoạt động thông tin đối ngoại hàng năm của tỉnh; Chỉ thị số 25- CT/TW ngày 08 tháng 8 năm 2018 của Ban Bí thư về đẩy mạnh nâng tầm đối ngoại đa phương đến năm 2030; Chỉ thị số 32-CT/TW ngày 18 tháng 02 năm 2019 của Bộ Chính trị về tăng cường và nâng cao hiệu quả quan hệ đối ngoại Đảng trong tình hình mới; Quyết định số 961-QĐ-TU ngày 22 tháng 9 năm 2021 của Tỉnh ủy về việc ban hành Quy chế làm việc của Ban Chỉ đạo công tác thông tin đối ngoại; Chỉ thị số 12- CT/TW ngày 05 tháng 01 năm 2022 của Ban Bí thư về tăng cường sự lãnh đạo của Đảng, nâng cao hiệu quả hoạt động đối ngoại nhân dân trong tình hình mới; Kết luận số 57-KL/TW; Kế hoạch số 141-KH/TU...</w:t>
      </w:r>
    </w:p>
    <w:p>
      <w:r>
        <w:t>Đẩy mạnh tuyên truyền về vai trò, vị trí, tầm quan trọng của công tác thông tin đối ngoại trong tình hình mới, xác định việc nâng cao hiệu quả công tác thông tin đối ngoại là góp phần củng cố khối đại đoàn kết toàn dân tộc và phát triển kinh tế - xã hội của tỉnh, của đất nước.</w:t>
      </w:r>
    </w:p>
    <w:p>
      <w:r>
        <w:t>2. Tăng cường công tác phối hợp giữa các cơ quan, tổ chức trong công tác thông tin đối ngoại</w:t>
      </w:r>
    </w:p>
    <w:p>
      <w:r>
        <w:t>Tăng cường sự lãnh đạo, chỉ đạo thống nhất của các cấp chính quyền; sự phối hợp đồng bộ, hiệu quả giữa các cơ quan, đơn vị, địa phương trong triển khai thực hiện các nhiệm vụ thông tin đối ngoại.</w:t>
      </w:r>
    </w:p>
    <w:p>
      <w:r>
        <w:t>Thực hiện công tác phối hợp cung cấp thông tin trong triển khai các hoạt động thông tin đối ngoại giữa tỉnh và các cơ quan, tổ chức trong nước, quốc tế để thông tin về các chủ trương, chính sách, quy định của tỉnh; tình hình phát triển kinh tế - xã hội của tỉnh trên các lĩnh vực; thông tin quảng bá hình ảnh về vùng đất và con người Trà Vinh…</w:t>
      </w:r>
    </w:p>
    <w:p>
      <w:r>
        <w:t>Việc phối hợp cung cấp thông tin phải thực hiện theo hai chiều: Thông tin chính thức về tỉnh do các cơ quan thuộc Tỉnh ủy, Ủy ban nhân dân tỉnh và Ủy ban nhân dân các huyện, thị xã, thành phố cung cấp theo chức năng, nhiệm vụ, quyền hạn; thông tin tình hình thế giới vào tỉnh để phục vụ phát triển kinh tế - xã hội do Bộ Ngoại giao, các Bộ, cơ quan ngang Bộ, Cơ quan đại diện Việt Nam ở nước ngoài, các cơ quan, tổ chức khác của Việt Nam ở nước ngoài, các cơ quan thông tấn, báo chí trực thuộc Chính phủ, phù hợp với chức năng, nhiệm vụ, quyền hạn theo quy định.</w:t>
      </w:r>
    </w:p>
    <w:p>
      <w:r>
        <w:t>Việc cung cấp thông tin chính thức về tỉnh và tiếp nhận thông tin tình hình thế giới vào tỉnh dưới mọi hình thức phải tuân thủ các quy định của pháp luật hiện hành và đảm bảo từ nguồn chính thức. Tranh thủ sự đồng tình, ủng hộ của kiều bào, Nhân dân Trà Vinh đang sinh sống và làm việc ở nước ngoài để thu hút đầu tư, quảng bá hình ảnh quê hương Trà Vinh đến các tỉnh lân cận và bạn bè trên thế giới.</w:t>
      </w:r>
    </w:p>
    <w:p>
      <w:r>
        <w:t>3. Rà soát, bổ sung, hoàn thiện hệ thống pháp luật và thể chế về thông tin đối ngoại</w:t>
      </w:r>
    </w:p>
    <w:p>
      <w:r>
        <w:t>Hàng năm, rà soát, bổ sung, ban hành các văn bản quy phạm pháp luật, văn bản chỉ đạo, điều hành; chiến lược, quy hoạch, kế hoạch, chương trình về thông tin đối ngoại đảm bảo phù hợp với Hiến pháp và các văn bản về thông tin đối ngoại. Đồng thời, tuân thủ đầy đủ các quy định của pháp luật, cam kết quốc tế mà Việt Nam tham gia.</w:t>
      </w:r>
    </w:p>
    <w:p>
      <w:r>
        <w:t>Triển khai thực hiện các chủ trương, đường lối của Đảng và Nhà nước về công tác thông tin đối ngoại; tăng cường kiểm tra, giám sát, xử lý vi phạm trong công tác thông tin đối ngoại.</w:t>
      </w:r>
    </w:p>
    <w:p>
      <w:r>
        <w:t>4. Đổi mới nội dung, phương thức thông tin đối ngoại, tập trung giới thiệu, quảng bá hình ảnh vùng đất và con người Trà Vinh đến bạn bè trong nước và quốc tế</w:t>
      </w:r>
    </w:p>
    <w:p>
      <w:r>
        <w:t>Đẩy mạnh công tác truyền thông quảng bá về tỉnh theo cách làm mới nhằm nâng cao hiệu quả hoạt động thông tin đối ngoại, trong đó tập trung truyền thông quảng bá về những giá trị đặt nền tảng cho sự phát triển của tỉnh, định hướng tầm nhìn dài hạn trong tương lai (ổn định xã hội; chất lượng cuộc sống; môi trường phát triển bền vững; con người thân thiện…); về tiềm năng, môi trường kinh doanh; cơ sở hạ tầng phát triển; các yếu tố trải nghiệm mang đậm bản sắc văn hóa của tỉnh nhằm thu hút người dân trong và ngoài nước đến khám phá và trải nghiệm (văn hóa và di sản, du lịch, ẩm thực, các sản phẩm đặc trưng của địa phương); điểm khác biệt của địa phương.</w:t>
      </w:r>
    </w:p>
    <w:p>
      <w:r>
        <w:t>Tổ chức các phương thức truyền thông quảng bá đa dạng, phong phú gồm:</w:t>
      </w:r>
    </w:p>
    <w:p>
      <w:r>
        <w:t>- Truyền thông quảng bá qua các phương tiện thông tin đại chúng: Xây dựng các chuyên mục, chuyên đề; đặt hàng sản xuất phim, phóng sự, video clip bằng nhiều thứ tiếng để đăng, phát trên báo in, báo điện tử, kênh phát thanh, truyền hình đối ngoại, trên Cổng thông tin điện tử tỉnh/Trang thông tin điện tử của các cơ quan, đơn vị, địa phương trong tỉnh và trên các hãng thông tấn, đài truyền hình quốc tế.</w:t>
      </w:r>
    </w:p>
    <w:p>
      <w:r>
        <w:t>- Truyền thông quảng bá qua phương tiện truyền thông mới: Internet; các ấn phẩm in và điện tử, các nền tảng mạng xã hội, trên các công cụ tìm kiếm với tốc độ hiển thị hình ảnh về tỉnh nhanh nhất trên công cụ tìm kiếm.</w:t>
      </w:r>
    </w:p>
    <w:p>
      <w:r>
        <w:t>- Truyền thông quảng bá qua các đoàn phóng viên nước ngoài và phóng viên nước ngoài thường trú tại Việt Nam tham gia các hoạt động, sự kiện tại tỉnh; các hoạt động đón tiếp và làm việc với các đoàn, các Cơ quan đại diện ngoại giao nước ngoài tại Việt Nam, các cơ quan, các tổ chức phi chính phủ nước ngoài, các doanh nghiệp nước ngoài... đến giao lưu, hợp tác với tỉnh.</w:t>
      </w:r>
    </w:p>
    <w:p>
      <w:r>
        <w:t>- Truyền thông quảng bá lồng ghép qua các hoạt động và sự kiện kinh tế, chính trị đối ngoại, hoạt động ngoại giao, văn hoá, thể thao khu vực và thế giới; qua các hoạt động, diễn đàn, hội nghị, hội thảo, hội chợ, triển lãm, xúc tiến thương mại, đầu tư, du lịch trong và ngoài nước.</w:t>
      </w:r>
    </w:p>
    <w:p>
      <w:r>
        <w:t>- Truyền thông qua một số hình thức khác: Tổ chức các cuộc thi ảnh, thi viết, hình ảnh đẹp của tỉnh; xuất bản, phát hành ấn phẩm thông tin đối ngoại; đẩy mạnh hợp tác quốc tế để truyền thông, quảng bá về tỉnh.</w:t>
      </w:r>
    </w:p>
    <w:p>
      <w:r>
        <w:t>5. Đẩy mạnh công tác đấu tranh phản bác các thông tin sai trái, thù địch, thông tin xuyên tạc, xấu độc</w:t>
      </w:r>
    </w:p>
    <w:p>
      <w:r>
        <w:t>Triển khai thực hiện có hiệu quả Nghị quyết số 35-NQ/TW ngày 22 tháng 10 năm 2018 của Bộ Chính trị về tăng cường bảo vệ nền tảng tư tưởng của Đảng, đấu tranh phản bác các quan điểm sai trái, thù địch trong tình hình mới trên địa bàn tỉnh.</w:t>
      </w:r>
    </w:p>
    <w:p>
      <w:r>
        <w:t>Tăng cường công tác nắm bắt dư luận trong việc thực hiện các chủ trương, đường lối của Đảng, chính sách pháp luật của Nhà nước. Bảo đảm an ninh, an toàn cho hoạt động thông tin đối ngoại theo đúng định hướng của Đảng, Nhà nước; chủ động nắm bắt thông tin, kịp thời phát hiện, ngăn chặn các hoạt động của các thế lực thù địch lợi dụng thông tin đối ngoại để chống phá Đảng, Nhà nước, hình ảnh của tỉnh.</w:t>
      </w:r>
    </w:p>
    <w:p>
      <w:r>
        <w:t>Đảm bảo thông tin tích cực là thông tin chủ đạo; kiên quyết khắc phục tình trạng đưa tin thiếu chính xác, sai sự thật, chưa được kiểm chứng. Chủ động, kịp thời cung cấp thông tin làm rõ những nội dung phản ánh chưa chính xác, chưa đầy đủ, sai sự thật, đấu tranh phản bác kịp thời, có hiệu quả những thông tin, luận điệu sai trái, xuyên tạc, kích động trái với đường lối, quan điểm của Đảng, ảnh hưởng đến uy tín, hình ảnh của tỉnh và đất nước.</w:t>
      </w:r>
    </w:p>
    <w:p>
      <w:r>
        <w:t>Theo dõi và tổng hợp dư luận báo chí phản ánh về tỉnh để nắm bắt, tham mưu chỉ đạo, triển khai kịp thời các biện pháp thông tin, tuyên truyền, giải thích, làm rõ các thông tin sai lệch ảnh hưởng đến uy tín, hình ảnh của tỉnh.</w:t>
      </w:r>
    </w:p>
    <w:p>
      <w:r>
        <w:t>6. Tăng cường nguồn lực Nhà nước, khuyến khích, động viên các nguồn lực xã hội cho công tác thông tin đối ngoại, nhất là nguồn lực dành cho hoạt động của các cơ quan trực tiếp làm công tác thông tin đối ngoại</w:t>
      </w:r>
    </w:p>
    <w:p>
      <w:r>
        <w:t>Tăng cường đầu tư, hiện đại hóa cơ sở vật chất, kỹ thuật, trong đó tăng cường chuyển đổi số phục vụ các hoạt động thông tin đối ngoại và xây dựng các kênh phát thanh, truyền hình, trang thông tin bằng tiếng nước ngoài để quảng bá, giới thiệu những tiềm năng, thế mạnh của tỉnh đến với bạn bè quốc tế, qua đó, kêu gọi, thu hút đầu tư vào tỉnh.</w:t>
      </w:r>
    </w:p>
    <w:p>
      <w:r>
        <w:t>Bố trí cán bộ chuyên trách làm công tác thông tin đối ngoại, trong đó ưu tiên bố trí cán bộ tại các sở, ban, ngành tỉnh, đơn vị trực tiếp làm công tác thông tin đối ngoại. Thường xuyên, tổ chức tập huấn, bồi dưỡng nghiệp vụ cho đội ngũ cán bộ phụ trách trực tiếp làm công tác thông tin đối ngoại để nâng cao trình độ chuyên môn, kinh nghiệm thực tế thực hiện tốt nhiệm vụ công tác thông tin đối ngoại của tỉnh.</w:t>
      </w:r>
    </w:p>
    <w:p>
      <w:r>
        <w:t>III. TỔ CHỨC THỰC HIỆN</w:t>
      </w:r>
    </w:p>
    <w:p>
      <w:r>
        <w:t>1. Văn phòng Ủy ban nhân dân tỉnh</w:t>
      </w:r>
    </w:p>
    <w:p>
      <w:r>
        <w:t>Phối hợp triển khai các hoạt động thông tin đối ngoại, truyền thông quảng bá về tỉnh qua các đoàn phóng viên nước ngoài và phóng viên nước ngoài thường trú tại Việt Nam tham gia các hoạt động, sự kiện tại tỉnh; các hoạt động đón tiếp và làm việc với các đoàn, các Cơ quan đại diện ngoại giao nước ngoài tại Việt Nam, các cơ quan, các tổ chức phi chính phủ nước ngoài, các đoàn khách, các tổ chức nước ngoài đến giao lưu, hợp tác, xúc tiến đầu tư với tỉnh; các hoạt động quốc tế tổ chức trong và ngoài tỉnh, các chương trình hợp tác, tổ chức các đoàn công tác của tỉnh ra nước ngoài. Tranh thủ sự đồng tình, ủng hộ của kiều bào, những người con Trà Vinh đang sinh sống và làm việc ở nước ngoài để thu hút đầu tư, quảng bá hình ảnh quê hương Trà Vinh đến bạn bè trên thế giới.</w:t>
      </w:r>
    </w:p>
    <w:p>
      <w:r>
        <w:t>Tham mưu lãnh đạo Ủy ban nhân dân tỉnh chỉ đạo triển khai thực hiện các chủ trương, đường lối của Đảng và Nhà nước về công tác thông tin đối ngoại và xử lý thông tin dư luận báo chí phản ánh về tỉnh.</w:t>
      </w:r>
    </w:p>
    <w:p>
      <w:r>
        <w:t>Làm đầu mối tham mưu cho Ủy ban nhân dân tỉnh phối hợp với Bộ Ngoại giao để thông tin chính thức về tỉnh và thông tin tình hình thế giới vào tỉnh để phục vụ phát triển kinh tế - xã hội; phối hợp tổ chức đào tạo, tập huấn về công tác đối ngoại, phát ngôn và lễ tân ngoại giao cho cán bộ làm công tác đối ngoại, hội nhập quốc tế trên địa bàn tỉnh.</w:t>
      </w:r>
    </w:p>
    <w:p>
      <w:r>
        <w:t>Phối hợp với Sở Thông tin và Truyền thông, Công an tỉnh và các cơ quan, đơn vị có liên quan hướng dẫn, quản lý các đoàn phóng viên báo chí nước ngoài hoạt động trên địa bàn tỉnh theo quy định.</w:t>
      </w:r>
    </w:p>
    <w:p>
      <w:r>
        <w:t>Phối hợp tổ chức phổ biến, tuyên truyền các văn bản của Trung ương, của tỉnh về thông tin đối ngoại và quảng bá hình ảnh tỉnh trên Cổng thông tin điện tử tỉnh.</w:t>
      </w:r>
    </w:p>
    <w:p>
      <w:r>
        <w:t>2. Sở Thông tin và Truyền thông</w:t>
      </w:r>
    </w:p>
    <w:p>
      <w:r>
        <w:t>Chủ trì, phối hợp với các sở, ban, ngành tỉnh, địa phương tham mưu Ủy ban nhân dân tỉnh ban hành các văn bản chỉ đạo, hướng dẫn, tổ chức thực hiện chương trình, kế hoạch, văn bản của Trung ương về thông tin đối ngoại; triển khai thực hiện các chương trình, đề án, kế hoạch hoạt động thông tin đối ngoại trên địa bàn tỉnh.</w:t>
      </w:r>
    </w:p>
    <w:p>
      <w:r>
        <w:t>Triển khai thực hiện các chủ trương, đường lối của Đảng và pháp luật của Nhà nước về công tác thông tin đối ngoại. Hàng năm, rà soát, tham mưu Ủy ban nhân dân tỉnh bổ sung, ban hành các văn bản quy phạm pháp luật, văn bản chỉ đạo, điều hành; quy hoạch, kế hoạch, chương trình về thông tin đối ngoại.</w:t>
      </w:r>
    </w:p>
    <w:p>
      <w:r>
        <w:t>Đẩy mạnh công tác truyền thông quảng bá về tỉnh theo cách làm mới với các phương thức truyền thông quảng bá đa dạng, phong phú nhằm nâng cao hiệu quả hoạt động thông tin đối ngoại.</w:t>
      </w:r>
    </w:p>
    <w:p>
      <w:r>
        <w:t>Chủ trì chỉ đạo, hướng dẫn các cơ quan thông tin của tỉnh như: Báo Trà Vinh, Đài Phát thanh và Truyền hình Trà Vinh... chủ động phối hợp với các sở, ban, ngành tỉnh và địa phương, các cơ quan Đảng, chính quyền, đoàn thể các cấp để thường xuyên cung cấp thông tin, tuyên truyền về các chủ trương của Đảng, Nhà nước về thông tin đối ngoại trong tình hình mới đảm bảo hiệu quả, phù hợp với tình hình địa phương và triển khai thực hiện có hiệu quả công tác thông tin đối ngoại tỉnh Trà Vinh hàng năm.</w:t>
      </w:r>
    </w:p>
    <w:p>
      <w:r>
        <w:t>Phối hợp với Thông tấn xã Việt Nam truyền thông quảng bá tiềm năng, thế mạnh của tỉnh, góp phần thu hút các nguồn lực đầu tư trong và ngoài nước cho tỉnh Trà Vinh.</w:t>
      </w:r>
    </w:p>
    <w:p>
      <w:r>
        <w:t>Theo dõi, tổng hợp dư luận báo chí phản ánh về tỉnh, kịp thời báo cáo lãnh đạo tỉnh để chỉ đạo, triển khai các biện pháp thông tin, tuyên truyền, giải thích làm rõ các thông tin sai lệch ảnh hưởng đến uy tín, hình ảnh của tỉnh.</w:t>
      </w:r>
    </w:p>
    <w:p>
      <w:r>
        <w:t>Tổ chức tập huấn, bồi dưỡng nghiệp vụ cho đội ngũ cán bộ phụ trách trực tiếp làm công tác thông tin đối ngoại. Đôn đốc, hướng dẫn, thanh tra, kiểm tra công tác thông tin đối ngoại trên địa bàn tỉnh; đề xuất khen thưởng các tổ chức, cá nhân có thành tích trong công tác thông tin đối ngoại.</w:t>
      </w:r>
    </w:p>
    <w:p>
      <w:r>
        <w:t>3. Sở Văn hóa, Thể thao và Du lịch</w:t>
      </w:r>
    </w:p>
    <w:p>
      <w:r>
        <w:t>Tham mưu Ủy ban nhân dân tỉnh tăng cường phối hợp với Bộ Văn hóa, Thể thao và Du lịch trong triển khai các hoạt động thông tin đối ngoại liên quan đến lĩnh vực quản lý. Chủ trì, phối hợp với các cơ quan, đơn vị có liên quan cung cấp thông tin, giới thiệu quảng bá về văn hóa, du lịch của tỉnh và tổ chức các sự kiện văn hóa, thể thao ở nước ngoài.</w:t>
      </w:r>
    </w:p>
    <w:p>
      <w:r>
        <w:t>Đẩy mạnh truyền thông quảng bá về văn hóa, du lịch của tỉnh qua các hoạt động và sự kiện, hoạt động ngoại giao văn hoá, thể thao khu vực và thế giới; các hội chợ, triển lãm, xúc tiến du lịch trong và ngoài nước; tổ chức các cuộc thi thiết kế quà tặng, biểu tượng mang biểu trưng của Trà Vinh; xuất bản, phát hành ấn phẩm, sản phẩm về văn hóa, du lịch Trà Vinh để giới thiệu, quảng bá đến du khách tại các điểm du lịch, tham quan di tích trên địa bàn tỉnh.</w:t>
      </w:r>
    </w:p>
    <w:p>
      <w:r>
        <w:t>Đẩy mạnh chuyển đổi số trong hoạt động quảng bá, xúc tiến du lịch; chú trọng ứng dụng phương tiện truyền thông mới để nâng cao hiệu quả hoạt động quảng bá về văn hóa, du lịch.</w:t>
      </w:r>
    </w:p>
    <w:p>
      <w:r>
        <w:t>Tăng cường đào tạo, tập huấn nâng cao kỹ năng, chuyên môn nghiệp vụ cho đội ngũ cán bộ làm công tác thông tin đối ngoại của ngành văn hóa, đặc biệt là công chức, viên chức làm công tác du lịch.</w:t>
      </w:r>
    </w:p>
    <w:p>
      <w:r>
        <w:t>4. Sở Kế hoạch và Đầu tư</w:t>
      </w:r>
    </w:p>
    <w:p>
      <w:r>
        <w:t>Chủ trì, phối hợp với các cơ quan, đơn vị có liên quan triển khai các hoạt động thông tin đối ngoại theo chức năng, nhiệm vụ của ngành.</w:t>
      </w:r>
    </w:p>
    <w:p>
      <w:r>
        <w:t>Chủ trì, cung cấp thông tin quảng bá về những thành tựu phát triển kinh tế, văn hóa, xã hội của tỉnh; tình hình thu hút đầu tư trong và ngoài nước, các chương trình, kế hoạch hợp tác, các cơ chế, chính sách thu hút đầu tư, hỗ trợ doanh nghiệp; tình hình thực hiện các chương trình, thỏa hiệp hợp tác đầu tư của tỉnh với các địa phương, các tổ chức trong và ngoài nước.</w:t>
      </w:r>
    </w:p>
    <w:p>
      <w:r>
        <w:t>Chủ động làm việc hoặc tham mưu Ủy ban nhân dân tỉnh làm việc với các tổ chức, cá nhân nước ngoài đến tìm hiểu đầu tư tại tỉnh, đồng thời tháo gỡ các khó khăn, vướng mắc trong hoạt động thu hút đầu tư, tạo môi trường thuận lợi cho các doanh nghiệp thực hiện hoạt động đầu tư, kinh doanh trên địa bàn tỉnh.</w:t>
      </w:r>
    </w:p>
    <w:p>
      <w:r>
        <w:t>Tham mưu Ủy ban nhân dân tỉnh tổ chức các hoạt động xúc tiến đầu tư trong nước và nước ngoài; đẩy mạnh công tác vận động, thu hút đầu tư trực tiếp nước ngoài (FDI); vận động tài trợ từ nguồn vốn hỗ trợ phát triển chính thức (ODA) và vận động viện trợ phi chính phủ nước ngoài.</w:t>
      </w:r>
    </w:p>
    <w:p>
      <w:r>
        <w:t>5. Sở Công Thương</w:t>
      </w:r>
    </w:p>
    <w:p>
      <w:r>
        <w:t>Chủ trì, phối hợp với các cơ quan, đơn vị có liên quan triển khai các hoạt động thông tin đối ngoại theo chức năng, nhiệm vụ của ngành. Tổ chức, tham gia các sự kiện, diễn đàn, hội nghị, hội thảo, hội chợ, triển lãm, xúc tiến thương mại trong và ngoài nước.</w:t>
      </w:r>
    </w:p>
    <w:p>
      <w:r>
        <w:t>Tổ chức, tham gia các chương trình nhằm đẩy mạnh xúc tiến thương mại, giới thiệu, quảng bá về sản phẩm, hàng hóa, dịch vụ, tiềm năng, thế mạnh của tỉnh như: Hội nhập quốc tế, xuất nhập khẩu; các hội nghị kết nối về thương mại điện tử kết hợp khu trưng bày sản phẩm, các lớp tập huấn cho các doanh nghiệp trên địa bàn tỉnh tiếp cận sàn giao dịch thương mại điện tử nhằm hỗ trợ xuất khẩu hàng hóa.</w:t>
      </w:r>
    </w:p>
    <w:p>
      <w:r>
        <w:t>Đẩy mạnh hợp tác, các hoạt động liên kết vùng, phát huy thế mạnh, tiềm năng, lợi thế của các địa phương và hỗ trợ quảng bá, kết nối cung - cầu hàng hóa giữa tỉnh Trà Vinh và các tỉnh, thành phố trong lĩnh vực Công Thương.</w:t>
      </w:r>
    </w:p>
    <w:p>
      <w:r>
        <w:t>6. Sở Tài chính</w:t>
      </w:r>
    </w:p>
    <w:p>
      <w:r>
        <w:t>Hàng năm, trên cơ sở dự toán kinh phí thực hiện của các sở, ban, ngành tỉnh và căn cứ vào khả năng cân đối ngân sách; Sở Tài chính thẩm định và tham mưu cấp có thẩm quyền bố trí kinh phí từ nguồn ngân sách nhà nước theo phân cấp ngân sách nhà nước hiện hành và các nguồn tài chính hợp pháp khác để thực hiện các chương trình, kế hoạch, đề án, hoạt động thông tin đối ngoại đã được Ủy ban nhân dân tỉnh phê duyệt.</w:t>
      </w:r>
    </w:p>
    <w:p>
      <w:r>
        <w:t>7. Sở Nội vụ</w:t>
      </w:r>
    </w:p>
    <w:p>
      <w:r>
        <w:t>Phối hợp với Sở Thông tin và Truyền thông tham mưu Ủy ban nhân dân tỉnh và hướng dẫn các sở, ban, ngành tỉnh, địa phương bố trí nhân sự làm công tác thông tin đối ngoại đúng theo quy định (bố trí kiêm nhiệm hoặc chuyên trách theo chức năng, nhiệm vụ của từng sở, ban, ngành tỉnh, địa phương trong tổng biên chế được giao).</w:t>
      </w:r>
    </w:p>
    <w:p>
      <w:r>
        <w:t>8. Công an tỉnh</w:t>
      </w:r>
    </w:p>
    <w:p>
      <w:r>
        <w:t>Chủ trì, hướng dẫn, kiểm tra việc chấp hành chế độ bảo mật trong hoạt động thông tin đối ngoại của các tổ chức, cá nhân trên địa bàn tỉnh, nhằm bảo đảm các hoạt động thông tin đối ngoại tuân thủ các quy định của Đảng, Nhà nước.</w:t>
      </w:r>
    </w:p>
    <w:p>
      <w:r>
        <w:t>Chủ trì, cung cấp thông tin chính thức về các vụ việc về quyền con người, dư luận quan tâm, về việc xử lý các đối tượng lợi dụng các quyền tự do, dân chủ vi phạm pháp luật Việt Nam; chủ trì hoặc phối hợp giải thích, làm rõ, đấu tranh phản bác các thông tin sai lệch về quyền con người ở Việt Nam. Theo dõi, tổng hợp thông tin liên quan đến an ninh đối ngoại để đề xuất chủ trương, biện pháp, giải thích, làm rõ các thông tin sai lệch về Việt Nam và về tỉnh.</w:t>
      </w:r>
    </w:p>
    <w:p>
      <w:r>
        <w:t>Bảo đảm an ninh, an toàn cho hoạt động thông tin đối ngoại; phát hiện và đấu tranh chống các hoạt động của các thế lực thù địch lợi dụng thông tin đối ngoại để chống phá Đảng, Nhà nước và thông tin sai lệch về tỉnh.</w:t>
      </w:r>
    </w:p>
    <w:p>
      <w:r>
        <w:t>Phối hợp với các cơ quan, đơn vị có liên quan quản lý hoạt động đoàn ra, đoàn vào; phóng viên và các cơ quan thông tấn báo chí nước ngoài hoạt động tại tỉnh.</w:t>
      </w:r>
    </w:p>
    <w:p>
      <w:r>
        <w:t>9. Bộ Chỉ huy Quân sự tỉnh</w:t>
      </w:r>
    </w:p>
    <w:p>
      <w:r>
        <w:t>Đẩy mạnh công tác thông tin tuyên truyền về nội dung Kết luận số 57-KL/TW, Kế hoạch số 141/KH-TU và các văn bản của Trung ương, của tỉnh về công tác thông tin đối ngoại trong tình hình mới.</w:t>
      </w:r>
    </w:p>
    <w:p>
      <w:r>
        <w:t>Kịp thời định hướng thông tin đối ngoại về vấn đề quốc phòng, an ninh, toàn vẹn lãnh thổ, đấu tranh phản bác các quan điểm sai trái, âm mưu “Diễn biến hòa bình” của các thế lực thù địch trong lực lượng quân đội.</w:t>
      </w:r>
    </w:p>
    <w:p>
      <w:r>
        <w:t>10. Các sở, ban, ngành tỉnh; Ủy ban nhân dân các huyện, thị xã, thành phố</w:t>
      </w:r>
    </w:p>
    <w:p>
      <w:r>
        <w:t>Tổ chức quán triệt, phổ biến Kết luận số 57-KL/TW và Kế hoạch số 141/KH- TU đến cán bộ, đảng viên, công chức, viên chức, người lao động.</w:t>
      </w:r>
    </w:p>
    <w:p>
      <w:r>
        <w:t>Căn cứ chức năng, nhiệm vụ, chỉ đạo xây dựng và tổ chức thực hiện các chương trình, kế hoạch công tác thông tin đối ngoại của cơ quan, đơn vị, địa phương mình. Trong đó, hàng năm xây dựng Kế hoạch hoạt động thông tin đối ngoại và dự toán kinh phí của đơn vị, tổng hợp chung trong dự toán ngân sách của đơn vị, gửi về cơ quan tài chính cùng cấp để tổng hợp, trình cấp có thẩm quyền xem xét, quyết định.</w:t>
      </w:r>
    </w:p>
    <w:p>
      <w:r>
        <w:t>Cập nhật thông tin, dữ liệu về sở, ban, ngành tỉnh, địa phương, tăng cường quảng bá hình ảnh của cơ quan, đơn vị, địa phương lên Trang thông tin điện tử của cơ quan, đơn vị, địa phương.</w:t>
      </w:r>
    </w:p>
    <w:p>
      <w:r>
        <w:t>Tăng cường phối hợp trong công tác thông tin đối ngoại; hoạt động truyền thông, quảng bá về tỉnh và địa phương theo lĩnh vực, địa bàn quản lý và tăng cường các hoạt động hợp tác quốc tế trong hoạt động thông tin đối ngoại của cơ quan, đơn vị, địa phương; bảo mật thông tin trong phạm vi quản lý của mình theo quy định về bảo mật thông tin.</w:t>
      </w:r>
    </w:p>
    <w:p>
      <w:r>
        <w:t>Phân công tổ chức hoặc cá nhân phụ trách triển khai hoạt động thông tin đối ngoại của cơ quan, đơn vị, địa phương; định kỳ hoặc đột xuất báo cáo về hoạt động thông tin đối ngoại trong phạm vi quản lý của cơ quan, đơn vị, địa phương gửi về Sở Thông tin và Truyền thông hoặc báo cáo đột xuất theo yêu cầu để tổng hợp báo cáo Ủy ban nhân dân tỉnh.</w:t>
      </w:r>
    </w:p>
    <w:p>
      <w:r>
        <w:t>11. Đài Phát thanh và Truyền hình Trà Vinh, các cơ quan báo chí tỉnh</w:t>
      </w:r>
    </w:p>
    <w:p>
      <w:r>
        <w:t>Tuyên truyền các chủ trương, đường lối của Đảng, chính sách pháp luật của Nhà nước, văn bản của tỉnh về công tác thông tin đối ngoại nói chung và các nội dung Kết luận số 57-KL/TW và Kế hoạch số 141/KH-TU trên các loại hình báo chí của tỉnh. Đảm bảo thông tin tích cực là thông tin chủ đạo.</w:t>
      </w:r>
    </w:p>
    <w:p>
      <w:r>
        <w:t>Thiết lập chuyên trang, chuyên mục (đối với báo in, báo điện tử), chương trình, chuyên đề (đối với kênh phát thanh, truyền hình) về nội dung thông tin đối ngoại; bố trí, phân công phóng viên, biên tập viên theo dõi các nội dung về thông tin đối ngoại.</w:t>
      </w:r>
    </w:p>
    <w:p>
      <w:r>
        <w:t>Phối hợp với các sở, ban, ngành tỉnh, địa phương đẩy mạnh hoạt động truyền thông, quảng bá hình ảnh về vùng đất, con người, kinh tế, văn hóa, xã hội... của tỉnh ra toàn quốc và thế giới thông qua các loại hình báo chí, truyền thông. Trong đó, tăng cường truyền thông quảng bá về những giá trị đặt nền tảng cho sự phát triển của tỉnh, định hướng tầm nhìn dài hạn trong tương lai; về tiềm năng, môi trường kinh doanh; cơ sở hạ tầng; các yếu tố mang đậm bản sắc văn hóa của tỉnh, điểm khác biệt của địa phương. Qua đó, nhằm thu hút người dân trong và ngoài nước đến khám phá và trải nghiệm tại tỉnh.</w:t>
      </w:r>
    </w:p>
    <w:p>
      <w:r>
        <w:t>Phối hợp, chia sẻ tin, bài, chương trình được tỉnh đầu tư cho các cơ quan báo chí, tổ chức, các phương tiện truyền thông trong, ngoài nước và phục vụ hoạt động thông tin đối ngoại của tỉnh; chọn lọc các tin, bài, hình ảnh, chương trình phát thanh, truyền hình về thông tin đối ngoại để đăng, phát trên các mạng xã hội, đảm bảo quyền sở hữu trí tuệ và nguyên tắc quản lý, cung cấp, sử dụng thông tin trên mạng theo quy định của pháp luật.</w:t>
      </w:r>
    </w:p>
    <w:p>
      <w:r>
        <w:t>Chủ động, tích cực cung cấp thông tin, đấu tranh phản bác kịp thời trước những thông tin chưa chính xác, chưa đầy đủ, sai sự thật, luận điệu sai trái, xuyên tạc của các thế lực thù địch nhằm chống phá đường lối đối ngoại của Đảng, Nhà nước, của tỉnh; chống phá sự nghiệp xây dựng và bảo vệ Tổ quốc; thành tựu của Việt Nam nói chung và tỉnh Trà Vinh nói riêng trong quá trình hội nhập và phát triển của đất nước.</w:t>
      </w:r>
    </w:p>
    <w:p>
      <w:r>
        <w:t>Trên đây là Kế hoạch triển khai thực hiện Kết luận số 57-KL/TW và Kế hoạch số 141/KH-TU, yêu cầu các cơ quan, đơn vị, địa phương căn cứ chức năng, nhiệm vụ của mình tổ chức thực hiện tốt các nhiệm vụ được nêu trong Kế hoạch; định kỳ sơ kết, đánh giá kết quả thực hiện, báo cáo Ủy ban nhân dân tỉnh (qua Sở Thông tin và Truyền thông)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