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1898/QĐ-UBND năm 2023 phê duyệt Quy trình nội bộ giải quyết thủ tục hành chính lĩnh vực khí tượng thuỷ văn thuộc thẩm quyền giải quyết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1898/QĐ-UBND</w:t>
      </w:r>
    </w:p>
    <w:p>
      <w:r>
        <w:t>An Giang, ngày 27 tháng 11 năm 2023</w:t>
      </w:r>
    </w:p>
    <w:p>
      <w:r>
        <w:t>QUYẾT ĐỊNH</w:t>
      </w:r>
    </w:p>
    <w:p>
      <w:r>
        <w:t>VỀ VIỆC PHÊ DUYỆT QUY TRÌNH NỘI BỘ GIẢI QUYẾT THỦ TỤC HÀNH CHÍNH LĨNH VỰC KHÍ TƯỢNG THUỶ VĂN THUỘC THẨM QUYỀN GIẢI QUYẾT VÀ PHẠM VI CHỨC NĂNG QUẢN LÝ CỦA SỞ TÀI NGUYÊN VÀ MÔI TRƯỜNG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1091/QĐ-UBND ngày 11 tháng 07 năm 2023 của Chủ tịch Ủy ban nhân dân tỉnh An Giang về việc công bố danh mục thủ tục hành chính sửa đổi, bổ sung trong lĩnh vực khí tượng thuỷ văn thuộc thẩm quyền giải quyết và phạm vi chức năng quản lý của Sở Tài nguyên và Môi trường;</w:t>
      </w:r>
    </w:p>
    <w:p>
      <w:r>
        <w:t>Theo đề nghị của Giám đốc Sở Tài nguyên và Môi trường tỉnh An Giang tại Tờ trình số 330/TTr-STNMT ngày 23 tháng 11 năm 2023.</w:t>
      </w:r>
    </w:p>
    <w:p>
      <w:r>
        <w:t>QUYẾT ĐỊNH:</w:t>
      </w:r>
    </w:p>
    <w:p>
      <w:r>
        <w:t>Điều 1.  Phê duyệt kèm theo Quyết định này Quy trình nội bộ giải quyết thủ tục hành chính lĩnh vực khí tượng thuỷ thuộc thẩm quyền giải quyết của Sở Tài nguyên và Môi trường tỉnh An Giang (đính kèm Phụ lục I).</w:t>
      </w:r>
    </w:p>
    <w:p>
      <w:r>
        <w:t>Điều 2.  Quyết định này có hiệu lực kể từ ngày ký.</w:t>
      </w:r>
    </w:p>
    <w:p>
      <w:r>
        <w:t>- Thay thế thủ tục số thứ tự 1, 2, 3 mục I, Phụ lục II ban hành kèm theo Quyết định số 2818/QĐ-UBND ngày 03 tháng 12 năm 2020 của Chủ tịch Ủy ban nhân dân tỉnh An Giang về việc phê duyệt quy trình nội bộ trong giải quyết thủ tục hành chính thuộc thẩm quyền giải quyết và phạm vi chức năng quản lý của Sở Tài nguyên và Môi trường tỉnh An Giang.</w:t>
      </w:r>
    </w:p>
    <w:p>
      <w:r>
        <w:t>- 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Tài nguyên và Môi trường,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kiểm soát TTHC - VPCP;</w:t>
      </w:r>
    </w:p>
    <w:p>
      <w:r>
        <w:t>- TT. UBND tỉnh;</w:t>
      </w:r>
    </w:p>
    <w:p>
      <w:r>
        <w:t>- Các Sở, Ban, ngành tỉnh;</w:t>
      </w:r>
    </w:p>
    <w:p>
      <w:r>
        <w:t>- UBND các huyện, thị xã, thành phố;</w:t>
      </w:r>
    </w:p>
    <w:p>
      <w:r>
        <w:t>- VP. UBND tỉnh: LĐVP, TH;</w:t>
      </w:r>
    </w:p>
    <w:p>
      <w:r>
        <w:t>- Trung tâm Phục vụ Hành chính công;</w:t>
      </w:r>
    </w:p>
    <w:p>
      <w:r>
        <w:t>- Website tỉnh;</w:t>
      </w:r>
    </w:p>
    <w:p>
      <w:r>
        <w:t>- VNPT tỉnh An Giang;</w:t>
      </w:r>
    </w:p>
    <w:p>
      <w:r>
        <w:t>- Lưu: VT, TH.</w:t>
      </w:r>
    </w:p>
    <w:p>
      <w:r>
        <w:t>CHỦ TỊCH</w:t>
      </w:r>
    </w:p>
    <w:p>
      <w:r>
        <w:t>Nguyễn Thanh Bình</w:t>
      </w:r>
    </w:p>
    <w:p>
      <w:r>
        <w:t>PHỤ LỤC I</w:t>
      </w:r>
    </w:p>
    <w:p>
      <w:r>
        <w:t>QUY TRÌNH NỘI BỘ TRONG GIẢI QUYẾT THỦ TỤC HÀNH CHÍNH LĨNH VỰC KHÍ TƯỢNG THUỶ VĂN THUỘC THẨM QUYỀN QUYẾT ĐỊNH CỦA UBND TỈNH AN GIANG</w:t>
      </w:r>
    </w:p>
    <w:p>
      <w:r>
        <w:t>(Ban hành kèm theo Quyết định số 1898/QĐ-UBND ngày 27/11/2023 của Chủ tịch Uỷ ban nhân dân tỉnh An Giang)</w:t>
      </w:r>
    </w:p>
    <w:p>
      <w:r>
        <w:t>I. LĨNH VỰC KHÍ TƯỢNG THỦY VĂN</w:t>
      </w:r>
    </w:p>
    <w:p>
      <w:r>
        <w:t>1. Cấp giấy phép hoạt động dự báo, cảnh báo khí tượng thủy văn</w:t>
      </w:r>
    </w:p>
    <w:p>
      <w:r>
        <w:t>SỞ TÀI NGUYÊN VÀ MÔI TRƯỜNG</w:t>
      </w:r>
    </w:p>
    <w:p>
      <w:r>
        <w:t>QUY TRÌNH</w:t>
      </w:r>
    </w:p>
    <w:p>
      <w:r>
        <w:t>Mã hiệu:</w:t>
      </w:r>
    </w:p>
    <w:p>
      <w:r>
        <w:t>QT-….</w:t>
      </w:r>
    </w:p>
    <w:p>
      <w:r>
        <w:t>Cấp giấy phép hoạt động dự báo, cảnh báo khí tượng thủy văn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Khoáng sản, Nước và Biến đổi khí hậu</w:t>
      </w:r>
    </w:p>
    <w:p>
      <w:r>
        <w:t>Giám đốc</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Thực hiện thủ tục hành chính đối với cơ quan, tổ chức, cá nhân Việt Nam; tổ chức, cá nhân nước ngoài hoạt động lĩnh vực khí tượng thủy văn thuộc chức năng quản lý của Sở Tài nguyên và Môi trường trên địa bàn tỉnh An Giang.</w:t>
      </w:r>
    </w:p>
    <w:p>
      <w:r>
        <w:t>2. PHẠM VI</w:t>
      </w:r>
    </w:p>
    <w:p>
      <w:r>
        <w:t>Áp dụng cho các cơ quan, tổ chức, cá nhân Việt Nam; tổ chức, cá nhân nước ngoài hoạt động lĩnh vực khí tượng thủy văn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TTPVHCC: Trung tâm Phục vụ hành chính công</w:t>
      </w:r>
    </w:p>
    <w:p>
      <w:r>
        <w:t>- STNMT: Sở Tài nguyên và Môi trường</w:t>
      </w:r>
    </w:p>
    <w:p>
      <w:r>
        <w:t>- Phòng KSN&amp;BĐKH: Phòng Khoáng sản, Nước và Biến đổi khí hậu</w:t>
      </w:r>
    </w:p>
    <w:p>
      <w:r>
        <w:t>5. NỘI DUNG QUY TRÌNH</w:t>
      </w:r>
    </w:p>
    <w:p>
      <w:r>
        <w:t>5.1</w:t>
      </w:r>
    </w:p>
    <w:p>
      <w:r>
        <w:t>Cơ sở pháp lý:</w:t>
      </w:r>
    </w:p>
    <w:p>
      <w:r>
        <w:t>- Luật Khí tượng thủy văn 2015.</w:t>
      </w:r>
    </w:p>
    <w:p>
      <w:r>
        <w:t>-Nghị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5.2</w:t>
      </w:r>
    </w:p>
    <w:p>
      <w:r>
        <w:t>Điều kiện thực hiện Thủ tục hành chính</w:t>
      </w:r>
    </w:p>
    <w:p>
      <w:r>
        <w:t>a</w:t>
      </w:r>
    </w:p>
    <w:p>
      <w:r>
        <w:t>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b</w:t>
      </w:r>
    </w:p>
    <w:p>
      <w:r>
        <w:t>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c</w:t>
      </w:r>
    </w:p>
    <w:p>
      <w:r>
        <w:t>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5.3</w:t>
      </w:r>
    </w:p>
    <w:p>
      <w:r>
        <w:t>Thành phần hồ sơ</w:t>
      </w:r>
    </w:p>
    <w:p>
      <w:r>
        <w:t>Bản chính</w:t>
      </w:r>
    </w:p>
    <w:p>
      <w:r>
        <w:t>Bản sao</w:t>
      </w:r>
    </w:p>
    <w:p>
      <w:r>
        <w:t>a</w:t>
      </w:r>
    </w:p>
    <w:p>
      <w:r>
        <w:t>Hồ sơ cấp giấy phép hoạt động dự báo, cảnh báo đối với tổ chức:</w:t>
      </w:r>
    </w:p>
    <w:p>
      <w:r>
        <w:t>Đơn đề nghị cấp giấy phép hoạt động dự báo, cảnh báo khí tượng thủy văn theo Mẫu số 2 Phụ lục kèm theo Nghị định số 38/2016/NĐ-CP ngày 15/5/2016 của Chính phủ.</w:t>
      </w:r>
    </w:p>
    <w:p>
      <w:r>
        <w:t>x</w:t>
      </w:r>
    </w:p>
    <w:p>
      <w:r>
        <w:t>Bản sao có chứng thực hoặc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x</w:t>
      </w:r>
    </w:p>
    <w:p>
      <w:r>
        <w:t>Bản sao có chứng thực hoặc bản sao kèm bản chính để đối chiếu hoặc bản sao điện tử có chứng thực từ bản chính: Văn bằng, chứng chỉ và hợp đồng lao động của đội ngũ nhân viên</w:t>
      </w:r>
    </w:p>
    <w:p>
      <w:r>
        <w:t>x</w:t>
      </w:r>
    </w:p>
    <w:p>
      <w:r>
        <w:t>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 CP ngày 15/4/2020 của Chính phủ.</w:t>
      </w:r>
    </w:p>
    <w:p>
      <w:r>
        <w:t>x</w:t>
      </w:r>
    </w:p>
    <w:p>
      <w:r>
        <w:t>Bản khai kinh nghiệm công tác của nhân viên tham gia dự báo, cảnh báo, có xác nhận của cơ quan, tổ chức quản lý nhân sự nơi đã từng làm việc.</w:t>
      </w:r>
    </w:p>
    <w:p>
      <w:r>
        <w:t>x</w:t>
      </w:r>
    </w:p>
    <w:p>
      <w:r>
        <w:t>b</w:t>
      </w:r>
    </w:p>
    <w:p>
      <w:r>
        <w:t>Hồ sơ cấp giấy phép hoạt động dự báo, cảnh báo đối với cá nhân:</w:t>
      </w:r>
    </w:p>
    <w:p>
      <w:r>
        <w:t>Đơn đề nghị cấp giấy phép hoạt động dự báo, cảnh báo khí tượng thủy văn theo Mẫu số 02 Phụ lục kèm theo Nghị định số 38/2016/NĐ-CP ngày 15/5/2016 của Chính phủ.</w:t>
      </w:r>
    </w:p>
    <w:p>
      <w:r>
        <w:t>x</w:t>
      </w:r>
    </w:p>
    <w:p>
      <w:r>
        <w:t>Bản sao có chứng thực hoặc bản sao kèm bản chính để đối chiếu văn bằng, chứng chỉ đào tạo chuyên ngành phù hợp với nội dung xin cấp phép hoạt động dự báo, cảnh báo.</w:t>
      </w:r>
    </w:p>
    <w:p>
      <w:r>
        <w:t>x</w:t>
      </w:r>
    </w:p>
    <w:p>
      <w:r>
        <w:t>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 CP ngày 15/4/2020 của Chính phủ.</w:t>
      </w:r>
    </w:p>
    <w:p>
      <w:r>
        <w:t>x</w:t>
      </w:r>
    </w:p>
    <w:p>
      <w:r>
        <w:t>Bản khai kinh nghiệm công tác, có xác nhận của cơ quan, tổ chức quản lý nhân sự nơi đã từng làm việc.</w:t>
      </w:r>
    </w:p>
    <w:p>
      <w:r>
        <w:t>x</w:t>
      </w:r>
    </w:p>
    <w:p>
      <w:r>
        <w:t>5.4</w:t>
      </w:r>
    </w:p>
    <w:p>
      <w:r>
        <w:t>Số lượng hồ sơ : 02 bộ.</w:t>
      </w:r>
    </w:p>
    <w:p>
      <w:r>
        <w:t>5.5</w:t>
      </w:r>
    </w:p>
    <w:p>
      <w:r>
        <w:t>Thời gian xử lý : 17 ngày (136 giờ) làm việc.</w:t>
      </w:r>
    </w:p>
    <w:p>
      <w:r>
        <w:t>5.6</w:t>
      </w:r>
    </w:p>
    <w:p>
      <w:r>
        <w:t>Nơi tiếp nhận và trả kết quả : Trung tâm phục vụ hành chính công tỉnh An Giang.</w:t>
      </w:r>
    </w:p>
    <w:p>
      <w:r>
        <w:t>5.7</w:t>
      </w:r>
    </w:p>
    <w:p>
      <w:r>
        <w:t>Phí, lệ phí : Không có</w:t>
      </w:r>
    </w:p>
    <w:p>
      <w:r>
        <w:t>5.8</w:t>
      </w:r>
    </w:p>
    <w:p>
      <w:r>
        <w:t>Quy trình xử lý công việc :</w:t>
      </w:r>
    </w:p>
    <w:p>
      <w:r>
        <w:t>TT</w:t>
      </w:r>
    </w:p>
    <w:p>
      <w:r>
        <w:t>Trình tự</w:t>
      </w:r>
    </w:p>
    <w:p>
      <w:r>
        <w:t>Trách nhiệm</w:t>
      </w:r>
    </w:p>
    <w:p>
      <w:r>
        <w:t>Thời gian</w:t>
      </w:r>
    </w:p>
    <w:p>
      <w:r>
        <w:t>Biểu mẫu/ Kết quả</w:t>
      </w:r>
    </w:p>
    <w:p>
      <w:r>
        <w:t>Bước 1</w:t>
      </w:r>
    </w:p>
    <w:p>
      <w:r>
        <w:t>- Kiểm tra, tiếp nhận hồ sơ theo quy định tại TTPVHCC</w:t>
      </w:r>
    </w:p>
    <w:p>
      <w:r>
        <w:t>- Chuyển hồ sơ về STNMT</w:t>
      </w:r>
    </w:p>
    <w:p>
      <w:r>
        <w:t>Cán bộ, công chức tại TTPVHCC</w:t>
      </w:r>
    </w:p>
    <w:p>
      <w:r>
        <w:t>04 giờ</w:t>
      </w:r>
    </w:p>
    <w:p>
      <w:r>
        <w:t>- Phiếu biên nhận và hẹn trả kết quả.</w:t>
      </w:r>
    </w:p>
    <w:p>
      <w:r>
        <w:t>- Phiếu chuyển hồ sơ.</w:t>
      </w:r>
    </w:p>
    <w:p>
      <w:r>
        <w:t>Bước 2</w:t>
      </w:r>
    </w:p>
    <w:p>
      <w:r>
        <w:t>- Xem xét, kiểm tra, khẳng định tính hợp lệ của hồ sơ.</w:t>
      </w:r>
    </w:p>
    <w:p>
      <w:r>
        <w:t>- Trường hợp hồ sơ không hợp lệ, tham mưu Lãnh đạo STNMT có văn bản thông báo cho tổ chức, cá nhân để hoàn thiện hồ sơ theo quy định.</w:t>
      </w:r>
    </w:p>
    <w:p>
      <w:r>
        <w:t>Chuyên viên Phòng KSN&amp;BĐKH</w:t>
      </w:r>
    </w:p>
    <w:p>
      <w:r>
        <w:t>12 giờ</w:t>
      </w:r>
    </w:p>
    <w:p>
      <w:r>
        <w:t>Phiếu tiếp nhận hồ sơ</w:t>
      </w:r>
    </w:p>
    <w:p>
      <w:r>
        <w:t>Bước 3</w:t>
      </w:r>
    </w:p>
    <w:p>
      <w:r>
        <w:t>- Xem xét, tổ chức thẩm định, thẩm tra, khảo sát, đánh giá</w:t>
      </w:r>
    </w:p>
    <w:p>
      <w:r>
        <w:t>- Lấy ý kiến các cơ quan, đơn vị (nếu có).</w:t>
      </w:r>
    </w:p>
    <w:p>
      <w:r>
        <w:t>Chuyên viên Phòng KSN&amp;BĐKH</w:t>
      </w:r>
    </w:p>
    <w:p>
      <w:r>
        <w:t>72 giờ</w:t>
      </w:r>
    </w:p>
    <w:p>
      <w:r>
        <w:t>Biên bản thẩm định, văn bản tổng hợp ý kiến của các cơ quan</w:t>
      </w:r>
    </w:p>
    <w:p>
      <w:r>
        <w:t>Bước 4</w:t>
      </w:r>
    </w:p>
    <w:p>
      <w:r>
        <w:t>Tham mưu Lãnh đạo STNMT ký Tờ trình UBND tỉnh cấp phép hoặc Văn bản trả lời nêu rõ lý do trong trường hợp không đủ điều kiện cấp phép</w:t>
      </w:r>
    </w:p>
    <w:p>
      <w:r>
        <w:t>Lãnh đạo STNMT</w:t>
      </w:r>
    </w:p>
    <w:p>
      <w:r>
        <w:t>08 giờ</w:t>
      </w:r>
    </w:p>
    <w:p>
      <w:r>
        <w:t>Tờ trình hoặc văn bản trả lời</w:t>
      </w:r>
    </w:p>
    <w:p>
      <w:r>
        <w:t>Bước 5</w:t>
      </w:r>
    </w:p>
    <w:p>
      <w:r>
        <w:t>Lãnh đạo UBND tỉnh xem xét, quyết định việc cấp hoặc không cấp giấy phép hoạt động dự báo, cảnh báo khí tượng thủy văn</w:t>
      </w:r>
    </w:p>
    <w:p>
      <w:r>
        <w:t>Lãnh đạo UBND tỉnh</w:t>
      </w:r>
    </w:p>
    <w:p>
      <w:r>
        <w:t>32 giờ</w:t>
      </w:r>
    </w:p>
    <w:p>
      <w:r>
        <w:t>Quyết định cấp phép hoặc không cấp phép</w:t>
      </w:r>
    </w:p>
    <w:p>
      <w:r>
        <w:t>Bước 6</w:t>
      </w:r>
    </w:p>
    <w:p>
      <w:r>
        <w:t>- Văn phòng UBND tỉnh</w:t>
      </w:r>
    </w:p>
    <w:p>
      <w:r>
        <w:t>- Chuyển kết quả cho TTPVHCC</w:t>
      </w:r>
    </w:p>
    <w:p>
      <w:r>
        <w:t>Văn thư UBND tỉnh</w:t>
      </w:r>
    </w:p>
    <w:p>
      <w:r>
        <w:t>04 giờ</w:t>
      </w:r>
    </w:p>
    <w:p>
      <w:r>
        <w:t>Phát hành văn bản theo quy định</w:t>
      </w:r>
    </w:p>
    <w:p>
      <w:r>
        <w:t>Bước 7</w:t>
      </w:r>
    </w:p>
    <w:p>
      <w:r>
        <w:t>Trả kết quả cho tổ chức, cá nhân</w:t>
      </w:r>
    </w:p>
    <w:p>
      <w:r>
        <w:t>TTPVHCC</w:t>
      </w:r>
    </w:p>
    <w:p>
      <w:r>
        <w:t>04 giờ</w:t>
      </w:r>
    </w:p>
    <w:p>
      <w:r>
        <w:t>Giấy phép</w:t>
      </w:r>
    </w:p>
    <w:p>
      <w:r>
        <w:t>6. BIỂU MẪU</w:t>
      </w:r>
    </w:p>
    <w:p>
      <w:r>
        <w:t>TT</w:t>
      </w:r>
    </w:p>
    <w:p>
      <w:r>
        <w:t>Mã hiệu</w:t>
      </w:r>
    </w:p>
    <w:p>
      <w:r>
        <w:t>Tên biểu mẫu</w:t>
      </w:r>
    </w:p>
    <w:p>
      <w:r>
        <w:t>1</w:t>
      </w:r>
    </w:p>
    <w:p>
      <w:r>
        <w:t>Mẫu số 02 Phụ lục kèm theo Nghị định số 38/2016/NĐ-CP</w:t>
      </w:r>
    </w:p>
    <w:p>
      <w:r>
        <w:t>Đơn đề nghị cấp giấy phép hoạt động dự báo, cảnh báo khí tượng thủy văn</w:t>
      </w:r>
    </w:p>
    <w:p>
      <w:r>
        <w:t>2</w:t>
      </w:r>
    </w:p>
    <w:p>
      <w:r>
        <w:t>Mẫu số 05 của Nghị định số 48/2020/NĐ- CP</w:t>
      </w:r>
    </w:p>
    <w:p>
      <w:r>
        <w:t>Giấy phép hoạt động dự báo, cảnh báo khí tượng thủy văn</w:t>
      </w:r>
    </w:p>
    <w:p>
      <w:r>
        <w:t>3</w:t>
      </w:r>
    </w:p>
    <w:p>
      <w:r>
        <w:t>Mẫu số 06 Phụ lục kèm theo Nghị định số 48/2020/NĐ-CP</w:t>
      </w:r>
    </w:p>
    <w:p>
      <w:r>
        <w:t>Bản khai cơ sở vật chất, kỹ thuật; thông tin, dữ liệu phục vụ dự báo, cảnh báo; quy trình kỹ thuật dự báo, cảnh báo khí tượng thủy văn và quy trình quản lý, đánh giá chất lượng dự báo, cảnh báo</w:t>
      </w:r>
    </w:p>
    <w:p>
      <w:r>
        <w:t>7. HỒ SƠ LƯU</w:t>
      </w:r>
    </w:p>
    <w:p>
      <w:r>
        <w:t>TT</w:t>
      </w:r>
    </w:p>
    <w:p>
      <w:r>
        <w:t>Tài liệu trong hồ sơ</w:t>
      </w:r>
    </w:p>
    <w:p>
      <w:r>
        <w:t>1</w:t>
      </w:r>
    </w:p>
    <w:p>
      <w:r>
        <w:t>Tờ trình xin cấp phép hoạt động dự báo, cảnh báo khí tượng thủy văn</w:t>
      </w:r>
    </w:p>
    <w:p>
      <w:r>
        <w:t>2</w:t>
      </w:r>
    </w:p>
    <w:p>
      <w:r>
        <w:t>Giấy phép hoạt động dự báo, cảnh báo khí tượng thủy văn</w:t>
      </w:r>
    </w:p>
    <w:p>
      <w:r>
        <w:t>3</w:t>
      </w:r>
    </w:p>
    <w:p>
      <w:r>
        <w:t>Các hồ sơ pháp lý có liên quan tại thành phần hồ sơ đầu vào.</w:t>
      </w:r>
    </w:p>
    <w:p>
      <w:r>
        <w:t>Hồ sơ được lưu tại phòng Khoáng sản, Nước và BĐKH trong 12 tháng. Sau đó, chuyển lưu trữ hồ sơ theo quy định hiện hành.</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 ...................................................................................</w:t>
      </w:r>
    </w:p>
    <w:p>
      <w:r>
        <w:t>2. Người đại diện trước pháp luật (không áp dụng đối với cá nhân đề nghị cấp giấy phép): ..............................................................................................................</w:t>
      </w:r>
    </w:p>
    <w:p>
      <w:r>
        <w:t>3. Số, ký hiệu của Quyết định thành lập/Mã số doanh nghiệp của Giấy chứng nhận hoạt động kinh doanh, ngày cấp, nơi cấp: .....................................................</w:t>
      </w:r>
    </w:p>
    <w:p>
      <w:r>
        <w:t>4. Địa chỉ chính tại: .........................................................................................</w:t>
      </w:r>
    </w:p>
    <w:p>
      <w:r>
        <w:t>5. Số điện thoại: ............. Fax: .................... E-mail: .....................................</w:t>
      </w:r>
    </w:p>
    <w:p>
      <w:r>
        <w:t>Căn cứ Nghị định số 38/2016/NĐ-CP ngày 15 tháng 5 năm 2016 của Chính phủ quy định chi tiết một số điều của Luật khí tượng thủy văn, đề nghị Bộ Tài nguyên và Môi trường/Ủy ban nhân dân tỉnh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05</w:t>
      </w:r>
    </w:p>
    <w:p>
      <w:r>
        <w:t>GIẤY PHÉP HOẠT ĐỘNG DỰ BÁO, CẢNH BÁO KHÍ TƯỢNG THỦY VĂN</w:t>
      </w:r>
    </w:p>
    <w:p>
      <w:r>
        <w:t>CỘNG HÒA XÃ HỘI CHỦ NGHĨA VIỆT NAM</w:t>
      </w:r>
    </w:p>
    <w:p>
      <w:r>
        <w:t>Độc lập - Tự do - Hạnh phúc</w:t>
      </w:r>
    </w:p>
    <w:p>
      <w:r>
        <w:t>---------------</w:t>
      </w:r>
    </w:p>
    <w:p>
      <w:r>
        <w:t>GIẤY PHÉP HOẠT ĐỘNG DỰ BÁO,</w:t>
      </w:r>
    </w:p>
    <w:p>
      <w:r>
        <w:t>CẢNH BÁO KHÍ TƯỢNG THỦY VĂN</w:t>
      </w:r>
    </w:p>
    <w:p>
      <w:r>
        <w:t>Số ……</w:t>
      </w:r>
    </w:p>
    <w:p>
      <w:r>
        <w:t>NĂM ….</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 ………………………………….</w:t>
      </w:r>
    </w:p>
    <w:p>
      <w:r>
        <w:t>2. Phạm vi hoạt động dự báo, cảnh báo: ....</w:t>
      </w:r>
    </w:p>
    <w:p>
      <w:r>
        <w:t>3. Loại hoạt động dự báo, cảnh báo được cấp phép: .........................................................</w:t>
      </w:r>
    </w:p>
    <w:p>
      <w:r>
        <w:t>4. Đối tượng cung cấp thông tin dự báo, cảnh báo: ...........................................................</w:t>
      </w:r>
    </w:p>
    <w:p>
      <w:r>
        <w:t>5. Thời hạn của giấy phép: ........................</w:t>
      </w:r>
    </w:p>
    <w:p>
      <w:r>
        <w:t>………, ngày … tháng … năm…</w:t>
      </w:r>
    </w:p>
    <w:p>
      <w:r>
        <w:t>BỘ TRƯỞNG</w:t>
      </w:r>
    </w:p>
    <w:p>
      <w:r>
        <w:t>BỘ TÀI NGUYÊN VÀ MÔI TRƯỜNG/</w:t>
      </w:r>
    </w:p>
    <w:p>
      <w:r>
        <w:t>TM. ỦY BAN NHÂN DÂN</w:t>
      </w:r>
    </w:p>
    <w:p>
      <w:r>
        <w:t>CHỦ TỊCH</w:t>
      </w:r>
    </w:p>
    <w:p>
      <w:r>
        <w:t>Gia hạn/bổ sung lần thứ nhất:........</w:t>
      </w:r>
    </w:p>
    <w:p>
      <w:r>
        <w:t>………., ngày … tháng … năm…</w:t>
      </w:r>
    </w:p>
    <w:p>
      <w:r>
        <w:t>BỘ TRƯỞNG</w:t>
      </w:r>
    </w:p>
    <w:p>
      <w:r>
        <w:t>BỘ TÀI NGUYÊN VÀ MÔI TRƯỜNG/</w:t>
      </w:r>
    </w:p>
    <w:p>
      <w:r>
        <w:t>TM. ỦY BAN NHÂN DÂN</w:t>
      </w:r>
    </w:p>
    <w:p>
      <w:r>
        <w:t>CHỦ TỊCH</w:t>
      </w:r>
    </w:p>
    <w:p>
      <w:r>
        <w:t>Gia hạn/bổ sung lần thứ hai:...........</w:t>
      </w:r>
    </w:p>
    <w:p>
      <w:r>
        <w:t>………., ngày … tháng … năm…</w:t>
      </w:r>
    </w:p>
    <w:p>
      <w:r>
        <w:t>BỘ TRƯỞNG</w:t>
      </w:r>
    </w:p>
    <w:p>
      <w:r>
        <w:t>BỘ TÀI NGUYÊN VÀ MÔI TRƯỜNG/</w:t>
      </w:r>
    </w:p>
    <w:p>
      <w:r>
        <w:t>TM. ỦY BAN NHÂN DÂN</w:t>
      </w:r>
    </w:p>
    <w:p>
      <w:r>
        <w:t>CHỦ TỊCH</w:t>
      </w:r>
    </w:p>
    <w:p>
      <w:r>
        <w:t>(trang 3)</w:t>
      </w:r>
    </w:p>
    <w:p>
      <w:r>
        <w:t>(trang 4)</w:t>
      </w:r>
    </w:p>
    <w:p>
      <w:r>
        <w:t>Giấy phép được in trên giấy có hoa văn, ở giữa là hình Quốc huy, cỡ giấy A4 gập.</w:t>
      </w:r>
    </w:p>
    <w:p>
      <w:r>
        <w:t>Mẫu số 06</w:t>
      </w:r>
    </w:p>
    <w:p>
      <w:r>
        <w:t>CỘNG HÒA XÃ HỘI CHỦ NGHĨA VIỆT NAM</w:t>
      </w:r>
    </w:p>
    <w:p>
      <w:r>
        <w:t>Độc lập - Tự do - Hạnh phúc</w:t>
      </w:r>
    </w:p>
    <w:p>
      <w:r>
        <w:t>---------------</w:t>
      </w:r>
    </w:p>
    <w:p>
      <w:r>
        <w:t>……., ngày ….. tháng ….. năm ………</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Sửa đổi, bổ sung, gia hạn giấy phép hoạt động dự báo, cảnh báo khí tượng thủy văn</w:t>
      </w:r>
    </w:p>
    <w:p>
      <w:r>
        <w:t>SỞ TÀI NGUYÊN VÀ MÔI TRƯỜNG</w:t>
      </w:r>
    </w:p>
    <w:p>
      <w:r>
        <w:t>QUY TRÌNH</w:t>
      </w:r>
    </w:p>
    <w:p>
      <w:r>
        <w:t>Mã hiệu:</w:t>
      </w:r>
    </w:p>
    <w:p>
      <w:r>
        <w:t>QT-….</w:t>
      </w:r>
    </w:p>
    <w:p>
      <w:r>
        <w:t>Sửa đổi, bổ sung, gia hạn giấy phép hoạt động dự báo, cảnh báo khí tượng thủy văn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Khoáng sản, Nước và Biến đổi khí hậu</w:t>
      </w:r>
    </w:p>
    <w:p>
      <w:r>
        <w:t>Giám đốc</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Thực hiện thủ tục hành chính đối với cơ quan, tổ chức, cá nhân Việt Nam; tổ chức, cá nhân nước ngoài hoạt động lĩnh vực khí tượng thủy văn thuộc chức năng quản lý của Sở Tài nguyên và Môi trường trên địa bàn tỉnh An Giang.</w:t>
      </w:r>
    </w:p>
    <w:p>
      <w:r>
        <w:t>2. PHẠM VI</w:t>
      </w:r>
    </w:p>
    <w:p>
      <w:r>
        <w:t>Áp dụng cho các cơ quan, tổ chức, cá nhân Việt Nam; tổ chức, cá nhân nước ngoài hoạt động lĩnh vực khí tượng thủy văn trên địa bàn tỉnh An Giang.</w:t>
      </w:r>
    </w:p>
    <w:p>
      <w:r>
        <w:t>3. TÀI LIỆU VIỆN DẪN</w:t>
      </w:r>
    </w:p>
    <w:p>
      <w:r>
        <w:t>Tiêu chuẩn quốc gia TCVN ISO 9001:2015.</w:t>
      </w:r>
    </w:p>
    <w:p>
      <w:r>
        <w:t>Các văn bản pháp quy liên quan đề cập tại mục 5.1.</w:t>
      </w:r>
    </w:p>
    <w:p>
      <w:r>
        <w:t>4. ĐỊNH NGHĨA/VIẾT TẮT</w:t>
      </w:r>
    </w:p>
    <w:p>
      <w:r>
        <w:t>- TTPVHCC: Trung tâm Phục vụ hành chính công.</w:t>
      </w:r>
    </w:p>
    <w:p>
      <w:r>
        <w:t>- STNMT: Sở Tài nguyên và Môi trường.</w:t>
      </w:r>
    </w:p>
    <w:p>
      <w:r>
        <w:t>- Phòng KSN&amp;BĐKH: Phòng Khoáng sản, Nước và Biến đổi khí hậu.</w:t>
      </w:r>
    </w:p>
    <w:p>
      <w:r>
        <w:t>5. NỘI DUNG QUY TRÌNH</w:t>
      </w:r>
    </w:p>
    <w:p>
      <w:r>
        <w:t>5.1</w:t>
      </w:r>
    </w:p>
    <w:p>
      <w:r>
        <w:t>Cơ sở pháp lý:</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5.2</w:t>
      </w:r>
    </w:p>
    <w:p>
      <w:r>
        <w:t>Điều kiện thực hiện Thủ tục hành chính :</w:t>
      </w:r>
    </w:p>
    <w:p>
      <w:r>
        <w:t>a</w:t>
      </w:r>
    </w:p>
    <w:p>
      <w:r>
        <w:t>Điều kiện hoạt động dự báo, cảnh báo khí tượng thủy văn của  tổ chức :</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b</w:t>
      </w:r>
    </w:p>
    <w:p>
      <w:r>
        <w:t>Điều kiện hoạt động dự báo, cảnh báo khí tượng thủy văn của  cá nhân :</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c</w:t>
      </w:r>
    </w:p>
    <w:p>
      <w:r>
        <w:t>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5.3</w:t>
      </w:r>
    </w:p>
    <w:p>
      <w:r>
        <w:t>Thành phần hồ sơ</w:t>
      </w:r>
    </w:p>
    <w:p>
      <w:r>
        <w:t>Bản chính</w:t>
      </w:r>
    </w:p>
    <w:p>
      <w:r>
        <w:t>Bản sao</w:t>
      </w:r>
    </w:p>
    <w:p>
      <w:r>
        <w:t>Đơn đề nghị sửa đổi, bổ sung hoặc gia hạn giấy phép theo Mẫu số 02 Phụ lục kèm theo Nghị định số 38/2016/NĐ-CP ngày 15/5/2016 của Chính phủ.</w:t>
      </w:r>
    </w:p>
    <w:p>
      <w:r>
        <w:t>x</w:t>
      </w:r>
    </w:p>
    <w:p>
      <w:r>
        <w:t>Báo cáo kết quả hoạt động dự báo, cảnh báo khí tượng thủy văn kể từ khi được cấp giấy phép hoặc được sửa đổi, bổ sung giấy phép theo Mẫu số 03 Phụ lục kèm theo Nghị định số 38/2016/NĐ- CP ngày 15/5/2016 của Chính phủ.</w:t>
      </w:r>
    </w:p>
    <w:p>
      <w:r>
        <w:t>x</w:t>
      </w:r>
    </w:p>
    <w:p>
      <w:r>
        <w:t>5.4</w:t>
      </w:r>
    </w:p>
    <w:p>
      <w:r>
        <w:t>Số lượng hồ sơ : 02 bộ.</w:t>
      </w:r>
    </w:p>
    <w:p>
      <w:r>
        <w:t>5.5</w:t>
      </w:r>
    </w:p>
    <w:p>
      <w:r>
        <w:t>Thời gian xử lý : 17 ngày (136 giờ) làm việc</w:t>
      </w:r>
    </w:p>
    <w:p>
      <w:r>
        <w:t>5.6</w:t>
      </w:r>
    </w:p>
    <w:p>
      <w:r>
        <w:t>Nơi tiếp nhận và trả kết quả : Trung tâm phục vụ hành chính công tỉnh An Giang.</w:t>
      </w:r>
    </w:p>
    <w:p>
      <w:r>
        <w:t>5.7</w:t>
      </w:r>
    </w:p>
    <w:p>
      <w:r>
        <w:t>Phí, lệ phí : Không có</w:t>
      </w:r>
    </w:p>
    <w:p>
      <w:r>
        <w:t>5.8</w:t>
      </w:r>
    </w:p>
    <w:p>
      <w:r>
        <w:t>Quy trình xử lý công việc :</w:t>
      </w:r>
    </w:p>
    <w:p>
      <w:r>
        <w:t>TT</w:t>
      </w:r>
    </w:p>
    <w:p>
      <w:r>
        <w:t>Trình tự</w:t>
      </w:r>
    </w:p>
    <w:p>
      <w:r>
        <w:t>Trách nhiệm</w:t>
      </w:r>
    </w:p>
    <w:p>
      <w:r>
        <w:t>Thời gian</w:t>
      </w:r>
    </w:p>
    <w:p>
      <w:r>
        <w:t>Biểu mẫu/ Kết quả</w:t>
      </w:r>
    </w:p>
    <w:p>
      <w:r>
        <w:t>Bước1</w:t>
      </w:r>
    </w:p>
    <w:p>
      <w:r>
        <w:t>- Kiểm tra, tiếp nhận hồ sơ theo quy định tại TTPVHCC</w:t>
      </w:r>
    </w:p>
    <w:p>
      <w:r>
        <w:t>- Chuyển hồ sơ về STNMT</w:t>
      </w:r>
    </w:p>
    <w:p>
      <w:r>
        <w:t>TTPVHHC</w:t>
      </w:r>
    </w:p>
    <w:p>
      <w:r>
        <w:t>04 giờ</w:t>
      </w:r>
    </w:p>
    <w:p>
      <w:r>
        <w:t>- Phiếu biên nhận và hẹn trả kết quả.</w:t>
      </w:r>
    </w:p>
    <w:p>
      <w:r>
        <w:t>- Phiếu chuyển hồ sơ.</w:t>
      </w:r>
    </w:p>
    <w:p>
      <w:r>
        <w:t>Bước 2</w:t>
      </w:r>
    </w:p>
    <w:p>
      <w:r>
        <w:t>- Xem xét, kiểm tra, khẳng định tính hợp lệ của hồ sơ.</w:t>
      </w:r>
    </w:p>
    <w:p>
      <w:r>
        <w:t>- Trường hợp hồ sơ không hợp lệ, tham mưu Lãnh đạo STNMT có văn bản thông báo cho tổ chức, cá nhân để hoàn thiện hồ sơ theo quy định.</w:t>
      </w:r>
    </w:p>
    <w:p>
      <w:r>
        <w:t>Chuyên viên Phòng KSN&amp;BĐKH</w:t>
      </w:r>
    </w:p>
    <w:p>
      <w:r>
        <w:t>12 giờ</w:t>
      </w:r>
    </w:p>
    <w:p>
      <w:r>
        <w:t>Phiếu tiếp nhận hồ sơ</w:t>
      </w:r>
    </w:p>
    <w:p>
      <w:r>
        <w:t>Bước 3</w:t>
      </w:r>
    </w:p>
    <w:p>
      <w:r>
        <w:t>- Xem xét, tổ chức thẩm định, thẩm tra, khảo sát, đánh giá.</w:t>
      </w:r>
    </w:p>
    <w:p>
      <w:r>
        <w:t>- Lấy ý kiến các cơ quan, đơn vị (nếu có).</w:t>
      </w:r>
    </w:p>
    <w:p>
      <w:r>
        <w:t>Chuyên viên Phòng KSN&amp;BĐKH</w:t>
      </w:r>
    </w:p>
    <w:p>
      <w:r>
        <w:t>72 giờ</w:t>
      </w:r>
    </w:p>
    <w:p>
      <w:r>
        <w:t>Biên bản thẩm định, Văn bản tổng hợp ý kiến của các cơ quan</w:t>
      </w:r>
    </w:p>
    <w:p>
      <w:r>
        <w:t>Bước 4</w:t>
      </w:r>
    </w:p>
    <w:p>
      <w:r>
        <w:t>Tham mưu Lãnh đạo STNMT ký Tờ trình UBND tỉnh sửa đổi, bổ sung, gia hạn giấy phép hoạt động dự báo, cảnh báo khí tượng thủy văn hoặc văn bản trả lời nêu rõ lý do trong trường hợp không đủ điều kiện sửa đổi, bổ sung hoặc gia hạn</w:t>
      </w:r>
    </w:p>
    <w:p>
      <w:r>
        <w:t>Lãnh đạo STNMT</w:t>
      </w:r>
    </w:p>
    <w:p>
      <w:r>
        <w:t>08 giờ</w:t>
      </w:r>
    </w:p>
    <w:p>
      <w:r>
        <w:t>Tờ trình hoặc văn bản trả lời</w:t>
      </w:r>
    </w:p>
    <w:p>
      <w:r>
        <w:t>Bước 5</w:t>
      </w:r>
    </w:p>
    <w:p>
      <w:r>
        <w:t>Lãnh đạo UBND tỉnh xem xét, quyết định việc cấp hoặc không cấp sửa đổi, bổ sung, gia hạn giấy phép hoạt động dự báo, cảnh báo khí tượng thủy văn</w:t>
      </w:r>
    </w:p>
    <w:p>
      <w:r>
        <w:t>Lãnh đạo UBND tỉnh</w:t>
      </w:r>
    </w:p>
    <w:p>
      <w:r>
        <w:t>32 giờ</w:t>
      </w:r>
    </w:p>
    <w:p>
      <w:r>
        <w:t>Quyết định cấp hoặc không cấp sửa đổi, bổ sung hoặc gia hạn giấy phép</w:t>
      </w:r>
    </w:p>
    <w:p>
      <w:r>
        <w:t>Bước 6</w:t>
      </w:r>
    </w:p>
    <w:p>
      <w:r>
        <w:t>Văn phòng UBND tỉnh chuyển kết quả cho TTPVHCC</w:t>
      </w:r>
    </w:p>
    <w:p>
      <w:r>
        <w:t>Văn thư UBND tỉnh</w:t>
      </w:r>
    </w:p>
    <w:p>
      <w:r>
        <w:t>04 giờ</w:t>
      </w:r>
    </w:p>
    <w:p>
      <w:r>
        <w:t>Phát hành văn bản theo quy định</w:t>
      </w:r>
    </w:p>
    <w:p>
      <w:r>
        <w:t>Bước 7</w:t>
      </w:r>
    </w:p>
    <w:p>
      <w:r>
        <w:t>Trả kết quả cho tổ chức, cá nhân</w:t>
      </w:r>
    </w:p>
    <w:p>
      <w:r>
        <w:t>TTPVHCC</w:t>
      </w:r>
    </w:p>
    <w:p>
      <w:r>
        <w:t>04 giờ</w:t>
      </w:r>
    </w:p>
    <w:p>
      <w:r>
        <w:t>Giấy phép sửa đổi, bổ sung hoặc gia hạn</w:t>
      </w:r>
    </w:p>
    <w:p>
      <w:r>
        <w:t>6. BIỂU MẪU</w:t>
      </w:r>
    </w:p>
    <w:p>
      <w:r>
        <w:t>TT</w:t>
      </w:r>
    </w:p>
    <w:p>
      <w:r>
        <w:t>Mã hiệu</w:t>
      </w:r>
    </w:p>
    <w:p>
      <w:r>
        <w:t>Tên biểu mẫu</w:t>
      </w:r>
    </w:p>
    <w:p>
      <w:r>
        <w:t>1</w:t>
      </w:r>
    </w:p>
    <w:p>
      <w:r>
        <w:t>Mẫu số 02 Phụ lục kèm theo Nghị định số 38/2016/NĐ-CP</w:t>
      </w:r>
    </w:p>
    <w:p>
      <w:r>
        <w:t>Đơn đề nghị cấp giấy phép hoạt động dự báo, cảnh báo khí tượng thủy văn (sửa đổi, bổ sung hoặc gia hạn)</w:t>
      </w:r>
    </w:p>
    <w:p>
      <w:r>
        <w:t>2</w:t>
      </w:r>
    </w:p>
    <w:p>
      <w:r>
        <w:t>Mẫu số 03 Phụ lục kèm theo Nghị định số 38/2016/NĐ-CP</w:t>
      </w:r>
    </w:p>
    <w:p>
      <w:r>
        <w:t>Báo cáo kết quả hoạt động dự báo, cảnh báo khí tượng thủy văn</w:t>
      </w:r>
    </w:p>
    <w:p>
      <w:r>
        <w:t>3</w:t>
      </w:r>
    </w:p>
    <w:p>
      <w:r>
        <w:t>Mẫu số 05 của Nghị định số 48/2020/NĐ- CP</w:t>
      </w:r>
    </w:p>
    <w:p>
      <w:r>
        <w:t>Giấy phép (sửa đổi, bổ sung hoặc gia hạn) hoạt động dự báo, cảnh báo khí tượng thủy văn</w:t>
      </w:r>
    </w:p>
    <w:p>
      <w:r>
        <w:t>7. HỒ SƠ LƯU</w:t>
      </w:r>
    </w:p>
    <w:p>
      <w:r>
        <w:t>TT</w:t>
      </w:r>
    </w:p>
    <w:p>
      <w:r>
        <w:t>Tài liệu trong hồ sơ</w:t>
      </w:r>
    </w:p>
    <w:p>
      <w:r>
        <w:t>1</w:t>
      </w:r>
    </w:p>
    <w:p>
      <w:r>
        <w:t>Tờ trình xin sửa đổi, bổ sung hoặc gia hạn giấy phép hoạt động dự báo, cảnh báo khí tượng thủy văn</w:t>
      </w:r>
    </w:p>
    <w:p>
      <w:r>
        <w:t>2</w:t>
      </w:r>
    </w:p>
    <w:p>
      <w:r>
        <w:t>Giấy phép (sửa đổi, bổ sung hoặc gia hạn) hoạt động dự báo, cảnh báo khí tượng thủy văn</w:t>
      </w:r>
    </w:p>
    <w:p>
      <w:r>
        <w:t>3</w:t>
      </w:r>
    </w:p>
    <w:p>
      <w:r>
        <w:t>Các hồ sơ pháp lý có liên quan tại thành phần hồ sơ đầu vào.</w:t>
      </w:r>
    </w:p>
    <w:p>
      <w:r>
        <w:t>Hồ sơ được lưu tại phòng Khoáng sản, Nước và BĐKH trong 12 tháng. Sau đó, chuyển lưu trữ hồ sơ theo quy định hiện hành.</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 ..................................................................................</w:t>
      </w:r>
    </w:p>
    <w:p>
      <w:r>
        <w:t>2. Người đại diện trước pháp luật (không áp dụng đối với cá nhân đề nghị cấp giấy phép): .......................................................................................................</w:t>
      </w:r>
    </w:p>
    <w:p>
      <w:r>
        <w:t>3. Số, ký hiệu của Quyết định thành lập/Mã số doanh nghiệp của Giấy chứng nhận hoạt động kinh doanh, ngày cấp, nơi cấp: ..........................................</w:t>
      </w:r>
    </w:p>
    <w:p>
      <w:r>
        <w:t>4. Địa chỉ chính tại: ........................................................................................</w:t>
      </w:r>
    </w:p>
    <w:p>
      <w:r>
        <w:t>5. Số điện thoại: .................. Fax: ......................E-mail: ................................</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03</w:t>
      </w:r>
    </w:p>
    <w:p>
      <w:r>
        <w:t>Tên tổ chức, cá nhân được cấp giấy phép hoạt động dự báo, cảnh báo khí tượng thủy văn</w:t>
      </w:r>
    </w:p>
    <w:p>
      <w:r>
        <w:t>CỘNG HÒA XÃ HỘI CHỦ NGHĨA VIỆT NAM</w:t>
      </w:r>
    </w:p>
    <w:p>
      <w:r>
        <w:t>Độc lập - Tự do - Hạnh phúc</w:t>
      </w:r>
    </w:p>
    <w:p>
      <w:r>
        <w:t>---------------</w:t>
      </w:r>
    </w:p>
    <w:p>
      <w:r>
        <w:t>Số:      /BC</w:t>
      </w:r>
    </w:p>
    <w:p>
      <w:r>
        <w:t>………, ngày ….. tháng ….. năm……….</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Mẫu số 05</w:t>
      </w:r>
    </w:p>
    <w:p>
      <w:r>
        <w:t>GIẤY PHÉP HOẠT ĐỘNG DỰ BÁO, CẢNH BÁO KHÍ TƯỢNG THỦY VĂN</w:t>
      </w:r>
    </w:p>
    <w:p>
      <w:r>
        <w:t>CỘNG HÒA XÃ HỘI CHỦ NGHĨA VIỆT NAM</w:t>
      </w:r>
    </w:p>
    <w:p>
      <w:r>
        <w:t>Độc lập - Tự do - Hạnh phúc</w:t>
      </w:r>
    </w:p>
    <w:p>
      <w:r>
        <w:t>---------------</w:t>
      </w:r>
    </w:p>
    <w:p>
      <w:r>
        <w:t>GIẤY PHÉP HOẠT ĐỘNG DỰ BÁO,</w:t>
      </w:r>
    </w:p>
    <w:p>
      <w:r>
        <w:t>CẢNH BÁO KHÍ TƯỢNG THỦY VĂN</w:t>
      </w:r>
    </w:p>
    <w:p>
      <w:r>
        <w:t>Số ……</w:t>
      </w:r>
    </w:p>
    <w:p>
      <w:r>
        <w:t>NĂM ….</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 ………………………………….</w:t>
      </w:r>
    </w:p>
    <w:p>
      <w:r>
        <w:t>2. Phạm vi hoạt động dự báo, cảnh báo: ....</w:t>
      </w:r>
    </w:p>
    <w:p>
      <w:r>
        <w:t>3. Loại hoạt động dự báo, cảnh báo được cấp phép: .........................................................</w:t>
      </w:r>
    </w:p>
    <w:p>
      <w:r>
        <w:t>4. Đối tượng cung cấp thông tin dự báo, cảnh báo: ...........................................................</w:t>
      </w:r>
    </w:p>
    <w:p>
      <w:r>
        <w:t>5. Thời hạn của giấy phép: ........................</w:t>
      </w:r>
    </w:p>
    <w:p>
      <w:r>
        <w:t>………, ngày … tháng … năm…</w:t>
      </w:r>
    </w:p>
    <w:p>
      <w:r>
        <w:t>BỘ TRƯỞNG</w:t>
      </w:r>
    </w:p>
    <w:p>
      <w:r>
        <w:t>BỘ TÀI NGUYÊN VÀ MÔI TRƯỜNG/</w:t>
      </w:r>
    </w:p>
    <w:p>
      <w:r>
        <w:t>TM. ỦY BAN NHÂN DÂN</w:t>
      </w:r>
    </w:p>
    <w:p>
      <w:r>
        <w:t>CHỦ TỊCH</w:t>
      </w:r>
    </w:p>
    <w:p>
      <w:r>
        <w:t>Gia hạn/bổ sung lần thứ nhất:........</w:t>
      </w:r>
    </w:p>
    <w:p>
      <w:r>
        <w:t>………., ngày … tháng … năm…</w:t>
      </w:r>
    </w:p>
    <w:p>
      <w:r>
        <w:t>BỘ TRƯỞNG</w:t>
      </w:r>
    </w:p>
    <w:p>
      <w:r>
        <w:t>BỘ TÀI NGUYÊN VÀ MÔI TRƯỜNG/</w:t>
      </w:r>
    </w:p>
    <w:p>
      <w:r>
        <w:t>TM. ỦY BAN NHÂN DÂN</w:t>
      </w:r>
    </w:p>
    <w:p>
      <w:r>
        <w:t>CHỦ TỊCH</w:t>
      </w:r>
    </w:p>
    <w:p>
      <w:r>
        <w:t>Gia hạn/bổ sung lần thứ hai:...........</w:t>
      </w:r>
    </w:p>
    <w:p>
      <w:r>
        <w:t>………., ngày … tháng … năm…</w:t>
      </w:r>
    </w:p>
    <w:p>
      <w:r>
        <w:t>BỘ TRƯỞNG</w:t>
      </w:r>
    </w:p>
    <w:p>
      <w:r>
        <w:t>BỘ TÀI NGUYÊN VÀ MÔI TRƯỜNG/</w:t>
      </w:r>
    </w:p>
    <w:p>
      <w:r>
        <w:t>TM. ỦY BAN NHÂN DÂN</w:t>
      </w:r>
    </w:p>
    <w:p>
      <w:r>
        <w:t>CHỦ TỊCH</w:t>
      </w:r>
    </w:p>
    <w:p>
      <w:r>
        <w:t>(trang 3)</w:t>
      </w:r>
    </w:p>
    <w:p>
      <w:r>
        <w:t>(trang 4)</w:t>
      </w:r>
    </w:p>
    <w:p>
      <w:r>
        <w:t>Giấy phép được in trên giấy có hoa văn, ở giữa là hình Quốc huy, cỡ giấy A4 gập.</w:t>
      </w:r>
    </w:p>
    <w:p>
      <w:r>
        <w:t>3. Cấp lại giấy phép hoạt động dự báo, cảnh báo khí tượng thủy văn</w:t>
      </w:r>
    </w:p>
    <w:p>
      <w:r>
        <w:t>SỞ TÀI NGUYÊN VÀ MÔI TRƯỜNG</w:t>
      </w:r>
    </w:p>
    <w:p>
      <w:r>
        <w:t>QUY TRÌNH</w:t>
      </w:r>
    </w:p>
    <w:p>
      <w:r>
        <w:t>Mã hiệu:</w:t>
      </w:r>
    </w:p>
    <w:p>
      <w:r>
        <w:t>QT-….</w:t>
      </w:r>
    </w:p>
    <w:p>
      <w:r>
        <w:t>Cấp lại giấy phép hoạt động dự báo, cảnh báo khí tượng thủy văn</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Khoáng sản, Nước và Biến đổi khí hậu</w:t>
      </w:r>
    </w:p>
    <w:p>
      <w:r>
        <w:t>Giám đốc</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Thực hiện thủ tục hành chính đối với cơ quan, tổ chức, cá nhân Việt Nam; tổ chức, cá nhân nước ngoài hoạt động lĩnh vực khí tượng thủy văn thuộc chức năng quản lý của Sở Tài nguyên và Môi trường trên địa bàn tỉnh An Giang.</w:t>
      </w:r>
    </w:p>
    <w:p>
      <w:r>
        <w:t>2. PHẠM VI</w:t>
      </w:r>
    </w:p>
    <w:p>
      <w:r>
        <w:t>Áp dụng cho các cơ quan, tổ chức, cá nhân Việt Nam; tổ chức, cá nhân nước ngoài hoạt động lĩnh vực khí tượng thủy văn trên địa bàn tỉnh An Giang.</w:t>
      </w:r>
    </w:p>
    <w:p>
      <w:r>
        <w:t>3. TÀI LIỆU VIỆN DẪN</w:t>
      </w:r>
    </w:p>
    <w:p>
      <w:r>
        <w:t>Tiêu chuẩn quốc gia TCVN ISO 9001:2015.</w:t>
      </w:r>
    </w:p>
    <w:p>
      <w:r>
        <w:t>Các văn bản pháp quy liên quan đề cập tại mục 5.1.</w:t>
      </w:r>
    </w:p>
    <w:p>
      <w:r>
        <w:t>4. ĐỊNH NGHĨA/VIẾT TẮT</w:t>
      </w:r>
    </w:p>
    <w:p>
      <w:r>
        <w:t>- TTPVHCC: Trung tâm Phục vụ hành chính công.</w:t>
      </w:r>
    </w:p>
    <w:p>
      <w:r>
        <w:t>- STNMT: Sở Tài nguyên và Môi trường.</w:t>
      </w:r>
    </w:p>
    <w:p>
      <w:r>
        <w:t>- Phòng KSN&amp;BĐKH: Phòng Khoáng sản, Nước và Biến đổi khí hậu.</w:t>
      </w:r>
    </w:p>
    <w:p>
      <w:r>
        <w:t>5. NỘI DUNG QUY TRÌNH</w:t>
      </w:r>
    </w:p>
    <w:p>
      <w:r>
        <w:t>5.1</w:t>
      </w:r>
    </w:p>
    <w:p>
      <w:r>
        <w:t>Cơ sở pháp lý:</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12/5/2023 của Chính phủ sửa đổi, bổ sung một số điều của các Nghị định liên quan đến hoạt động kinh doanh trong lĩnh vực tài nguyên và môi trường.</w:t>
      </w:r>
    </w:p>
    <w:p>
      <w:r>
        <w:t>5.2</w:t>
      </w:r>
    </w:p>
    <w:p>
      <w:r>
        <w:t>Điều kiện thực hiện Thủ tục hành chính:</w:t>
      </w:r>
    </w:p>
    <w:p>
      <w:r>
        <w:t>a</w:t>
      </w:r>
    </w:p>
    <w:p>
      <w:r>
        <w:t>Điều kiện hoạt động dự báo, cảnh báo khí tượng thủy văn của  tổ chức :</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b</w:t>
      </w:r>
    </w:p>
    <w:p>
      <w:r>
        <w:t>Điều kiện hoạt động dự báo, cảnh báo khí tượng thủy văn của  cá nhân :</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c</w:t>
      </w:r>
    </w:p>
    <w:p>
      <w:r>
        <w:t>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5.3</w:t>
      </w:r>
    </w:p>
    <w:p>
      <w:r>
        <w:t>Thành phần hồ sơ</w:t>
      </w:r>
    </w:p>
    <w:p>
      <w:r>
        <w:t>Bản chính</w:t>
      </w:r>
    </w:p>
    <w:p>
      <w:r>
        <w:t>Bản sao</w:t>
      </w:r>
    </w:p>
    <w:p>
      <w:r>
        <w:t>Đơn đề nghị cấp lại giấy phép hoạt động dự báo, cảnh báo khí tượng thủy văn theo Mẫu số 02 Phụ lục kèm theo Nghị định số 38/2016/NĐ-CP ngày 15/5/2016 của Chính phủ.</w:t>
      </w:r>
    </w:p>
    <w:p>
      <w:r>
        <w:t>x</w:t>
      </w:r>
    </w:p>
    <w:p>
      <w:r>
        <w:t>5.4</w:t>
      </w:r>
    </w:p>
    <w:p>
      <w:r>
        <w:t>Số lượng hồ sơ : 02 bộ.</w:t>
      </w:r>
    </w:p>
    <w:p>
      <w:r>
        <w:t>5.5</w:t>
      </w:r>
    </w:p>
    <w:p>
      <w:r>
        <w:t>Thời gian xử lý : 05 ngày (40 giờ) làm việc</w:t>
      </w:r>
    </w:p>
    <w:p>
      <w:r>
        <w:t>5.6</w:t>
      </w:r>
    </w:p>
    <w:p>
      <w:r>
        <w:t>Nơi tiếp nhận và trả kết quả : Trung tâm phục vụ hành chính công tỉnh An Giang.</w:t>
      </w:r>
    </w:p>
    <w:p>
      <w:r>
        <w:t>5.7</w:t>
      </w:r>
    </w:p>
    <w:p>
      <w:r>
        <w:t>Phí, lệ phí : Không có</w:t>
      </w:r>
    </w:p>
    <w:p>
      <w:r>
        <w:t>5.8</w:t>
      </w:r>
    </w:p>
    <w:p>
      <w:r>
        <w:t>Quy trình xử lý công việc :</w:t>
      </w:r>
    </w:p>
    <w:p>
      <w:r>
        <w:t>TT</w:t>
      </w:r>
    </w:p>
    <w:p>
      <w:r>
        <w:t>Trình tự</w:t>
      </w:r>
    </w:p>
    <w:p>
      <w:r>
        <w:t>Trách nhiệm</w:t>
      </w:r>
    </w:p>
    <w:p>
      <w:r>
        <w:t>Thời gian</w:t>
      </w:r>
    </w:p>
    <w:p>
      <w:r>
        <w:t>Biểu mẫu/ Kết quả</w:t>
      </w:r>
    </w:p>
    <w:p>
      <w:r>
        <w:t>Bước1</w:t>
      </w:r>
    </w:p>
    <w:p>
      <w:r>
        <w:t>- Kiểm tra, tiếp nhận hồ sơ theo quy định tại TTPVHCC.</w:t>
      </w:r>
    </w:p>
    <w:p>
      <w:r>
        <w:t>- Chuyển hồ sơ về STNMT.</w:t>
      </w:r>
    </w:p>
    <w:p>
      <w:r>
        <w:t>TTPVHCC</w:t>
      </w:r>
    </w:p>
    <w:p>
      <w:r>
        <w:t>04 giờ</w:t>
      </w:r>
    </w:p>
    <w:p>
      <w:r>
        <w:t>- Phiếu biên nhận và hẹn trả kết quả.</w:t>
      </w:r>
    </w:p>
    <w:p>
      <w:r>
        <w:t>- Phiếu chuyển hồ sơ.</w:t>
      </w:r>
    </w:p>
    <w:p>
      <w:r>
        <w:t>Bước 2</w:t>
      </w:r>
    </w:p>
    <w:p>
      <w:r>
        <w:t>- Xem xét, kiểm tra, khẳng định tính hợp lệ của hồ sơ.</w:t>
      </w:r>
    </w:p>
    <w:p>
      <w:r>
        <w:t>- Trường hợp hồ sơ không hợp lệ, tham mưu lãnh đạo Sở Tài nguyên và Môi trường có văn bản thông báo cho tổ chức, cá nhân để hoàn thiện hồ sơ theo quy định.</w:t>
      </w:r>
    </w:p>
    <w:p>
      <w:r>
        <w:t>Chuyên viên Phòng KSN&amp;BĐKH</w:t>
      </w:r>
    </w:p>
    <w:p>
      <w:r>
        <w:t>04 giờ</w:t>
      </w:r>
    </w:p>
    <w:p>
      <w:r>
        <w:t>Phiếu tiếp nhận hồ sơ</w:t>
      </w:r>
    </w:p>
    <w:p>
      <w:r>
        <w:t>Bước 3</w:t>
      </w:r>
    </w:p>
    <w:p>
      <w:r>
        <w:t>- Xem xét, tổ chức thẩm định, thẩm tra, khảo sát, đánh giá</w:t>
      </w:r>
    </w:p>
    <w:p>
      <w:r>
        <w:t>Chuyên viên Phòng KSN&amp;BĐKH</w:t>
      </w:r>
    </w:p>
    <w:p>
      <w:r>
        <w:t>08 giờ</w:t>
      </w:r>
    </w:p>
    <w:p>
      <w:r>
        <w:t>Biên bản thẩm định, văn bản tổng hợp ý kiến của các cơ quan</w:t>
      </w:r>
    </w:p>
    <w:p>
      <w:r>
        <w:t>Bước 4</w:t>
      </w:r>
    </w:p>
    <w:p>
      <w:r>
        <w:t>Tham mưu Lãnh đạo STNMT ký Tờ trình UBND tỉnh cấp lại giấy phép hoạt động dự báo, cảnh báo khí tượng thủy văn hoặc văn bản trả lời nêu rõ lý do trong trường hợp không đủ điều kiện cấp lại giấy phép</w:t>
      </w:r>
    </w:p>
    <w:p>
      <w:r>
        <w:t>Lãnh đạo STNMT</w:t>
      </w:r>
    </w:p>
    <w:p>
      <w:r>
        <w:t>08 giờ</w:t>
      </w:r>
    </w:p>
    <w:p>
      <w:r>
        <w:t>Tờ trình hoặc văn bản trả lời</w:t>
      </w:r>
    </w:p>
    <w:p>
      <w:r>
        <w:t>Bước 5</w:t>
      </w:r>
    </w:p>
    <w:p>
      <w:r>
        <w:t>Lãnh đạo UBND tỉnh xem xét, quyết định việc cấp hoặc không cấp lại giấy phép hoạt động dự báo, cảnh báo khí tượng thủy văn</w:t>
      </w:r>
    </w:p>
    <w:p>
      <w:r>
        <w:t>Lãnh đạo UBND tỉnh</w:t>
      </w:r>
    </w:p>
    <w:p>
      <w:r>
        <w:t>08 giờ</w:t>
      </w:r>
    </w:p>
    <w:p>
      <w:r>
        <w:t>Quyết định cấp hoặc không cấp lại giấy phép</w:t>
      </w:r>
    </w:p>
    <w:p>
      <w:r>
        <w:t>Bước 6</w:t>
      </w:r>
    </w:p>
    <w:p>
      <w:r>
        <w:t>Văn phòng UBND tỉnh chuyển kết quả cho TTPVHCC</w:t>
      </w:r>
    </w:p>
    <w:p>
      <w:r>
        <w:t>Văn thư UBND tỉnh</w:t>
      </w:r>
    </w:p>
    <w:p>
      <w:r>
        <w:t>04 giờ</w:t>
      </w:r>
    </w:p>
    <w:p>
      <w:r>
        <w:t>Phát hành văn bản theo quy định</w:t>
      </w:r>
    </w:p>
    <w:p>
      <w:r>
        <w:t>Bước 7</w:t>
      </w:r>
    </w:p>
    <w:p>
      <w:r>
        <w:t>Trả kết quả cho tổ chức, cá nhân</w:t>
      </w:r>
    </w:p>
    <w:p>
      <w:r>
        <w:t>TTPVHCC</w:t>
      </w:r>
    </w:p>
    <w:p>
      <w:r>
        <w:t>04 giờ</w:t>
      </w:r>
    </w:p>
    <w:p>
      <w:r>
        <w:t>Giấy phép (cấp lại)</w:t>
      </w:r>
    </w:p>
    <w:p>
      <w:r>
        <w:t>6. BIỂU MẪU</w:t>
      </w:r>
    </w:p>
    <w:p>
      <w:r>
        <w:t>TT</w:t>
      </w:r>
    </w:p>
    <w:p>
      <w:r>
        <w:t>Mã hiệu</w:t>
      </w:r>
    </w:p>
    <w:p>
      <w:r>
        <w:t>Tên biểu mẫu</w:t>
      </w:r>
    </w:p>
    <w:p>
      <w:r>
        <w:t>1</w:t>
      </w:r>
    </w:p>
    <w:p>
      <w:r>
        <w:t>Mẫu số 02 Phụ lục kèm theo Nghị định số 38/2016/NĐ-CP</w:t>
      </w:r>
    </w:p>
    <w:p>
      <w:r>
        <w:t>Đơn đề nghị cấp giấy phép hoạt động dự báo, cảnh báo khí tượng thủy văn (đề nghị cấp lại)</w:t>
      </w:r>
    </w:p>
    <w:p>
      <w:r>
        <w:t>2</w:t>
      </w:r>
    </w:p>
    <w:p>
      <w:r>
        <w:t>Mẫu số 05 của Nghị định số 48/2020/NĐ- CP</w:t>
      </w:r>
    </w:p>
    <w:p>
      <w:r>
        <w:t>Giấy phép (cấp lại) hoạt động dự báo, cảnh báo khí tượng thủy văn</w:t>
      </w:r>
    </w:p>
    <w:p>
      <w:r>
        <w:t>7. HỒ SƠ LƯU</w:t>
      </w:r>
    </w:p>
    <w:p>
      <w:r>
        <w:t>TT</w:t>
      </w:r>
    </w:p>
    <w:p>
      <w:r>
        <w:t>Tài liệu trong hồ sơ</w:t>
      </w:r>
    </w:p>
    <w:p>
      <w:r>
        <w:t>1</w:t>
      </w:r>
    </w:p>
    <w:p>
      <w:r>
        <w:t>Tờ trình xin cấp lại giấy phép hoạt động dự báo, cảnh báo khí tượng thủy văn</w:t>
      </w:r>
    </w:p>
    <w:p>
      <w:r>
        <w:t>2</w:t>
      </w:r>
    </w:p>
    <w:p>
      <w:r>
        <w:t>Giấy phép (cấp lại) hoạt động dự báo, cảnh báo khí tượng thủy văn</w:t>
      </w:r>
    </w:p>
    <w:p>
      <w:r>
        <w:t>3</w:t>
      </w:r>
    </w:p>
    <w:p>
      <w:r>
        <w:t>Các hồ sơ pháp lý có liên quan tại thành phần hồ sơ đầu vào.</w:t>
      </w:r>
    </w:p>
    <w:p>
      <w:r>
        <w:t>Hồ sơ được lưu tại phòng Khoáng sản, Nước và BĐKH trong 12 tháng. Sau đó, chuyển lưu trữ hồ sơ theo quy định hiện hành.</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 ..................................................................................</w:t>
      </w:r>
    </w:p>
    <w:p>
      <w:r>
        <w:t>2. Người đại diện trước pháp luật (không áp dụng đối với cá nhân đề nghị cấp giấy phép): .......................................................................................................</w:t>
      </w:r>
    </w:p>
    <w:p>
      <w:r>
        <w:t>3. Số, ký hiệu của Quyết định thành lập/Mã số doanh nghiệp của Giấy chứng nhận hoạt động kinh doanh, ngày cấp, nơi cấp: ..........................................</w:t>
      </w:r>
    </w:p>
    <w:p>
      <w:r>
        <w:t>4. Địa chỉ chính tại: ........................................................................................</w:t>
      </w:r>
    </w:p>
    <w:p>
      <w:r>
        <w:t>5. Số điện thoại: .................. Fax: ......................E-mail: ................................</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05</w:t>
      </w:r>
    </w:p>
    <w:p>
      <w:r>
        <w:t>GIẤY PHÉP HOẠT ĐỘNG DỰ BÁO, CẢNH BÁO KHÍ TƯỢNG THỦY VĂN</w:t>
      </w:r>
    </w:p>
    <w:p>
      <w:r>
        <w:t>CỘNG HÒA XÃ HỘI CHỦ NGHĨA VIỆT NAM</w:t>
      </w:r>
    </w:p>
    <w:p>
      <w:r>
        <w:t>Độc lập - Tự do - Hạnh phúc</w:t>
      </w:r>
    </w:p>
    <w:p>
      <w:r>
        <w:t>---------------</w:t>
      </w:r>
    </w:p>
    <w:p>
      <w:r>
        <w:t>GIẤY PHÉP HOẠT ĐỘNG DỰ BÁO,</w:t>
      </w:r>
    </w:p>
    <w:p>
      <w:r>
        <w:t>CẢNH BÁO KHÍ TƯỢNG THỦY VĂN</w:t>
      </w:r>
    </w:p>
    <w:p>
      <w:r>
        <w:t>Số ……</w:t>
      </w:r>
    </w:p>
    <w:p>
      <w:r>
        <w:t>NĂM ….</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 ………………………………….</w:t>
      </w:r>
    </w:p>
    <w:p>
      <w:r>
        <w:t>2. Phạm vi hoạt động dự báo, cảnh báo: ....</w:t>
      </w:r>
    </w:p>
    <w:p>
      <w:r>
        <w:t>3. Loại hoạt động dự báo, cảnh báo được cấp phép: .........................................................</w:t>
      </w:r>
    </w:p>
    <w:p>
      <w:r>
        <w:t>4. Đối tượng cung cấp thông tin dự báo, cảnh báo: ...........................................................</w:t>
      </w:r>
    </w:p>
    <w:p>
      <w:r>
        <w:t>5. Thời hạn của giấy phép: ........................</w:t>
      </w:r>
    </w:p>
    <w:p>
      <w:r>
        <w:t>………, ngày … tháng … năm…</w:t>
      </w:r>
    </w:p>
    <w:p>
      <w:r>
        <w:t>BỘ TRƯỞNG</w:t>
      </w:r>
    </w:p>
    <w:p>
      <w:r>
        <w:t>BỘ TÀI NGUYÊN VÀ MÔI TRƯỜNG/</w:t>
      </w:r>
    </w:p>
    <w:p>
      <w:r>
        <w:t>TM. ỦY BAN NHÂN DÂN</w:t>
      </w:r>
    </w:p>
    <w:p>
      <w:r>
        <w:t>CHỦ TỊCH</w:t>
      </w:r>
    </w:p>
    <w:p>
      <w:r>
        <w:t>Gia hạn/bổ sung lần thứ nhất:........</w:t>
      </w:r>
    </w:p>
    <w:p>
      <w:r>
        <w:t>………., ngày … tháng … năm…</w:t>
      </w:r>
    </w:p>
    <w:p>
      <w:r>
        <w:t>BỘ TRƯỞNG</w:t>
      </w:r>
    </w:p>
    <w:p>
      <w:r>
        <w:t>BỘ TÀI NGUYÊN VÀ MÔI TRƯỜNG/</w:t>
      </w:r>
    </w:p>
    <w:p>
      <w:r>
        <w:t>TM. ỦY BAN NHÂN DÂN</w:t>
      </w:r>
    </w:p>
    <w:p>
      <w:r>
        <w:t>CHỦ TỊCH</w:t>
      </w:r>
    </w:p>
    <w:p>
      <w:r>
        <w:t>Gia hạn/bổ sung lần thứ hai:...........</w:t>
      </w:r>
    </w:p>
    <w:p>
      <w:r>
        <w:t>………., ngày … tháng … năm…</w:t>
      </w:r>
    </w:p>
    <w:p>
      <w:r>
        <w:t>BỘ TRƯỞNG</w:t>
      </w:r>
    </w:p>
    <w:p>
      <w:r>
        <w:t>BỘ TÀI NGUYÊN VÀ MÔI TRƯỜNG/</w:t>
      </w:r>
    </w:p>
    <w:p>
      <w:r>
        <w:t>TM. ỦY BAN NHÂN DÂN</w:t>
      </w:r>
    </w:p>
    <w:p>
      <w:r>
        <w:t>CHỦ TỊCH</w:t>
      </w:r>
    </w:p>
    <w:p>
      <w:r>
        <w:t>(trang 3)</w:t>
      </w:r>
    </w:p>
    <w:p>
      <w:r>
        <w:t>(trang 4)</w:t>
      </w:r>
    </w:p>
    <w:p>
      <w:r>
        <w:t>Giấy phép được in trên giấy có hoa văn, ở giữa là hình Quốc huy, cỡ giấy A4 gập.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