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1898/QĐ-TTg năm 2025 phê duyệt mức vốn điều lệ Công ty mẹ - Tập đoàn Công nghiệp Than - Khoáng sản Việt Nam đến hết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1898/QĐ-TTg</w:t>
      </w:r>
    </w:p>
    <w:p>
      <w:r>
        <w:t>Hà Nội, ngày 04 tháng 9 năm 2025</w:t>
      </w:r>
    </w:p>
    <w:p>
      <w:r>
        <w:t>QUYẾT ĐỊNH</w:t>
      </w:r>
    </w:p>
    <w:p>
      <w:r>
        <w:t>PHÊ DUYỆT MỨC VỐN ĐIỀU LỆ CÔNG TY MẸ - TẬP ĐOÀN CÔNG NGHIỆP THAN - KHOÁNG SẢN VIỆT NAM ĐẾN HẾT NĂM 2024</w:t>
      </w:r>
    </w:p>
    <w:p>
      <w:r>
        <w:t>THỦ TƯỚNG CHÍNH PHỦ</w:t>
      </w:r>
    </w:p>
    <w:p>
      <w:r>
        <w:t>Căn cứ Luật Tổ chức Chính phủ ngày 18 tháng 02 năm 2025;</w:t>
      </w:r>
    </w:p>
    <w:p>
      <w:r>
        <w:t>Căn cứ Luật Quản lý và đầu tư vốn nhà nước tại doanh nghiệp ngày 14 tháng 6 năm 2025;</w:t>
      </w:r>
    </w:p>
    <w:p>
      <w:r>
        <w:t>Căn cứ Nghị quyết số 253/NQ-CP ngày 26 tháng 8 năm 2025 của Chính phủ về việc công bố các Nghị định của Chính phủ hướng dẫn thi hành Luật Quản lý sử dụng vốn nhà nước đầu tư vào sản xuất kinh doanh tại doanh nghiệp (Luật số 69/2014/QH13) tiếp tục có hiệu lực;</w:t>
      </w:r>
    </w:p>
    <w:p>
      <w:r>
        <w:t>Căn cứ Nghị định số 91/2015/NĐ-CP ngày 13 tháng 10 năm 2015 của Chính phủ về đầu tư vốn nhà nước vào doanh nghiệp và quản lý, sử dụng vốn, tài sản tại doanh nghiệp; đã được sửa đổi, bổ sung một số điều bởi Nghị định số 32/2018/NĐ-CP ngày 08 tháng 3 năm 2018, Nghị định số 140/2020/NĐ-CP ngày 30 tháng 11 năm 2020 của Chính phủ;</w:t>
      </w:r>
    </w:p>
    <w:p>
      <w:r>
        <w:t>Căn cứ Quyết định số 623/QĐ-TTg ngày 17 tháng 3 năm 2025 của Thủ tướng Chính phủ về việc phê duyệt phương án đầu tư bổ sung vốn điều lệ Công ty mẹ - Tập đoàn Công nghiệp Than - Khoáng sản Việt Nam giai đoạn 2021-2025;</w:t>
      </w:r>
    </w:p>
    <w:p>
      <w:r>
        <w:t>Xét đề nghị của Bộ Tài chính tại Tờ trình số 357/TTr-BTC ngày 27 tháng 6 năm 2025,</w:t>
      </w:r>
    </w:p>
    <w:p>
      <w:r>
        <w:t>QUYẾT ĐỊNH:</w:t>
      </w:r>
    </w:p>
    <w:p>
      <w:r>
        <w:t>Điều 1.  Phê duyệt mức vốn điều lệ của Công ty mẹ - Tập đoàn Công nghiệp Than - Khoáng sản Việt Nam (TKV) tại thời điểm 31 tháng 12 năm 2024 là 41.259 tỷ đồng (Bốn mươi mốt ngàn hai trăm năm mươi chín tỷ đồng) theo đề nghị của Bộ Tài chính tại Tờ trình số 357/TTr-BTC ngày 27 tháng 6 năm 2025.</w:t>
      </w:r>
    </w:p>
    <w:p>
      <w:r>
        <w:t>Điều 2.</w:t>
      </w:r>
    </w:p>
    <w:p>
      <w:r>
        <w:t>1. TKV, Bộ Tài chính chịu trách nhiệm về tính chính xác của nội dung, số liệu báo cáo, đề xuất.</w:t>
      </w:r>
    </w:p>
    <w:p>
      <w:r>
        <w:t>2. TKV thực hiện đăng ký điều chỉnh vốn điều lệ theo quy định pháp luật.</w:t>
      </w:r>
    </w:p>
    <w:p>
      <w:r>
        <w:t>3. Bộ Tài chính và Hội đồng thành viên TKV chịu trách nhiệm quản lý, sử dụng vốn nhà nước đầu tư tại TKV, bảo đảm hiệu quả, bảo toàn và phát triển vốn nhà nước theo quy định của pháp luật.</w:t>
      </w:r>
    </w:p>
    <w:p>
      <w:r>
        <w:t>Điều 3.  Quyết định này có hiệu lực kể từ ngày ký.</w:t>
      </w:r>
    </w:p>
    <w:p>
      <w:r>
        <w:t>Điều 4.  Bộ trưởng Bộ Tài chính, Chủ tịch Hội đồng thành viên Tập đoàn Công nghiệp Than - Khoáng sản Việt Nam, Thủ trưởng các cơ quan, tổ chức, cá nhân có liên quan chịu trách nhiệm thi hành Quyết định này./.</w:t>
      </w:r>
    </w:p>
    <w:p>
      <w:r>
        <w:t>Nơi nhận:</w:t>
      </w:r>
    </w:p>
    <w:p>
      <w:r>
        <w:t>- Như Điều 4;</w:t>
      </w:r>
    </w:p>
    <w:p>
      <w:r>
        <w:t>- Thủ tướng, các Phó Thủ tướng Chính phủ;</w:t>
      </w:r>
    </w:p>
    <w:p>
      <w:r>
        <w:t>- Các Bộ: Tài chính, Tư pháp, NN&amp;MT;</w:t>
      </w:r>
    </w:p>
    <w:p>
      <w:r>
        <w:t>- Kiểm toán nhà nước;</w:t>
      </w:r>
    </w:p>
    <w:p>
      <w:r>
        <w:t>- Tập đoàn Công nghiệp Than - Khoáng sản Việt Nam;</w:t>
      </w:r>
    </w:p>
    <w:p>
      <w:r>
        <w:t>- VPCP: BTCN, PCN Mai Thị Thu Vân; các Vụ: TH, CN, PL, TGĐ Cổng TTĐT.</w:t>
      </w:r>
    </w:p>
    <w:p>
      <w:r>
        <w:t>- Lưu VT, ĐMDN (2b).  Q 16b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