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1897/QĐ-UBND năm 2023 về Kế hoạch thanh tra của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1897/QĐ-UBND</w:t>
      </w:r>
    </w:p>
    <w:p>
      <w:r>
        <w:t>Quảng Ngãi, ngày 19 tháng 12 năm 2023</w:t>
      </w:r>
    </w:p>
    <w:p>
      <w:r>
        <w:t>QUYẾT ĐỊNH</w:t>
      </w:r>
    </w:p>
    <w:p>
      <w:r>
        <w:t>VỀ VIỆC BAN HÀNH KẾ HOẠCH THANH TRA CỦA TỈNH NĂM 2024</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Thanh tra ngày 14/11/2022;</w:t>
      </w:r>
    </w:p>
    <w:p>
      <w:r>
        <w:t>Căn cứ Nghị định số 43/2023/NĐ-CP ngày 30/6/2023 của Chính phủ Quy định chi tiết một số điều và biện pháp thi hành Luật Thanh tra;</w:t>
      </w:r>
    </w:p>
    <w:p>
      <w:r>
        <w:t>Căn cứ Công văn số 8138/VPCP-V.I ngày 19/10/2023 của Văn phòng Chính phủ về Định hướng Chương trình thanh tra năm 2024;</w:t>
      </w:r>
    </w:p>
    <w:p>
      <w:r>
        <w:t>Căn cứ Công văn số 2354/TTCP-KHTH ngày 23/10/2023 của Thanh tra Chính phủ về hướng dẫn xây dựng kế hoạch thanh tra năm 2024;</w:t>
      </w:r>
    </w:p>
    <w:p>
      <w:r>
        <w:t>Theo đề nghị của Chánh Thanh tra tỉnh tại Tờ trình số 1171/TTr-TTT ngày 05/12/2023 và Công văn số 1202/TTT-NV4 ngày 12/12/2023.</w:t>
      </w:r>
    </w:p>
    <w:p>
      <w:r>
        <w:t>QUYẾT ĐỊNH:</w:t>
      </w:r>
    </w:p>
    <w:p>
      <w:r>
        <w:t>Điều 1.  Ban hành Kế hoạch thanh tra của tỉnh Quảng Ngãi năm 2024, cụ thể:</w:t>
      </w:r>
    </w:p>
    <w:p>
      <w:r>
        <w:t>1. Nhiệm vụ chủ yếu</w:t>
      </w:r>
    </w:p>
    <w:p>
      <w:r>
        <w:t>a) Công tác thanh tra:</w:t>
      </w:r>
    </w:p>
    <w:p>
      <w:r>
        <w:t>- Tập trung triển khai hoàn thành 100% kế hoạch thanh tra năm 2024; thực hiện thanh tra phải đảm bảo quy trình, nội dung và thời hạn theo quy định của pháp luật; qua thanh tra kịp thời phát hiện vi phạm, yếu kém trong quản lý, đề xuất, kiến nghị các biện pháp xử lý đúng pháp luật đối với tập thể, cá nhân có khuyết điểm, vi phạm, kiến nghị hoàn thiện chính sách, pháp luật còn bất cập, sơ hở...</w:t>
      </w:r>
    </w:p>
    <w:p>
      <w:r>
        <w:t>- Tổ chức thực hiện thanh tra theo chỉ đạo của Ban Chỉ đạo Tỉnh ủy về phòng, chống tham nhũng, tiêu cực và khi được Chủ tịch Ủy ban nhân dân tỉnh, Thủ trưởng các sở, ban ngành, Chủ tịch UBND các huyện, thị xã, thành phố giao; thanh tra đột xuất khi phát hiện có dấu hiệu vi phạm pháp luật; Thanh tra tỉnh thực hiện thanh tra lại vụ việc thanh tra hành chính đã có kết luận của Thanh tra cấp sở, Thanh tra cấp huyện nhưng phát hiện có dấu hiệu vi phạm pháp luật;</w:t>
      </w:r>
    </w:p>
    <w:p>
      <w:r>
        <w:t>- Theo dõi, đôn đốc, kiểm tra việc thực hiện kết luận, kiến nghị sau thanh tra. Thanh tra tỉnh thực hiện kiểm tra tính chính xác, hợp pháp kết luận thanh tra của Thanh tra cấp sở, Thanh tra cấp huyện và quyết định xử lý sau thanh tra của Giám đốc sở, Chủ tịch Ủy ban nhân dân cấp huyện khi cần thiết.</w:t>
      </w:r>
    </w:p>
    <w:p>
      <w:r>
        <w:t>b) Công tác tiếp công dân, giải quyết khiếu nại, tố cáo:</w:t>
      </w:r>
    </w:p>
    <w:p>
      <w:r>
        <w:t>- Tiếp tục triển khai thực hiện đồng bộ các chủ trương, chính sách, pháp luật về tiếp công dân, giải quyết khiếu nại, tố cáo, nhất là Chỉ thị số 35-CT/TW ngày 26/5/2014 của Bộ Chính trị; Nghị quyết số 623/NQ-UBTVQH15 ngày 07/10/2022 của Ủy ban Thường vụ Quốc hội về việc tiếp tục tăng cường hiệu lực, hiệu quả thực hiện chính sách, pháp luật về tiếp công dân và giải quyết khiếu nại, tố cáo; Luật Tiếp công dân, Luật Khiếu nại, Luật Tố cáo và Kế hoạch 1910/KH-TTCP ngày 29/10/2021 của Thanh tra Chính phủ về kiểm tra, rà soát, giải quyết khiếu nại, tố cáo đông người, phức tạp, kéo dài.</w:t>
      </w:r>
    </w:p>
    <w:p>
      <w:r>
        <w:t>- Thực hiện tốt công tác quản lý Nhà nước về tiếp công dân, khiếu nại, tố cáo; chủ động trong việc nắm tình hình khiếu nại, tố cáo trên địa bàn, đặc biệt là ở những địa phương đang có hoặc tiềm ẩn xảy ra vụ việc đông người, phức tạp để chủ động đôn đốc, phối hợp với địa phương giải quyết, xử lý. Tăng cường thanh tra trách nhiệm thực hiện pháp luật về tiếp công dân, giải quyết khiếu nại, tố cáo của Thủ trưởng cơ quan quản lý Nhà nước để phát hiện, chấn chỉnh, xử lý những tồn tại, yếu kém, vi phạm pháp luật, thiếu trách nhiệm trong công tác tiếp công dân, khiếu nại, tố cáo.</w:t>
      </w:r>
    </w:p>
    <w:p>
      <w:r>
        <w:t>- Giải quyết kịp thời, dứt điểm, đúng pháp luật các vụ việc khiếu nại, tố cáo mới phát sinh ngay từ cấp cơ sở, phấn đấu đạt tỷ lệ trên 85%; thực hiện tốt các quyết định giải quyết khiếu nại, quyết định xử lý tố cáo đã có hiệu lực pháp luật, phấn đấu tỷ lệ giải quyết trên 90%; kiên quyết xử lý nghiêm đối với tập thể, cá nhân thiếu trách nhiệm trong công tác tiếp công dân, giải quyết khiếu nại, tố cáo; cố tình né tránh, đùn đẩy trách nhiệm, kéo dài thời gian giải quyết các vụ việc khiếu nại, tố cáo để công dân khiếu kiện kéo dài, vượt cấp, thực hiện không nghiêm các quyết định, kết luận giải quyết khiếu nại, tố cáo đã có hiệu lực pháp luật.</w:t>
      </w:r>
    </w:p>
    <w:p>
      <w:r>
        <w:t>- Tăng cường ứng dụng công nghệ thông tin trong công tác tiếp công dân, giải quyết khiếu nại, tố cáo; sử dụng có hiệu quả các phần mềm, hệ thống đang có; đồng thời, nghiên cứu, có phương án triển khai thực hiện Hệ thống Cơ sở dữ liệu quốc gia về khiếu nại, tố cáo.</w:t>
      </w:r>
    </w:p>
    <w:p>
      <w:r>
        <w:t>c) Công tác phòng, chống tham nhũng:</w:t>
      </w:r>
    </w:p>
    <w:p>
      <w:r>
        <w:t>- Triển khai thực hiện đồng bộ các chủ trương, chính sách, pháp luật về phòng, chống tham nhũng, tiêu cực, nhất là Kết luận số 12-KL/TW ngày 06/4/2022 của Bộ Chính trị về tiếp tục tăng cường sự lãnh đạo của Đảng đối với công tác phòng, chống tham nhũng, tiêu cực; Luật Phòng, chống tham nhũng và các Nghị định, Thông tư hướng dẫn thi hành về kê khai tài sản, thu nhập, kiểm tra, xác minh tài sản, thu nhập; kiểm soát xung đột lợi ích, phòng, chống tham nhũng khu vực ngoài nhà nước, thanh tra phát hiện, xử lý tham nhũng... tập trung xử lý nghiêm, ngăn chặn có hiệu quả tình trạng nhũng nhiễu, gây phiền hà cho người dân và doanh nghiệp trong giải quyết công việc.</w:t>
      </w:r>
    </w:p>
    <w:p>
      <w:r>
        <w:t>- Triển khai thực Nghị quyết số 11/NQ-CP ngày 11/10/2023 của Chính phủ về ban hành Chiến lược quốc gia về phòng, chống, tham nhũng, tiêu cực đến năm 2030. Triển khai thực hiện có hiệu quả Đề án Cơ sở dữ liệu Quốc gia về kiểm soát tài sản, thu nhập của người có chức vụ, quyền hạn.</w:t>
      </w:r>
    </w:p>
    <w:p>
      <w:r>
        <w:t>- Tăng cường thanh tra đột xuất khi phát hiện dấu hiệu vi phạm pháp luật, nhất là những vụ việc có dấu hiệu vi phạm trong thực hiện các dự án đầu tư, kinh doanh gây thất thoát, thua lỗ lớn và bức xúc trong xã hội. Tăng cường phối hợp với các cơ quan chức năng trong phát hiện, xử lý tham nhũng, tiêu cực, nhất là các vụ việc thuộc diện Ban Chỉ đạo Tỉnh ủy về phòng, chống tham nhũng, tiêu cực theo dõi, chỉ đạo, dư luận xã hội quan tâm; kịp thời chuyển ngay các vụ việc có dấu hiệu tội phạm phát hiện qua thanh tra sang cơ quan điều tra để xử lý nghiêm theo quy định của pháp luật; triệt để thu hồi tài sản bị thất thoát, chiếm đoạt; kiên quyết khắc phục tệ “tham nhũng vặt” và tình trạng “trên nóng, dưới lạnh”, tạo sự chuyển biến mạnh mẽ hơn nữa trong công tác phòng, chống tham nhũng, tiêu cực.</w:t>
      </w:r>
    </w:p>
    <w:p>
      <w:r>
        <w:t>2.  Kế hoạch thanh tra trực tiếp năm 2024 có 125 cuộc thanh tra, trong đó:</w:t>
      </w:r>
    </w:p>
    <w:p>
      <w:r>
        <w:t>a) Thanh tra tỉnh chủ trì thực hiện 09 cuộc thanh tra.</w:t>
      </w:r>
    </w:p>
    <w:p>
      <w:r>
        <w:t>b) Thanh tra các sở, ban ngành chủ trì thực hiện 80 cuộc thanh tra.</w:t>
      </w:r>
    </w:p>
    <w:p>
      <w:r>
        <w:t>c) Thanh tra các huyện, thị xã, thành phố chủ trì thực hiện 36 cuộc thanh tra</w:t>
      </w:r>
    </w:p>
    <w:p>
      <w:r>
        <w:t>(cụ thể có Danh mục kế hoạch thanh tra kèm theo).</w:t>
      </w:r>
    </w:p>
    <w:p>
      <w:r>
        <w:t>Điều 2.  Chánh Thanh tra tỉnh, Chánh Thanh tra cấp Sở, cấp huyện có trách nhiệm tổ chức triển khai thực hiện Kế hoạch thanh tra của tỉnh Quảng Ngãi năm 2024. Giao Chánh Thanh tra tỉnh theo dõi, đôn đốc, kiểm tra việc thực hiện kế hoạch và báo cáo kết quả cho Chủ tịch Ủy ban nhân dân tỉnh theo quy định.</w:t>
      </w:r>
    </w:p>
    <w:p>
      <w:r>
        <w:t>Điều 3.  Quyết định này có hiệu lực thi hành kể từ ngày ký.</w:t>
      </w:r>
    </w:p>
    <w:p>
      <w:r>
        <w:t>Điều 4.  Chánh Văn phòng Ủy ban nhân dân tỉnh; Chánh Thanh tra tỉnh, Chánh Thanh tra cấp Sở, cấp huyện; Thủ trưởng các sở, ban ngành; Chủ tịch Ủy ban nhân dân các huyện, thị xã, thành phố và Thủ trưởng các cơ quan, đơn vị có liên quan chịu trách nhiệm thi hành Quyết định này./.</w:t>
      </w:r>
    </w:p>
    <w:p>
      <w:r>
        <w:t>Nơi nhận:</w:t>
      </w:r>
    </w:p>
    <w:p>
      <w:r>
        <w:t>- Như Điều 4;</w:t>
      </w:r>
    </w:p>
    <w:p>
      <w:r>
        <w:t>- Thanh tra Chính phủ;</w:t>
      </w:r>
    </w:p>
    <w:p>
      <w:r>
        <w:t>- Cục II, Thanh tra Chính phủ;</w:t>
      </w:r>
    </w:p>
    <w:p>
      <w:r>
        <w:t>- Kiểm toán Nhà nước khu vực III;</w:t>
      </w:r>
    </w:p>
    <w:p>
      <w:r>
        <w:t>- TT Tỉnh ủy, TT HĐND tỉnh;</w:t>
      </w:r>
    </w:p>
    <w:p>
      <w:r>
        <w:t>- TT UBMTTQVN tỉnh;</w:t>
      </w:r>
    </w:p>
    <w:p>
      <w:r>
        <w:t>- CT, PCT UBND tỉnh;</w:t>
      </w:r>
    </w:p>
    <w:p>
      <w:r>
        <w:t>- Ủy ban Kiểm tra Tỉnh ủy;</w:t>
      </w:r>
    </w:p>
    <w:p>
      <w:r>
        <w:t>- Ban Nội chính Tỉnh ủy;</w:t>
      </w:r>
    </w:p>
    <w:p>
      <w:r>
        <w:t>- VPUB: PCVP (NC), KTTH, TCD, CBTH;</w:t>
      </w:r>
    </w:p>
    <w:p>
      <w:r>
        <w:t>- Lưu: VT, NC(long1175)</w:t>
      </w:r>
    </w:p>
    <w:p>
      <w:r>
        <w:t>CHỦ TỊCH</w:t>
      </w:r>
    </w:p>
    <w:p>
      <w:r>
        <w:t>Đặng Văn Minh</w:t>
      </w:r>
    </w:p>
    <w:p>
      <w:r>
        <w:t>DANH MỤC</w:t>
      </w:r>
    </w:p>
    <w:p>
      <w:r>
        <w:t>KẾ HOẠCH THANH TRA CỦA TỈNH QUẢNG NGÃI NĂM 2024</w:t>
      </w:r>
    </w:p>
    <w:p>
      <w:r>
        <w:t>(Ban hành kèm theo Quyết định số 1897/QĐ-UBND ngày 19/12/2023 của Chủ tịch UBND tỉnh)</w:t>
      </w:r>
    </w:p>
    <w:p>
      <w:r>
        <w:t>TT</w:t>
      </w:r>
    </w:p>
    <w:p>
      <w:r>
        <w:t>Đơn vị được thanh tra</w:t>
      </w:r>
    </w:p>
    <w:p>
      <w:r>
        <w:t>Nội dung thanh tra</w:t>
      </w:r>
    </w:p>
    <w:p>
      <w:r>
        <w:t>Thời hạn thanh tra</w:t>
      </w:r>
    </w:p>
    <w:p>
      <w:r>
        <w:t>Thời kỳ thanh tra</w:t>
      </w:r>
    </w:p>
    <w:p>
      <w:r>
        <w:t>Thời gian tiến hành</w:t>
      </w:r>
    </w:p>
    <w:p>
      <w:r>
        <w:t>Đơn vị chủ trì</w:t>
      </w:r>
    </w:p>
    <w:p>
      <w:r>
        <w:t>Đơn vị phối hợp</w:t>
      </w:r>
    </w:p>
    <w:p>
      <w:r>
        <w:t>Ghi chú</w:t>
      </w:r>
    </w:p>
    <w:p>
      <w:r>
        <w:t>A</w:t>
      </w:r>
    </w:p>
    <w:p>
      <w:r>
        <w:t>Thanh tra tỉnh</w:t>
      </w:r>
    </w:p>
    <w:p>
      <w:r>
        <w:t>1</w:t>
      </w:r>
    </w:p>
    <w:p>
      <w:r>
        <w:t>UBND huyện Bình Sơn</w:t>
      </w:r>
    </w:p>
    <w:p>
      <w:r>
        <w:t>Thanh tra việc thực hiện pháp luật về nợ đọng xây dựng cơ bản, thu hồi nợ tạm ứng và quyết toán công trình xây dựng</w:t>
      </w:r>
    </w:p>
    <w:p>
      <w:r>
        <w:t>45 ngày</w:t>
      </w:r>
    </w:p>
    <w:p>
      <w:r>
        <w:t>Từ năm 2021 đến thời điểm thanh tra</w:t>
      </w:r>
    </w:p>
    <w:p>
      <w:r>
        <w:t>Quý I/2024</w:t>
      </w:r>
    </w:p>
    <w:p>
      <w:r>
        <w:t>Thanh tra tỉnh</w:t>
      </w:r>
    </w:p>
    <w:p>
      <w:r>
        <w:t>Thanh tra huyện Bình Sơn</w:t>
      </w:r>
    </w:p>
    <w:p>
      <w:r>
        <w:t>2</w:t>
      </w:r>
    </w:p>
    <w:p>
      <w:r>
        <w:t>Sở Giao thông vận tải</w:t>
      </w:r>
    </w:p>
    <w:p>
      <w:r>
        <w:t>Thanh tra trách nhiệm thực hiện pháp luật về thanh tra, tiếp công dân, giải quyết khiếu nại, tố cáo, phòng, chống tham nhũng</w:t>
      </w:r>
    </w:p>
    <w:p>
      <w:r>
        <w:t>30 ngày</w:t>
      </w:r>
    </w:p>
    <w:p>
      <w:r>
        <w:t>Năm 2022 và 2023</w:t>
      </w:r>
    </w:p>
    <w:p>
      <w:r>
        <w:t>Quý II/2024</w:t>
      </w:r>
    </w:p>
    <w:p>
      <w:r>
        <w:t>Thanh tra tỉnh</w:t>
      </w:r>
    </w:p>
    <w:p>
      <w:r>
        <w:t>3</w:t>
      </w:r>
    </w:p>
    <w:p>
      <w:r>
        <w:t>UBND huyện Lý Sơn</w:t>
      </w:r>
    </w:p>
    <w:p>
      <w:r>
        <w:t>Thanh tra việc chấp hành pháp luật về nợ đọng xây dựng cơ bản, thu hồi nợ tạm ứng, quyết toán công trình xây dựng; quy hoạch, thực hiện quy hoạch xây dựng.</w:t>
      </w:r>
    </w:p>
    <w:p>
      <w:r>
        <w:t>45 ngày</w:t>
      </w:r>
    </w:p>
    <w:p>
      <w:r>
        <w:t>Từ năm 2021 đến thời điểm thanh tra</w:t>
      </w:r>
    </w:p>
    <w:p>
      <w:r>
        <w:t>Quý II/2024</w:t>
      </w:r>
    </w:p>
    <w:p>
      <w:r>
        <w:t>Thanh tra tỉnh</w:t>
      </w:r>
    </w:p>
    <w:p>
      <w:r>
        <w:t>Thanh tra huyện Lý Sơn</w:t>
      </w:r>
    </w:p>
    <w:p>
      <w:r>
        <w:t>4</w:t>
      </w:r>
    </w:p>
    <w:p>
      <w:r>
        <w:t>UBND thành phố Quảng Ngãi</w:t>
      </w:r>
    </w:p>
    <w:p>
      <w:r>
        <w:t>Thanh tra việc thực hiện pháp luật về nợ đọng xây dựng cơ bản, thu hồi nợ tạm ứng và quyết toán công trình xây dựng</w:t>
      </w:r>
    </w:p>
    <w:p>
      <w:r>
        <w:t>45 ngày</w:t>
      </w:r>
    </w:p>
    <w:p>
      <w:r>
        <w:t>Từ năm 2021 đến thời điểm thanh tra</w:t>
      </w:r>
    </w:p>
    <w:p>
      <w:r>
        <w:t>Quý III/2024</w:t>
      </w:r>
    </w:p>
    <w:p>
      <w:r>
        <w:t>Thanh tra tỉnh</w:t>
      </w:r>
    </w:p>
    <w:p>
      <w:r>
        <w:t>Thanh tra thành phố Quảng Ngãi</w:t>
      </w:r>
    </w:p>
    <w:p>
      <w:r>
        <w:t>5</w:t>
      </w:r>
    </w:p>
    <w:p>
      <w:r>
        <w:t>UBND huyện Trà Bồng</w:t>
      </w:r>
    </w:p>
    <w:p>
      <w:r>
        <w:t>Thanh tra việc thực hiện pháp luật về nợ đọng xây dựng cơ bản, thu hồi nợ tạm ứng, quyết toán công trình xây dựng.</w:t>
      </w:r>
    </w:p>
    <w:p>
      <w:r>
        <w:t>45 ngày</w:t>
      </w:r>
    </w:p>
    <w:p>
      <w:r>
        <w:t>Từ năm 2021 đến thời điểm thanh tra</w:t>
      </w:r>
    </w:p>
    <w:p>
      <w:r>
        <w:t>Quý III/2024</w:t>
      </w:r>
    </w:p>
    <w:p>
      <w:r>
        <w:t>Thanh tra tỉnh</w:t>
      </w:r>
    </w:p>
    <w:p>
      <w:r>
        <w:t>Thanh tra huyện Trà Bồng</w:t>
      </w:r>
    </w:p>
    <w:p>
      <w:r>
        <w:t>6</w:t>
      </w:r>
    </w:p>
    <w:p>
      <w:r>
        <w:t>Công ty Cổ phần Đường Quảng Ngãi</w:t>
      </w:r>
    </w:p>
    <w:p>
      <w:r>
        <w:t>Thanh tra việc thực hiện quy định của pháp luật về phòng, chống tham nhũng</w:t>
      </w:r>
    </w:p>
    <w:p>
      <w:r>
        <w:t>10 ngày</w:t>
      </w:r>
    </w:p>
    <w:p>
      <w:r>
        <w:t>Từ năm 2023 đến thời điểm thanh tra.</w:t>
      </w:r>
    </w:p>
    <w:p>
      <w:r>
        <w:t>Quý IV/2024</w:t>
      </w:r>
    </w:p>
    <w:p>
      <w:r>
        <w:t>Thanh tra tỉnh</w:t>
      </w:r>
    </w:p>
    <w:p>
      <w:r>
        <w:t>7</w:t>
      </w:r>
    </w:p>
    <w:p>
      <w:r>
        <w:t>Công ty Cổ phần Lọc hóa dầu Bình Sơn</w:t>
      </w:r>
    </w:p>
    <w:p>
      <w:r>
        <w:t>Thanh tra việc thực hiện quy định của pháp luật về phòng, chống tham nhũng</w:t>
      </w:r>
    </w:p>
    <w:p>
      <w:r>
        <w:t>10 ngày</w:t>
      </w:r>
    </w:p>
    <w:p>
      <w:r>
        <w:t>Từ năm 2023 đến thời điểm thanh tra.</w:t>
      </w:r>
    </w:p>
    <w:p>
      <w:r>
        <w:t>Quý IV/2024</w:t>
      </w:r>
    </w:p>
    <w:p>
      <w:r>
        <w:t>Thanh tra tỉnh</w:t>
      </w:r>
    </w:p>
    <w:p>
      <w:r>
        <w:t>8</w:t>
      </w:r>
    </w:p>
    <w:p>
      <w:r>
        <w:t>Công ty Cổ phần cấp thoát nước và Xây dựng Quảng Ngãi</w:t>
      </w:r>
    </w:p>
    <w:p>
      <w:r>
        <w:t>Thanh tra việc thực hiện quy định của pháp luật về phòng, chống tham nhũng</w:t>
      </w:r>
    </w:p>
    <w:p>
      <w:r>
        <w:t>10 ngày</w:t>
      </w:r>
    </w:p>
    <w:p>
      <w:r>
        <w:t>Từ năm 2023 đến thời điểm thanh tra.</w:t>
      </w:r>
    </w:p>
    <w:p>
      <w:r>
        <w:t>Quý IV/2024</w:t>
      </w:r>
    </w:p>
    <w:p>
      <w:r>
        <w:t>Thanh tra tỉnh</w:t>
      </w:r>
    </w:p>
    <w:p>
      <w:r>
        <w:t>9</w:t>
      </w:r>
    </w:p>
    <w:p>
      <w:r>
        <w:t>Công ty Cổ phần Licogi Quảng Ngãi</w:t>
      </w:r>
    </w:p>
    <w:p>
      <w:r>
        <w:t>Thanh tra việc thực hiện quy định của pháp luật về phòng, chống tham nhũng</w:t>
      </w:r>
    </w:p>
    <w:p>
      <w:r>
        <w:t>10 ngày</w:t>
      </w:r>
    </w:p>
    <w:p>
      <w:r>
        <w:t>Từ năm 2023 đến thời điểm thanh tra.</w:t>
      </w:r>
    </w:p>
    <w:p>
      <w:r>
        <w:t>Quý IV/2024</w:t>
      </w:r>
    </w:p>
    <w:p>
      <w:r>
        <w:t>Thanh tra tỉnh</w:t>
      </w:r>
    </w:p>
    <w:p>
      <w:r>
        <w:t>B</w:t>
      </w:r>
    </w:p>
    <w:p>
      <w:r>
        <w:t>Thanh tra cấp sở</w:t>
      </w:r>
    </w:p>
    <w:p>
      <w:r>
        <w:t>1</w:t>
      </w:r>
    </w:p>
    <w:p>
      <w:r>
        <w:t>Thanh tra Sở Xây dựng</w:t>
      </w:r>
    </w:p>
    <w:p>
      <w:r>
        <w:t>1</w:t>
      </w:r>
    </w:p>
    <w:p>
      <w:r>
        <w:t>Phòng Quản lý chất lượng và Vật liệu xây dựng công trình - Sở Xây dựng Quảng Ngãi</w:t>
      </w:r>
    </w:p>
    <w:p>
      <w:r>
        <w:t>Thanh tra trách nhiệm về thực hiện chính sách, pháp luật, nhiệm vụ, quyền hạn được giao đối với Trưởng phòng Quản lý chất lượng và Vật liệu xây dựng công trình</w:t>
      </w:r>
    </w:p>
    <w:p>
      <w:r>
        <w:t>10 ngày</w:t>
      </w:r>
    </w:p>
    <w:p>
      <w:r>
        <w:t>Từ 2021 đến năm 2023</w:t>
      </w:r>
    </w:p>
    <w:p>
      <w:r>
        <w:t>Quý I/2024</w:t>
      </w:r>
    </w:p>
    <w:p>
      <w:r>
        <w:t>Thanh tra Sở Xây dựng</w:t>
      </w:r>
    </w:p>
    <w:p>
      <w:r>
        <w:t>Văn phòng Sở Xây dựng</w:t>
      </w:r>
    </w:p>
    <w:p>
      <w:r>
        <w:t>2</w:t>
      </w:r>
    </w:p>
    <w:p>
      <w:r>
        <w:t>Phòng Kinh tế và Hạ tầng huyện Sơn Hà; Ban quản lý dự án đầu tư xây dựng và Phát triển quỹ đất huyện Sơn Hà</w:t>
      </w:r>
    </w:p>
    <w:p>
      <w:r>
        <w:t>Thanh tra việc thực hiện pháp luật về hoạt động đầu tư xây dựng và công tác quy hoạch xây dựng đối với các dự án/công trình: Đường Tà Bần - Tà Pía; Sửa chữa tuyến đường Sơn Cao - Sơn Kỳ; Khắc phục tuyến đường ĐH.74 (đoạn Di Lăng - Sơn Trung); Cụm công nghiệp Sơn Hạ, huyện Sơn Hà. Đồ án Điều chỉnh Quy hoạch chung thị trấn Di Lăng, huyện Sơn Hà.</w:t>
      </w:r>
    </w:p>
    <w:p>
      <w:r>
        <w:t>30 ngày</w:t>
      </w:r>
    </w:p>
    <w:p>
      <w:r>
        <w:t>Từ khi chuẩn bị đầu tư đến thời điểm thanh tra</w:t>
      </w:r>
    </w:p>
    <w:p>
      <w:r>
        <w:t>Quý II/2024</w:t>
      </w:r>
    </w:p>
    <w:p>
      <w:r>
        <w:t>Thanh tra Sở Xây dựng</w:t>
      </w:r>
    </w:p>
    <w:p>
      <w:r>
        <w:t>Phòng Quy hoạch - Kiến trúc và Phòng QLHĐ xây dựng, Sở Xây dựng</w:t>
      </w:r>
    </w:p>
    <w:p>
      <w:r>
        <w:t>3</w:t>
      </w:r>
    </w:p>
    <w:p>
      <w:r>
        <w:t>UBND huyện Tư Nghĩa</w:t>
      </w:r>
    </w:p>
    <w:p>
      <w:r>
        <w:t>Thanh tra việc thực hiện pháp luật:</w:t>
      </w:r>
    </w:p>
    <w:p>
      <w:r>
        <w:t>+ Về hoạt động đầu tư xây dựng đối với các dự án/công trình: Đường ngã ba Đào - Khánh Lạc, huyện Tư Nghĩa; Khu dân cư phục vụ tái định cư cho các dự án trên địa bàn huyện Tư Nghĩa; Đường UBND huyện - Nghĩa Hành; Trụ sở làm việc UBND thị trấn Sông Vệ.</w:t>
      </w:r>
    </w:p>
    <w:p>
      <w:r>
        <w:t>+ Về công tác cấp giấy phép xây dựng và quản lý trật tự xây dựng trên địa bàn huyện Tư Nghĩa từ năm 2021 đến năm 2023.</w:t>
      </w:r>
    </w:p>
    <w:p>
      <w:r>
        <w:t>30 ngày</w:t>
      </w:r>
    </w:p>
    <w:p>
      <w:r>
        <w:t>- Từ khi chuẩn bị đầu tư đến thời điểm thanh tra.</w:t>
      </w:r>
    </w:p>
    <w:p>
      <w:r>
        <w:t>- Năm 2021-2023.</w:t>
      </w:r>
    </w:p>
    <w:p>
      <w:r>
        <w:t>Quý III/2024</w:t>
      </w:r>
    </w:p>
    <w:p>
      <w:r>
        <w:t>Thanh tra Sở Xây dựng</w:t>
      </w:r>
    </w:p>
    <w:p>
      <w:r>
        <w:t>Phòng Quy hoạch - Kiến trúc và Phòng QLHĐ xây dựng Sở Xây dựng</w:t>
      </w:r>
    </w:p>
    <w:p>
      <w:r>
        <w:t>4</w:t>
      </w:r>
    </w:p>
    <w:p>
      <w:r>
        <w:t>Ban Quản lý dự án đầu tư xây dựng và Phát triển quỹ đất thị xã Đức Phổ</w:t>
      </w:r>
    </w:p>
    <w:p>
      <w:r>
        <w:t>Thanh tra việc thực hiện pháp luật về hoạt động đầu tư xây dựng đối với các dự án/công trình: Nhà thư viện huyện Đức Phổ; Trường Mầm non Phổ Văn, hạng mục: 04 phòng, nhà hiệu bộ, nhà bếp, sân vườn; Công viên cây xanh huyện Đức Phổ; Nâng cấp tuyến đường Đức Phổ - Km7.</w:t>
      </w:r>
    </w:p>
    <w:p>
      <w:r>
        <w:t>30 ngày</w:t>
      </w:r>
    </w:p>
    <w:p>
      <w:r>
        <w:t>Từ khi chuẩn bị đầu tư đến thời điểm thanh tra.</w:t>
      </w:r>
    </w:p>
    <w:p>
      <w:r>
        <w:t>Quý IV/2024</w:t>
      </w:r>
    </w:p>
    <w:p>
      <w:r>
        <w:t>Thanh tra Sở Xây dựng</w:t>
      </w:r>
    </w:p>
    <w:p>
      <w:r>
        <w:t>Phòng Quy hoạch - Kiến trúc và Phòng QLHĐ xây dựng Sở Xây dựng</w:t>
      </w:r>
    </w:p>
    <w:p>
      <w:r>
        <w:t>II</w:t>
      </w:r>
    </w:p>
    <w:p>
      <w:r>
        <w:t>Thanh tra Sở Công Thương</w:t>
      </w:r>
    </w:p>
    <w:p>
      <w:r>
        <w:t>1</w:t>
      </w:r>
    </w:p>
    <w:p>
      <w:r>
        <w:t>Phòng Quản lý năng lượng thuộc Sở Công Thương</w:t>
      </w:r>
    </w:p>
    <w:p>
      <w:r>
        <w:t>Thanh tra về thực hiện chính sách, pháp luật, nhiệm vụ, quyền hạn được giao đối với Trưởng phòng Quản lý năng lượng</w:t>
      </w:r>
    </w:p>
    <w:p>
      <w:r>
        <w:t>10 ngày</w:t>
      </w:r>
    </w:p>
    <w:p>
      <w:r>
        <w:t>Từ năm 2023 đến thời điểm thanh tra</w:t>
      </w:r>
    </w:p>
    <w:p>
      <w:r>
        <w:t>Quý I/2024</w:t>
      </w:r>
    </w:p>
    <w:p>
      <w:r>
        <w:t>Thanh tra Sở</w:t>
      </w:r>
    </w:p>
    <w:p>
      <w:r>
        <w:t>Văn phòng Sở</w:t>
      </w:r>
    </w:p>
    <w:p>
      <w:r>
        <w:t>2</w:t>
      </w:r>
    </w:p>
    <w:p>
      <w:r>
        <w:t>Công ty TNHH Khí công nghiệp Messer Hải Phòng - Chi nhánh Dung Quất</w:t>
      </w:r>
    </w:p>
    <w:p>
      <w:r>
        <w:t>Thanh tra việc chấp hành pháp luật trong hoạt động hóa chất</w:t>
      </w:r>
    </w:p>
    <w:p>
      <w:r>
        <w:t>05 ngày</w:t>
      </w:r>
    </w:p>
    <w:p>
      <w:r>
        <w:t>Từ năm 2023 đến thời điểm thanh tra</w:t>
      </w:r>
    </w:p>
    <w:p>
      <w:r>
        <w:t>Quý I/2024</w:t>
      </w:r>
    </w:p>
    <w:p>
      <w:r>
        <w:t>Thanh tra Sở</w:t>
      </w:r>
    </w:p>
    <w:p>
      <w:r>
        <w:t>Phòng KTAT-MT</w:t>
      </w:r>
    </w:p>
    <w:p>
      <w:r>
        <w:t>3</w:t>
      </w:r>
    </w:p>
    <w:p>
      <w:r>
        <w:t>Tại 03 doanh nghiệp  (Công ty TNHH Kỹ thuật thương mại dịch vụ Watercotech, Công ty TNHH MTV Thương mại dịch vụ kỹ thuật Minh Quang- Công ty TNHH PCS Hải Dương)</w:t>
      </w:r>
    </w:p>
    <w:p>
      <w:r>
        <w:t>Thanh tra việc chấp hành pháp luật trong hoạt động hóa chất</w:t>
      </w:r>
    </w:p>
    <w:p>
      <w:r>
        <w:t>15 ngày</w:t>
      </w:r>
    </w:p>
    <w:p>
      <w:r>
        <w:t>Từ năm 2023 đến thời điểm thanh tra</w:t>
      </w:r>
    </w:p>
    <w:p>
      <w:r>
        <w:t>Quý I/2024</w:t>
      </w:r>
    </w:p>
    <w:p>
      <w:r>
        <w:t>Thanh tra Sở</w:t>
      </w:r>
    </w:p>
    <w:p>
      <w:r>
        <w:t>Phòng KTAT-MT</w:t>
      </w:r>
    </w:p>
    <w:p>
      <w:r>
        <w:t>4</w:t>
      </w:r>
    </w:p>
    <w:p>
      <w:r>
        <w:t>Tại 02 doanh nghiệp  (Công ty TNHH MTV Bao bì Song Trà, Công ty TNHH MTV thương mại dịch vụ Việt Trung)</w:t>
      </w:r>
    </w:p>
    <w:p>
      <w:r>
        <w:t>Thanh tra việc chấp hành pháp luật trong hoạt động hóa chất</w:t>
      </w:r>
    </w:p>
    <w:p>
      <w:r>
        <w:t>10 ngày</w:t>
      </w:r>
    </w:p>
    <w:p>
      <w:r>
        <w:t>Từ năm 2023 đến thời điểm thanh tra</w:t>
      </w:r>
    </w:p>
    <w:p>
      <w:r>
        <w:t>Quý I/2024</w:t>
      </w:r>
    </w:p>
    <w:p>
      <w:r>
        <w:t>Thanh tra Sở</w:t>
      </w:r>
    </w:p>
    <w:p>
      <w:r>
        <w:t>Phòng KTAT-MT</w:t>
      </w:r>
    </w:p>
    <w:p>
      <w:r>
        <w:t>5</w:t>
      </w:r>
    </w:p>
    <w:p>
      <w:r>
        <w:t>Tại 02 doanh nghiệp  (Công ty TNHH MTV Nhật Liên, Công ty TNHH chế biến và TM Thanh Trà)</w:t>
      </w:r>
    </w:p>
    <w:p>
      <w:r>
        <w:t>Thanh tra việc chấp hành pháp luật trong lĩnh vực an toàn thực phẩm</w:t>
      </w:r>
    </w:p>
    <w:p>
      <w:r>
        <w:t>10 ngày</w:t>
      </w:r>
    </w:p>
    <w:p>
      <w:r>
        <w:t>Từ năm 2023 đến thời điểm thanh tra</w:t>
      </w:r>
    </w:p>
    <w:p>
      <w:r>
        <w:t>Quý II/2024</w:t>
      </w:r>
    </w:p>
    <w:p>
      <w:r>
        <w:t>Thanh tra Sở</w:t>
      </w:r>
    </w:p>
    <w:p>
      <w:r>
        <w:t>Phòng KTAT-MT</w:t>
      </w:r>
    </w:p>
    <w:p>
      <w:r>
        <w:t>6</w:t>
      </w:r>
    </w:p>
    <w:p>
      <w:r>
        <w:t>Chi nhánh Công ty CP EB Hải Phòng tại Quảng Ngãi</w:t>
      </w:r>
    </w:p>
    <w:p>
      <w:r>
        <w:t>Thanh tra việc chấp hành quy định pháp luật trong lĩnh vực an toàn thực phẩm, hoạt động khuyến mại và kinh doanh rượu</w:t>
      </w:r>
    </w:p>
    <w:p>
      <w:r>
        <w:t>10 ngày</w:t>
      </w:r>
    </w:p>
    <w:p>
      <w:r>
        <w:t>Từ năm 2023 đến thời điểm thanh tra</w:t>
      </w:r>
    </w:p>
    <w:p>
      <w:r>
        <w:t>Quý II/2024</w:t>
      </w:r>
    </w:p>
    <w:p>
      <w:r>
        <w:t>Thanh tra Sở</w:t>
      </w:r>
    </w:p>
    <w:p>
      <w:r>
        <w:t>Phòng KTAT- MT, phòng QLTM</w:t>
      </w:r>
    </w:p>
    <w:p>
      <w:r>
        <w:t>7</w:t>
      </w:r>
    </w:p>
    <w:p>
      <w:r>
        <w:t>Tại 02 doanh nghiệp  (Công ty TNHH TM-DV Tiến Phát, Công ty Cổ phần vận tải dầu khí Quảng Ngãi)</w:t>
      </w:r>
    </w:p>
    <w:p>
      <w:r>
        <w:t>Thanh tra việc chấp hành pháp luật trong hoạt động kinh doanh khí</w:t>
      </w:r>
    </w:p>
    <w:p>
      <w:r>
        <w:t>10 ngày</w:t>
      </w:r>
    </w:p>
    <w:p>
      <w:r>
        <w:t>Từ năm 2023 đến thời điểm thanh tra</w:t>
      </w:r>
    </w:p>
    <w:p>
      <w:r>
        <w:t>Quý II/2024</w:t>
      </w:r>
    </w:p>
    <w:p>
      <w:r>
        <w:t>Thanh tra Sở</w:t>
      </w:r>
    </w:p>
    <w:p>
      <w:r>
        <w:t>Phòng KTAT- MT, phòng QLTM</w:t>
      </w:r>
    </w:p>
    <w:p>
      <w:r>
        <w:t>8</w:t>
      </w:r>
    </w:p>
    <w:p>
      <w:r>
        <w:t>Tại 02 doanh nghiệp  (Công ty TNHH MTV Đầu tư, Xây dựng và Kinh doanh dịch vụ Quảng Ngãi, Chi nhánh Tổng Công ty khí Việt Nam - Công ty Cổ phần - Kho LPG Dung Quất)</w:t>
      </w:r>
    </w:p>
    <w:p>
      <w:r>
        <w:t>Thanh tra việc chấp hành pháp luật trong hoạt động kinh doanh khí</w:t>
      </w:r>
    </w:p>
    <w:p>
      <w:r>
        <w:t>10 ngày</w:t>
      </w:r>
    </w:p>
    <w:p>
      <w:r>
        <w:t>Từ năm 2023 đến thời điểm thanh tra</w:t>
      </w:r>
    </w:p>
    <w:p>
      <w:r>
        <w:t>Quý II/2024</w:t>
      </w:r>
    </w:p>
    <w:p>
      <w:r>
        <w:t>Thanh tra Sở</w:t>
      </w:r>
    </w:p>
    <w:p>
      <w:r>
        <w:t>Phòng KTAT- MT, phòng QLTM</w:t>
      </w:r>
    </w:p>
    <w:p>
      <w:r>
        <w:t>9</w:t>
      </w:r>
    </w:p>
    <w:p>
      <w:r>
        <w:t>Công ty TNHH Thành Long (Mỏ đá Hang Hùm - Gò Dê, thuộc xã Bình Hòa và Bình Thanh Đông, Bình Sơn).</w:t>
      </w:r>
    </w:p>
    <w:p>
      <w:r>
        <w:t>Thanh tra việc chấp hành pháp luật trong hoạt động vật liệu nổ</w:t>
      </w:r>
    </w:p>
    <w:p>
      <w:r>
        <w:t>05 ngày</w:t>
      </w:r>
    </w:p>
    <w:p>
      <w:r>
        <w:t>Từ năm 2023 đến thời điểm thanh tra</w:t>
      </w:r>
    </w:p>
    <w:p>
      <w:r>
        <w:t>Quý II/2024</w:t>
      </w:r>
    </w:p>
    <w:p>
      <w:r>
        <w:t>Thanh tra Sở</w:t>
      </w:r>
    </w:p>
    <w:p>
      <w:r>
        <w:t>Phòng KTAT-MT</w:t>
      </w:r>
    </w:p>
    <w:p>
      <w:r>
        <w:t>10</w:t>
      </w:r>
    </w:p>
    <w:p>
      <w:r>
        <w:t>Tại 3 doanh nghiệp  (DNTN Thái Bình, Công ty TNHH Xăng dầu Nga Ba, DNTN Xăng Dầu Thanh Tuấn)</w:t>
      </w:r>
    </w:p>
    <w:p>
      <w:r>
        <w:t>Thanh tra việc chấp hành pháp luật trong hoạt động kinh doanh xăng dầu</w:t>
      </w:r>
    </w:p>
    <w:p>
      <w:r>
        <w:t>15 ngày</w:t>
      </w:r>
    </w:p>
    <w:p>
      <w:r>
        <w:t>Từ năm 2023 đến thời điểm thanh tra</w:t>
      </w:r>
    </w:p>
    <w:p>
      <w:r>
        <w:t>Quý III/2024</w:t>
      </w:r>
    </w:p>
    <w:p>
      <w:r>
        <w:t>Thanh tra Sở</w:t>
      </w:r>
    </w:p>
    <w:p>
      <w:r>
        <w:t>Phòng QLTM</w:t>
      </w:r>
    </w:p>
    <w:p>
      <w:r>
        <w:t>11</w:t>
      </w:r>
    </w:p>
    <w:p>
      <w:r>
        <w:t>Tại 3 doanh nghiệp  (Công ty cổ phần Thương mại và sản xuất PVL, DNTN xăng dầu Nguyễn Hòa, DNTN Thương mại Phú Cường)</w:t>
      </w:r>
    </w:p>
    <w:p>
      <w:r>
        <w:t>Thanh tra việc chấp hành pháp luật trong hoạt động kinh doanh xăng dầu</w:t>
      </w:r>
    </w:p>
    <w:p>
      <w:r>
        <w:t>15 ngày</w:t>
      </w:r>
    </w:p>
    <w:p>
      <w:r>
        <w:t>Từ năm 2023 đến thời điểm thanh tra</w:t>
      </w:r>
    </w:p>
    <w:p>
      <w:r>
        <w:t>Quý III/2024</w:t>
      </w:r>
    </w:p>
    <w:p>
      <w:r>
        <w:t>Thanh tra Sở</w:t>
      </w:r>
    </w:p>
    <w:p>
      <w:r>
        <w:t>Phòng QLTM</w:t>
      </w:r>
    </w:p>
    <w:p>
      <w:r>
        <w:t>12</w:t>
      </w:r>
    </w:p>
    <w:p>
      <w:r>
        <w:t>Tại 2 doanh nghiệp  (Công ty TNHH MTV Thành Chung, Công ty TNHH MTV xây dựng và sản xuất công nghiệp Điện An)</w:t>
      </w:r>
    </w:p>
    <w:p>
      <w:r>
        <w:t>Thanh tra việc chấp hành pháp luật trong hoạt động kinh doanh xăng dầu</w:t>
      </w:r>
    </w:p>
    <w:p>
      <w:r>
        <w:t>10 ngày</w:t>
      </w:r>
    </w:p>
    <w:p>
      <w:r>
        <w:t>Từ năm 2023 đến thời điểm thanh tra</w:t>
      </w:r>
    </w:p>
    <w:p>
      <w:r>
        <w:t>Quý III/2024</w:t>
      </w:r>
    </w:p>
    <w:p>
      <w:r>
        <w:t>Thanh tra Sở</w:t>
      </w:r>
    </w:p>
    <w:p>
      <w:r>
        <w:t>Phòng QLTM</w:t>
      </w:r>
    </w:p>
    <w:p>
      <w:r>
        <w:t>14</w:t>
      </w:r>
    </w:p>
    <w:p>
      <w:r>
        <w:t>Tại 4 doanh nghiệp  (Công ty TNHH MTV Thương mại xăng dầu Ngọc Ánh, HTX Dịch vụ và Khai thác Hải sản xa bờ xã Phổ Quang, Công ty TNHH MTV Cây trồng Hoàng Khánh Ba Vinh, Công ty TNHH MTV Xây lắp Thiên Phát)</w:t>
      </w:r>
    </w:p>
    <w:p>
      <w:r>
        <w:t>Thanh tra việc chấp hành pháp luật trong hoạt động kinh doanh xăng dầu</w:t>
      </w:r>
    </w:p>
    <w:p>
      <w:r>
        <w:t>20 ngày</w:t>
      </w:r>
    </w:p>
    <w:p>
      <w:r>
        <w:t>Từ năm 2023 đến thời điểm thanh tra</w:t>
      </w:r>
    </w:p>
    <w:p>
      <w:r>
        <w:t>Quý IV/2024</w:t>
      </w:r>
    </w:p>
    <w:p>
      <w:r>
        <w:t>Thanh tra Sở</w:t>
      </w:r>
    </w:p>
    <w:p>
      <w:r>
        <w:t>Phòng QLTM</w:t>
      </w:r>
    </w:p>
    <w:p>
      <w:r>
        <w:t>15</w:t>
      </w:r>
    </w:p>
    <w:p>
      <w:r>
        <w:t>Công ty Cổ phần Năng lượng SOVICO Quảng Ngãi</w:t>
      </w:r>
    </w:p>
    <w:p>
      <w:r>
        <w:t>Thanh tra việc chấp hành pháp luật về quản lý an toàn đập, hồ chứa thủy điện.</w:t>
      </w:r>
    </w:p>
    <w:p>
      <w:r>
        <w:t>10 ngày</w:t>
      </w:r>
    </w:p>
    <w:p>
      <w:r>
        <w:t>Năm 2023 đến thời điểm thanh tra</w:t>
      </w:r>
    </w:p>
    <w:p>
      <w:r>
        <w:t>Quý IV/2024</w:t>
      </w:r>
    </w:p>
    <w:p>
      <w:r>
        <w:t>Thanh tra Sở</w:t>
      </w:r>
    </w:p>
    <w:p>
      <w:r>
        <w:t>Phòng QLNL</w:t>
      </w:r>
    </w:p>
    <w:p>
      <w:r>
        <w:t>III</w:t>
      </w:r>
    </w:p>
    <w:p>
      <w:r>
        <w:t>Thanh tra Sở Kế hoạch và Đầu tư</w:t>
      </w:r>
    </w:p>
    <w:p>
      <w:r>
        <w:t>1</w:t>
      </w:r>
    </w:p>
    <w:p>
      <w:r>
        <w:t>Phòng Đăng ký kinh doanh của Sở Kế hoạch và Đầu tư</w:t>
      </w:r>
    </w:p>
    <w:p>
      <w:r>
        <w:t>Thanh tra việc thực hiện nhiệm vụ công vụ được giao của người đứng đầu, bộ phận trực tiếp giải quyết hồ sơ cấp Giấy chứng nhận đăng ký doanh nghiệp tại phòng Đăng ký kinh doanh của Sở Kế hoạch và Đầu tư</w:t>
      </w:r>
    </w:p>
    <w:p>
      <w:r>
        <w:t>Từ năm 2022 đến thời điểm thanh tra</w:t>
      </w:r>
    </w:p>
    <w:p>
      <w:r>
        <w:t>20 ngày</w:t>
      </w:r>
    </w:p>
    <w:p>
      <w:r>
        <w:t>Quý I/2024</w:t>
      </w:r>
    </w:p>
    <w:p>
      <w:r>
        <w:t>Thanh tra Sở</w:t>
      </w:r>
    </w:p>
    <w:p>
      <w:r>
        <w:t>Văn phòng Sở</w:t>
      </w:r>
    </w:p>
    <w:p>
      <w:r>
        <w:t>2</w:t>
      </w:r>
    </w:p>
    <w:p>
      <w:r>
        <w:t>UBND huyện Sơn Tây</w:t>
      </w:r>
    </w:p>
    <w:p>
      <w:r>
        <w:t>Thanh tra việc chấp hành các quy định về quản lý, thực hiện dự án đầu tư đối với Dự án 1  (Hỗ trợ đầu tư phát triển hạ tầng kinh tế - xã hội các huyện, các xã đặc biệt khó khăn vùng bãi ngang, ven biển và hải đảo)  thuộc Chương trình mục tiêu quốc gia giảm nghèo bền vững tại huyện Sơn Tây</w:t>
      </w:r>
    </w:p>
    <w:p>
      <w:r>
        <w:t>30 ngày</w:t>
      </w:r>
    </w:p>
    <w:p>
      <w:r>
        <w:t>Từ năm 2021 đến thời điểm thanh tra</w:t>
      </w:r>
    </w:p>
    <w:p>
      <w:r>
        <w:t>Quý III/2024</w:t>
      </w:r>
    </w:p>
    <w:p>
      <w:r>
        <w:t>Thanh tra Sở</w:t>
      </w:r>
    </w:p>
    <w:p>
      <w:r>
        <w:t>Phòng Khoa giáo văn xã</w:t>
      </w:r>
    </w:p>
    <w:p>
      <w:r>
        <w:t>IV</w:t>
      </w:r>
    </w:p>
    <w:p>
      <w:r>
        <w:t>Thanh tra Sở Tài chính</w:t>
      </w:r>
    </w:p>
    <w:p>
      <w:r>
        <w:t>1</w:t>
      </w:r>
    </w:p>
    <w:p>
      <w:r>
        <w:t>Sở Y tế và các đơn vị trực thuộc Sở Y tế</w:t>
      </w:r>
    </w:p>
    <w:p>
      <w:r>
        <w:t>Thanh tra chuyên đề công tác quản lý, sử dụng vốn ngân sách nhà nước để đầu tư xây dựng, mua sắm, sửa chữa, duy tu, bảo dưỡng tài sản và quản lý sử dụng tài sản công tại Sở Y tế; các đơn vị trực thuộc Sở Y tế</w:t>
      </w:r>
    </w:p>
    <w:p>
      <w:r>
        <w:t>30 ngày</w:t>
      </w:r>
    </w:p>
    <w:p>
      <w:r>
        <w:t>Năm 2023</w:t>
      </w:r>
    </w:p>
    <w:p>
      <w:r>
        <w:t>Quý II/2024</w:t>
      </w:r>
    </w:p>
    <w:p>
      <w:r>
        <w:t>Thanh tra Sở Tài chính</w:t>
      </w:r>
    </w:p>
    <w:p>
      <w:r>
        <w:t>2</w:t>
      </w:r>
    </w:p>
    <w:p>
      <w:r>
        <w:t>UBND huyện Sơn Hà</w:t>
      </w:r>
    </w:p>
    <w:p>
      <w:r>
        <w:t>Thanh tra việc quản lý, sử dụng ngân sách nhà nước  (kể cả các nguồn thu khác)  và quản lý, sử dụng tài sản công tại UBND huyện Sơn Hà</w:t>
      </w:r>
    </w:p>
    <w:p>
      <w:r>
        <w:t>30 ngày</w:t>
      </w:r>
    </w:p>
    <w:p>
      <w:r>
        <w:t>Năm 2023</w:t>
      </w:r>
    </w:p>
    <w:p>
      <w:r>
        <w:t>Quý III/2024</w:t>
      </w:r>
    </w:p>
    <w:p>
      <w:r>
        <w:t>Thanh tra Sở Tài chính</w:t>
      </w:r>
    </w:p>
    <w:p>
      <w:r>
        <w:t>V</w:t>
      </w:r>
    </w:p>
    <w:p>
      <w:r>
        <w:t>Thanh tra Sở Tư pháp</w:t>
      </w:r>
    </w:p>
    <w:p>
      <w:r>
        <w:t>1</w:t>
      </w:r>
    </w:p>
    <w:p>
      <w:r>
        <w:t>UBND các xã Đức Phong, Đức Thạnh, huyện Mộ Đức</w:t>
      </w:r>
    </w:p>
    <w:p>
      <w:r>
        <w:t>Thanh tra việc chấp hành pháp luật trong lĩnh vực đăng ký, quản lý hộ tịch và lĩnh vực chứng thực hợp đồng, giao dịch</w:t>
      </w:r>
    </w:p>
    <w:p>
      <w:r>
        <w:t>03 ngày</w:t>
      </w:r>
    </w:p>
    <w:p>
      <w:r>
        <w:t>Từ ngày 01/01/2023 đến Quý I/2024</w:t>
      </w:r>
    </w:p>
    <w:p>
      <w:r>
        <w:t>Quý I/2024</w:t>
      </w:r>
    </w:p>
    <w:p>
      <w:r>
        <w:t>Thanh tra Sở Tư pháp</w:t>
      </w:r>
    </w:p>
    <w:p>
      <w:r>
        <w:t>2</w:t>
      </w:r>
    </w:p>
    <w:p>
      <w:r>
        <w:t>Văn phòng công chứng Nguyễn Ngọc Hồng</w:t>
      </w:r>
    </w:p>
    <w:p>
      <w:r>
        <w:t>Thanh tra việc chấp hành pháp luật trong lĩnh vực công chứng</w:t>
      </w:r>
    </w:p>
    <w:p>
      <w:r>
        <w:t>03 ngày</w:t>
      </w:r>
    </w:p>
    <w:p>
      <w:r>
        <w:t>Từ ngày 01/01/2023 đến Quý II/2024</w:t>
      </w:r>
    </w:p>
    <w:p>
      <w:r>
        <w:t>Quý II/2024</w:t>
      </w:r>
    </w:p>
    <w:p>
      <w:r>
        <w:t>Thanh tra Sở Tư pháp</w:t>
      </w:r>
    </w:p>
    <w:p>
      <w:r>
        <w:t>3</w:t>
      </w:r>
    </w:p>
    <w:p>
      <w:r>
        <w:t>Văn phòng luật sư Quốc Ân</w:t>
      </w:r>
    </w:p>
    <w:p>
      <w:r>
        <w:t>Thanh tra việc chấp hành pháp luật trong lĩnh vực luật sư</w:t>
      </w:r>
    </w:p>
    <w:p>
      <w:r>
        <w:t>03 ngày</w:t>
      </w:r>
    </w:p>
    <w:p>
      <w:r>
        <w:t>Từ ngày 01/01/20 23 đến Quý II/2024</w:t>
      </w:r>
    </w:p>
    <w:p>
      <w:r>
        <w:t>Quý II/2024</w:t>
      </w:r>
    </w:p>
    <w:p>
      <w:r>
        <w:t>Thanh tra Sở Tư pháp</w:t>
      </w:r>
    </w:p>
    <w:p>
      <w:r>
        <w:t>4</w:t>
      </w:r>
    </w:p>
    <w:p>
      <w:r>
        <w:t>Chi nhánh Công ty đấu giá hợp danh Miền Trung và Tây Nguyên</w:t>
      </w:r>
    </w:p>
    <w:p>
      <w:r>
        <w:t>Thanh tra việc chấp hành pháp luật trong lĩnh vực đấu giá tài sản</w:t>
      </w:r>
    </w:p>
    <w:p>
      <w:r>
        <w:t>03 ngày</w:t>
      </w:r>
    </w:p>
    <w:p>
      <w:r>
        <w:t>Từ ngày 01/01/20 23 đến Quý III/2024</w:t>
      </w:r>
    </w:p>
    <w:p>
      <w:r>
        <w:t>Quý III/2024</w:t>
      </w:r>
    </w:p>
    <w:p>
      <w:r>
        <w:t>Thanh tra Sở Tư pháp</w:t>
      </w:r>
    </w:p>
    <w:p>
      <w:r>
        <w:t>5</w:t>
      </w:r>
    </w:p>
    <w:p>
      <w:r>
        <w:t>Phòng Công chứng số 1 tỉnh Quảng Ngãi</w:t>
      </w:r>
    </w:p>
    <w:p>
      <w:r>
        <w:t>Thanh tra trách nhiệm việc thực hiện pháp luật về công tác tiếp công dân, giải quyết khiếu nại, tố cáo và phòng, chống tham nhũng</w:t>
      </w:r>
    </w:p>
    <w:p>
      <w:r>
        <w:t>10 ngày</w:t>
      </w:r>
    </w:p>
    <w:p>
      <w:r>
        <w:t>Từ ngày 01/01/20 23 đến Quý IV/2024</w:t>
      </w:r>
    </w:p>
    <w:p>
      <w:r>
        <w:t>Quý IV 2024</w:t>
      </w:r>
    </w:p>
    <w:p>
      <w:r>
        <w:t>Thanh tra Sở Tư pháp</w:t>
      </w:r>
    </w:p>
    <w:p>
      <w:r>
        <w:t>VI</w:t>
      </w:r>
    </w:p>
    <w:p>
      <w:r>
        <w:t>Thanh tra Sở Nội vụ</w:t>
      </w:r>
    </w:p>
    <w:p>
      <w:r>
        <w:t>1</w:t>
      </w:r>
    </w:p>
    <w:p>
      <w:r>
        <w:t>UBND thị xã Đức Phổ</w:t>
      </w:r>
    </w:p>
    <w:p>
      <w:r>
        <w:t>Thanh tra việc chấp hành pháp luật về công tác tuyển dụng giáo viên; chuyển đổi vị trí công tác và thực hiện chính sách tiền lương đối với công chức, viên chức; việc ban hành quy định chức năng, nhiệm vụ, quyền hạn (quy chế tổ chức hoạt động); hợp đồng lao động trong đơn vị sự nghiệp; công tác thi đua - khen thưởng và công tác văn thư - lưu trữ</w:t>
      </w:r>
    </w:p>
    <w:p>
      <w:r>
        <w:t>10 ngày</w:t>
      </w:r>
    </w:p>
    <w:p>
      <w:r>
        <w:t>Từ năm 2022 đến thời điểm thanh tra  (riêng tuyển dụng giáo viên thanh tra kỳ tuyển dụng giáo viên năm 2023)</w:t>
      </w:r>
    </w:p>
    <w:p>
      <w:r>
        <w:t>Quý I/2024</w:t>
      </w:r>
    </w:p>
    <w:p>
      <w:r>
        <w:t>Thanh tra Sở Nội vụ</w:t>
      </w:r>
    </w:p>
    <w:p>
      <w:r>
        <w:t>Phòng Công chức, viên chức; Phòng Quản lý Văn thư - Lưu trữ; Ban Thi đua - Khen thưởng</w:t>
      </w:r>
    </w:p>
    <w:p>
      <w:r>
        <w:t>2</w:t>
      </w:r>
    </w:p>
    <w:p>
      <w:r>
        <w:t>Bệnh viện Đa khoa tỉnh</w:t>
      </w:r>
    </w:p>
    <w:p>
      <w:r>
        <w:t>Thanh tra việc chấp hành pháp luật về công tác bổ nhiệm viên chức lãnh đạo, quản lý; đánh giá, xếp loại và thực hiện chính sách tiền lương đối với viên chức; công tác thi đua - khen thưởng và công tác văn thư - lưu trữ</w:t>
      </w:r>
    </w:p>
    <w:p>
      <w:r>
        <w:t>10 ngày</w:t>
      </w:r>
    </w:p>
    <w:p>
      <w:r>
        <w:t>Từ năm 2022 đến thời điểm thanh tra.</w:t>
      </w:r>
    </w:p>
    <w:p>
      <w:r>
        <w:t>Quý II/2024</w:t>
      </w:r>
    </w:p>
    <w:p>
      <w:r>
        <w:t>Thanh tra Sở Nội vụ</w:t>
      </w:r>
    </w:p>
    <w:p>
      <w:r>
        <w:t>Phòng Quản lý Văn thư - Lưu trữ; Ban Thi đua - Khen thưởng</w:t>
      </w:r>
    </w:p>
    <w:p>
      <w:r>
        <w:t>3</w:t>
      </w:r>
    </w:p>
    <w:p>
      <w:r>
        <w:t>Sở Kế hoạch và Đầu tư</w:t>
      </w:r>
    </w:p>
    <w:p>
      <w:r>
        <w:t>Thanh tra việc chấp hành pháp luật về công tác bổ nhiệm công chức, viên chức lãnh đạo quản lý; đánh giá, xếp loại công chức, viên chức; chuyển đổi vị trí công tác và thực hiện chính sách tiền lương đối với công chức, viên chức; công tác thi đua - khen thưởng và công tác văn thư - lưu trữ</w:t>
      </w:r>
    </w:p>
    <w:p>
      <w:r>
        <w:t>10 ngày</w:t>
      </w:r>
    </w:p>
    <w:p>
      <w:r>
        <w:t>Từ năm 2022 đến thời điểm thanh tra</w:t>
      </w:r>
    </w:p>
    <w:p>
      <w:r>
        <w:t>Quý III/2024</w:t>
      </w:r>
    </w:p>
    <w:p>
      <w:r>
        <w:t>Thanh tra Sở Nội vụ</w:t>
      </w:r>
    </w:p>
    <w:p>
      <w:r>
        <w:t>Phòng Quản lý Văn thư - Lưu trữ; Ban Thi đua - Khen thưởng</w:t>
      </w:r>
    </w:p>
    <w:p>
      <w:r>
        <w:t>4</w:t>
      </w:r>
    </w:p>
    <w:p>
      <w:r>
        <w:t>Văn phòng Sở Nội vụ</w:t>
      </w:r>
    </w:p>
    <w:p>
      <w:r>
        <w:t>Thanh tra việc thực hiện nhiệm vụ trong tham mưu công tác chuyển đổi vị trí công tác và quản lý hồ sơ công chức</w:t>
      </w:r>
    </w:p>
    <w:p>
      <w:r>
        <w:t>03 ngày</w:t>
      </w:r>
    </w:p>
    <w:p>
      <w:r>
        <w:t>Năm 2023-2024</w:t>
      </w:r>
    </w:p>
    <w:p>
      <w:r>
        <w:t>Quý IV/2024</w:t>
      </w:r>
    </w:p>
    <w:p>
      <w:r>
        <w:t>Thanh tra Sở Nội vụ</w:t>
      </w:r>
    </w:p>
    <w:p>
      <w:r>
        <w:t>VII</w:t>
      </w:r>
    </w:p>
    <w:p>
      <w:r>
        <w:t>Thanh tra Sở Giao thông vận tải</w:t>
      </w:r>
    </w:p>
    <w:p>
      <w:r>
        <w:t>1</w:t>
      </w:r>
    </w:p>
    <w:p>
      <w:r>
        <w:t>Công ty TNHH MTV Mai Linh Quảng Ngãi</w:t>
      </w:r>
    </w:p>
    <w:p>
      <w:r>
        <w:t>Thanh tra việc chấp hành pháp luật về kinh doanh, điều kiện kinh doanh vận tải bằng xe ô tô và dịch vụ hỗ trợ vận tải đường bộ</w:t>
      </w:r>
    </w:p>
    <w:p>
      <w:r>
        <w:t>20 ngày</w:t>
      </w:r>
    </w:p>
    <w:p>
      <w:r>
        <w:t>Năm 2023 đến thời điểm thanh tra</w:t>
      </w:r>
    </w:p>
    <w:p>
      <w:r>
        <w:t>Quí II/2024</w:t>
      </w:r>
    </w:p>
    <w:p>
      <w:r>
        <w:t>Thanh tra Sở</w:t>
      </w:r>
    </w:p>
    <w:p>
      <w:r>
        <w:t>Phòng Quản lý vận tải Sở GTVT và các đơn vị khác có liên quan</w:t>
      </w:r>
    </w:p>
    <w:p>
      <w:r>
        <w:t>2</w:t>
      </w:r>
    </w:p>
    <w:p>
      <w:r>
        <w:t>Phòng Kinh tế và Hạ tầng huyện Tư Nghĩa</w:t>
      </w:r>
    </w:p>
    <w:p>
      <w:r>
        <w:t>Thanh tra việc chấp hành pháp luật về công tác quản lý; khai thác, bảo trì kết cấu hạ tầng giao thông đường bộ trên địa bàn huyện Tư Nghĩa</w:t>
      </w:r>
    </w:p>
    <w:p>
      <w:r>
        <w:t>30 ngày</w:t>
      </w:r>
    </w:p>
    <w:p>
      <w:r>
        <w:t>Năm 2023 đến thời điểm thanh tra</w:t>
      </w:r>
    </w:p>
    <w:p>
      <w:r>
        <w:t>Quí III/2024</w:t>
      </w:r>
    </w:p>
    <w:p>
      <w:r>
        <w:t>Thanh tra Sở</w:t>
      </w:r>
    </w:p>
    <w:p>
      <w:r>
        <w:t>Phòng Quản lý kết cấu hạ tầng giao thông Sở GTVT, Thanh tra huyện Tư Nghĩa và cốc đơn vị khác có liên quan</w:t>
      </w:r>
    </w:p>
    <w:p>
      <w:r>
        <w:t>3</w:t>
      </w:r>
    </w:p>
    <w:p>
      <w:r>
        <w:t>Phòng Kinh tế và Hạ tầng huyện Sơn Tịnh</w:t>
      </w:r>
    </w:p>
    <w:p>
      <w:r>
        <w:t>Thanh tra việc chấp hành pháp luật về công tác quản lý, khai thác, bảo trì kết cấu hạ tầng giao thông đường bộ trên địa bàn huyện Sơn Tịnh</w:t>
      </w:r>
    </w:p>
    <w:p>
      <w:r>
        <w:t>30 ngày</w:t>
      </w:r>
    </w:p>
    <w:p>
      <w:r>
        <w:t>Năm 2023 đến thời điểm thanh tra</w:t>
      </w:r>
    </w:p>
    <w:p>
      <w:r>
        <w:t>Quí IV/2024</w:t>
      </w:r>
    </w:p>
    <w:p>
      <w:r>
        <w:t>Thanh tra Sở</w:t>
      </w:r>
    </w:p>
    <w:p>
      <w:r>
        <w:t>Phòng Quản lý kết cấu hạ tầng giao thông Sở GTVT, Thanh tra huyện Sơn Tịnh và các đơn vị khác có liên quan</w:t>
      </w:r>
    </w:p>
    <w:p>
      <w:r>
        <w:t>VIII</w:t>
      </w:r>
    </w:p>
    <w:p>
      <w:r>
        <w:t>Thanh tra Sở Khoa học và Công nghệ</w:t>
      </w:r>
    </w:p>
    <w:p>
      <w:r>
        <w:t>1</w:t>
      </w:r>
    </w:p>
    <w:p>
      <w:r>
        <w:t>Tại 10 doanh nghiệp  (Công ty cổ phần Xăng dầu dầu khí PVOIL Miền Trung, Công ty TNHH MTV Xây lắp Ngọc Lan, Công ty TNHH MTV Vạn Phát Quảng Ngãi, Công ty TNHH Xây dựng - Thương mại Vương Sáu, DNTN Đại lý kinh doanh xăng dầu Sa Huỳnh, Công ty TNHH CENTER OIL, Công ty Cổ phần Hoàng Ân Quảng Ngãi, DNTN Xăng dầu Huy Hoàng, DNTN Ngân Lượng, Công ty Cổ phần Đầu tư xây dựng Minh Đức)</w:t>
      </w:r>
    </w:p>
    <w:p>
      <w:r>
        <w:t>Thanh tra việc chấp hành pháp luật về tiêu chuẩn, đo lường, chất lượng đối với hoạt động kinh doanh xăng dầu</w:t>
      </w:r>
    </w:p>
    <w:p>
      <w:r>
        <w:t>23 ngày</w:t>
      </w:r>
    </w:p>
    <w:p>
      <w:r>
        <w:t>Từ ngày 01/01/20 24 đến thời điểm thanh tra</w:t>
      </w:r>
    </w:p>
    <w:p>
      <w:r>
        <w:t>Quý I/2024</w:t>
      </w:r>
    </w:p>
    <w:p>
      <w:r>
        <w:t>Thanh tra Sở</w:t>
      </w:r>
    </w:p>
    <w:p>
      <w:r>
        <w:t>- Sở Công Thương</w:t>
      </w:r>
    </w:p>
    <w:p>
      <w:r>
        <w:t>- Phòng Quản lý Tiêu chuẩn Đo lường Chất lượng, Sở KH&amp;CN</w:t>
      </w:r>
    </w:p>
    <w:p>
      <w:r>
        <w:t>- Trung tâm Ứng dụng và Dịch vụ khoa học công nghệ, Sở KH&amp;CN</w:t>
      </w:r>
    </w:p>
    <w:p>
      <w:r>
        <w:t>2</w:t>
      </w:r>
    </w:p>
    <w:p>
      <w:r>
        <w:t>Công ty TNHH Hoàng Linh Biotech  (371 Nguyễn Kiệm, phường 3, quận Gò Vấp, Thành phố Hồ Chí Minh)</w:t>
      </w:r>
    </w:p>
    <w:p>
      <w:r>
        <w:t>Thanh tra việc chấp hành pháp luật trong thực hiện nội dung, tiến độ và sử dụng kinh phí đối với Dự án:  "Ứng dụng khoa học công nghệ xây dựng mô hình liên kết sản xuất và tiêu thụ sản phẩm gừng sẻ bản địa (gừng gió) theo chuỗi giá trị tại các huyện miền núi tỉnh Quảng Ngãi".</w:t>
      </w:r>
    </w:p>
    <w:p>
      <w:r>
        <w:t>30 ngày</w:t>
      </w:r>
    </w:p>
    <w:p>
      <w:r>
        <w:t>Từ khi triển khai đến thời điểm thanh tra</w:t>
      </w:r>
    </w:p>
    <w:p>
      <w:r>
        <w:t>Quý II/2024</w:t>
      </w:r>
    </w:p>
    <w:p>
      <w:r>
        <w:t>Thanh tra Sở</w:t>
      </w:r>
    </w:p>
    <w:p>
      <w:r>
        <w:t>- Phòng Hành chính - Tổng hợp, Sở KH&amp;CN.</w:t>
      </w:r>
    </w:p>
    <w:p>
      <w:r>
        <w:t>- Phòng Quản lý Khoa học, Sở KH&amp;CN.</w:t>
      </w:r>
    </w:p>
    <w:p>
      <w:r>
        <w:t>3</w:t>
      </w:r>
    </w:p>
    <w:p>
      <w:r>
        <w:t>Tại 05 doanh nghiệp, đơn vị  (Công ty Cổ phần Thép Hòa Phát Dung Quất, Chi nhánh Công ty Cổ phần Thương Mại và Dịch vụ kiểm tra kỹ thuật ALPHA tại Quảng Ngãi, Công ty TNHH APAVE Châu Á - Thái Bình Dương (Văn phòng làm việc tại công trường DOOSAN VINA), Công ty Cổ phần Bia Sài gòn-Quảng Ngãi, Trung tâm Kiểm soát bệnh tật tỉnh Quảng Ngãi)</w:t>
      </w:r>
    </w:p>
    <w:p>
      <w:r>
        <w:t>Thanh tra việc chấp hành pháp luật về an toàn bức xạ và an ninh nguồn phóng xạ trong công nghiệp</w:t>
      </w:r>
    </w:p>
    <w:p>
      <w:r>
        <w:t>15 ngày</w:t>
      </w:r>
    </w:p>
    <w:p>
      <w:r>
        <w:t>Từ năm 2022 đến thời điểm thanh tra</w:t>
      </w:r>
    </w:p>
    <w:p>
      <w:r>
        <w:t>Quý III/2024</w:t>
      </w:r>
    </w:p>
    <w:p>
      <w:r>
        <w:t>Thanh tra Sở</w:t>
      </w:r>
    </w:p>
    <w:p>
      <w:r>
        <w:t>- Phòng An ninh kinh tế, Công an tỉnh Quảng Ngãi.</w:t>
      </w:r>
    </w:p>
    <w:p>
      <w:r>
        <w:t>- Phòng Quản lý Công nghệ và Chuyên ngành, Sở KH&amp;CN</w:t>
      </w:r>
    </w:p>
    <w:p>
      <w:r>
        <w:t>4</w:t>
      </w:r>
    </w:p>
    <w:p>
      <w:r>
        <w:t>Trung tâm Ứng dụng và Dịch vụ khoa học công nghệ Quảng Ngãi.</w:t>
      </w:r>
    </w:p>
    <w:p>
      <w:r>
        <w:t>Thanh tra trách nhiệm trong việc thực hiện chức năng, nhiệm vụ được giao</w:t>
      </w:r>
    </w:p>
    <w:p>
      <w:r>
        <w:t>20 ngày</w:t>
      </w:r>
    </w:p>
    <w:p>
      <w:r>
        <w:t>Từ ngày 01/01/20 24 đến thời điểm thanh tra</w:t>
      </w:r>
    </w:p>
    <w:p>
      <w:r>
        <w:t>Quý IV/ 2024</w:t>
      </w:r>
    </w:p>
    <w:p>
      <w:r>
        <w:t>Thanh tra Sở</w:t>
      </w:r>
    </w:p>
    <w:p>
      <w:r>
        <w:t>Phòng Hành chính - Tổng hợp, Sở KH&amp;CN</w:t>
      </w:r>
    </w:p>
    <w:p>
      <w:r>
        <w:t>IX</w:t>
      </w:r>
    </w:p>
    <w:p>
      <w:r>
        <w:t>Thanh tra Sở Y tế</w:t>
      </w:r>
    </w:p>
    <w:p>
      <w:r>
        <w:t>1</w:t>
      </w:r>
    </w:p>
    <w:p>
      <w:r>
        <w:t>Trung tâm Y tế huyện Sơn Tịnh</w:t>
      </w:r>
    </w:p>
    <w:p>
      <w:r>
        <w:t>Thanh tra việc thực hiện chính sách, pháp luật bảo hiểm y tế: Công tác tổ chức khám, chữa bệnh; tình hình cung ứng, sử dụng thuốc, hóa chất, vật tư y tế và quyết toán chi phí khám, chữa bệnh</w:t>
      </w:r>
    </w:p>
    <w:p>
      <w:r>
        <w:t>20 ngày</w:t>
      </w:r>
    </w:p>
    <w:p>
      <w:r>
        <w:t>Năm 2023</w:t>
      </w:r>
    </w:p>
    <w:p>
      <w:r>
        <w:t>Quý I/2024</w:t>
      </w:r>
    </w:p>
    <w:p>
      <w:r>
        <w:t>Thanh tra Sở Y tế</w:t>
      </w:r>
    </w:p>
    <w:p>
      <w:r>
        <w:t>- BHXH tỉnh,</w:t>
      </w:r>
    </w:p>
    <w:p>
      <w:r>
        <w:t>- Phòng nghiệp vụ Y Sở Y tế</w:t>
      </w:r>
    </w:p>
    <w:p>
      <w:r>
        <w:t>- Phòng Kế hoạch</w:t>
      </w:r>
    </w:p>
    <w:p>
      <w:r>
        <w:t>- Tài chính Sở Y tế</w:t>
      </w:r>
    </w:p>
    <w:p>
      <w:r>
        <w:t>2</w:t>
      </w:r>
    </w:p>
    <w:p>
      <w:r>
        <w:t>Bệnh viện Sản - Nhi tỉnh Quảng Ngãi</w:t>
      </w:r>
    </w:p>
    <w:p>
      <w:r>
        <w:t>Thanh tra việc chấp hành các quy định của pháp luật về tiếp công dân, giải quyết khiếu nại, tố cáo và phòng, chống tham nhũng.</w:t>
      </w:r>
    </w:p>
    <w:p>
      <w:r>
        <w:t>20 ngày</w:t>
      </w:r>
    </w:p>
    <w:p>
      <w:r>
        <w:t>Năm 2023 và 06 tháng đầu năm 2024</w:t>
      </w:r>
    </w:p>
    <w:p>
      <w:r>
        <w:t>Quý III/2024</w:t>
      </w:r>
    </w:p>
    <w:p>
      <w:r>
        <w:t>Thanh tra Sở Y tế</w:t>
      </w:r>
    </w:p>
    <w:p>
      <w:r>
        <w:t>Phòng Tổ chức - Cán bộ, Phòng Kế hoạch - Tài chính Sở Y tế</w:t>
      </w:r>
    </w:p>
    <w:p>
      <w:r>
        <w:t>3</w:t>
      </w:r>
    </w:p>
    <w:p>
      <w:r>
        <w:t>Tại 50 đơn vị  (Chi nhánh Công ty cổ phần Dược Hậu Giang tại Quảng Ngãi, Chi nhánh Công ty cổ phần Dược-TTBYT Bình Định tại Quảng Ngãi, Công ty TNHH Dược Thanh Bình, Công ty TNHH Thương mại Tiên Dương, Nhà thuốc Anh Thư, Nhà thuốc Bệnh viện Mắt, Nhà thuốc Bích Vân, Nhà thuốc Diệu Anh, Nhà thuốc Minh Châu 2, Nhà thuốc Nhân Phú, Nhà thuốc Nhật Quân, Nhà thuốc Tân Mỹ, Nhà thuốc Thanh Hà, Nhà thuốc GPP Thiên Phúc, Nhà thuốc Thùy Cẩm, Nhà thuốc Tuấn Yên, Nhà thuốc An Khang Quảng Ngãi 12313, Nhà thuốc Long Châu 551, Quầy thuốc Lang Sa, Quầy thuốc số 197 - Thanh Triều, Quầy thuốc Nguyễn Thị Thu Thùy, Quầy thuốc Kim Liên, Quầy thuốc Thuận Hà, Quầy thuốc Thiều Thị Thu Dung, Quầy thuốc số 249 Minh Tài, Quầy thuốc Thy Thơ, Quầy thuốc Thúy Diễm, Quầy thuốc số 243 Kim Tính, Quầy thuốc Kim Chung, Quầy thuốc số 166 Châu Ngọc, Quầy thuốc Thu Thủy, Quầy thuốc số 199 Trung Thùy, Quầy thuốc Điền Trang, Quầy thuốc Tường Vi, Quầy thuốc Kim Đan, Quầy thuốc Tuấn Anh, Quầy thuốc Diên Thuận, Quấy thuốc số 179 Phúc Thạnh, Nhà thuốc An Khang Quảng Ngãi 12195, Quầy thuốc Kim Hưng, Quầy thuốc Ngọc Hương, Quầy thuốc Ngọc Hưng, Quầy thuốc số 138 Thanh Thanh, Quầy thuốc số 223 Thu Thảo, Quầy thuốc Hồng Thật, Quầy thuốc Trần Thị Lan Phương, Quầy thuốc Mai Trà, Quầy thuốc Kiều My, Quầy thuốc số 23 Phụng Hoàng, Quầy thuốc số 129 - Thúy Nguyễn</w:t>
      </w:r>
    </w:p>
    <w:p>
      <w:r>
        <w:t>Thanh tra việc chấp hành pháp luật về kinh doanh thuốc: Hồ sơ pháp lý, tình hình nhân sự, cơ sở vật chất, trang thiết bị, niêm yết giá thuốc, việc thực hiện GPs, việc kết nối mạng liên thông nhà thuốc</w:t>
      </w:r>
    </w:p>
    <w:p>
      <w:r>
        <w:t>20 ngày</w:t>
      </w:r>
    </w:p>
    <w:p>
      <w:r>
        <w:t>Năm 2024</w:t>
      </w:r>
    </w:p>
    <w:p>
      <w:r>
        <w:t>Quý II/2024</w:t>
      </w:r>
    </w:p>
    <w:p>
      <w:r>
        <w:t>Thanh tra Sở Y tế</w:t>
      </w:r>
    </w:p>
    <w:p>
      <w:r>
        <w:t>Phòng Nghiệp vụ Dược Sở Y tế.</w:t>
      </w:r>
    </w:p>
    <w:p>
      <w:r>
        <w:t>4</w:t>
      </w:r>
    </w:p>
    <w:p>
      <w:r>
        <w:t>Tại 30 đơn vị  (Phòng Khám bác sỹ Thu, Phòng khám RHM BS Phi, Nha Khoa Quỳnh Loan, Phòng khám CK Ngoại BS Đỗ Trung Toàn, Phòng xét nghiệm Y khoa Ngô Phước Đại, Phòng khám Ngoại Thành Linh, Phòng khám phụ sản Thành Linh, Phòng khám chuyên khoa Nội Nguyễn Thị Minh Huy, Phòng khám Tai Mũi Họng bác sỹ Thanh Tuyền, Nha Khoa Tâm trí, Phòng khám Đa khoa Nguyên Khoa, Phòng khám Nha khoa BS Mỹ Trang, Phòng khám Châu Thanh, Nha khoa Việt Mỹ (230 đường Quang Trung), Nha khoa Việt Mỹ (đường Lê Trung Đình), Phòng khám chuyên khoa Mắt Bs Liêm, Phòng Khám Mắt Bác Sĩ Cường, Phòng khám BS Trà, Phòng khám Sản PK Bs Nguyễn Văn Sáu, Nha khoa Quang Tá, Phòng Khám bác sĩ Quang, Phòng khám BS.Nguyễn Anh, Phòng khám CK Mắt- BS Tô Tấn Do, Phòng khám BS Quang, PK BS Trần Ngọc Giàu, Phòng xét nghiệm Trung tâm Y khoa 235, Nha khoa Việt Hàn, Phòng chẩn trị YHCT huyện Lý Sơn, Phòng khám BS Đặng Quang Thoại, Phòng Khám-xét nghiệm KTC Tiến Minh)</w:t>
      </w:r>
    </w:p>
    <w:p>
      <w:r>
        <w:t>Thanh tra việc chấp hành pháp luật trong khám bệnh, chữa bệnh: Hồ sơ pháp lý, tình hình nhân sự, phạm vi hoạt động, cơ sở vật chất, trang thiết bị, niêm yết giá dịch vụ khám chữa bệnh, xử lý chất thải y tế</w:t>
      </w:r>
    </w:p>
    <w:p>
      <w:r>
        <w:t>20 ngày</w:t>
      </w:r>
    </w:p>
    <w:p>
      <w:r>
        <w:t>Năm 2024</w:t>
      </w:r>
    </w:p>
    <w:p>
      <w:r>
        <w:t>Quý IV/2024</w:t>
      </w:r>
    </w:p>
    <w:p>
      <w:r>
        <w:t>Thanh tra Sở Y tế.</w:t>
      </w:r>
    </w:p>
    <w:p>
      <w:r>
        <w:t>Phòng Nghiệp vụ Y Sở Y tế.</w:t>
      </w:r>
    </w:p>
    <w:p>
      <w:r>
        <w:t>X</w:t>
      </w:r>
    </w:p>
    <w:p>
      <w:r>
        <w:t>Thanh tra Sở Thông tin và Truyền thông</w:t>
      </w:r>
    </w:p>
    <w:p>
      <w:r>
        <w:t>1</w:t>
      </w:r>
    </w:p>
    <w:p>
      <w:r>
        <w:t>Chi nhánh bưu chính Viettel Quảng Ngãi</w:t>
      </w:r>
    </w:p>
    <w:p>
      <w:r>
        <w:t>Thanh tra việc chấp hành pháp luật về hoạt động bưu chính</w:t>
      </w:r>
    </w:p>
    <w:p>
      <w:r>
        <w:t>04 ngày</w:t>
      </w:r>
    </w:p>
    <w:p>
      <w:r>
        <w:t>Năm 2023 và 2024</w:t>
      </w:r>
    </w:p>
    <w:p>
      <w:r>
        <w:t>Quý I/2004</w:t>
      </w:r>
    </w:p>
    <w:p>
      <w:r>
        <w:t>Thanh tra Sở</w:t>
      </w:r>
    </w:p>
    <w:p>
      <w:r>
        <w:t>2</w:t>
      </w:r>
    </w:p>
    <w:p>
      <w:r>
        <w:t>Công ty cổ phần Viễn thông FPT chi nhánh Quảng Ngãi</w:t>
      </w:r>
    </w:p>
    <w:p>
      <w:r>
        <w:t>Thanh tra việc chấp hành các quy định của pháp luật về hoạt động viễn thông.</w:t>
      </w:r>
    </w:p>
    <w:p>
      <w:r>
        <w:t>04 ngày</w:t>
      </w:r>
    </w:p>
    <w:p>
      <w:r>
        <w:t>Năm 2023 và 2024</w:t>
      </w:r>
    </w:p>
    <w:p>
      <w:r>
        <w:t>Quý I/2004</w:t>
      </w:r>
    </w:p>
    <w:p>
      <w:r>
        <w:t>Thanh tra Sở</w:t>
      </w:r>
    </w:p>
    <w:p>
      <w:r>
        <w:t>3</w:t>
      </w:r>
    </w:p>
    <w:p>
      <w:r>
        <w:t>Bưu điện tỉnh Quảng Ngãi</w:t>
      </w:r>
    </w:p>
    <w:p>
      <w:r>
        <w:t>Thanh tra việc chấp hành pháp luật về hoạt động bưu chính</w:t>
      </w:r>
    </w:p>
    <w:p>
      <w:r>
        <w:t>08 ngày</w:t>
      </w:r>
    </w:p>
    <w:p>
      <w:r>
        <w:t>Năm 2023 và 2024</w:t>
      </w:r>
    </w:p>
    <w:p>
      <w:r>
        <w:t>Quý II/2004</w:t>
      </w:r>
    </w:p>
    <w:p>
      <w:r>
        <w:t>Thanh tra Sở</w:t>
      </w:r>
    </w:p>
    <w:p>
      <w:r>
        <w:t>4</w:t>
      </w:r>
    </w:p>
    <w:p>
      <w:r>
        <w:t>Tạp chí khoa học Tài chính-Kế toán</w:t>
      </w:r>
    </w:p>
    <w:p>
      <w:r>
        <w:t>Thanh tra việc chấp hành về hoạt động báo chí.</w:t>
      </w:r>
    </w:p>
    <w:p>
      <w:r>
        <w:t>02 ngày</w:t>
      </w:r>
    </w:p>
    <w:p>
      <w:r>
        <w:t>Năm 2023 và 2024</w:t>
      </w:r>
    </w:p>
    <w:p>
      <w:r>
        <w:t>Quý II/2004</w:t>
      </w:r>
    </w:p>
    <w:p>
      <w:r>
        <w:t>Thanh tra Sở</w:t>
      </w:r>
    </w:p>
    <w:p>
      <w:r>
        <w:t>5</w:t>
      </w:r>
    </w:p>
    <w:p>
      <w:r>
        <w:t>Tạp chí Khoa học và Công nghệ - Trường ĐH Phạm Văn Đồng</w:t>
      </w:r>
    </w:p>
    <w:p>
      <w:r>
        <w:t>Thanh tra việc chấp hành về hoạt động báo chí.</w:t>
      </w:r>
    </w:p>
    <w:p>
      <w:r>
        <w:t>02 ngày</w:t>
      </w:r>
    </w:p>
    <w:p>
      <w:r>
        <w:t>Năm 2023 và 2024</w:t>
      </w:r>
    </w:p>
    <w:p>
      <w:r>
        <w:t>Quý III/2004</w:t>
      </w:r>
    </w:p>
    <w:p>
      <w:r>
        <w:t>Thanh tra Sở</w:t>
      </w:r>
    </w:p>
    <w:p>
      <w:r>
        <w:t>6</w:t>
      </w:r>
    </w:p>
    <w:p>
      <w:r>
        <w:t>Tạp chí Sông Trà - Hội văn học Nghệ thuật</w:t>
      </w:r>
    </w:p>
    <w:p>
      <w:r>
        <w:t>Thanh tra việc chấp hành về hoạt động báo chí.</w:t>
      </w:r>
    </w:p>
    <w:p>
      <w:r>
        <w:t>02 ngày</w:t>
      </w:r>
    </w:p>
    <w:p>
      <w:r>
        <w:t>Năm 2023 và 2024</w:t>
      </w:r>
    </w:p>
    <w:p>
      <w:r>
        <w:t>Quý IV/2004</w:t>
      </w:r>
    </w:p>
    <w:p>
      <w:r>
        <w:t>Thanh tra Sở</w:t>
      </w:r>
    </w:p>
    <w:p>
      <w:r>
        <w:t>XI</w:t>
      </w:r>
    </w:p>
    <w:p>
      <w:r>
        <w:t>Thanh tra Sở Lao động - Thương binh và Xã hội</w:t>
      </w:r>
    </w:p>
    <w:p>
      <w:r>
        <w:t>1</w:t>
      </w:r>
    </w:p>
    <w:p>
      <w:r>
        <w:t>Trung tâm Dịch vụ việc làm tỉnh</w:t>
      </w:r>
    </w:p>
    <w:p>
      <w:r>
        <w:t>Thanh tra việc thực hiện chính sách, pháp luật và nhiệm vụ, quyền hạn của đơn vị</w:t>
      </w:r>
    </w:p>
    <w:p>
      <w:r>
        <w:t>05 ngày</w:t>
      </w:r>
    </w:p>
    <w:p>
      <w:r>
        <w:t>Năm 2022 đến thời điểm thanh tra.</w:t>
      </w:r>
    </w:p>
    <w:p>
      <w:r>
        <w:t>Quý IV/2024</w:t>
      </w:r>
    </w:p>
    <w:p>
      <w:r>
        <w:t>Thanh tra Sở</w:t>
      </w:r>
    </w:p>
    <w:p>
      <w:r>
        <w:t>- Phòng KH-TC Sở.</w:t>
      </w:r>
    </w:p>
    <w:p>
      <w:r>
        <w:t>- Văn phòng Sở.</w:t>
      </w:r>
    </w:p>
    <w:p>
      <w:r>
        <w:t>2</w:t>
      </w:r>
    </w:p>
    <w:p>
      <w:r>
        <w:t>Quỹ Bảo trợ trẻ em tỉnh</w:t>
      </w:r>
    </w:p>
    <w:p>
      <w:r>
        <w:t>Thanh tra việc thực hiện chính sách, pháp luật và nhiệm vụ, quyền hạn của đơn vị</w:t>
      </w:r>
    </w:p>
    <w:p>
      <w:r>
        <w:t>05 ngày</w:t>
      </w:r>
    </w:p>
    <w:p>
      <w:r>
        <w:t>Năm 2022 đến thời điểm thanh tra.</w:t>
      </w:r>
    </w:p>
    <w:p>
      <w:r>
        <w:t>Quý IV/2024</w:t>
      </w:r>
    </w:p>
    <w:p>
      <w:r>
        <w:t>Thanh tra Sở</w:t>
      </w:r>
    </w:p>
    <w:p>
      <w:r>
        <w:t>- Phòng KH-TC Sở.</w:t>
      </w:r>
    </w:p>
    <w:p>
      <w:r>
        <w:t>- Văn phòng Sở.</w:t>
      </w:r>
    </w:p>
    <w:p>
      <w:r>
        <w:t>3</w:t>
      </w:r>
    </w:p>
    <w:p>
      <w:r>
        <w:t>Phòng Lao động - Thương binh và Xã hội huyện Ba Tơ</w:t>
      </w:r>
    </w:p>
    <w:p>
      <w:r>
        <w:t>Thanh tra việc chấp hành pháp luật về quản lý, sử dụng kinh phí ưu đãi người có công với cách mạng.</w:t>
      </w:r>
    </w:p>
    <w:p>
      <w:r>
        <w:t>25 ngày</w:t>
      </w:r>
    </w:p>
    <w:p>
      <w:r>
        <w:t>Năm 2022 đến thời điểm thanh tra.</w:t>
      </w:r>
    </w:p>
    <w:p>
      <w:r>
        <w:t>Quý II/2024</w:t>
      </w:r>
    </w:p>
    <w:p>
      <w:r>
        <w:t>Thanh tra Sở</w:t>
      </w:r>
    </w:p>
    <w:p>
      <w:r>
        <w:t>- Phòng NCC Sở;</w:t>
      </w:r>
    </w:p>
    <w:p>
      <w:r>
        <w:t>- Phòng KH-TC Sở.</w:t>
      </w:r>
    </w:p>
    <w:p>
      <w:r>
        <w:t>- UBND huyện Ba Tơ</w:t>
      </w:r>
    </w:p>
    <w:p>
      <w:r>
        <w:t>4</w:t>
      </w:r>
    </w:p>
    <w:p>
      <w:r>
        <w:t>Phòng Lao động - Thương binh và Xã hội huyện Tư Nghĩa</w:t>
      </w:r>
    </w:p>
    <w:p>
      <w:r>
        <w:t>Thanh tra việc chấp hành pháp luật về trẻ em và phòng chống xâm hại trẻ em.</w:t>
      </w:r>
    </w:p>
    <w:p>
      <w:r>
        <w:t>05 ngày</w:t>
      </w:r>
    </w:p>
    <w:p>
      <w:r>
        <w:t>Năm 2022 đến thời điểm thanh tra.</w:t>
      </w:r>
    </w:p>
    <w:p>
      <w:r>
        <w:t>Quý III/2024</w:t>
      </w:r>
    </w:p>
    <w:p>
      <w:r>
        <w:t>Thanh tra Sở</w:t>
      </w:r>
    </w:p>
    <w:p>
      <w:r>
        <w:t>- Phòng Trẻ em, Bình Đẳng giới và Phòng, chống tệ nạn xã hội Sở.</w:t>
      </w:r>
    </w:p>
    <w:p>
      <w:r>
        <w:t>- UBND huyện Tư Nghĩa</w:t>
      </w:r>
    </w:p>
    <w:p>
      <w:r>
        <w:t>5</w:t>
      </w:r>
    </w:p>
    <w:p>
      <w:r>
        <w:t>Cơ sở nuôi dưỡng trẻ em Chùa Phổ Quang</w:t>
      </w:r>
    </w:p>
    <w:p>
      <w:r>
        <w:t>Thanh tra việc chấp hành pháp luật về trẻ em và phòng chống xâm hại trẻ em.</w:t>
      </w:r>
    </w:p>
    <w:p>
      <w:r>
        <w:t>05 ngày</w:t>
      </w:r>
    </w:p>
    <w:p>
      <w:r>
        <w:t>Năm 2022 đến thời điểm thanh tra.</w:t>
      </w:r>
    </w:p>
    <w:p>
      <w:r>
        <w:t>Quý III/2024</w:t>
      </w:r>
    </w:p>
    <w:p>
      <w:r>
        <w:t>Thanh tra Sở</w:t>
      </w:r>
    </w:p>
    <w:p>
      <w:r>
        <w:t>- Phòng Trẻ em, Bình Đẳng giới và Phòng, chống tệ nạn xã hội Sở.</w:t>
      </w:r>
    </w:p>
    <w:p>
      <w:r>
        <w:t>- UBND thành phố Quảng Ngãi</w:t>
      </w:r>
    </w:p>
    <w:p>
      <w:r>
        <w:t>6</w:t>
      </w:r>
    </w:p>
    <w:p>
      <w:r>
        <w:t>Bảo hiểm xã hội huyện Mộ Đức</w:t>
      </w:r>
    </w:p>
    <w:p>
      <w:r>
        <w:t>Thanh tra việc chấp hành pháp luật về bảo hiểm xã hội, bảo hiểm thất nghiệp, bảo hiểm y tế, bảo hiểm tai nạn lao động, bệnh nghề nghiệp.</w:t>
      </w:r>
    </w:p>
    <w:p>
      <w:r>
        <w:t>05 ngày</w:t>
      </w:r>
    </w:p>
    <w:p>
      <w:r>
        <w:t>Năm 2022 đến thời điểm thanh tra.</w:t>
      </w:r>
    </w:p>
    <w:p>
      <w:r>
        <w:t>Quý III/2024</w:t>
      </w:r>
    </w:p>
    <w:p>
      <w:r>
        <w:t>Thanh tra Sở</w:t>
      </w:r>
    </w:p>
    <w:p>
      <w:r>
        <w:t>- Phòng Lao động</w:t>
      </w:r>
    </w:p>
    <w:p>
      <w:r>
        <w:t>- Việc làm và GDNN Sở</w:t>
      </w:r>
    </w:p>
    <w:p>
      <w:r>
        <w:t>7</w:t>
      </w:r>
    </w:p>
    <w:p>
      <w:r>
        <w:t>Bảo hiểm xã hội huyện Nghĩa Hành</w:t>
      </w:r>
    </w:p>
    <w:p>
      <w:r>
        <w:t>Thanh tra việc chấp hành pháp luật về bảo hiểm xã hội, bảo hiểm thất nghiệp, bảo hiểm y tế, bảo hiểm tai nạn lao động, bệnh nghề nghiệp.</w:t>
      </w:r>
    </w:p>
    <w:p>
      <w:r>
        <w:t>05 ngày</w:t>
      </w:r>
    </w:p>
    <w:p>
      <w:r>
        <w:t>Năm 2022 đến thời điểm thanh tra.</w:t>
      </w:r>
    </w:p>
    <w:p>
      <w:r>
        <w:t>Quý III/2024</w:t>
      </w:r>
    </w:p>
    <w:p>
      <w:r>
        <w:t>Thanh tra Sở</w:t>
      </w:r>
    </w:p>
    <w:p>
      <w:r>
        <w:t>- Phòng Lao động</w:t>
      </w:r>
    </w:p>
    <w:p>
      <w:r>
        <w:t>- Việc làm và GDNN Sở</w:t>
      </w:r>
    </w:p>
    <w:p>
      <w:r>
        <w:t>8</w:t>
      </w:r>
    </w:p>
    <w:p>
      <w:r>
        <w:t>Trung tâm Đào tạo lái xe cơ giới đường bộ Quảng Ngãi - Chi nhánh Công ty Cổ phần Dịch vụ giao thông Vận tải Quảng Ngãi</w:t>
      </w:r>
    </w:p>
    <w:p>
      <w:r>
        <w:t>Thanh tra việc chấp hành pháp luật về giáo dục nghề nghiệp</w:t>
      </w:r>
    </w:p>
    <w:p>
      <w:r>
        <w:t>05 ngày</w:t>
      </w:r>
    </w:p>
    <w:p>
      <w:r>
        <w:t>Năm 2022 đến thời điểm thanh tra.</w:t>
      </w:r>
    </w:p>
    <w:p>
      <w:r>
        <w:t>Quý III/2024</w:t>
      </w:r>
    </w:p>
    <w:p>
      <w:r>
        <w:t>Thanh tra Sở</w:t>
      </w:r>
    </w:p>
    <w:p>
      <w:r>
        <w:t>- Phòng Lao động</w:t>
      </w:r>
    </w:p>
    <w:p>
      <w:r>
        <w:t>- Việc làm và GDNN Sở.</w:t>
      </w:r>
    </w:p>
    <w:p>
      <w:r>
        <w:t>9</w:t>
      </w:r>
    </w:p>
    <w:p>
      <w:r>
        <w:t>Tại 10 doanh nghiệp  (Công ty TNHH HAPPY FURNITURE (Việt Nam), Công ty TNHH Xuất nhập khẩu Thương mại Thuên Nguyên, Công ty TNHH GESIN Việt Nam, Công ty TNHH WHITEX TEXTILES INDUSTRIES (Việt Nam), Công ty cổ phần KIZUNA Quảng Ngãi, Công ty Giày RIEKER Việt Nam- Chi nhánh Quảng Ngãi, Công ty TNHH Xây dựng tổng hợp Việt Hưng, Công ty cổ phần PQ VINA, Công ty cổ phần 28 Quảng Ngãi, Công ty TNHH Phòng cháy chữa cháy PLT)</w:t>
      </w:r>
    </w:p>
    <w:p>
      <w:r>
        <w:t>Thanh tra việc chấp hành pháp luật về lao động, an toàn - vệ sinh lao động, bảo hiểm xã hội, bảo hiểm thất nghiệp, bảo hiểm tai nạn lao động - bệnh nghề nghiệp.</w:t>
      </w:r>
    </w:p>
    <w:p>
      <w:r>
        <w:t>Từ 02 đến 10 ngày/đơn vị</w:t>
      </w:r>
    </w:p>
    <w:p>
      <w:r>
        <w:t>Năm 2022 đến thời điểm thanh tra.</w:t>
      </w:r>
    </w:p>
    <w:p>
      <w:r>
        <w:t>Quý II/2024</w:t>
      </w:r>
    </w:p>
    <w:p>
      <w:r>
        <w:t>Thanh tra Sở</w:t>
      </w:r>
    </w:p>
    <w:p>
      <w:r>
        <w:t>- Ban Quản lý KKT. Dung Quất và các KCN Quảng Ngãi;</w:t>
      </w:r>
    </w:p>
    <w:p>
      <w:r>
        <w:t>- BHXH tỉnh.</w:t>
      </w:r>
    </w:p>
    <w:p>
      <w:r>
        <w:t>10</w:t>
      </w:r>
    </w:p>
    <w:p>
      <w:r>
        <w:t>09 doanh nghiệp (Công ty TNHH MTV VINACONEX Dung Quất, Công ty CP FIVE START, Công ty TNHH SANKOSHA Việt Nam, Công ty TNHH GLOBAL ECO ENERGY, Công ty Cổ phần Bê tông Hòa Cầm-INTIMEX, Công ty Cổ phần Cơ - Điện - Môi trường LILAMA, Công ty TNHH Lộc Thịnh, Công ty TNHH Bê tông An Hội, Công ty TNHH Bê tông PHA ĐIN)</w:t>
      </w:r>
    </w:p>
    <w:p>
      <w:r>
        <w:t>Thanh tra việc chấp hành pháp luật về lao động, an toàn - vệ sinh lao động, bảo hiểm xã hội, bảo hiểm thất nghiệp, bảo hiểm tai nạn lao động - bệnh nghề nghiệp.</w:t>
      </w:r>
    </w:p>
    <w:p>
      <w:r>
        <w:t>Từ 02 đến 10 ngày/đơn vị</w:t>
      </w:r>
    </w:p>
    <w:p>
      <w:r>
        <w:t>Năm 2022 đến thời điểm thanh tra.</w:t>
      </w:r>
    </w:p>
    <w:p>
      <w:r>
        <w:t>Quý III/2024</w:t>
      </w:r>
    </w:p>
    <w:p>
      <w:r>
        <w:t>Thanh tra Sở</w:t>
      </w:r>
    </w:p>
    <w:p>
      <w:r>
        <w:t>- Ban Quản lý KKT. Dung Quất và các KCN Quảng Ngãi;</w:t>
      </w:r>
    </w:p>
    <w:p>
      <w:r>
        <w:t>- BHXH tỉnh.</w:t>
      </w:r>
    </w:p>
    <w:p>
      <w:r>
        <w:t>XII</w:t>
      </w:r>
    </w:p>
    <w:p>
      <w:r>
        <w:t>Thanh tra Sở Văn hóa, Thể thao và Du lịch</w:t>
      </w:r>
    </w:p>
    <w:p>
      <w:r>
        <w:t>1</w:t>
      </w:r>
    </w:p>
    <w:p>
      <w:r>
        <w:t>Tại 16 đơn vị  (Karaoke Cường Phát, Karaoke NewStar, Karaoke Hoàng Vũ, Karaoke Venus, Dịch vụ karaoke chim phượng hoàng (karaoke phoenix), Karaoke Khách sạn Trung tâm, Karaoke Mai Nam, Karaoke Hải Dương, HKD Karaoke Song Nghi, Karaoke Kim Phụng, HKD Karaoke Muống Biển, Karaoke Sunrise, Karaoke Green, Karaoke Blue Sky, Karaoke Dũng Ba, Karaoke RUBY)</w:t>
      </w:r>
    </w:p>
    <w:p>
      <w:r>
        <w:t>Thanh tra việc chấp hành pháp luật về hoạt động kinh doanh dịch vụ văn hóa</w:t>
      </w:r>
    </w:p>
    <w:p>
      <w:r>
        <w:t>Từ năm 2023 đến thời điểm được thanh tra</w:t>
      </w:r>
    </w:p>
    <w:p>
      <w:r>
        <w:t>30 ngày</w:t>
      </w:r>
    </w:p>
    <w:p>
      <w:r>
        <w:t>Quí II/2024</w:t>
      </w:r>
    </w:p>
    <w:p>
      <w:r>
        <w:t>Thanh tra Sở</w:t>
      </w:r>
    </w:p>
    <w:p>
      <w:r>
        <w:t>Phòng Quản lý Văn hóa</w:t>
      </w:r>
    </w:p>
    <w:p>
      <w:r>
        <w:t>2</w:t>
      </w:r>
    </w:p>
    <w:p>
      <w:r>
        <w:t>Tại 03 đơn vị  (Công ty TNHH Thành phố Giáo dục Quốc tế Quảng Ngãi, DNTN M. Yoga Center, Công ty TNHH MTV Du lịch COCOLAND)</w:t>
      </w:r>
    </w:p>
    <w:p>
      <w:r>
        <w:t>Thanh tra việc chấp hành pháp luật về kinh doanh hoạt động thể thao</w:t>
      </w:r>
    </w:p>
    <w:p>
      <w:r>
        <w:t>Từ năm 2023 đến thời điểm được thanh tra</w:t>
      </w:r>
    </w:p>
    <w:p>
      <w:r>
        <w:t>30 ngày</w:t>
      </w:r>
    </w:p>
    <w:p>
      <w:r>
        <w:t>Quí III/2024</w:t>
      </w:r>
    </w:p>
    <w:p>
      <w:r>
        <w:t>Thanh tra Sở</w:t>
      </w:r>
    </w:p>
    <w:p>
      <w:r>
        <w:t>Phòng Quản lý Thể dục Thể thao</w:t>
      </w:r>
    </w:p>
    <w:p>
      <w:r>
        <w:t>3</w:t>
      </w:r>
    </w:p>
    <w:p>
      <w:r>
        <w:t>Tại 08 đơn vị  (Công ty TNHH TM BĐS Hưng Việt - CN Quảng Ngãi (Khách sạn Thiên Ân Riverside), Công ty TNHH Thương mại Đoàn Ngọc Hào (Khách sạn Gia Thành Đạt), Khách sạn King, Công ty Cổ phần Hoàng Mai, Sa Huỳnh Culture HoTel (Võ Bảy), Khách sạn Vân Vũ, Công ty Cổ phần Lê Gia, Công ty TNHH MTV Dịch vụ Du lịch Tường Vy)</w:t>
      </w:r>
    </w:p>
    <w:p>
      <w:r>
        <w:t>Thanh tra việc chấp hành pháp luật về hoạt động kinh doanh dịch vụ du lịch</w:t>
      </w:r>
    </w:p>
    <w:p>
      <w:r>
        <w:t>Từ năm 2023 đến thời điểm được thanh tra</w:t>
      </w:r>
    </w:p>
    <w:p>
      <w:r>
        <w:t>30 ngày</w:t>
      </w:r>
    </w:p>
    <w:p>
      <w:r>
        <w:t>Quí IV/2024</w:t>
      </w:r>
    </w:p>
    <w:p>
      <w:r>
        <w:t>Thanh tra Sở</w:t>
      </w:r>
    </w:p>
    <w:p>
      <w:r>
        <w:t>Phòng Quản lý Du lịch</w:t>
      </w:r>
    </w:p>
    <w:p>
      <w:r>
        <w:t>XIII</w:t>
      </w:r>
    </w:p>
    <w:p>
      <w:r>
        <w:t>Thanh tra Sở Giáo dục và Đào tạo</w:t>
      </w:r>
    </w:p>
    <w:p>
      <w:r>
        <w:t>1</w:t>
      </w:r>
    </w:p>
    <w:p>
      <w:r>
        <w:t>Trường THPT Chu Văn An</w:t>
      </w:r>
    </w:p>
    <w:p>
      <w:r>
        <w:t>Thanh tra trách nhiệm Hiệu trưởng Trường THPT Chu Văn An trong việc quản lý các hoạt động của nhà trường</w:t>
      </w:r>
    </w:p>
    <w:p>
      <w:r>
        <w:t>15 ngày</w:t>
      </w:r>
    </w:p>
    <w:p>
      <w:r>
        <w:t>Từ năm học 2021- 2022 đến năm học 2023- 2024</w:t>
      </w:r>
    </w:p>
    <w:p>
      <w:r>
        <w:t>Tháng 03/2024</w:t>
      </w:r>
    </w:p>
    <w:p>
      <w:r>
        <w:t>Thanh tra Sở GDĐT</w:t>
      </w:r>
    </w:p>
    <w:p>
      <w:r>
        <w:t>Các đơn vị thuộc và trực thuộc Sở GDĐT</w:t>
      </w:r>
    </w:p>
    <w:p>
      <w:r>
        <w:t>2</w:t>
      </w:r>
    </w:p>
    <w:p>
      <w:r>
        <w:t>Hội đồng thi Sở GDĐT Quảng Ngãi</w:t>
      </w:r>
    </w:p>
    <w:p>
      <w:r>
        <w:t>Thanh tra Kỳ thi tốt nghiệp THPT năm 2024</w:t>
      </w:r>
    </w:p>
    <w:p>
      <w:r>
        <w:t>30 ngày</w:t>
      </w:r>
    </w:p>
    <w:p>
      <w:r>
        <w:t>Năm học 2023-2024</w:t>
      </w:r>
    </w:p>
    <w:p>
      <w:r>
        <w:t>Tháng 6, 7/2024</w:t>
      </w:r>
    </w:p>
    <w:p>
      <w:r>
        <w:t>Thanh tra Sở GDĐT</w:t>
      </w:r>
    </w:p>
    <w:p>
      <w:r>
        <w:t>Các đơn vị thuộc và trực thuộc Sở GDĐT</w:t>
      </w:r>
    </w:p>
    <w:p>
      <w:r>
        <w:t>Theo hướng dẫn của Bộ GDĐT</w:t>
      </w:r>
    </w:p>
    <w:p>
      <w:r>
        <w:t>3</w:t>
      </w:r>
    </w:p>
    <w:p>
      <w:r>
        <w:t>Trường THPT Thu Xà</w:t>
      </w:r>
    </w:p>
    <w:p>
      <w:r>
        <w:t>Thanh tra trách nhiệm Hiệu trưởng Trường THPT Thu Xà trong việc quản lý các hoạt động của nhà trường</w:t>
      </w:r>
    </w:p>
    <w:p>
      <w:r>
        <w:t>15 ngày</w:t>
      </w:r>
    </w:p>
    <w:p>
      <w:r>
        <w:t>Từ năm học 2021- 2022 đến năm học 2023-2024</w:t>
      </w:r>
    </w:p>
    <w:p>
      <w:r>
        <w:t>Tháng 10/2024</w:t>
      </w:r>
    </w:p>
    <w:p>
      <w:r>
        <w:t>Thanh tra Sở GDĐT</w:t>
      </w:r>
    </w:p>
    <w:p>
      <w:r>
        <w:t>Các đơn vị thuộc và trực thuộc Sở GDĐT</w:t>
      </w:r>
    </w:p>
    <w:p>
      <w:r>
        <w:t>4</w:t>
      </w:r>
    </w:p>
    <w:p>
      <w:r>
        <w:t>Trường THPT Nguyễn Công Trứ</w:t>
      </w:r>
    </w:p>
    <w:p>
      <w:r>
        <w:t>Thanh tra trách nhiệm Hiệu trưởng Trường THPT Nguyễn Công Trứ trong việc quản lý các hoạt động chuyên môn của nhà trường</w:t>
      </w:r>
    </w:p>
    <w:p>
      <w:r>
        <w:t>10 ngày</w:t>
      </w:r>
    </w:p>
    <w:p>
      <w:r>
        <w:t>Từ năm học 2021- 2022 đến năm học 2023- 2024</w:t>
      </w:r>
    </w:p>
    <w:p>
      <w:r>
        <w:t>Tháng 11, 12/2024</w:t>
      </w:r>
    </w:p>
    <w:p>
      <w:r>
        <w:t>Thanh tra Sở GDĐT</w:t>
      </w:r>
    </w:p>
    <w:p>
      <w:r>
        <w:t>Các đơn vị thuộc và trực thuộc Sở GDĐT</w:t>
      </w:r>
    </w:p>
    <w:p>
      <w:r>
        <w:t>XIV</w:t>
      </w:r>
    </w:p>
    <w:p>
      <w:r>
        <w:t>Thanh tra Sở Nông nghiệp và Phát triển nông thôn</w:t>
      </w:r>
    </w:p>
    <w:p>
      <w:r>
        <w:t>1</w:t>
      </w:r>
    </w:p>
    <w:p>
      <w:r>
        <w:t>Quỹ Bảo vệ và Phát triển rừng tỉnh</w:t>
      </w:r>
    </w:p>
    <w:p>
      <w:r>
        <w:t>Thanh tra trách nhiệm việc thực hiện nhiệm vụ được giao của Quỹ Bảo vệ và Phát triển rừng tỉnh</w:t>
      </w:r>
    </w:p>
    <w:p>
      <w:r>
        <w:t>30 ngày</w:t>
      </w:r>
    </w:p>
    <w:p>
      <w:r>
        <w:t>Từ năm 2023 đến thời điểm thanh tra</w:t>
      </w:r>
    </w:p>
    <w:p>
      <w:r>
        <w:t>Tháng 7, 8/2024</w:t>
      </w:r>
    </w:p>
    <w:p>
      <w:r>
        <w:t>Thanh tra Sở</w:t>
      </w:r>
    </w:p>
    <w:p>
      <w:r>
        <w:t>2</w:t>
      </w:r>
    </w:p>
    <w:p>
      <w:r>
        <w:t>Tại 29 doanh nghiệp, cơ sở kinh doanh  (Công ty TNHH MTV Công nghệ nông dược Toàn cầu, Công ty Giống Cây trồng Miền Trung, Công ty TNHH MTV XNK nông sản và VTNN Anh Trí, Trung tâm Giống tỉnh Quảng Ngãi, Công ty cổ phần VCTT - Nhà máy phân bón Điền Trang, Công ty TNHH MTV Quyền Mỹ, Công ty TNHH MTV phân bón Hưng Định, Công ty TNHH MTV nông nghiệp Phan An, Công ty TNHH MTV sản xuất và dịch vụ thương mại Hoàng Bách, Lưu Đôn Cường, Lê Thị Nhung, Ngụy Như Hòa, Trương Quang Tâm, Bình Quý, Phan Thị Thanh Liêm, VTNN Mạnh Ky, Cửa hàng VTNN Nhật Quang, Phan Thế Dung, Ngô Tấn Bình, Lê Hồng Quang, Cường Oanh, Nguyễn Văn Bảy, Nguyễn Duy Ân, Đại lý phân vi sinh Trương Văn Nhiệp, Nguy Nga, Cửa hàng Vật Tư Nông Nghiệp Hưng Hóa, Kim Hương, Nguyễn Hồng Cảm, Đại lý Ninh Nghĩa)</w:t>
      </w:r>
    </w:p>
    <w:p>
      <w:r>
        <w:t>Thanh tra việc chấp hành pháp luật trong hoạt động kinh doanh giống lúa, phân bón, thuốc bảo vệ thực vật</w:t>
      </w:r>
    </w:p>
    <w:p>
      <w:r>
        <w:t>30 ngày</w:t>
      </w:r>
    </w:p>
    <w:p>
      <w:r>
        <w:t>Từ năm 2023 đến thời điểm thanh tra</w:t>
      </w:r>
    </w:p>
    <w:p>
      <w:r>
        <w:t>Quý II/2024</w:t>
      </w:r>
    </w:p>
    <w:p>
      <w:r>
        <w:t>Thanh tra Sở</w:t>
      </w:r>
    </w:p>
    <w:p>
      <w:r>
        <w:t>3</w:t>
      </w:r>
    </w:p>
    <w:p>
      <w:r>
        <w:t>Tại 25 doanh nghiệp, cơ sở kinh doanh  (Cơ sở Bùi Đình Binh, Cơ sở Hưng Thịnh; Cơ sở Nguyễn Lương Huynh, Cơ sở Ngọc Anh, Cơ sở Nguyễn Tấn Kiệt, Cơ sở Đỗ Đức Toàn, Cơ sở Ngô Thị Ngọc Phượng, Cơ sở Phạm Quang, Cơ sở Nguyễn Đình Tôn, Cơ sở Thu Thủy, Cơ sở Đoàn Nhật Nam, Cơ sở Nguyễn Tấn Toàn, Cơ sở Minh Hân, Cơ sở Thanh Thủy, Cơ sở Trần Thị Kim Loan, Cơ sở Cường Hạnh, Cơ sở Nguyễn Thị Thanh Thủy, Cơ sở Hoàng Nguyên, Cơ sở Phạm Thế Hà, Cơ sở Tín Thành Nghĩa 2, Cơ sở Lê Hữu Húy, Cơ sở Mười Phượng, Cơ sở Thúy Đông, Cơ sở Vân Lợi, Cơ sở Ngọc Hợp)</w:t>
      </w:r>
    </w:p>
    <w:p>
      <w:r>
        <w:t>Thanh tra việc chấp hành pháp luật trong hoạt động kinh doanh thuốc thú y, thức ăn chăn nuôi, thủy sản, chế phẩm sinh học phục vụ nuôi trồng thủy sản</w:t>
      </w:r>
    </w:p>
    <w:p>
      <w:r>
        <w:t>30 ngày</w:t>
      </w:r>
    </w:p>
    <w:p>
      <w:r>
        <w:t>Từ năm 2023 đến thời điểm thanh tra</w:t>
      </w:r>
    </w:p>
    <w:p>
      <w:r>
        <w:t>Quý II/2024</w:t>
      </w:r>
    </w:p>
    <w:p>
      <w:r>
        <w:t>Thanh tra Sở</w:t>
      </w:r>
    </w:p>
    <w:p>
      <w:r>
        <w:t>4</w:t>
      </w:r>
    </w:p>
    <w:p>
      <w:r>
        <w:t>Tại 27 doanh nghiệp, cơ sở kinh doanh  (Cơ sở Khai Lan, Cơ sở Lê Linh, Cơ sở Hoà Phú, Cơ sở Kỳ Nam, Cơ sở Tư Thể, Cơ sở Tường Vân, Cơ sở Thanh Oanh, Cơ sở Minh Hoàng, Cơ sở Phương Anh, Cơ sở Thúy Vy, Cơ sở Thành Hồng, Cơ sở Dung, Cơ sở Kim Thoa, Cơ sở Bích Ngọc, Cơ sở Tuyến Phượng, Cơ sở Lê Thị Mỹ Hạnh, Cơ sở Cao Ngọc Chinh, Cơ sở Anh Kiều, Cơ sở Thương Tín, Cơ sở Võ Đức Cơ Minh, Cơ sở Lệ Quy, Cơ sở Nguyễn Văn Tám, Cơ sở Tấn Trí, Cơ sở Phước Nhĩ, Cơ sở Gái Vinh, Cơ sở Hương Chu Cơ sở Tuấn Thanh)</w:t>
      </w:r>
    </w:p>
    <w:p>
      <w:r>
        <w:t>Thanh tra việc chấp hành pháp luật trong hoạt động kinh doanh thuốc thú y, thức ăn chăn nuôi, thủy sản, chế phẩm sinh học phục vụ nuôi trồng thủy sản</w:t>
      </w:r>
    </w:p>
    <w:p>
      <w:r>
        <w:t>30 ngày</w:t>
      </w:r>
    </w:p>
    <w:p>
      <w:r>
        <w:t>Từ năm 2023 đến thời điểm thanh tra</w:t>
      </w:r>
    </w:p>
    <w:p>
      <w:r>
        <w:t>Quý III/2024</w:t>
      </w:r>
    </w:p>
    <w:p>
      <w:r>
        <w:t>Thanh tra Sở</w:t>
      </w:r>
    </w:p>
    <w:p>
      <w:r>
        <w:t>5</w:t>
      </w:r>
    </w:p>
    <w:p>
      <w:r>
        <w:t>Tại 08 doanh nghiệp, cơ sở kinh doanh  (Công ty Đại Việt VAC, Hợp tác xã Hành Dũng, Công ty MTV Đức Thắng, DNTN XNXD Thiên Phước, Công ty TNHH SXTMDVXD Phương Trinh, DNTN Đại Nam, Công ty TNHH khoa học và công nghệ Nông tín, Công ty TNHH MTV Nông lâm nghiệp TMDV Tài Nguyên)</w:t>
      </w:r>
    </w:p>
    <w:p>
      <w:r>
        <w:t>Thanh tra việc chấp hành pháp luật trong SXKD giống cây lâm nghiệp</w:t>
      </w:r>
    </w:p>
    <w:p>
      <w:r>
        <w:t>15 ngày</w:t>
      </w:r>
    </w:p>
    <w:p>
      <w:r>
        <w:t>Từ năm 2023 đến thời điểm thanh tra</w:t>
      </w:r>
    </w:p>
    <w:p>
      <w:r>
        <w:t>Quý III/2024</w:t>
      </w:r>
    </w:p>
    <w:p>
      <w:r>
        <w:t>Thanh tra Sở</w:t>
      </w:r>
    </w:p>
    <w:p>
      <w:r>
        <w:t>Chi cục Kiểm lâm</w:t>
      </w:r>
    </w:p>
    <w:p>
      <w:r>
        <w:t>6</w:t>
      </w:r>
    </w:p>
    <w:p>
      <w:r>
        <w:t>Tại 30 doanh nghiệp, cơ sở kinh doanh  (Công ty CP phân bón hữu cơ Humic, Công ty cổ phần Hưng Phú, Công ty CP Hóa Chất Quảng Ngãi, Công ty TNHH Thanh Hùng, Công ty TNHH Giống Nông nghiệp Quảng Ngãi, Công ty TNHH nông lâm nghiệp TBT, Công ty TNHH MTV Nông dược Hoàng Châu, Công ty TNHH MTV Công Nghệ Cao Huy Long, Công ty Cổ phần VANOTEC, Công ty TNHH MTV TMDV xăng dầu Phát Đạt, Công ty TNHH MTV Vật tư Bảo vệ thực vật Thành Phát, Đại lý phân bón Khôi-Quýt, Đặng Phú Quốc, Tuyết Nhung, Huỳnh Tấn Thái, Nguyễn Thị Đào, Võ Tường, Hoàng Hiệp, Phân bón Nga Xin, Cửa hàng Thu Viên, Hộ kinh doanh Võ Đức Cường, Phương Dung, Cửa hàng Phương Sỹ, Cửa hàng VTNN Sơn Tịnh, Đại lý Kim Hoàng, Phạm Minh Tâm, Cửa hàng VTNN Sơn Phượng, Cửa hàng Dũng Quyên, Cửa hàng Vật tư Nông Nghiệp Trần Thế Hùng, Nguyễn Ngọc Phương)</w:t>
      </w:r>
    </w:p>
    <w:p>
      <w:r>
        <w:t>Thanh tra việc chấp hành pháp luật trong hoạt động kinh doanh giống lúa, phân bón, thuốc bảo vệ thực vật</w:t>
      </w:r>
    </w:p>
    <w:p>
      <w:r>
        <w:t>30 ngày</w:t>
      </w:r>
    </w:p>
    <w:p>
      <w:r>
        <w:t>Từ năm 2023 đến thời điểm thanh tra</w:t>
      </w:r>
    </w:p>
    <w:p>
      <w:r>
        <w:t>Quý IV/2024</w:t>
      </w:r>
    </w:p>
    <w:p>
      <w:r>
        <w:t>Thanh tra Sở</w:t>
      </w:r>
    </w:p>
    <w:p>
      <w:r>
        <w:t>XV</w:t>
      </w:r>
    </w:p>
    <w:p>
      <w:r>
        <w:t>Thanh tra Ban Dân tộc</w:t>
      </w:r>
    </w:p>
    <w:p>
      <w:r>
        <w:t>1</w:t>
      </w:r>
    </w:p>
    <w:p>
      <w:r>
        <w:t>Huyện Minh Long  (tại UBND các xã Long Mai, Thanh An, Long Sơn và Phòng Dân tộc huyện)</w:t>
      </w:r>
    </w:p>
    <w:p>
      <w:r>
        <w:t>Thanh tra việc chấp hành pháp luật về Chương trình mục tiêu quốc gia phát triển kinh tế- xã hội vùng đồng bào dân tộc thiểu số và miền núi giai đoạn 2021- 2030 theo Quyết định số 1719/QĐ-TTg ngày 14/10/2021 của Thủ tướng Chính phủ</w:t>
      </w:r>
    </w:p>
    <w:p>
      <w:r>
        <w:t>30 ngày</w:t>
      </w:r>
    </w:p>
    <w:p>
      <w:r>
        <w:t>Từ năm 2021 đến năm 2023</w:t>
      </w:r>
    </w:p>
    <w:p>
      <w:r>
        <w:t>Quý I/2024</w:t>
      </w:r>
    </w:p>
    <w:p>
      <w:r>
        <w:t>Thanh tra Ban Dân tộc</w:t>
      </w:r>
    </w:p>
    <w:p>
      <w:r>
        <w:t>Văn phòng Ban, Phòng Chính sách Dân tộc</w:t>
      </w:r>
    </w:p>
    <w:p>
      <w:r>
        <w:t>2</w:t>
      </w:r>
    </w:p>
    <w:p>
      <w:r>
        <w:t>Huyện Ba Tơ  (tại UBND các xã: Ba Vì, Ba Tiêu, Ba Thành, Ba Khâm, Ba Liên và Phòng Dân tộc huyện)</w:t>
      </w:r>
    </w:p>
    <w:p>
      <w:r>
        <w:t>Thanh tra việc chấp hành pháp luật về Chương trình mục tiêu quốc gia phát triển kinh tế xã hội vùng đồng bào dân tộc thiểu số và miền núi giai đoạn 2021-2030 theo Quyết định số 1719/QĐ-TTg ngày 14/10/2021 của Thủ tướng Chính phủ</w:t>
      </w:r>
    </w:p>
    <w:p>
      <w:r>
        <w:t>30 ngày</w:t>
      </w:r>
    </w:p>
    <w:p>
      <w:r>
        <w:t>Từ năm 2021 đến năm 2023</w:t>
      </w:r>
    </w:p>
    <w:p>
      <w:r>
        <w:t>Quý II/2024</w:t>
      </w:r>
    </w:p>
    <w:p>
      <w:r>
        <w:t>Thanh tra Ban Dân tộc</w:t>
      </w:r>
    </w:p>
    <w:p>
      <w:r>
        <w:t>Văn phòng Ban, Phòng Chính sách Dân tộc</w:t>
      </w:r>
    </w:p>
    <w:p>
      <w:r>
        <w:t>XVI</w:t>
      </w:r>
    </w:p>
    <w:p>
      <w:r>
        <w:t>Thanh tra Sở Tài nguyên và Môi trường</w:t>
      </w:r>
    </w:p>
    <w:p>
      <w:r>
        <w:t>1</w:t>
      </w:r>
    </w:p>
    <w:p>
      <w:r>
        <w:t>UBND huyện Mộ Đức</w:t>
      </w:r>
    </w:p>
    <w:p>
      <w:r>
        <w:t>Thanh tra việc chấp hành pháp luật về quản lý, sử dụng đất đối với các dự án UBND cấp huyện cho thuê theo thẩm quyền</w:t>
      </w:r>
    </w:p>
    <w:p>
      <w:r>
        <w:t>30 ngày</w:t>
      </w:r>
    </w:p>
    <w:p>
      <w:r>
        <w:t>Từ năm 2017 - 2023</w:t>
      </w:r>
    </w:p>
    <w:p>
      <w:r>
        <w:t>Quý I/2024</w:t>
      </w:r>
    </w:p>
    <w:p>
      <w:r>
        <w:t>Thanh tra Sở</w:t>
      </w:r>
    </w:p>
    <w:p>
      <w:r>
        <w:t>Phòng Quản lý đất đai</w:t>
      </w:r>
    </w:p>
    <w:p>
      <w:r>
        <w:t>2</w:t>
      </w:r>
    </w:p>
    <w:p>
      <w:r>
        <w:t>Tại 02 doanh nghiệp  (Công ty cổ phần Thương mại và Khai thác khoáng sản CDC Hà Nội, Công ty TNHH Khai thác đá Thiên Thịnh)</w:t>
      </w:r>
    </w:p>
    <w:p>
      <w:r>
        <w:t>Thanh tra chấp hành pháp luật trong hoạt động khai thác khoáng sản, đất đai và môi trường</w:t>
      </w:r>
    </w:p>
    <w:p>
      <w:r>
        <w:t>30 ngày</w:t>
      </w:r>
    </w:p>
    <w:p>
      <w:r>
        <w:t>Từ khi được cấp phép đến thời điểm thanh tra</w:t>
      </w:r>
    </w:p>
    <w:p>
      <w:r>
        <w:t>Quý I/2024</w:t>
      </w:r>
    </w:p>
    <w:p>
      <w:r>
        <w:t>Thanh tra Sở</w:t>
      </w:r>
    </w:p>
    <w:p>
      <w:r>
        <w:t>Phòng Khoáng sản -Tài nguyên nước; UBND huyện Bình Sơn</w:t>
      </w:r>
    </w:p>
    <w:p>
      <w:r>
        <w:t>3</w:t>
      </w:r>
    </w:p>
    <w:p>
      <w:r>
        <w:t>Trung tâm nước sạch và vệ sinh môi trường nông thôn tỉnh Quảng Ngãi,</w:t>
      </w:r>
    </w:p>
    <w:p>
      <w:r>
        <w:t>Thanh tra việc chấp hành pháp luật về tài nguyên nước</w:t>
      </w:r>
    </w:p>
    <w:p>
      <w:r>
        <w:t>30 ngày</w:t>
      </w:r>
    </w:p>
    <w:p>
      <w:r>
        <w:t>Từ khi được cấp phép đến năm 2023</w:t>
      </w:r>
    </w:p>
    <w:p>
      <w:r>
        <w:t>Quý II/2024</w:t>
      </w:r>
    </w:p>
    <w:p>
      <w:r>
        <w:t>Thanh tra Sở</w:t>
      </w:r>
    </w:p>
    <w:p>
      <w:r>
        <w:t>Phòng Khoáng sản-Tài nguyên nước; UBND các huyện, thị xã, thành phố có liên quan</w:t>
      </w:r>
    </w:p>
    <w:p>
      <w:r>
        <w:t>4</w:t>
      </w:r>
    </w:p>
    <w:p>
      <w:r>
        <w:t>Công ty Cổ phần 504, Công ty TNHH Xây Dựng - Đầu tư và Thương mại Lộc Thịnh.</w:t>
      </w:r>
    </w:p>
    <w:p>
      <w:r>
        <w:t>Thanh tra chấp hành pháp luật trong hoạt động khai thác khoáng sản, đất đai và môi trường</w:t>
      </w:r>
    </w:p>
    <w:p>
      <w:r>
        <w:t>30 ngày</w:t>
      </w:r>
    </w:p>
    <w:p>
      <w:r>
        <w:t>Từ khi được cấp phép đến thời điểm thanh tra</w:t>
      </w:r>
    </w:p>
    <w:p>
      <w:r>
        <w:t>Quý II/2024</w:t>
      </w:r>
    </w:p>
    <w:p>
      <w:r>
        <w:t>Thanh tra Sở</w:t>
      </w:r>
    </w:p>
    <w:p>
      <w:r>
        <w:t>Phòng Khoáng sản-Tài nguyên nước; UBND huyện Sơn Tịnh</w:t>
      </w:r>
    </w:p>
    <w:p>
      <w:r>
        <w:t>5</w:t>
      </w:r>
    </w:p>
    <w:p>
      <w:r>
        <w:t>Tại 04 doanh nghiệp  (Công ty Cổ phần Năng lượng sáng tạo Á Châu, Công ty TNHH MTV nhựa Phúc Hà Dung Quất, Công ty Cổ phần hạ tầng và bất động sản Việt Nam tại Quảng Ngãi, Công ty TNHH MTV Bất động sản Thiên Bút)</w:t>
      </w:r>
    </w:p>
    <w:p>
      <w:r>
        <w:t>Thanh tra việc chấp hành pháp luật về bảo vệ môi trường</w:t>
      </w:r>
    </w:p>
    <w:p>
      <w:r>
        <w:t>30 ngày</w:t>
      </w:r>
    </w:p>
    <w:p>
      <w:r>
        <w:t>Từ khi được phê duyệt hồ sơ môi trường đến năm 2023</w:t>
      </w:r>
    </w:p>
    <w:p>
      <w:r>
        <w:t>Quý III/2024</w:t>
      </w:r>
    </w:p>
    <w:p>
      <w:r>
        <w:t>Thanh tra Sở</w:t>
      </w:r>
    </w:p>
    <w:p>
      <w:r>
        <w:t>- Chi cục Bảo vệ Môi trường; Phòng TNMT TP Quảng Ngãi; UBND phường: Nghĩa Chánh, Chánh Lộ; Phòng TNMT huyện Bình Sơn; UBND xã Bình Chánh</w:t>
      </w:r>
    </w:p>
    <w:p>
      <w:r>
        <w:t>6</w:t>
      </w:r>
    </w:p>
    <w:p>
      <w:r>
        <w:t>Chi cục Bảo vệ Môi trường</w:t>
      </w:r>
    </w:p>
    <w:p>
      <w:r>
        <w:t>Thanh tra trách nhiệm của người đứng đầu trong thực hiện trách nhiệm được giao; cơ cấu tổ chức; trách nhiệm xử lý đơn thư</w:t>
      </w:r>
    </w:p>
    <w:p>
      <w:r>
        <w:t>30 ngày</w:t>
      </w:r>
    </w:p>
    <w:p>
      <w:r>
        <w:t>Từ năm 2020- 2023</w:t>
      </w:r>
    </w:p>
    <w:p>
      <w:r>
        <w:t>Quý IV/2024</w:t>
      </w:r>
    </w:p>
    <w:p>
      <w:r>
        <w:t>Thanh tra Sở</w:t>
      </w:r>
    </w:p>
    <w:p>
      <w:r>
        <w:t>Văn phòng Sở</w:t>
      </w:r>
    </w:p>
    <w:p>
      <w:r>
        <w:t>C</w:t>
      </w:r>
    </w:p>
    <w:p>
      <w:r>
        <w:t>Thanh tra cấp huyện</w:t>
      </w:r>
    </w:p>
    <w:p>
      <w:r>
        <w:t>I</w:t>
      </w:r>
    </w:p>
    <w:p>
      <w:r>
        <w:t>Thanh tra huyện Lý Sơn</w:t>
      </w:r>
    </w:p>
    <w:p>
      <w:r>
        <w:t>1</w:t>
      </w:r>
    </w:p>
    <w:p>
      <w:r>
        <w:t>Trường Trung học cơ sở An Vĩnh, huyện Lý Sơn</w:t>
      </w:r>
    </w:p>
    <w:p>
      <w:r>
        <w:t>Thanh tra việc chấp hành pháp luật về quản lý, sử dụng ngân sách, thu khác; trách nhiệm của Thủ trưởng đơn vị trong việc thực hiện pháp luật về phòng, chống tham nhũng, tiêu cực</w:t>
      </w:r>
    </w:p>
    <w:p>
      <w:r>
        <w:t>30 ngày</w:t>
      </w:r>
    </w:p>
    <w:p>
      <w:r>
        <w:t>Năm 2022 và 2023</w:t>
      </w:r>
    </w:p>
    <w:p>
      <w:r>
        <w:t>Quí II/2024</w:t>
      </w:r>
    </w:p>
    <w:p>
      <w:r>
        <w:t>Thanh tra huyện</w:t>
      </w:r>
    </w:p>
    <w:p>
      <w:r>
        <w:t>Phòng Giáo dục và Đào tạo huyện</w:t>
      </w:r>
    </w:p>
    <w:p>
      <w:r>
        <w:t>2</w:t>
      </w:r>
    </w:p>
    <w:p>
      <w:r>
        <w:t>Trung tâm Truyền thông - Văn hóa, Thể thao huyện Lý Sơn</w:t>
      </w:r>
    </w:p>
    <w:p>
      <w:r>
        <w:t>Thanh tra việc chấp hành pháp luật về quản lý, sử dụng kinh phí sự nghiệp và vốn đầu tư công thực hiện chương trình mục tiêu quốc gia giảm nghèo bền vững giai đoạn 2021 - 2025</w:t>
      </w:r>
    </w:p>
    <w:p>
      <w:r>
        <w:t>30 ngày</w:t>
      </w:r>
    </w:p>
    <w:p>
      <w:r>
        <w:t>Năm 2022 và 2023</w:t>
      </w:r>
    </w:p>
    <w:p>
      <w:r>
        <w:t>Quí III/2024</w:t>
      </w:r>
    </w:p>
    <w:p>
      <w:r>
        <w:t>Thanh tra huyện</w:t>
      </w:r>
    </w:p>
    <w:p>
      <w:r>
        <w:t>Phòng Tài chính - Kế hoạch huyện</w:t>
      </w:r>
    </w:p>
    <w:p>
      <w:r>
        <w:t>II</w:t>
      </w:r>
    </w:p>
    <w:p>
      <w:r>
        <w:t>Thanh tra huyện Ba Tơ</w:t>
      </w:r>
    </w:p>
    <w:p>
      <w:r>
        <w:t>1</w:t>
      </w:r>
    </w:p>
    <w:p>
      <w:r>
        <w:t>Ban Quản lý dự án đầu tư xây dựng và phát triển quỹ đất huyện</w:t>
      </w:r>
    </w:p>
    <w:p>
      <w:r>
        <w:t>Thanh tra trách nhiệm của Giám đốc Ban Quản lý dự án đầu tư xây dựng và phát triển quỹ đất huyện trong công tác phòng chống tham nhũng, giải quyết đơn thư khiếu nại, tố cáo và công tác quản lý thu, chi tài chính, ngân sách</w:t>
      </w:r>
    </w:p>
    <w:p>
      <w:r>
        <w:t>30 ngày</w:t>
      </w:r>
    </w:p>
    <w:p>
      <w:r>
        <w:t>Năm 2022 và 2023</w:t>
      </w:r>
    </w:p>
    <w:p>
      <w:r>
        <w:t>Quí II/2024</w:t>
      </w:r>
    </w:p>
    <w:p>
      <w:r>
        <w:t>Thanh tra huyện</w:t>
      </w:r>
    </w:p>
    <w:p>
      <w:r>
        <w:t>Phòng TC-KH huyện</w:t>
      </w:r>
    </w:p>
    <w:p>
      <w:r>
        <w:t>2</w:t>
      </w:r>
    </w:p>
    <w:p>
      <w:r>
        <w:t>UBND xã Ba Bích</w:t>
      </w:r>
    </w:p>
    <w:p>
      <w:r>
        <w:t>Thanh tra trách nhiệm của Chủ tịch UBND xã trong công tác phòng chống tham nhũng, giải quyết đơn thư khiếu nại, tố cáo và công tác quản lý tài chính, ngân sách, đầu tư xây dựng cơ bản.</w:t>
      </w:r>
    </w:p>
    <w:p>
      <w:r>
        <w:t>30 ngày</w:t>
      </w:r>
    </w:p>
    <w:p>
      <w:r>
        <w:t>Năm 2022 và 2023</w:t>
      </w:r>
    </w:p>
    <w:p>
      <w:r>
        <w:t>Quí III/2024</w:t>
      </w:r>
    </w:p>
    <w:p>
      <w:r>
        <w:t>Thanh tra huyện</w:t>
      </w:r>
    </w:p>
    <w:p>
      <w:r>
        <w:t>Phòng TC-KH huyện</w:t>
      </w:r>
    </w:p>
    <w:p>
      <w:r>
        <w:t>3</w:t>
      </w:r>
    </w:p>
    <w:p>
      <w:r>
        <w:t>Trường TH và THCS Ba Điền</w:t>
      </w:r>
    </w:p>
    <w:p>
      <w:r>
        <w:t>Thanh tra việc chấp hành các quy định về quản lý ngân sách và các khoản đóng góp, việc thực hiện chế độ, chính sách đối với học sinh và giáo viên</w:t>
      </w:r>
    </w:p>
    <w:p>
      <w:r>
        <w:t>30 ngày</w:t>
      </w:r>
    </w:p>
    <w:p>
      <w:r>
        <w:t>Năm 2022 và 2023</w:t>
      </w:r>
    </w:p>
    <w:p>
      <w:r>
        <w:t>Quí IV/2024</w:t>
      </w:r>
    </w:p>
    <w:p>
      <w:r>
        <w:t>Thanh tra huyện</w:t>
      </w:r>
    </w:p>
    <w:p>
      <w:r>
        <w:t>Phòng TC-KH huyện, Phòng GD và ĐT huyện</w:t>
      </w:r>
    </w:p>
    <w:p>
      <w:r>
        <w:t>III</w:t>
      </w:r>
    </w:p>
    <w:p>
      <w:r>
        <w:t>Thanh tra huyện Trà Bồng</w:t>
      </w:r>
    </w:p>
    <w:p>
      <w:r>
        <w:t>1</w:t>
      </w:r>
    </w:p>
    <w:p>
      <w:r>
        <w:t>Trường Mầm non Trà Bình; Trường PTDTBT Tiểu học Trà Thanh; Trường TH&amp;THCS Trà Tân; Trường PTDTBT THCS Trà Tây.</w:t>
      </w:r>
    </w:p>
    <w:p>
      <w:r>
        <w:t>Thanh tra việc thực hiện pháp luật về quản lý, sử dụng ngân sách Nhà nước và các khoản đóng góp; việc thực hiện chế độ chính sách đối với giáo viên.</w:t>
      </w:r>
    </w:p>
    <w:p>
      <w:r>
        <w:t>30 ngày</w:t>
      </w:r>
    </w:p>
    <w:p>
      <w:r>
        <w:t>Năm 2021 và 2022</w:t>
      </w:r>
    </w:p>
    <w:p>
      <w:r>
        <w:t>Quý I/2024</w:t>
      </w:r>
    </w:p>
    <w:p>
      <w:r>
        <w:t>Thanh tra huyện</w:t>
      </w:r>
    </w:p>
    <w:p>
      <w:r>
        <w:t>Phòng Tài chính- Kế hoạch huyện.</w:t>
      </w:r>
    </w:p>
    <w:p>
      <w:r>
        <w:t>1</w:t>
      </w:r>
    </w:p>
    <w:p>
      <w:r>
        <w:t>2</w:t>
      </w:r>
    </w:p>
    <w:p>
      <w:r>
        <w:t>UBND xã Trà Thủy</w:t>
      </w:r>
    </w:p>
    <w:p>
      <w:r>
        <w:t>- Thanh tra trách nhiệm của Chủ tịch UBND xã trong việc thực hiện pháp luật về tiếp công dân, giải quyết khiếu nại, tố cáo và phòng, chống tham nhũng.</w:t>
      </w:r>
    </w:p>
    <w:p>
      <w:r>
        <w:t>- Thanh tra việc chấp hành pháp luật về quản lý, sử dụng ngân sách; đầu tư xây dựng cơ bản; việc thực hiện 03 Chương trình mục tiêu quốc gia  (Xây dựng nông thôn mới; Giảm nghèo bền vững; Phát triển kinh tế-xã hội vùng đồng bào dân tộc thiểu số và miền núi);</w:t>
      </w:r>
    </w:p>
    <w:p>
      <w:r>
        <w:t>30 ngày</w:t>
      </w:r>
    </w:p>
    <w:p>
      <w:r>
        <w:t>Năm 2023 đến thời điểm thanh tra Năm 2022 và 2023</w:t>
      </w:r>
    </w:p>
    <w:p>
      <w:r>
        <w:t>Quý II/2024</w:t>
      </w:r>
    </w:p>
    <w:p>
      <w:r>
        <w:t>Thanh tra huyện</w:t>
      </w:r>
    </w:p>
    <w:p>
      <w:r>
        <w:t>Văn phòng HĐND&amp;UBND huyện; Phòng Tài chính-Kế hoạch huyện; Ban Quản lý Dự án ĐTXD &amp; PTQĐ huyện</w:t>
      </w:r>
    </w:p>
    <w:p>
      <w:r>
        <w:t>3</w:t>
      </w:r>
    </w:p>
    <w:p>
      <w:r>
        <w:t>UBND xã Sơn Trà</w:t>
      </w:r>
    </w:p>
    <w:p>
      <w:r>
        <w:t>- Thanh tra trách nhiệm của Chủ tịch UBND xã trong việc thực hiện pháp luật về tiếp công dân, giải quyết khiếu nại, tố cáo và phòng, chống tham nhũng.</w:t>
      </w:r>
    </w:p>
    <w:p>
      <w:r>
        <w:t>- Thanh tra việc chấp hành pháp luật về quản lý, sử dụng ngân sách; đầu tư xây dựng cơ bản; việc thực hiện 03 Chương trình mục tiêu quốc gia  (Xây dựng nông thôn mới; Giảm nghèo bền vững; Phát triển kinh tế-xã hội vùng đồng bào dân tộc thiểu số và miền núi).</w:t>
      </w:r>
    </w:p>
    <w:p>
      <w:r>
        <w:t>30 ngày</w:t>
      </w:r>
    </w:p>
    <w:p>
      <w:r>
        <w:t>- Năm 2023 đến thời điểm thanh tra</w:t>
      </w:r>
    </w:p>
    <w:p>
      <w:r>
        <w:t>- Năm 2022 và 2023</w:t>
      </w:r>
    </w:p>
    <w:p>
      <w:r>
        <w:t>Quý III/2024</w:t>
      </w:r>
    </w:p>
    <w:p>
      <w:r>
        <w:t>Thanh tra huyện</w:t>
      </w:r>
    </w:p>
    <w:p>
      <w:r>
        <w:t>Văn phòng HĐND&amp;UBND huyện; Phòng Tài chính-Kế hoạch huyện; Ban Quản lý Dự án ĐTXD &amp; PTQĐ huyện</w:t>
      </w:r>
    </w:p>
    <w:p>
      <w:r>
        <w:t>4</w:t>
      </w:r>
    </w:p>
    <w:p>
      <w:r>
        <w:t>Trung Tâm dịch vụ Nông nghiệp huyện Trà Bồng.</w:t>
      </w:r>
    </w:p>
    <w:p>
      <w:r>
        <w:t>Thanh tra việc thực hiện pháp luật về quản lý, sử dụng ngân sách Nhà nước.</w:t>
      </w:r>
    </w:p>
    <w:p>
      <w:r>
        <w:t>30 ngày</w:t>
      </w:r>
    </w:p>
    <w:p>
      <w:r>
        <w:t>Năm 2022 và 2023</w:t>
      </w:r>
    </w:p>
    <w:p>
      <w:r>
        <w:t>Quý IV/2024</w:t>
      </w:r>
    </w:p>
    <w:p>
      <w:r>
        <w:t>Thanh tra huyện</w:t>
      </w:r>
    </w:p>
    <w:p>
      <w:r>
        <w:t>Phòng Tài chính- Kế hoạch huyện.</w:t>
      </w:r>
    </w:p>
    <w:p>
      <w:r>
        <w:t>IV</w:t>
      </w:r>
    </w:p>
    <w:p>
      <w:r>
        <w:t>Thanh tra huyện Sơn Tây</w:t>
      </w:r>
    </w:p>
    <w:p>
      <w:r>
        <w:t>1</w:t>
      </w:r>
    </w:p>
    <w:p>
      <w:r>
        <w:t>UBND xã Sơn Long</w:t>
      </w:r>
    </w:p>
    <w:p>
      <w:r>
        <w:t>- Thanh tra trách nhiệm thực hiện pháp luật về tiếp công dân, giải quyết khiếu nại, tố cáo, phòng, chống tham nhũng.</w:t>
      </w:r>
    </w:p>
    <w:p>
      <w:r>
        <w:t>- Thanh tra việc chấp hành pháp luật về quản lý, sử dụng tài chính ngân sách; đầu tư xây dựng.</w:t>
      </w:r>
    </w:p>
    <w:p>
      <w:r>
        <w:t>- Thanh tra việc thực hiện 03 Chương trình mục tiêu quốc gia giai đoạn 2021-2025 (xây dựng nông thôn mới; giảm nghèo bền vững; phát triển kinh tế - xã hội vùng đồng bào dân tộc thiểu số và miền núi).</w:t>
      </w:r>
    </w:p>
    <w:p>
      <w:r>
        <w:t>30 ngày</w:t>
      </w:r>
    </w:p>
    <w:p>
      <w:r>
        <w:t>- Từ năm 2022 đến năm 2023</w:t>
      </w:r>
    </w:p>
    <w:p>
      <w:r>
        <w:t>- Từ năm 2022 đến năm 2023</w:t>
      </w:r>
    </w:p>
    <w:p>
      <w:r>
        <w:t>- Từ năm 2021 đến năm 2023</w:t>
      </w:r>
    </w:p>
    <w:p>
      <w:r>
        <w:t>Quý I/2024</w:t>
      </w:r>
    </w:p>
    <w:p>
      <w:r>
        <w:t>Thanh tra huyện</w:t>
      </w:r>
    </w:p>
    <w:p>
      <w:r>
        <w:t>Phòng Tài chính- Kế hoạch huyện</w:t>
      </w:r>
    </w:p>
    <w:p>
      <w:r>
        <w:t>2</w:t>
      </w:r>
    </w:p>
    <w:p>
      <w:r>
        <w:t>Các Trường PTDTBT TH&amp;THCS: Sơn Tân; Sơn Lập</w:t>
      </w:r>
    </w:p>
    <w:p>
      <w:r>
        <w:t>Thanh tra việc chấp hành pháp luật về quản lý, sử dụng tài chính ngân sách, chế độ học sinh và các hạng mục công trình.</w:t>
      </w:r>
    </w:p>
    <w:p>
      <w:r>
        <w:t>30 ngày</w:t>
      </w:r>
    </w:p>
    <w:p>
      <w:r>
        <w:t>Năm 2022 và 2023</w:t>
      </w:r>
    </w:p>
    <w:p>
      <w:r>
        <w:t>Quý II/2024</w:t>
      </w:r>
    </w:p>
    <w:p>
      <w:r>
        <w:t>Thanh tra huyện</w:t>
      </w:r>
    </w:p>
    <w:p>
      <w:r>
        <w:t>Phòng Tài chính- Kế hoạch huyện</w:t>
      </w:r>
    </w:p>
    <w:p>
      <w:r>
        <w:t>3</w:t>
      </w:r>
    </w:p>
    <w:p>
      <w:r>
        <w:t>UBND xã Sơn Bua</w:t>
      </w:r>
    </w:p>
    <w:p>
      <w:r>
        <w:t>- Thanh tra việc chấp hành pháp luật về quản lý, sử dụng tài chính ngân sách; đầu tư xây dựng.</w:t>
      </w:r>
    </w:p>
    <w:p>
      <w:r>
        <w:t>- Thanh tra việc thực hiện 03 Chương trình mục tiêu quốc gia giai đoạn 2021-2025 (xây dựng nông thôn mới; giảm nghèo bền vững; phát triển kinh tế - xã hội vùng đồng bào dân tộc thiểu số và miền núi).</w:t>
      </w:r>
    </w:p>
    <w:p>
      <w:r>
        <w:t>30 ngày</w:t>
      </w:r>
    </w:p>
    <w:p>
      <w:r>
        <w:t>- Năm 2022 và 2023</w:t>
      </w:r>
    </w:p>
    <w:p>
      <w:r>
        <w:t>- Từ năm 2021 đến năm 2023</w:t>
      </w:r>
    </w:p>
    <w:p>
      <w:r>
        <w:t>Quý III/2024</w:t>
      </w:r>
    </w:p>
    <w:p>
      <w:r>
        <w:t>Thanh tra huyện</w:t>
      </w:r>
    </w:p>
    <w:p>
      <w:r>
        <w:t>Phòng Tài chính- Kế hoạch huyện</w:t>
      </w:r>
    </w:p>
    <w:p>
      <w:r>
        <w:t>V</w:t>
      </w:r>
    </w:p>
    <w:p>
      <w:r>
        <w:t>Thanh tra thành phố Quảng Ngãi</w:t>
      </w:r>
    </w:p>
    <w:p>
      <w:r>
        <w:t>1</w:t>
      </w:r>
    </w:p>
    <w:p>
      <w:r>
        <w:t>UBND xã, Chủ tịch UBND xã Tịnh Hòa</w:t>
      </w:r>
    </w:p>
    <w:p>
      <w:r>
        <w:t>Thanh tra trách nhiệm của UBND, Chủ tịch UBND xã Tịnh Hòa trong việc:</w:t>
      </w:r>
    </w:p>
    <w:p>
      <w:r>
        <w:t>- Thực hiện pháp luật về tiếp công dân, giải quyết khiếu nại, tố cáo; phòng, chống tham nhũng;</w:t>
      </w:r>
    </w:p>
    <w:p>
      <w:r>
        <w:t>- Việc xét cấp Giấy chứng nhận quyền sử dụng đất lần đầu;</w:t>
      </w:r>
    </w:p>
    <w:p>
      <w:r>
        <w:t>- Các khoản huy động đóng góp của nhân dân; các khoản nhà nước hỗ trợ trực tiếp cho người dân;</w:t>
      </w:r>
    </w:p>
    <w:p>
      <w:r>
        <w:t>- Việc thực hiện chương trình mục tiêu quốc gia xây dựng nông thôn mới giai đoạn 2021-2025.</w:t>
      </w:r>
    </w:p>
    <w:p>
      <w:r>
        <w:t>30 ngày</w:t>
      </w:r>
    </w:p>
    <w:p>
      <w:r>
        <w:t>Từ năm 2021 đến thời điểm thanh tra</w:t>
      </w:r>
    </w:p>
    <w:p>
      <w:r>
        <w:t>Quý I/2024</w:t>
      </w:r>
    </w:p>
    <w:p>
      <w:r>
        <w:t>Thanh tra thành phố</w:t>
      </w:r>
    </w:p>
    <w:p>
      <w:r>
        <w:t>- Phòng Tài nguyên và Môi trường thành phố;</w:t>
      </w:r>
    </w:p>
    <w:p>
      <w:r>
        <w:t>- Phòng Kinh tế thành phố</w:t>
      </w:r>
    </w:p>
    <w:p>
      <w:r>
        <w:t>2</w:t>
      </w:r>
    </w:p>
    <w:p>
      <w:r>
        <w:t>Thủ trưởng các phòng, ban, đơn vị sự nghiệp thuộc thành phố: Ban Quản lý dự án ĐTXD và Phát triển quỹ đất thành phố; Phòng Giáo dục - Đào tạo thành phố; Trường THCS Lê Hồng Phong và Nghĩa An; Trường Tiểu học Trần Hưng Đạo và Nghĩa Dõng</w:t>
      </w:r>
    </w:p>
    <w:p>
      <w:r>
        <w:t>Thanh tra trách nhiệm việc thực hiện pháp luật về tiếp công dân, giải quyết đơn thư; phòng, chống tham nhũng.</w:t>
      </w:r>
    </w:p>
    <w:p>
      <w:r>
        <w:t>30 ngày</w:t>
      </w:r>
    </w:p>
    <w:p>
      <w:r>
        <w:t>Từ năm 2021 đến thời điểm thanh tra</w:t>
      </w:r>
    </w:p>
    <w:p>
      <w:r>
        <w:t>Quý I/2024</w:t>
      </w:r>
    </w:p>
    <w:p>
      <w:r>
        <w:t>Thanh tra thành phố</w:t>
      </w:r>
    </w:p>
    <w:p>
      <w:r>
        <w:t>- Văn phòng HĐND&amp;UBND thành phố;</w:t>
      </w:r>
    </w:p>
    <w:p>
      <w:r>
        <w:t>- Mời UBKT Thành ủy</w:t>
      </w:r>
    </w:p>
    <w:p>
      <w:r>
        <w:t>3</w:t>
      </w:r>
    </w:p>
    <w:p>
      <w:r>
        <w:t>UBND xã, Chủ tịch UBND xã Tịnh Thiện</w:t>
      </w:r>
    </w:p>
    <w:p>
      <w:r>
        <w:t>Thanh tra trách nhiệm của UBND, Chủ tịch UBND xã Tịnh Thiện trong việc:</w:t>
      </w:r>
    </w:p>
    <w:p>
      <w:r>
        <w:t>- Thực hiện các quy định pháp luật về tiếp công dân, giải quyết khiếu nại, tố cáo; phòng, chống tham nhũng;</w:t>
      </w:r>
    </w:p>
    <w:p>
      <w:r>
        <w:t>- Việc xét cấp Giấy chứng nhận quyền sử dụng đất lần đầu;</w:t>
      </w:r>
    </w:p>
    <w:p>
      <w:r>
        <w:t>- Công tác quản lý tài chính ngân sách;</w:t>
      </w:r>
    </w:p>
    <w:p>
      <w:r>
        <w:t>- Việc thực hiện chương trình mục tiêu quốc gia xây dựng nông thôn mới giai đoạn 2021-2025.</w:t>
      </w:r>
    </w:p>
    <w:p>
      <w:r>
        <w:t>30 ngày</w:t>
      </w:r>
    </w:p>
    <w:p>
      <w:r>
        <w:t>Từ năm 2021 đến thời điểm thanh tra</w:t>
      </w:r>
    </w:p>
    <w:p>
      <w:r>
        <w:t>Quý II/2024</w:t>
      </w:r>
    </w:p>
    <w:p>
      <w:r>
        <w:t>Thanh tra thành phố</w:t>
      </w:r>
    </w:p>
    <w:p>
      <w:r>
        <w:t>Phòng Tài nguyên và Môi trường thành phố;</w:t>
      </w:r>
    </w:p>
    <w:p>
      <w:r>
        <w:t>- Phòng Tài chính - Kế toán thành phố.</w:t>
      </w:r>
    </w:p>
    <w:p>
      <w:r>
        <w:t>- Phòng Kinh tế thành phố</w:t>
      </w:r>
    </w:p>
    <w:p>
      <w:r>
        <w:t>VI</w:t>
      </w:r>
    </w:p>
    <w:p>
      <w:r>
        <w:t>Thanh tra huyện Bình Sơn</w:t>
      </w:r>
    </w:p>
    <w:p>
      <w:r>
        <w:t>1</w:t>
      </w:r>
    </w:p>
    <w:p>
      <w:r>
        <w:t>Trường mầm non Bình Đông, Trường Tiểu học số 2 Bình Nguyên, Trường THCS Bình Thạnh, Trường Tiểu học số 1 Bình Hải</w:t>
      </w:r>
    </w:p>
    <w:p>
      <w:r>
        <w:t>- Thanh tra trách nhiệm của Thủ trưởng trong việc thực hiện pháp luật về chống tham nhũng.</w:t>
      </w:r>
    </w:p>
    <w:p>
      <w:r>
        <w:t>- Thanh tra việc chấp hành pháp luật về quản lý, thu, chi tài chính - ngân sách</w:t>
      </w:r>
    </w:p>
    <w:p>
      <w:r>
        <w:t>30 ngày</w:t>
      </w:r>
    </w:p>
    <w:p>
      <w:r>
        <w:t>Năm 2023</w:t>
      </w:r>
    </w:p>
    <w:p>
      <w:r>
        <w:t>Quý I/2024</w:t>
      </w:r>
    </w:p>
    <w:p>
      <w:r>
        <w:t>Thanh tra huyện</w:t>
      </w:r>
    </w:p>
    <w:p>
      <w:r>
        <w:t>Phòng Giáo dục và Đào tạo huyện</w:t>
      </w:r>
    </w:p>
    <w:p>
      <w:r>
        <w:t>2</w:t>
      </w:r>
    </w:p>
    <w:p>
      <w:r>
        <w:t>UBND xã Bình Thanh</w:t>
      </w:r>
    </w:p>
    <w:p>
      <w:r>
        <w:t>- Thanh tra trách nhiệm của Chủ tịch UBND xã trong việc thực hiện pháp luật về tiếp công dân, giải quyết khiếu nại, tố cáo và phòng, chống tham nhũng.</w:t>
      </w:r>
    </w:p>
    <w:p>
      <w:r>
        <w:t>- Thanh tra việc chấp hành pháp luật về quyết toán vốn đầu tư các dự án hoàn thành trên địa bàn xã Bình Thanh, giai đoạn từ năm 2020-2023.</w:t>
      </w:r>
    </w:p>
    <w:p>
      <w:r>
        <w:t>- Thanh tra việc chấp hành quy định pháp luật (từ chủ trương đầu tư đến quyết toán vốn đầu tư) của 04 công trình trên địa bàn xã Bình Thanh, cụ thể: (1) Nhà văn hóa khu thể thao xã Bình Thanh; (2) Đường xã Tuyến Tham Hội 1 - Tham Hội 3 (Nối dài); (3) Kênh Cống Lù - Ngã tư đường Minh Chánh; (4) Trường tiểu học Bình Thanh đông; Hạng mục: nhà thi đấu đa năng</w:t>
      </w:r>
    </w:p>
    <w:p>
      <w:r>
        <w:t>30 ngày</w:t>
      </w:r>
    </w:p>
    <w:p>
      <w:r>
        <w:t>Năm 2023</w:t>
      </w:r>
    </w:p>
    <w:p>
      <w:r>
        <w:t>Quý II/2024</w:t>
      </w:r>
    </w:p>
    <w:p>
      <w:r>
        <w:t>Thanh tra huyện</w:t>
      </w:r>
    </w:p>
    <w:p>
      <w:r>
        <w:t>Phòng Kinh tế và Hạ tầng huyện</w:t>
      </w:r>
    </w:p>
    <w:p>
      <w:r>
        <w:t>3</w:t>
      </w:r>
    </w:p>
    <w:p>
      <w:r>
        <w:t>UBND xã Bình Trung</w:t>
      </w:r>
    </w:p>
    <w:p>
      <w:r>
        <w:t>- Thanh tra trách nhiệm của Chủ tịch UBND xã trong việc quản lý đất đai theo Điều 208 Luật đất đai năm 2013.</w:t>
      </w:r>
    </w:p>
    <w:p>
      <w:r>
        <w:t>- Thanh tra việc thực hiện Chỉ thị 09/CT-UBND ngày 19/4/2018 của Chủ tịch UBND tỉnh về tăng cường quản lý đất công ích và các loại đất nông nghiệp khác do UBND cấp xã quản lý, sử dụng trên địa bàn tỉnh Quảng Ngãi.</w:t>
      </w:r>
    </w:p>
    <w:p>
      <w:r>
        <w:t>30 ngày</w:t>
      </w:r>
    </w:p>
    <w:p>
      <w:r>
        <w:t>Năm 2022</w:t>
      </w:r>
    </w:p>
    <w:p>
      <w:r>
        <w:t>Quý III/2024</w:t>
      </w:r>
    </w:p>
    <w:p>
      <w:r>
        <w:t>Thanh tra huyện</w:t>
      </w:r>
    </w:p>
    <w:p>
      <w:r>
        <w:t>Phòng Tài Nguyên và Môi trường huyện</w:t>
      </w:r>
    </w:p>
    <w:p>
      <w:r>
        <w:t>VII</w:t>
      </w:r>
    </w:p>
    <w:p>
      <w:r>
        <w:t>Thanh tra thị xã Đức Phổ</w:t>
      </w:r>
    </w:p>
    <w:p>
      <w:r>
        <w:t>1</w:t>
      </w:r>
    </w:p>
    <w:p>
      <w:r>
        <w:t>UBND xã Phổ An</w:t>
      </w:r>
    </w:p>
    <w:p>
      <w:r>
        <w:t>Thanh tra việc thực hiện pháp luật về công tác tiếp công dân, giải quyết khiếu nại, tố cáo, kiến nghị, phản ánh và hòa giải tranh chấp đất đai</w:t>
      </w:r>
    </w:p>
    <w:p>
      <w:r>
        <w:t>30 ngày</w:t>
      </w:r>
    </w:p>
    <w:p>
      <w:r>
        <w:t>Năm 2021 - 2023</w:t>
      </w:r>
    </w:p>
    <w:p>
      <w:r>
        <w:t>Quý II/2024</w:t>
      </w:r>
    </w:p>
    <w:p>
      <w:r>
        <w:t>Thanh tra thị xã</w:t>
      </w:r>
    </w:p>
    <w:p>
      <w:r>
        <w:t>Ban tiếp công dân thị xã; Phòng Tài nguyên và Môi trường</w:t>
      </w:r>
    </w:p>
    <w:p>
      <w:r>
        <w:t>2</w:t>
      </w:r>
    </w:p>
    <w:p>
      <w:r>
        <w:t>Trường Mầm non Phổ Minh</w:t>
      </w:r>
    </w:p>
    <w:p>
      <w:r>
        <w:t>Thanh tra việc chấp hành pháp luật trong quản lý tài chính, ngân sách</w:t>
      </w:r>
    </w:p>
    <w:p>
      <w:r>
        <w:t>30 ngày</w:t>
      </w:r>
    </w:p>
    <w:p>
      <w:r>
        <w:t>Năm 2022-2023</w:t>
      </w:r>
    </w:p>
    <w:p>
      <w:r>
        <w:t>Quý III/2024</w:t>
      </w:r>
    </w:p>
    <w:p>
      <w:r>
        <w:t>Thanh tra thị xã</w:t>
      </w:r>
    </w:p>
    <w:p>
      <w:r>
        <w:t>Phòng Tài chính - Kế hoạch, Phòng Giáo dục và Đào tạo thị xã</w:t>
      </w:r>
    </w:p>
    <w:p>
      <w:r>
        <w:t>VIII</w:t>
      </w:r>
    </w:p>
    <w:p>
      <w:r>
        <w:t>Thanh tra huyện Mộ Đức</w:t>
      </w:r>
    </w:p>
    <w:p>
      <w:r>
        <w:t>1</w:t>
      </w:r>
    </w:p>
    <w:p>
      <w:r>
        <w:t>UBND xã Đức Thắng</w:t>
      </w:r>
    </w:p>
    <w:p>
      <w:r>
        <w:t>Thanh tra trách nhiệm của Chủ tịch UBND xã:</w:t>
      </w:r>
    </w:p>
    <w:p>
      <w:r>
        <w:t>- Trong việc thực hiện pháp luật về tiếp công dân, giải quyết khiếu nại, tố cáo và phòng, chống tham nhũng.</w:t>
      </w:r>
    </w:p>
    <w:p>
      <w:r>
        <w:t>- Thanh tra công tác quản lý tài chính ngân sách; các khoản đóng góp của nhân dân và các khoản nhà nước hỗ trợ trực tiếp cho người dân.</w:t>
      </w:r>
    </w:p>
    <w:p>
      <w:r>
        <w:t>30 ngày</w:t>
      </w:r>
    </w:p>
    <w:p>
      <w:r>
        <w:t>Năm 2023 đến thời điểm thanh tra</w:t>
      </w:r>
    </w:p>
    <w:p>
      <w:r>
        <w:t>Quý I/2024</w:t>
      </w:r>
    </w:p>
    <w:p>
      <w:r>
        <w:t>Thanh tra huyện</w:t>
      </w:r>
    </w:p>
    <w:p>
      <w:r>
        <w:t>Phòng TC-KH huyện. Ban Tiếp công dân huyện</w:t>
      </w:r>
    </w:p>
    <w:p>
      <w:r>
        <w:t>2</w:t>
      </w:r>
    </w:p>
    <w:p>
      <w:r>
        <w:t>UBND xã Đức Lợi</w:t>
      </w:r>
    </w:p>
    <w:p>
      <w:r>
        <w:t>Thanh tra trách nhiệm của Chủ tịch UBND xã:</w:t>
      </w:r>
    </w:p>
    <w:p>
      <w:r>
        <w:t>- Trong việc thực hiện pháp luật về tiếp công dân, giải quyết khiếu nại, tố cáo và phòng, chống tham nhũng.</w:t>
      </w:r>
    </w:p>
    <w:p>
      <w:r>
        <w:t>- Thanh tra công tác quản lý tài chính ngân sách; các khoản đóng góp của nhân dân và các khoản nhà nước hỗ trợ trực tiếp cho người dân.</w:t>
      </w:r>
    </w:p>
    <w:p>
      <w:r>
        <w:t>30 ngày</w:t>
      </w:r>
    </w:p>
    <w:p>
      <w:r>
        <w:t>Năm 2023 đến thời điểm thanh tra</w:t>
      </w:r>
    </w:p>
    <w:p>
      <w:r>
        <w:t>Quý II/2024</w:t>
      </w:r>
    </w:p>
    <w:p>
      <w:r>
        <w:t>Thanh tra huyện</w:t>
      </w:r>
    </w:p>
    <w:p>
      <w:r>
        <w:t>Phòng TC-KH huyện. Ban Tiếp công dân huyện</w:t>
      </w:r>
    </w:p>
    <w:p>
      <w:r>
        <w:t>IX</w:t>
      </w:r>
    </w:p>
    <w:p>
      <w:r>
        <w:t>Thanh tra huyện Sơn Hà</w:t>
      </w:r>
    </w:p>
    <w:p>
      <w:r>
        <w:t>1</w:t>
      </w:r>
    </w:p>
    <w:p>
      <w:r>
        <w:t>UBND xã Sơn Nham</w:t>
      </w:r>
    </w:p>
    <w:p>
      <w:r>
        <w:t>- Thanh tra trách nhiệm thực hiện pháp luật về công tác tiếp công dân, giải quyết khiếu nại, tố cáo và phòng chống tham nhũng, tiêu cực của Chủ tịch UBND xã Sơn Nham.</w:t>
      </w:r>
    </w:p>
    <w:p>
      <w:r>
        <w:t>- Thanh tra trách nhiệm của Chủ tịch UBND xã Sơn Nham trong công tác quản lý, sử dụng tài chính ngân sách; đầu tư xây dựng cơ bản; phí và lệ phí; các khoản Nhà nước hỗ trợ trực tiếp cho người dân.</w:t>
      </w:r>
    </w:p>
    <w:p>
      <w:r>
        <w:t>30 ngày</w:t>
      </w:r>
    </w:p>
    <w:p>
      <w:r>
        <w:t>Năm 2021- 2022</w:t>
      </w:r>
    </w:p>
    <w:p>
      <w:r>
        <w:t>Quý I/2024</w:t>
      </w:r>
    </w:p>
    <w:p>
      <w:r>
        <w:t>Thanh tra huyện</w:t>
      </w:r>
    </w:p>
    <w:p>
      <w:r>
        <w:t>Phòng Tài chính - Kế hoạch huyện</w:t>
      </w:r>
    </w:p>
    <w:p>
      <w:r>
        <w:t>2</w:t>
      </w:r>
    </w:p>
    <w:p>
      <w:r>
        <w:t>UBND xã Sơn Bao</w:t>
      </w:r>
    </w:p>
    <w:p>
      <w:r>
        <w:t>- Thanh tra trách nhiệm thực hiện pháp luật về công tác tiếp công dân, giải quyết khiếu nại, tố cáo và phòng chống tham nhũng, tiêu cực của Chủ tịch UBND xã Sơn Bao.</w:t>
      </w:r>
    </w:p>
    <w:p>
      <w:r>
        <w:t>- Thanh tra trách nhiệm của Chủ tịch UBND xã Sơn Bao trong việc quản lý sử dụng đất giai đoạn năm (2020-2022); công tác quản lý, sử dụng tài chính ngân sách; đầu tư xây dựng cơ bản.</w:t>
      </w:r>
    </w:p>
    <w:p>
      <w:r>
        <w:t>30 ngày</w:t>
      </w:r>
    </w:p>
    <w:p>
      <w:r>
        <w:t>Năm 2021-2022</w:t>
      </w:r>
    </w:p>
    <w:p>
      <w:r>
        <w:t>Quý II/2024</w:t>
      </w:r>
    </w:p>
    <w:p>
      <w:r>
        <w:t>Thanh tra huyện</w:t>
      </w:r>
    </w:p>
    <w:p>
      <w:r>
        <w:t>Các phòng: Tài chính - Kế hoạch; Tài nguyên và Môi trường huyện</w:t>
      </w:r>
    </w:p>
    <w:p>
      <w:r>
        <w:t>3</w:t>
      </w:r>
    </w:p>
    <w:p>
      <w:r>
        <w:t>Trường Tiểu học Di Lăng số 1</w:t>
      </w:r>
    </w:p>
    <w:p>
      <w:r>
        <w:t>Thanh tra trách nhiệm của Hiệu trưởng Trường Tiểu học thị trấn Di Lăng số 1 trong công tác quản lý tài chính ngân sách.</w:t>
      </w:r>
    </w:p>
    <w:p>
      <w:r>
        <w:t>30 ngày</w:t>
      </w:r>
    </w:p>
    <w:p>
      <w:r>
        <w:t>Năm 2021-2022</w:t>
      </w:r>
    </w:p>
    <w:p>
      <w:r>
        <w:t>Quý III/2024</w:t>
      </w:r>
    </w:p>
    <w:p>
      <w:r>
        <w:t>Thanh tra huyện</w:t>
      </w:r>
    </w:p>
    <w:p>
      <w:r>
        <w:t>Các phòng: Tài chính - Kế hoạch; Giáo dục và Đào tạo huyện</w:t>
      </w:r>
    </w:p>
    <w:p>
      <w:r>
        <w:t>4</w:t>
      </w:r>
    </w:p>
    <w:p>
      <w:r>
        <w:t>Trường Tiểu học và Trung học cơ sở Sơn Hải</w:t>
      </w:r>
    </w:p>
    <w:p>
      <w:r>
        <w:t>Thanh tra trách nhiệm của Hiệu trưởng Trường Tiểu học và Trung học cơ sở Sơn Hải trong công tác quản lý tài chính ngân sách.</w:t>
      </w:r>
    </w:p>
    <w:p>
      <w:r>
        <w:t>30 ngày</w:t>
      </w:r>
    </w:p>
    <w:p>
      <w:r>
        <w:t>Năm 2021-2022</w:t>
      </w:r>
    </w:p>
    <w:p>
      <w:r>
        <w:t>Quý IV/2024</w:t>
      </w:r>
    </w:p>
    <w:p>
      <w:r>
        <w:t>Thanh tra huyện</w:t>
      </w:r>
    </w:p>
    <w:p>
      <w:r>
        <w:t>Các phòng: Tài chính - Kế hoạch; Giáo dục và Đào tạo huyện</w:t>
      </w:r>
    </w:p>
    <w:p>
      <w:r>
        <w:t>X</w:t>
      </w:r>
    </w:p>
    <w:p>
      <w:r>
        <w:t>Thanh tra huyện Nghĩa Hành</w:t>
      </w:r>
    </w:p>
    <w:p>
      <w:r>
        <w:t>1</w:t>
      </w:r>
    </w:p>
    <w:p>
      <w:r>
        <w:t>UBND xã Hành Nhân</w:t>
      </w:r>
    </w:p>
    <w:p>
      <w:r>
        <w:t>- Thanh tra việc chấp hành pháp luật về đầu tư xây dựng cơ bản.</w:t>
      </w:r>
    </w:p>
    <w:p>
      <w:r>
        <w:t>- Thanh tra việc chấp hành pháp luật về phát hiện, ngăn chặn và xử lý vi phạm pháp luật về quản lý và sử dụng đất đai (theo Điều 208 Luật Đất đai năm 2013).</w:t>
      </w:r>
    </w:p>
    <w:p>
      <w:r>
        <w:t>30 ngày</w:t>
      </w:r>
    </w:p>
    <w:p>
      <w:r>
        <w:t>Từ 01/01/2022 đến thời điểm công bố quyết định thanh tra.</w:t>
      </w:r>
    </w:p>
    <w:p>
      <w:r>
        <w:t>Quý II/2024</w:t>
      </w:r>
    </w:p>
    <w:p>
      <w:r>
        <w:t>Thanh tra huyện</w:t>
      </w:r>
    </w:p>
    <w:p>
      <w:r>
        <w:t>Phòng KT và HT huyện; Phòng TM và MT huyện.</w:t>
      </w:r>
    </w:p>
    <w:p>
      <w:r>
        <w:t>2</w:t>
      </w:r>
    </w:p>
    <w:p>
      <w:r>
        <w:t>UBND xã Hành Trung</w:t>
      </w:r>
    </w:p>
    <w:p>
      <w:r>
        <w:t>Thanh tra trách nhiệm của Chủ tịch UBND xã trong việc thực hiện pháp luật về tiếp công dân, giải quyết khiếu nại, tố cáo và phòng, chống tham nhũng; công tác hòa giải tranh chấp đất đai.</w:t>
      </w:r>
    </w:p>
    <w:p>
      <w:r>
        <w:t>30 ngày</w:t>
      </w:r>
    </w:p>
    <w:p>
      <w:r>
        <w:t>Từ 01/01/20 23 đến thời điểm công bố quyết định thanh tra.</w:t>
      </w:r>
    </w:p>
    <w:p>
      <w:r>
        <w:t>Quý III/2024</w:t>
      </w:r>
    </w:p>
    <w:p>
      <w:r>
        <w:t>Thanh tra huyện</w:t>
      </w:r>
    </w:p>
    <w:p>
      <w:r>
        <w:t>Phòng TM và MT huyện; Ban Tiếp công dân huyện.</w:t>
      </w:r>
    </w:p>
    <w:p>
      <w:r>
        <w:t>XI</w:t>
      </w:r>
    </w:p>
    <w:p>
      <w:r>
        <w:t>Thanh tra huyện Sơn Tịnh</w:t>
      </w:r>
    </w:p>
    <w:p>
      <w:r>
        <w:t>1</w:t>
      </w:r>
    </w:p>
    <w:p>
      <w:r>
        <w:t>UBND xã Tịnh Giang</w:t>
      </w:r>
    </w:p>
    <w:p>
      <w:r>
        <w:t>Thanh tra việc chấp hành pháp luật về:</w:t>
      </w:r>
    </w:p>
    <w:p>
      <w:r>
        <w:t>- Tiếp công dân, khiếu nại, tố cáo và phòng, chống tham nhũng;</w:t>
      </w:r>
    </w:p>
    <w:p>
      <w:r>
        <w:t>- Việc quản lý sử dụng kinh phí mục tiêu; phí lệ phí; các khoản huy động đóng góp của Nhân dân.</w:t>
      </w:r>
    </w:p>
    <w:p>
      <w:r>
        <w:t>- Đầu tư xây dựng cơ bản.</w:t>
      </w:r>
    </w:p>
    <w:p>
      <w:r>
        <w:t>30 ngày</w:t>
      </w:r>
    </w:p>
    <w:p>
      <w:r>
        <w:t>- Từ năm 2022 đến năm thời điểm thanh tra</w:t>
      </w:r>
    </w:p>
    <w:p>
      <w:r>
        <w:t>- Từ năm 2022 - 2023</w:t>
      </w:r>
    </w:p>
    <w:p>
      <w:r>
        <w:t>- Từ năm 2021 đến thời điểm thanh tra</w:t>
      </w:r>
    </w:p>
    <w:p>
      <w:r>
        <w:t>Quý I/2024</w:t>
      </w:r>
    </w:p>
    <w:p>
      <w:r>
        <w:t>Thanh tra huyện</w:t>
      </w:r>
    </w:p>
    <w:p>
      <w:r>
        <w:t>- Phòng Tài chính</w:t>
      </w:r>
    </w:p>
    <w:p>
      <w:r>
        <w:t>- Kế hoạch;</w:t>
      </w:r>
    </w:p>
    <w:p>
      <w:r>
        <w:t>- Phòng Kinh tế và Hạ tầng;</w:t>
      </w:r>
    </w:p>
    <w:p>
      <w:r>
        <w:t>- Ban Tiếp công dân huyện.</w:t>
      </w:r>
    </w:p>
    <w:p>
      <w:r>
        <w:t>2</w:t>
      </w:r>
    </w:p>
    <w:p>
      <w:r>
        <w:t>UBND xã Tịnh Đông</w:t>
      </w:r>
    </w:p>
    <w:p>
      <w:r>
        <w:t>Thanh tra việc chấp hành pháp luật về:</w:t>
      </w:r>
    </w:p>
    <w:p>
      <w:r>
        <w:t>- Việc quản lý, sử dụng kinh phí mục tiêu; phí, lệ phí; các khoản huy động đóng góp của Nhân dân.</w:t>
      </w:r>
    </w:p>
    <w:p>
      <w:r>
        <w:t>- Đầu tư xây dựng cơ bản</w:t>
      </w:r>
    </w:p>
    <w:p>
      <w:r>
        <w:t>30 ngày</w:t>
      </w:r>
    </w:p>
    <w:p>
      <w:r>
        <w:t>- Từ năm 2022-2023</w:t>
      </w:r>
    </w:p>
    <w:p>
      <w:r>
        <w:t>- Từ năm 2021 đến thời điểm thanh tra</w:t>
      </w:r>
    </w:p>
    <w:p>
      <w:r>
        <w:t>Quý II/2024</w:t>
      </w:r>
    </w:p>
    <w:p>
      <w:r>
        <w:t>Thanh tra huyện</w:t>
      </w:r>
    </w:p>
    <w:p>
      <w:r>
        <w:t>- Phòng Tài chính</w:t>
      </w:r>
    </w:p>
    <w:p>
      <w:r>
        <w:t>- Kế hoạch;</w:t>
      </w:r>
    </w:p>
    <w:p>
      <w:r>
        <w:t>- Phòng Kinh tế và Hạ tầng.</w:t>
      </w:r>
    </w:p>
    <w:p>
      <w:r>
        <w:t>3</w:t>
      </w:r>
    </w:p>
    <w:p>
      <w:r>
        <w:t>Trường THCS Nguyễn Chánh</w:t>
      </w:r>
    </w:p>
    <w:p>
      <w:r>
        <w:t>Việc chấp hành các quy định pháp luật về thu, chi tài chính, cơ sở vật chất và thực hiện chế độ chính sách cho giáo viên</w:t>
      </w:r>
    </w:p>
    <w:p>
      <w:r>
        <w:t>Năm ngân sách 2022- 2023; Năm học 2022-2023 và 2023-2024</w:t>
      </w:r>
    </w:p>
    <w:p>
      <w:r>
        <w:t>Quý III/2024</w:t>
      </w:r>
    </w:p>
    <w:p>
      <w:r>
        <w:t>Thanh tra huyện</w:t>
      </w:r>
    </w:p>
    <w:p>
      <w:r>
        <w:t>- Phòng Tài chính</w:t>
      </w:r>
    </w:p>
    <w:p>
      <w:r>
        <w:t>- Kế hoạch;</w:t>
      </w:r>
    </w:p>
    <w:p>
      <w:r>
        <w:t>- Phòng Giáo dục và Đào tạo.</w:t>
      </w:r>
    </w:p>
    <w:p>
      <w:r>
        <w:t>XII</w:t>
      </w:r>
    </w:p>
    <w:p>
      <w:r>
        <w:t>Thanh tra huyện Minh Long</w:t>
      </w:r>
    </w:p>
    <w:p>
      <w:r>
        <w:t>1</w:t>
      </w:r>
    </w:p>
    <w:p>
      <w:r>
        <w:t>Phòng Nông nghiệp và Phát triển nông thôn huyện</w:t>
      </w:r>
    </w:p>
    <w:p>
      <w:r>
        <w:t>Thanh tra trách nhiệm thực hiện pháp luật về công tác phòng, chống tham nhũng, tiêu cực; thanh tra hoạt động công vụ, cải cách hành chính và kiểm tra quy chế làm việc của Phòng Nông nghiệp và Phát triển nông thôn huyện</w:t>
      </w:r>
    </w:p>
    <w:p>
      <w:r>
        <w:t>30 ngày</w:t>
      </w:r>
    </w:p>
    <w:p>
      <w:r>
        <w:t>Năm 2023</w:t>
      </w:r>
    </w:p>
    <w:p>
      <w:r>
        <w:t>Quý I/2024</w:t>
      </w:r>
    </w:p>
    <w:p>
      <w:r>
        <w:t>Thanh tra huyện</w:t>
      </w:r>
    </w:p>
    <w:p>
      <w:r>
        <w:t>Phòng Nội vụ huyện</w:t>
      </w:r>
    </w:p>
    <w:p>
      <w:r>
        <w:t>2</w:t>
      </w:r>
    </w:p>
    <w:p>
      <w:r>
        <w:t>UBND xã Long Môn</w:t>
      </w:r>
    </w:p>
    <w:p>
      <w:r>
        <w:t>Thanh tra trách nhiệm của Chủ tịch UBND xã trong việc quản lý đất đai; thanh tra công tác quản lý tài chính ngân sách; đầu tư xây dựng cơ bản; việc thực hiện 03 Chương trình mục tiêu quốc gia giai đoạn 2021-2025 (Xây dựng nông thôn mới; giảm nghèo bền vững; phát triển kinh tế - xã hội vùng đồng bào dân tộc thiểu số và miền núi); phí và lệ phí; các khoản huy động đóng góp của nhân dân; các khoản nhà nước hỗ trợ trực tiếp cho người dân; công tác tiếp công dân, giải quyết đơn thư khiếu nại, phản ánh; công tác phòng, chống tham nhũng, tiêu cực và kiểm tra quy chế làm việc của UBND xã Long Môn</w:t>
      </w:r>
    </w:p>
    <w:p>
      <w:r>
        <w:t>30 ngày</w:t>
      </w:r>
    </w:p>
    <w:p>
      <w:r>
        <w:t>Năm 2023</w:t>
      </w:r>
    </w:p>
    <w:p>
      <w:r>
        <w:t>Quý II/2024</w:t>
      </w:r>
    </w:p>
    <w:p>
      <w:r>
        <w:t>Thanh tra huyện</w:t>
      </w:r>
    </w:p>
    <w:p>
      <w:r>
        <w:t>Phòng TC-KH huyện; Ban QLDA và TT PTQĐ huyện; Ban Tiếp công dân huyện; Phòng Nội vụ</w:t>
      </w:r>
    </w:p>
    <w:p>
      <w:r>
        <w:t>3</w:t>
      </w:r>
    </w:p>
    <w:p>
      <w:r>
        <w:t>Trường Mầm non Thanh An; Trường Mầm non Long Sơn</w:t>
      </w:r>
    </w:p>
    <w:p>
      <w:r>
        <w:t>Thanh tra trách nhiệm thực hiện pháp luật về công tác phòng, chống tham nhũng; thanh tra việc chấp hành pháp luật trong việc thu, chi, quản lý, sử dụng ngân sách; việc thu, chi các khoản đóng góp của học sinh; việc thu, chi các chế độ chính sách cho học sinh (nếu có). Thanh tra việc chấp hành kỷ luật, kỷ cương hành chính và quy chế làm việc của nhà Trường</w:t>
      </w:r>
    </w:p>
    <w:p>
      <w:r>
        <w:t>30 ngày</w:t>
      </w:r>
    </w:p>
    <w:p>
      <w:r>
        <w:t>Năm 2023</w:t>
      </w:r>
    </w:p>
    <w:p>
      <w:r>
        <w:t>Quý III/2024</w:t>
      </w:r>
    </w:p>
    <w:p>
      <w:r>
        <w:t>Thanh tra huyện</w:t>
      </w:r>
    </w:p>
    <w:p>
      <w:r>
        <w:t>Phòng TC-KH huyện; Phòng Nội vụ</w:t>
      </w:r>
    </w:p>
    <w:p>
      <w:r>
        <w:t>XIII</w:t>
      </w:r>
    </w:p>
    <w:p>
      <w:r>
        <w:t>Thanh tra huyện Tư Nghĩa</w:t>
      </w:r>
    </w:p>
    <w:p>
      <w:r>
        <w:t>1</w:t>
      </w:r>
    </w:p>
    <w:p>
      <w:r>
        <w:t>UBND xã Nghĩa Lâm</w:t>
      </w:r>
    </w:p>
    <w:p>
      <w:r>
        <w:t>Thanh tra trách nhiệm của Chủ tịch UBND xã Nghĩa Lâm trong việc chấp hành pháp luật:</w:t>
      </w:r>
    </w:p>
    <w:p>
      <w:r>
        <w:t>- Về tiếp công dân, giải quyết khiếu nại, tố cáo và phòng, chống tham nhũng.</w:t>
      </w:r>
    </w:p>
    <w:p>
      <w:r>
        <w:t>- Về thủ tục cấp giấy chứng nhận quyền sử dụng đất lần đầu.</w:t>
      </w:r>
    </w:p>
    <w:p>
      <w:r>
        <w:t>30 ngày</w:t>
      </w:r>
    </w:p>
    <w:p>
      <w:r>
        <w:t>Năm 2022 và 2023</w:t>
      </w:r>
    </w:p>
    <w:p>
      <w:r>
        <w:t>Quý II/2024</w:t>
      </w:r>
    </w:p>
    <w:p>
      <w:r>
        <w:t>Thanh tra huyện</w:t>
      </w:r>
    </w:p>
    <w:p>
      <w:r>
        <w:t>- Ban Tiếp công dân huyện.</w:t>
      </w:r>
    </w:p>
    <w:p>
      <w:r>
        <w:t>- Phòng Nội vụ.</w:t>
      </w:r>
    </w:p>
    <w:p>
      <w:r>
        <w:t>- Phòng Tài nguyên và Môi trường.</w:t>
      </w:r>
    </w:p>
    <w:p>
      <w:r>
        <w:t>- Phòng Kinh tế và Hạ tầng</w:t>
      </w:r>
    </w:p>
    <w:p>
      <w:r>
        <w:t>2</w:t>
      </w:r>
    </w:p>
    <w:p>
      <w:r>
        <w:t>UBND Xã Nghĩa Điền</w:t>
      </w:r>
    </w:p>
    <w:p>
      <w:r>
        <w:t>Thanh tra trách nhiệm của Chủ tịch UBND xã Nghĩa Điền trong việc chấp hành pháp luật:</w:t>
      </w:r>
    </w:p>
    <w:p>
      <w:r>
        <w:t>- Về tiếp công dân, giải quyết khiếu nại, tố cáo và phòng, chống tham nhũng.</w:t>
      </w:r>
    </w:p>
    <w:p>
      <w:r>
        <w:t>- Về thủ tục cấp giấy chứng nhận quyền sử dụng đất lần đầu.</w:t>
      </w:r>
    </w:p>
    <w:p>
      <w:r>
        <w:t>30 ngày</w:t>
      </w:r>
    </w:p>
    <w:p>
      <w:r>
        <w:t>Năm 2022 và 2023</w:t>
      </w:r>
    </w:p>
    <w:p>
      <w:r>
        <w:t>Quý III/2024</w:t>
      </w:r>
    </w:p>
    <w:p>
      <w:r>
        <w:t>Thanh tra huyện</w:t>
      </w:r>
    </w:p>
    <w:p>
      <w:r>
        <w:t>- Ban Tiếp công dân huyện.</w:t>
      </w:r>
    </w:p>
    <w:p>
      <w:r>
        <w:t>- Phòng Nội vụ.</w:t>
      </w:r>
    </w:p>
    <w:p>
      <w:r>
        <w:t>- Phòng Tài nguyên và Môi trường.</w:t>
      </w:r>
    </w:p>
    <w:p>
      <w:r>
        <w:t>- Phòng Kinh tế và Hạ tầng.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