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1895/QĐ-UBND năm 2023 về Kế hoạch phát triển sự nghiệp giáo dục tỉnh Thanh Hóa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1895/QĐ-UBND</w:t>
      </w:r>
    </w:p>
    <w:p>
      <w:r>
        <w:t>Thanh Hoá, ngày 01 tháng 6 năm 2023</w:t>
      </w:r>
    </w:p>
    <w:p>
      <w:r>
        <w:t>QUYẾT ĐỊNH</w:t>
      </w:r>
    </w:p>
    <w:p>
      <w:r>
        <w:t>VỀ VIỆC BAN HÀNH KẾ HOẠCH PHÁT TRIỂN SỰ NGHIỆP GIÁO DỤC TỈNH THANH HÓA NĂM HỌC 2023 - 2024</w:t>
      </w:r>
    </w:p>
    <w:p>
      <w:r>
        <w:t>ỦY BAN NHÂN DÂN TỈNH THANH HÓA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Giáo dục số 43/2019/QH14 ngày 14 tháng 6 năm 2019;</w:t>
      </w:r>
    </w:p>
    <w:p>
      <w:r>
        <w:t>Căn cứ Nghị định số 127/2018/NĐ-CP ngày 21 tháng 9 năm 2018 của Chính phủ quy định trách nhiệm quản lý nhà nước về giáo dục;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Căn cứ Quyết định số 08/2022/QĐ-UBND ngày 22 tháng 02 năm 2022 của Ủy ban nhân dân tỉnh Ban hành Quy định về phân công, phân cấp quản lý tổ chức bộ máy, biên chế và cán bộ, công chức, viên chức thuộc Ủy ban nhân dân tỉnh Thanh Hóa quản lý;</w:t>
      </w:r>
    </w:p>
    <w:p>
      <w:r>
        <w:t>Theo đề nghị của Giám đốc Sở Giáo dục và Đào tạo tại Tờ trình số 1600/TTr-SGDĐT ngày 29 tháng 5 năm 2023.</w:t>
      </w:r>
    </w:p>
    <w:p>
      <w:r>
        <w:t>QUYẾT ĐỊNH:</w:t>
      </w:r>
    </w:p>
    <w:p>
      <w:r>
        <w:t>Điều 1.  Ban hành kèm theo Quyết định này Kế hoạch phát triển sự nghiệp giáo dục tỉnh Thanh Hóa năm học 2023 - 2024.</w:t>
      </w:r>
    </w:p>
    <w:p>
      <w:r>
        <w:t>Điều 2.  Quyết định này có hiệu lực kể từ ngày ký.</w:t>
      </w:r>
    </w:p>
    <w:p>
      <w:r>
        <w:t>Điều 3.  Chánh Văn phòng Ủy ban nhân dân tỉnh, Giám đốc các sở: Giáo dục và Đào tạo, Kế hoạch và Đầu tư, Tài chính, Nội vụ; Chủ tịch Ủy ban nhân dân các huyện, thị xã, thành phố và Thủ trưởng các cơ quan, đơn vị có liên quan chịu trách nhiệm thi hành Quyết định này./.</w:t>
      </w:r>
    </w:p>
    <w:p>
      <w:r>
        <w:t>Nơi nhận:</w:t>
      </w:r>
    </w:p>
    <w:p>
      <w:r>
        <w:t>- Như Điều 3 Quyết định;</w:t>
      </w:r>
    </w:p>
    <w:p>
      <w:r>
        <w:t>- Chủ tịch, các PCT UBND tỉnh (để b/c);</w:t>
      </w:r>
    </w:p>
    <w:p>
      <w:r>
        <w:t>- Lưu: VT, VX.</w:t>
      </w:r>
    </w:p>
    <w:p>
      <w:r>
        <w:t>TM. ỦY BAN NHÂN DÂN</w:t>
      </w:r>
    </w:p>
    <w:p>
      <w:r>
        <w:t>KT. CHỦ TỊCH</w:t>
      </w:r>
    </w:p>
    <w:p>
      <w:r>
        <w:t>PHÓ CHỦ TỊCH</w:t>
      </w:r>
    </w:p>
    <w:p>
      <w:r>
        <w:t>Đầu Thanh Tùng</w:t>
      </w:r>
    </w:p>
    <w:p>
      <w:r>
        <w:t>KẾ HOẠCH</w:t>
      </w:r>
    </w:p>
    <w:p>
      <w:r>
        <w:t>PHÁT TRIỂN SỰ NGHIỆP GIÁO DỤC TỈNH THANH HÓA NĂM HỌC 2023 - 2024</w:t>
      </w:r>
    </w:p>
    <w:p>
      <w:r>
        <w:t>(Kèm theo Quyết định số 1895/QĐ-UBND ngày 01 tháng 06 năm 2023 của Ủy ban nhân dân tỉnh Thanh Hóa)</w:t>
      </w:r>
    </w:p>
    <w:p>
      <w:r>
        <w:t>Căn cứ Nghị định số 127/2018/NĐ-CP ngày 21 tháng 9 năm 2018 của Chính phủ quy định trách nhiệm quản lý nhà nước về giáo dục; Thông tư số 12/2020/TT-BGDĐT ngày 22/5/2020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 tình hình thực tế về giáo dục và đào tạo trên địa bàn tỉnh, Ủy ban nhân dân tỉnh Thanh Hóa ban hành Kế hoạch phát triển sự nghiệp giáo dục tỉnh Thanh Hóa năm học 2023 - 2024 với những nội dung sau:</w:t>
      </w:r>
    </w:p>
    <w:p>
      <w:r>
        <w:t>I. MỤC ĐÍCH, YÊU CẦU</w:t>
      </w:r>
    </w:p>
    <w:p>
      <w:r>
        <w:t>1. Mục đích</w:t>
      </w:r>
    </w:p>
    <w:p>
      <w:r>
        <w:t>- Giao chỉ tiêu về số lớp, số học sinh đối với các cơ sở giáo dục mầm non, phổ thông và trung tâm Giáo dục nghề nghiệp - Giáo dục thường xuyên trên địa bàn tỉnh Thanh Hóa năm học 2023 - 2024.</w:t>
      </w:r>
    </w:p>
    <w:p>
      <w:r>
        <w:t>- Phân công cụ thể trách nhiệm đối với các sở, ngành; các địa phương trong việc tổ chức triển khai thực hiện.</w:t>
      </w:r>
    </w:p>
    <w:p>
      <w:r>
        <w:t>2. Yêu cầu</w:t>
      </w:r>
    </w:p>
    <w:p>
      <w:r>
        <w:t>- Chủ động trong việc tổ chức triển khai thực hiện đảm bảo hoàn thành các chỉ tiêu phát triển giáo dục theo Kế hoạch.</w:t>
      </w:r>
    </w:p>
    <w:p>
      <w:r>
        <w:t>- Tăng cường sự phối hợp đồng bộ, chặt chẽ, trách nhiệm giữa các sở, ngành; các địa phương và các đơn vị có liên quan trong quá trình thực hiện Kế hoạch.</w:t>
      </w:r>
    </w:p>
    <w:p>
      <w:r>
        <w:t>II. NỘI DUNG</w:t>
      </w:r>
    </w:p>
    <w:p>
      <w:r>
        <w:t>1. Số trường:  Tổng số trường: 2.005 trường, trong đó:</w:t>
      </w:r>
    </w:p>
    <w:p>
      <w:r>
        <w:t>- Trường Mầm non: 676 trường;</w:t>
      </w:r>
    </w:p>
    <w:p>
      <w:r>
        <w:t>- Trường Tiểu học: 594 trường;</w:t>
      </w:r>
    </w:p>
    <w:p>
      <w:r>
        <w:t>- Trường Trung học cơ sở (THCS): 537 trường, trong đó: Trường THCS Dân tộc nội trú: 11 trường, Trường THCS Dân tộc bán trú: 18 trường;</w:t>
      </w:r>
    </w:p>
    <w:p>
      <w:r>
        <w:t>- Trường Tiểu học và Trung học sơ sở: 72 trường;</w:t>
      </w:r>
    </w:p>
    <w:p>
      <w:r>
        <w:t>- Trường Trung học phổ thông: 86 trường;</w:t>
      </w:r>
    </w:p>
    <w:p>
      <w:r>
        <w:t>- Trường Trung học cơ sở và Trung học phổ thông: 8 trường;</w:t>
      </w:r>
    </w:p>
    <w:p>
      <w:r>
        <w:t>- Trường Tiểu học, Trung học cơ sở và Trung học phổ thông: 7 trường;</w:t>
      </w:r>
    </w:p>
    <w:p>
      <w:r>
        <w:t>- Trung tâm Giáo dục Nghề nghiệp - Giáo dục thường xuyên: 24 trung tâm;</w:t>
      </w:r>
    </w:p>
    <w:p>
      <w:r>
        <w:t>- Trung tâm Giáo dục thường xuyên - Kỹ thuật tổng hợp: 01 trung tâm.</w:t>
      </w:r>
    </w:p>
    <w:p>
      <w:r>
        <w:t>2. Số nhóm/lớp và quy mô học sinh</w:t>
      </w:r>
    </w:p>
    <w:p>
      <w:r>
        <w:t>TT</w:t>
      </w:r>
    </w:p>
    <w:p>
      <w:r>
        <w:t>Cấp học, bậc học</w:t>
      </w:r>
    </w:p>
    <w:p>
      <w:r>
        <w:t>Số lớp/nhóm</w:t>
      </w:r>
    </w:p>
    <w:p>
      <w:r>
        <w:t>Số học sinh</w:t>
      </w:r>
    </w:p>
    <w:p>
      <w:r>
        <w:t>1</w:t>
      </w:r>
    </w:p>
    <w:p>
      <w:r>
        <w:t>Mầm non</w:t>
      </w:r>
    </w:p>
    <w:p>
      <w:r>
        <w:t>9.665</w:t>
      </w:r>
    </w:p>
    <w:p>
      <w:r>
        <w:t>222.882</w:t>
      </w:r>
    </w:p>
    <w:p>
      <w:r>
        <w:t>- Nhà trẻ</w:t>
      </w:r>
    </w:p>
    <w:p>
      <w:r>
        <w:t>2.617</w:t>
      </w:r>
    </w:p>
    <w:p>
      <w:r>
        <w:t>38.007</w:t>
      </w:r>
    </w:p>
    <w:p>
      <w:r>
        <w:t>- Mẫu giáo</w:t>
      </w:r>
    </w:p>
    <w:p>
      <w:r>
        <w:t>7.048</w:t>
      </w:r>
    </w:p>
    <w:p>
      <w:r>
        <w:t>184.875</w:t>
      </w:r>
    </w:p>
    <w:p>
      <w:r>
        <w:t>2</w:t>
      </w:r>
    </w:p>
    <w:p>
      <w:r>
        <w:t>Tiểu học</w:t>
      </w:r>
    </w:p>
    <w:p>
      <w:r>
        <w:t>11.612</w:t>
      </w:r>
    </w:p>
    <w:p>
      <w:r>
        <w:t>352.868</w:t>
      </w:r>
    </w:p>
    <w:p>
      <w:r>
        <w:t>3</w:t>
      </w:r>
    </w:p>
    <w:p>
      <w:r>
        <w:t>Trung học cơ sở</w:t>
      </w:r>
    </w:p>
    <w:p>
      <w:r>
        <w:t>6.651</w:t>
      </w:r>
    </w:p>
    <w:p>
      <w:r>
        <w:t>247.409</w:t>
      </w:r>
    </w:p>
    <w:p>
      <w:r>
        <w:t>4</w:t>
      </w:r>
    </w:p>
    <w:p>
      <w:r>
        <w:t>Trung học phổ thông</w:t>
      </w:r>
    </w:p>
    <w:p>
      <w:r>
        <w:t>2.546</w:t>
      </w:r>
    </w:p>
    <w:p>
      <w:r>
        <w:t>105.035</w:t>
      </w:r>
    </w:p>
    <w:p>
      <w:r>
        <w:t>5</w:t>
      </w:r>
    </w:p>
    <w:p>
      <w:r>
        <w:t>Giáo dục thường xuyên</w:t>
      </w:r>
    </w:p>
    <w:p>
      <w:r>
        <w:t>293</w:t>
      </w:r>
    </w:p>
    <w:p>
      <w:r>
        <w:t>12.027</w:t>
      </w:r>
    </w:p>
    <w:p>
      <w:r>
        <w:t>6</w:t>
      </w:r>
    </w:p>
    <w:p>
      <w:r>
        <w:t>Tổng cộng:  (6)=(1) (2) (3) (4) (5)</w:t>
      </w:r>
    </w:p>
    <w:p>
      <w:r>
        <w:t>30.767</w:t>
      </w:r>
    </w:p>
    <w:p>
      <w:r>
        <w:t>940.221</w:t>
      </w:r>
    </w:p>
    <w:p>
      <w:r>
        <w:t>Chỉ tiêu chi tiết về số lớp, số học sinh đối với các cơ sở giáo dục mầm non, phổ thông và trung tâm Giáo dục nghề nghiệp - Giáo dục thường xuyên trên địa bàn tỉnh Thanh Hóa năm học 2023 - 2024, giao Sở Giáo dục và Đào tạo và Ủy ban nhân dân các huyện, thị xã, thành phố tại Phụ biểu kèm theo.</w:t>
      </w:r>
    </w:p>
    <w:p>
      <w:r>
        <w:t>III. NHIỆM VỤ VÀ GIẢI PHÁP THỰC HIỆN</w:t>
      </w:r>
    </w:p>
    <w:p>
      <w:r>
        <w:t>1. Thực hiện có hiệu quả, đồng bộ các giải pháp huy động trẻ trong độ tuổi đến trường, nâng cao tỷ lệ học sinh trong độ tuổi đến trường</w:t>
      </w:r>
    </w:p>
    <w:p>
      <w:r>
        <w:t>Sở Giáo dục và Đào tạo hướng dẫn, chỉ đạo; cấp ủy, chính quyền các địa phương tích cực tổ chức, thực hiện việc tuyên truyền nâng cao nhận thức của người dân, trách nhiệm của các cơ sở giáo dục trong việc thực hiện các giải pháp huy động trẻ, học sinh trong độ tuổi đến trường.</w:t>
      </w:r>
    </w:p>
    <w:p>
      <w:r>
        <w:t>2. Đảm bảo số lượng, nâng cao chất lượng đội ngũ cán bộ quản lý, giáo viên</w:t>
      </w:r>
    </w:p>
    <w:p>
      <w:r>
        <w:t>- Thực hiện tuyển dụng kịp thời biên chế được giao trong từng năm học, trong đó ưu tiên tuyển dụng trước số giáo viên thuộc các bộ môn còn thiếu nhiều, khắc phục triệt để tình trạng thiếu giáo viên giảng dạy theo định mức quy định. Trong trường hợp chưa kịp tuyển dụng thì bố trí giáo viên dạy liên trường, dạy tăng tiết, hợp đồng giáo viên các trường công lập và cơ sở giáo dục ngoài công lập nhằm đảm bảo có đủ giáo viên dạy học theo chương trình, sách giáo khoa mới, đồng thời thực hiện các giải pháp hợp đồng giáo viên theo quy định tại Nghị quyết số 111/2022/NQ-CP ngày 30/12/2022 của Chính phủ về hợp đồng đồng với một số loại công việc trong cơ quan hành chính và đơn vị sự nghiệp công lập, phù hợp với đặc điểm từng cơ sở giáo dục, từng địa phương để khắc phục tình trạng thiếu giáo viên, nhất là những môn học mới theo Chương trình giáo dục phổ thông 2018.</w:t>
      </w:r>
    </w:p>
    <w:p>
      <w:r>
        <w:t>- Tập trung bồi dưỡng đội ngũ cán bộ quản lý, giáo viên về tư tưởng chính trị, phẩm chất đạo đức nghề nghiệp, năng lực quản lý, năng lực giảng dạy và giáo dục, năng lực ứng dụng công nghệ thông tin. Chú trọng bồi dưỡng đội ngũ về thực hiện đổi mới phương pháp dạy học theo hướng phát triển phẩm chất, năng lực học sinh; đổi mới phương pháp dạy học tích hợp, dạy học liên môn; cách thức, phương pháp tổ chức hoạt động ngoại khóa, trải nghiệm sáng tạo và kiểm tra, đánh giá, nhất là việc tập huấn, bồi dưỡng các modul trong việc thực hiện Chương trình giáo dục phổ thông 2018.</w:t>
      </w:r>
    </w:p>
    <w:p>
      <w:r>
        <w:t>3. Tiếp tục rà soát, sắp xếp mạng lưới trường, lớp; tăng cường cơ sở vật chất, trang thiết bị phục vụ công tác dạy và học</w:t>
      </w:r>
    </w:p>
    <w:p>
      <w:r>
        <w:t>- Tiếp tục tổ chức triển khai thực hiện việc sắp xếp các cơ sở giáo dục và đào tạo theo chỉ tiêu được Chủ tịch UBND tỉnh giao tại Quyết định số 2820/QĐ- UBND ngày 27/7/2021 về việc phê duyệt Đề án sắp xếp các trường mầm non, tiểu học, trung học cơ sở và trường phổ thông có nhiều cấp học trên địa bàn tỉnh, giai đoạn 2021 - 2025;</w:t>
      </w:r>
    </w:p>
    <w:p>
      <w:r>
        <w:t>- Tiếp tục tổ chức triển khai thực hiện các chương trình, đề án đầu tư cơ sở vật chất, trang thiết bị dạy học cho các nhà trường đã được cấp có thẩm quyền phê duyệt; thực hiện có hiệu quả, đảm bảo theo quy định công tác xã hội hóa giáo dục.</w:t>
      </w:r>
    </w:p>
    <w:p>
      <w:r>
        <w:t>- Tăng cường cơ sở vật chất, trang thiết bị dạy học để từng bước đảm bảo theo quy định của Bộ Giáo dục và Đào tạo, nhất là thiết bị dạy học thực hiện Chương trình giáo dục phổ thông 2018, ưu tiên các trường học khu vực miền núi, vùng đặc biệt khó khăn; đẩy mạnh công tác xây dựng trường đạt chuẩn quốc gia đảm bảo theo kế hoạch.</w:t>
      </w:r>
    </w:p>
    <w:p>
      <w:r>
        <w:t>4. Đảm bảo về kinh phí cho việc triển khai thực hiện</w:t>
      </w:r>
    </w:p>
    <w:p>
      <w:r>
        <w:t>Thực hiện chế độ, chính sách đối với viên chức, người lao động đúng, đủ, kịp thời theo quy định; thực hiện phân bổ dự toán ngân sách đối với giáo dục và đào tạo đảm bảo theo các quy định hiện hành của pháp luật.</w:t>
      </w:r>
    </w:p>
    <w:p>
      <w:r>
        <w:t>5. Tăng cường công tác thanh tra, kiểm tra, giám sát</w:t>
      </w:r>
    </w:p>
    <w:p>
      <w:r>
        <w:t>Tăng cường vai trò của cơ quan quản lý nhà nước về giáo dục; nâng cao hiệu quả hoạt động thanh tra, kiểm tra, giám sát việc thực hiện chỉ tiêu giáo dục tại các địa phương, đơn vị; xử lý nghiêm các cơ sở giáo dục vi phạm quy định về công tác tuyển sinh.</w:t>
      </w:r>
    </w:p>
    <w:p>
      <w:r>
        <w:t>IV. TỔ CHỨC THỰC HIỆN</w:t>
      </w:r>
    </w:p>
    <w:p>
      <w:r>
        <w:t>1. Sở Giáo dục và Đào tạo</w:t>
      </w:r>
    </w:p>
    <w:p>
      <w:r>
        <w:t>- Căn cứ chỉ tiêu được giao tại Kế hoạch này, thông báo chỉ tiêu cụ thể cho các huyện, thị xã, thành phố trong tỉnh để triển khai, thực hiện;</w:t>
      </w:r>
    </w:p>
    <w:p>
      <w:r>
        <w:t>- Phối hợp với Ủy ban nhân dân các huyện, thị xã, thành phố hướng dẫn, chỉ đạo các địa phương, đơn vị trên địa bàn tỉnh thực hiện chỉ tiêu được giao; điều chỉnh chỉ tiêu về số lớp, số học sinh cho các cơ sở giáo dục mới thành lập hoặc chia tách, sáp nhập thành cơ sở mới, đảm bảo phù hợp tình hình thực tế của mỗi địa phương;</w:t>
      </w:r>
    </w:p>
    <w:p>
      <w:r>
        <w:t>- Phối hợp với Ủy ban nhân dân các huyện, thị xã, thành phố kiểm tra, giám sát và hướng dẫn, chỉ đạo các cơ sở giáo dục trên địa bàn tỉnh tổ chức tuyển sinh đầu 3 cấp học đảm bảo đúng quy chế, đúng đối tượng và chỉ tiêu được giao; tổng hợp tình hình và báo cáo Chủ tịch Ủy ban nhân dân tỉnh, Bộ Giáo dục và Đào tạo về kết quả thực hiện theo quy định.</w:t>
      </w:r>
    </w:p>
    <w:p>
      <w:r>
        <w:t>2. Ủy ban nhân dân các huyện, thị xã, thành phố</w:t>
      </w:r>
    </w:p>
    <w:p>
      <w:r>
        <w:t>Căn cứ chỉ tiêu về số lớp, số học sinh được giao, phối hợp với Sở Giáo dục và Đào tạo phân bổ chỉ tiêu cụ thể cho các cơ sở giáo dục đảm bảo đúng quy định hiện hành của Nhà nước, của tỉnh và phù hợp với tình hình thực tế của mỗi địa phương thuộc phạm vi quản lý.</w:t>
      </w:r>
    </w:p>
    <w:p>
      <w:r>
        <w:t>3. Các sở: Kế hoạch và Đầu tư, Tài chính, Nội vụ</w:t>
      </w:r>
    </w:p>
    <w:p>
      <w:r>
        <w:t>Căn cứ chức năng, nhiệm vụ được giao, có trách nhiệm kiểm tra, giám sát việc thực hiện chỉ tiêu về số lớp, số học năm học 2023 - 2024; kế hoạch sử dụng ngân sách sự nghiệp giáo dục được phân bổ và việc sử dụng cán bộ, công chức, viên chức ngành giáo dục và đào tạo năm học 2023 - 2024; định kỳ báo cáo Chủ tịch Ủy ban nhân dân tỉnh theo quy định.</w:t>
      </w:r>
    </w:p>
    <w:p>
      <w:r>
        <w:t>Trong quá trình triển khai thực hiện Kế hoạch, nếu có khó khăn, vướng mắc các địa phương, đơn vị báo cáo Ủy ban nhân dân tỉnh qua Sở Giáo dục và Đào tạo để kịp thời điều chỉnh, bổ sung./.</w:t>
      </w:r>
    </w:p>
    <w:p>
      <w:r>
        <w:t>BIỂU TỔNG HỢP KẾ HOẠCH PHÁT TRIỂN SỰ NGHIỆP GIÁO DỤC NĂM HỌC 2023 - 2024</w:t>
      </w:r>
    </w:p>
    <w:p>
      <w:r>
        <w:t>(Kèm theo Quyết định số 1895/QĐ-UBND ngày 01 tháng 06 năm 2023 của Ủy ban nhân dân tỉnh Thanh Hóa)</w:t>
      </w:r>
    </w:p>
    <w:p>
      <w:r>
        <w:t>STT</w:t>
      </w:r>
    </w:p>
    <w:p>
      <w:r>
        <w:t>Chỉ tiêu</w:t>
      </w:r>
    </w:p>
    <w:p>
      <w:r>
        <w:t>Đơn vị tính</w:t>
      </w:r>
    </w:p>
    <w:p>
      <w:r>
        <w:t>Thực hiện 2021 - 2022</w:t>
      </w:r>
    </w:p>
    <w:p>
      <w:r>
        <w:t>Kế hoạch 2022 - 2023</w:t>
      </w:r>
    </w:p>
    <w:p>
      <w:r>
        <w:t>Thực hiện KH 2022 - 2023</w:t>
      </w:r>
    </w:p>
    <w:p>
      <w:r>
        <w:t>Kế hoạch 2023 - 2024</w:t>
      </w:r>
    </w:p>
    <w:p>
      <w:r>
        <w:t>So sánh %</w:t>
      </w:r>
    </w:p>
    <w:p>
      <w:r>
        <w:t>(6)/(4)</w:t>
      </w:r>
    </w:p>
    <w:p>
      <w:r>
        <w:t>(7)/(6)</w:t>
      </w:r>
    </w:p>
    <w:p>
      <w:r>
        <w:t>1</w:t>
      </w:r>
    </w:p>
    <w:p>
      <w:r>
        <w:t>2</w:t>
      </w:r>
    </w:p>
    <w:p>
      <w:r>
        <w:t>3</w:t>
      </w:r>
    </w:p>
    <w:p>
      <w:r>
        <w:t>4</w:t>
      </w:r>
    </w:p>
    <w:p>
      <w:r>
        <w:t>5</w:t>
      </w:r>
    </w:p>
    <w:p>
      <w:r>
        <w:t>6</w:t>
      </w:r>
    </w:p>
    <w:p>
      <w:r>
        <w:t>7</w:t>
      </w:r>
    </w:p>
    <w:p>
      <w:r>
        <w:t>8</w:t>
      </w:r>
    </w:p>
    <w:p>
      <w:r>
        <w:t>9</w:t>
      </w:r>
    </w:p>
    <w:p>
      <w:r>
        <w:t>I</w:t>
      </w:r>
    </w:p>
    <w:p>
      <w:r>
        <w:t>TỔNG SỐ HỌC SINH</w:t>
      </w:r>
    </w:p>
    <w:p>
      <w:r>
        <w:t>890.428</w:t>
      </w:r>
    </w:p>
    <w:p>
      <w:r>
        <w:t>915.089</w:t>
      </w:r>
    </w:p>
    <w:p>
      <w:r>
        <w:t>913.984</w:t>
      </w:r>
    </w:p>
    <w:p>
      <w:r>
        <w:t>940.221</w:t>
      </w:r>
    </w:p>
    <w:p>
      <w:r>
        <w:t>102,65</w:t>
      </w:r>
    </w:p>
    <w:p>
      <w:r>
        <w:t>102,87</w:t>
      </w:r>
    </w:p>
    <w:p>
      <w:r>
        <w:t>1</w:t>
      </w:r>
    </w:p>
    <w:p>
      <w:r>
        <w:t>Mầm non</w:t>
      </w:r>
    </w:p>
    <w:p>
      <w:r>
        <w:t>Trẻ</w:t>
      </w:r>
    </w:p>
    <w:p>
      <w:r>
        <w:t>216.143</w:t>
      </w:r>
    </w:p>
    <w:p>
      <w:r>
        <w:t>220.976</w:t>
      </w:r>
    </w:p>
    <w:p>
      <w:r>
        <w:t>222.304</w:t>
      </w:r>
    </w:p>
    <w:p>
      <w:r>
        <w:t>222.882</w:t>
      </w:r>
    </w:p>
    <w:p>
      <w:r>
        <w:t>102,85</w:t>
      </w:r>
    </w:p>
    <w:p>
      <w:r>
        <w:t>100,26</w:t>
      </w:r>
    </w:p>
    <w:p>
      <w:r>
        <w:t>1.1</w:t>
      </w:r>
    </w:p>
    <w:p>
      <w:r>
        <w:t>Nhà trẻ</w:t>
      </w:r>
    </w:p>
    <w:p>
      <w:r>
        <w:t>Trẻ</w:t>
      </w:r>
    </w:p>
    <w:p>
      <w:r>
        <w:t>34.555</w:t>
      </w:r>
    </w:p>
    <w:p>
      <w:r>
        <w:t>37.256</w:t>
      </w:r>
    </w:p>
    <w:p>
      <w:r>
        <w:t>36.417</w:t>
      </w:r>
    </w:p>
    <w:p>
      <w:r>
        <w:t>38.007</w:t>
      </w:r>
    </w:p>
    <w:p>
      <w:r>
        <w:t>105,39</w:t>
      </w:r>
    </w:p>
    <w:p>
      <w:r>
        <w:t>104,37</w:t>
      </w:r>
    </w:p>
    <w:p>
      <w:r>
        <w:t>- Công lập</w:t>
      </w:r>
    </w:p>
    <w:p>
      <w:r>
        <w:t>Trẻ</w:t>
      </w:r>
    </w:p>
    <w:p>
      <w:r>
        <w:t>27.886</w:t>
      </w:r>
    </w:p>
    <w:p>
      <w:r>
        <w:t>29.320</w:t>
      </w:r>
    </w:p>
    <w:p>
      <w:r>
        <w:t>28.758</w:t>
      </w:r>
    </w:p>
    <w:p>
      <w:r>
        <w:t>29.881</w:t>
      </w:r>
    </w:p>
    <w:p>
      <w:r>
        <w:t>103,13</w:t>
      </w:r>
    </w:p>
    <w:p>
      <w:r>
        <w:t>103,91</w:t>
      </w:r>
    </w:p>
    <w:p>
      <w:r>
        <w:t>- Tư thục</w:t>
      </w:r>
    </w:p>
    <w:p>
      <w:r>
        <w:t>Trẻ</w:t>
      </w:r>
    </w:p>
    <w:p>
      <w:r>
        <w:t>6.669</w:t>
      </w:r>
    </w:p>
    <w:p>
      <w:r>
        <w:t>7.936</w:t>
      </w:r>
    </w:p>
    <w:p>
      <w:r>
        <w:t>7.659</w:t>
      </w:r>
    </w:p>
    <w:p>
      <w:r>
        <w:t>8.126</w:t>
      </w:r>
    </w:p>
    <w:p>
      <w:r>
        <w:t>114,84</w:t>
      </w:r>
    </w:p>
    <w:p>
      <w:r>
        <w:t>106,10</w:t>
      </w:r>
    </w:p>
    <w:p>
      <w:r>
        <w:t>1.2</w:t>
      </w:r>
    </w:p>
    <w:p>
      <w:r>
        <w:t>Mẫu giáo</w:t>
      </w:r>
    </w:p>
    <w:p>
      <w:r>
        <w:t>Trẻ</w:t>
      </w:r>
    </w:p>
    <w:p>
      <w:r>
        <w:t>181.588</w:t>
      </w:r>
    </w:p>
    <w:p>
      <w:r>
        <w:t>183.720</w:t>
      </w:r>
    </w:p>
    <w:p>
      <w:r>
        <w:t>185.887</w:t>
      </w:r>
    </w:p>
    <w:p>
      <w:r>
        <w:t>184.875</w:t>
      </w:r>
    </w:p>
    <w:p>
      <w:r>
        <w:t>102,37</w:t>
      </w:r>
    </w:p>
    <w:p>
      <w:r>
        <w:t>99,46</w:t>
      </w:r>
    </w:p>
    <w:p>
      <w:r>
        <w:t>- Công lập</w:t>
      </w:r>
    </w:p>
    <w:p>
      <w:r>
        <w:t>Trẻ</w:t>
      </w:r>
    </w:p>
    <w:p>
      <w:r>
        <w:t>166.790</w:t>
      </w:r>
    </w:p>
    <w:p>
      <w:r>
        <w:t>170.434</w:t>
      </w:r>
    </w:p>
    <w:p>
      <w:r>
        <w:t>168.427</w:t>
      </w:r>
    </w:p>
    <w:p>
      <w:r>
        <w:t>166.764</w:t>
      </w:r>
    </w:p>
    <w:p>
      <w:r>
        <w:t>100,98</w:t>
      </w:r>
    </w:p>
    <w:p>
      <w:r>
        <w:t>99,01</w:t>
      </w:r>
    </w:p>
    <w:p>
      <w:r>
        <w:t>- Tư thục</w:t>
      </w:r>
    </w:p>
    <w:p>
      <w:r>
        <w:t>Trẻ</w:t>
      </w:r>
    </w:p>
    <w:p>
      <w:r>
        <w:t>14.798</w:t>
      </w:r>
    </w:p>
    <w:p>
      <w:r>
        <w:t>13.286</w:t>
      </w:r>
    </w:p>
    <w:p>
      <w:r>
        <w:t>17.460</w:t>
      </w:r>
    </w:p>
    <w:p>
      <w:r>
        <w:t>18.111</w:t>
      </w:r>
    </w:p>
    <w:p>
      <w:r>
        <w:t>117,99</w:t>
      </w:r>
    </w:p>
    <w:p>
      <w:r>
        <w:t>103,73</w:t>
      </w:r>
    </w:p>
    <w:p>
      <w:r>
        <w:t>2</w:t>
      </w:r>
    </w:p>
    <w:p>
      <w:r>
        <w:t>Tiểu học</w:t>
      </w:r>
    </w:p>
    <w:p>
      <w:r>
        <w:t>Hs</w:t>
      </w:r>
    </w:p>
    <w:p>
      <w:r>
        <w:t>355.512</w:t>
      </w:r>
    </w:p>
    <w:p>
      <w:r>
        <w:t>362.168</w:t>
      </w:r>
    </w:p>
    <w:p>
      <w:r>
        <w:t>361.327</w:t>
      </w:r>
    </w:p>
    <w:p>
      <w:r>
        <w:t>352.868</w:t>
      </w:r>
    </w:p>
    <w:p>
      <w:r>
        <w:t>101,64</w:t>
      </w:r>
    </w:p>
    <w:p>
      <w:r>
        <w:t>97,66</w:t>
      </w:r>
    </w:p>
    <w:p>
      <w:r>
        <w:t>2.1</w:t>
      </w:r>
    </w:p>
    <w:p>
      <w:r>
        <w:t>Công lập</w:t>
      </w:r>
    </w:p>
    <w:p>
      <w:r>
        <w:t>Hs</w:t>
      </w:r>
    </w:p>
    <w:p>
      <w:r>
        <w:t>351.687</w:t>
      </w:r>
    </w:p>
    <w:p>
      <w:r>
        <w:t>357.844</w:t>
      </w:r>
    </w:p>
    <w:p>
      <w:r>
        <w:t>356.480</w:t>
      </w:r>
    </w:p>
    <w:p>
      <w:r>
        <w:t>347.553</w:t>
      </w:r>
    </w:p>
    <w:p>
      <w:r>
        <w:t>101,36</w:t>
      </w:r>
    </w:p>
    <w:p>
      <w:r>
        <w:t>97,50</w:t>
      </w:r>
    </w:p>
    <w:p>
      <w:r>
        <w:t>2.2</w:t>
      </w:r>
    </w:p>
    <w:p>
      <w:r>
        <w:t>Tư thục</w:t>
      </w:r>
    </w:p>
    <w:p>
      <w:r>
        <w:t>Hs</w:t>
      </w:r>
    </w:p>
    <w:p>
      <w:r>
        <w:t>3.825</w:t>
      </w:r>
    </w:p>
    <w:p>
      <w:r>
        <w:t>4.324</w:t>
      </w:r>
    </w:p>
    <w:p>
      <w:r>
        <w:t>4.847</w:t>
      </w:r>
    </w:p>
    <w:p>
      <w:r>
        <w:t>5.315</w:t>
      </w:r>
    </w:p>
    <w:p>
      <w:r>
        <w:t>126,72</w:t>
      </w:r>
    </w:p>
    <w:p>
      <w:r>
        <w:t>109,66</w:t>
      </w:r>
    </w:p>
    <w:p>
      <w:r>
        <w:t>3</w:t>
      </w:r>
    </w:p>
    <w:p>
      <w:r>
        <w:t>Trung học cơ sở</w:t>
      </w:r>
    </w:p>
    <w:p>
      <w:r>
        <w:t>Hs</w:t>
      </w:r>
    </w:p>
    <w:p>
      <w:r>
        <w:t>209.077</w:t>
      </w:r>
    </w:p>
    <w:p>
      <w:r>
        <w:t>217.681</w:t>
      </w:r>
    </w:p>
    <w:p>
      <w:r>
        <w:t>219.814</w:t>
      </w:r>
    </w:p>
    <w:p>
      <w:r>
        <w:t>247.409</w:t>
      </w:r>
    </w:p>
    <w:p>
      <w:r>
        <w:t>105,14</w:t>
      </w:r>
    </w:p>
    <w:p>
      <w:r>
        <w:t>112,55</w:t>
      </w:r>
    </w:p>
    <w:p>
      <w:r>
        <w:t>3.1</w:t>
      </w:r>
    </w:p>
    <w:p>
      <w:r>
        <w:t>Công lập</w:t>
      </w:r>
    </w:p>
    <w:p>
      <w:r>
        <w:t>Hs</w:t>
      </w:r>
    </w:p>
    <w:p>
      <w:r>
        <w:t>208.026</w:t>
      </w:r>
    </w:p>
    <w:p>
      <w:r>
        <w:t>215.914</w:t>
      </w:r>
    </w:p>
    <w:p>
      <w:r>
        <w:t>218.032</w:t>
      </w:r>
    </w:p>
    <w:p>
      <w:r>
        <w:t>244.686</w:t>
      </w:r>
    </w:p>
    <w:p>
      <w:r>
        <w:t>104,81</w:t>
      </w:r>
    </w:p>
    <w:p>
      <w:r>
        <w:t>112,22</w:t>
      </w:r>
    </w:p>
    <w:p>
      <w:r>
        <w:t>Trong đó: THCS DTNT huyện</w:t>
      </w:r>
    </w:p>
    <w:p>
      <w:r>
        <w:t>Hs</w:t>
      </w:r>
    </w:p>
    <w:p>
      <w:r>
        <w:t>2.606</w:t>
      </w:r>
    </w:p>
    <w:p>
      <w:r>
        <w:t>2.621</w:t>
      </w:r>
    </w:p>
    <w:p>
      <w:r>
        <w:t>2.475</w:t>
      </w:r>
    </w:p>
    <w:p>
      <w:r>
        <w:t>2.548</w:t>
      </w:r>
    </w:p>
    <w:p>
      <w:r>
        <w:t>94,97</w:t>
      </w:r>
    </w:p>
    <w:p>
      <w:r>
        <w:t>102,95</w:t>
      </w:r>
    </w:p>
    <w:p>
      <w:r>
        <w:t>3.2</w:t>
      </w:r>
    </w:p>
    <w:p>
      <w:r>
        <w:t>Tư thục</w:t>
      </w:r>
    </w:p>
    <w:p>
      <w:r>
        <w:t>Hs</w:t>
      </w:r>
    </w:p>
    <w:p>
      <w:r>
        <w:t>1.051</w:t>
      </w:r>
    </w:p>
    <w:p>
      <w:r>
        <w:t>1.767</w:t>
      </w:r>
    </w:p>
    <w:p>
      <w:r>
        <w:t>1.782</w:t>
      </w:r>
    </w:p>
    <w:p>
      <w:r>
        <w:t>2.723</w:t>
      </w:r>
    </w:p>
    <w:p>
      <w:r>
        <w:t>169,55</w:t>
      </w:r>
    </w:p>
    <w:p>
      <w:r>
        <w:t>152,81</w:t>
      </w:r>
    </w:p>
    <w:p>
      <w:r>
        <w:t>4</w:t>
      </w:r>
    </w:p>
    <w:p>
      <w:r>
        <w:t>Trung học phổ thông</w:t>
      </w:r>
    </w:p>
    <w:p>
      <w:r>
        <w:t>Hs</w:t>
      </w:r>
    </w:p>
    <w:p>
      <w:r>
        <w:t>99.394</w:t>
      </w:r>
    </w:p>
    <w:p>
      <w:r>
        <w:t>102.653</w:t>
      </w:r>
    </w:p>
    <w:p>
      <w:r>
        <w:t>100.674</w:t>
      </w:r>
    </w:p>
    <w:p>
      <w:r>
        <w:t>105.035</w:t>
      </w:r>
    </w:p>
    <w:p>
      <w:r>
        <w:t>101,29</w:t>
      </w:r>
    </w:p>
    <w:p>
      <w:r>
        <w:t>104,33</w:t>
      </w:r>
    </w:p>
    <w:p>
      <w:r>
        <w:t>4.1</w:t>
      </w:r>
    </w:p>
    <w:p>
      <w:r>
        <w:t>Công lập</w:t>
      </w:r>
    </w:p>
    <w:p>
      <w:r>
        <w:t>Hs</w:t>
      </w:r>
    </w:p>
    <w:p>
      <w:r>
        <w:t>95.291</w:t>
      </w:r>
    </w:p>
    <w:p>
      <w:r>
        <w:t>97.241</w:t>
      </w:r>
    </w:p>
    <w:p>
      <w:r>
        <w:t>95.812</w:t>
      </w:r>
    </w:p>
    <w:p>
      <w:r>
        <w:t>98.901</w:t>
      </w:r>
    </w:p>
    <w:p>
      <w:r>
        <w:t>100,55</w:t>
      </w:r>
    </w:p>
    <w:p>
      <w:r>
        <w:t>103,22</w:t>
      </w:r>
    </w:p>
    <w:p>
      <w:r>
        <w:t>Trong đó: - Trường THPT chuyên</w:t>
      </w:r>
    </w:p>
    <w:p>
      <w:r>
        <w:t>Hs</w:t>
      </w:r>
    </w:p>
    <w:p>
      <w:r>
        <w:t>1.156</w:t>
      </w:r>
    </w:p>
    <w:p>
      <w:r>
        <w:t>1.156</w:t>
      </w:r>
    </w:p>
    <w:p>
      <w:r>
        <w:t>1.156</w:t>
      </w:r>
    </w:p>
    <w:p>
      <w:r>
        <w:t>1.156</w:t>
      </w:r>
    </w:p>
    <w:p>
      <w:r>
        <w:t>100,00</w:t>
      </w:r>
    </w:p>
    <w:p>
      <w:r>
        <w:t>100,00</w:t>
      </w:r>
    </w:p>
    <w:p>
      <w:r>
        <w:t>- Trường THPT DTNT</w:t>
      </w:r>
    </w:p>
    <w:p>
      <w:r>
        <w:t>Hs</w:t>
      </w:r>
    </w:p>
    <w:p>
      <w:r>
        <w:t>1.086</w:t>
      </w:r>
    </w:p>
    <w:p>
      <w:r>
        <w:t>1.080</w:t>
      </w:r>
    </w:p>
    <w:p>
      <w:r>
        <w:t>1.080</w:t>
      </w:r>
    </w:p>
    <w:p>
      <w:r>
        <w:t>1.080</w:t>
      </w:r>
    </w:p>
    <w:p>
      <w:r>
        <w:t>99,45</w:t>
      </w:r>
    </w:p>
    <w:p>
      <w:r>
        <w:t>100,00</w:t>
      </w:r>
    </w:p>
    <w:p>
      <w:r>
        <w:t>4.2</w:t>
      </w:r>
    </w:p>
    <w:p>
      <w:r>
        <w:t>Tư thục</w:t>
      </w:r>
    </w:p>
    <w:p>
      <w:r>
        <w:t>Hs</w:t>
      </w:r>
    </w:p>
    <w:p>
      <w:r>
        <w:t>4.103</w:t>
      </w:r>
    </w:p>
    <w:p>
      <w:r>
        <w:t>5.412</w:t>
      </w:r>
    </w:p>
    <w:p>
      <w:r>
        <w:t>4.862</w:t>
      </w:r>
    </w:p>
    <w:p>
      <w:r>
        <w:t>6.134</w:t>
      </w:r>
    </w:p>
    <w:p>
      <w:r>
        <w:t>118,50</w:t>
      </w:r>
    </w:p>
    <w:p>
      <w:r>
        <w:t>126,16</w:t>
      </w:r>
    </w:p>
    <w:p>
      <w:r>
        <w:t>5</w:t>
      </w:r>
    </w:p>
    <w:p>
      <w:r>
        <w:t>GDTX cấp THPT</w:t>
      </w:r>
    </w:p>
    <w:p>
      <w:r>
        <w:t>Hs</w:t>
      </w:r>
    </w:p>
    <w:p>
      <w:r>
        <w:t>10.302</w:t>
      </w:r>
    </w:p>
    <w:p>
      <w:r>
        <w:t>11.611</w:t>
      </w:r>
    </w:p>
    <w:p>
      <w:r>
        <w:t>9.865</w:t>
      </w:r>
    </w:p>
    <w:p>
      <w:r>
        <w:t>12.027</w:t>
      </w:r>
    </w:p>
    <w:p>
      <w:r>
        <w:t>95,76</w:t>
      </w:r>
    </w:p>
    <w:p>
      <w:r>
        <w:t>121,92</w:t>
      </w:r>
    </w:p>
    <w:p>
      <w:r>
        <w:t>II</w:t>
      </w:r>
    </w:p>
    <w:p>
      <w:r>
        <w:t>HỌC SINH TUYỂN MỚI</w:t>
      </w:r>
    </w:p>
    <w:p>
      <w:r>
        <w:t>Hs</w:t>
      </w:r>
    </w:p>
    <w:p>
      <w:r>
        <w:t>167.098</w:t>
      </w:r>
    </w:p>
    <w:p>
      <w:r>
        <w:t>167.588</w:t>
      </w:r>
    </w:p>
    <w:p>
      <w:r>
        <w:t>169.278</w:t>
      </w:r>
    </w:p>
    <w:p>
      <w:r>
        <w:t>185.598</w:t>
      </w:r>
    </w:p>
    <w:p>
      <w:r>
        <w:t>101,30</w:t>
      </w:r>
    </w:p>
    <w:p>
      <w:r>
        <w:t>109,64</w:t>
      </w:r>
    </w:p>
    <w:p>
      <w:r>
        <w:t>1</w:t>
      </w:r>
    </w:p>
    <w:p>
      <w:r>
        <w:t>Vào lớp 1</w:t>
      </w:r>
    </w:p>
    <w:p>
      <w:r>
        <w:t>Hs</w:t>
      </w:r>
    </w:p>
    <w:p>
      <w:r>
        <w:t>75.581</w:t>
      </w:r>
    </w:p>
    <w:p>
      <w:r>
        <w:t>67.333</w:t>
      </w:r>
    </w:p>
    <w:p>
      <w:r>
        <w:t>68.632</w:t>
      </w:r>
    </w:p>
    <w:p>
      <w:r>
        <w:t>68.325</w:t>
      </w:r>
    </w:p>
    <w:p>
      <w:r>
        <w:t>90,81</w:t>
      </w:r>
    </w:p>
    <w:p>
      <w:r>
        <w:t>99,55</w:t>
      </w:r>
    </w:p>
    <w:p>
      <w:r>
        <w:t>1.1</w:t>
      </w:r>
    </w:p>
    <w:p>
      <w:r>
        <w:t>Công lập</w:t>
      </w:r>
    </w:p>
    <w:p>
      <w:r>
        <w:t>Hs</w:t>
      </w:r>
    </w:p>
    <w:p>
      <w:r>
        <w:t>74.450</w:t>
      </w:r>
    </w:p>
    <w:p>
      <w:r>
        <w:t>66.242</w:t>
      </w:r>
    </w:p>
    <w:p>
      <w:r>
        <w:t>67.350</w:t>
      </w:r>
    </w:p>
    <w:p>
      <w:r>
        <w:t>67.070</w:t>
      </w:r>
    </w:p>
    <w:p>
      <w:r>
        <w:t>90,46</w:t>
      </w:r>
    </w:p>
    <w:p>
      <w:r>
        <w:t>99,58</w:t>
      </w:r>
    </w:p>
    <w:p>
      <w:r>
        <w:t>1.2</w:t>
      </w:r>
    </w:p>
    <w:p>
      <w:r>
        <w:t>Tư thục</w:t>
      </w:r>
    </w:p>
    <w:p>
      <w:r>
        <w:t>Hs</w:t>
      </w:r>
    </w:p>
    <w:p>
      <w:r>
        <w:t>1.131</w:t>
      </w:r>
    </w:p>
    <w:p>
      <w:r>
        <w:t>1.091</w:t>
      </w:r>
    </w:p>
    <w:p>
      <w:r>
        <w:t>1.282</w:t>
      </w:r>
    </w:p>
    <w:p>
      <w:r>
        <w:t>1.255</w:t>
      </w:r>
    </w:p>
    <w:p>
      <w:r>
        <w:t>113,35</w:t>
      </w:r>
    </w:p>
    <w:p>
      <w:r>
        <w:t>97,89</w:t>
      </w:r>
    </w:p>
    <w:p>
      <w:r>
        <w:t>2</w:t>
      </w:r>
    </w:p>
    <w:p>
      <w:r>
        <w:t>Vào lớp 6</w:t>
      </w:r>
    </w:p>
    <w:p>
      <w:r>
        <w:t>Hs</w:t>
      </w:r>
    </w:p>
    <w:p>
      <w:r>
        <w:t>52.837</w:t>
      </w:r>
    </w:p>
    <w:p>
      <w:r>
        <w:t>59.395</w:t>
      </w:r>
    </w:p>
    <w:p>
      <w:r>
        <w:t>60.846</w:t>
      </w:r>
    </w:p>
    <w:p>
      <w:r>
        <w:t>76.708</w:t>
      </w:r>
    </w:p>
    <w:p>
      <w:r>
        <w:t>115,16</w:t>
      </w:r>
    </w:p>
    <w:p>
      <w:r>
        <w:t>126,07</w:t>
      </w:r>
    </w:p>
    <w:p>
      <w:r>
        <w:t>2.1</w:t>
      </w:r>
    </w:p>
    <w:p>
      <w:r>
        <w:t>Công lập</w:t>
      </w:r>
    </w:p>
    <w:p>
      <w:r>
        <w:t>Hs</w:t>
      </w:r>
    </w:p>
    <w:p>
      <w:r>
        <w:t>52.507</w:t>
      </w:r>
    </w:p>
    <w:p>
      <w:r>
        <w:t>59.075</w:t>
      </w:r>
    </w:p>
    <w:p>
      <w:r>
        <w:t>60.137</w:t>
      </w:r>
    </w:p>
    <w:p>
      <w:r>
        <w:t>75.438</w:t>
      </w:r>
    </w:p>
    <w:p>
      <w:r>
        <w:t>114,53</w:t>
      </w:r>
    </w:p>
    <w:p>
      <w:r>
        <w:t>125,44</w:t>
      </w:r>
    </w:p>
    <w:p>
      <w:r>
        <w:t>Trong đó: THCS DTNT huyện</w:t>
      </w:r>
    </w:p>
    <w:p>
      <w:r>
        <w:t>Hs</w:t>
      </w:r>
    </w:p>
    <w:p>
      <w:r>
        <w:t>644</w:t>
      </w:r>
    </w:p>
    <w:p>
      <w:r>
        <w:t>660</w:t>
      </w:r>
    </w:p>
    <w:p>
      <w:r>
        <w:t>622</w:t>
      </w:r>
    </w:p>
    <w:p>
      <w:r>
        <w:t>660</w:t>
      </w:r>
    </w:p>
    <w:p>
      <w:r>
        <w:t>96,58</w:t>
      </w:r>
    </w:p>
    <w:p>
      <w:r>
        <w:t>106,11</w:t>
      </w:r>
    </w:p>
    <w:p>
      <w:r>
        <w:t>2.2</w:t>
      </w:r>
    </w:p>
    <w:p>
      <w:r>
        <w:t>Tư thục</w:t>
      </w:r>
    </w:p>
    <w:p>
      <w:r>
        <w:t>Hs</w:t>
      </w:r>
    </w:p>
    <w:p>
      <w:r>
        <w:t>330</w:t>
      </w:r>
    </w:p>
    <w:p>
      <w:r>
        <w:t>320</w:t>
      </w:r>
    </w:p>
    <w:p>
      <w:r>
        <w:t>709</w:t>
      </w:r>
    </w:p>
    <w:p>
      <w:r>
        <w:t>1.270</w:t>
      </w:r>
    </w:p>
    <w:p>
      <w:r>
        <w:t>214,85</w:t>
      </w:r>
    </w:p>
    <w:p>
      <w:r>
        <w:t>179,13</w:t>
      </w:r>
    </w:p>
    <w:p>
      <w:r>
        <w:t>3</w:t>
      </w:r>
    </w:p>
    <w:p>
      <w:r>
        <w:t>Vào lớp 10 THPT</w:t>
      </w:r>
    </w:p>
    <w:p>
      <w:r>
        <w:t>Hs</w:t>
      </w:r>
    </w:p>
    <w:p>
      <w:r>
        <w:t>34.266</w:t>
      </w:r>
    </w:p>
    <w:p>
      <w:r>
        <w:t>35.802</w:t>
      </w:r>
    </w:p>
    <w:p>
      <w:r>
        <w:t>35.431</w:t>
      </w:r>
    </w:p>
    <w:p>
      <w:r>
        <w:t>36.071</w:t>
      </w:r>
    </w:p>
    <w:p>
      <w:r>
        <w:t>103,40</w:t>
      </w:r>
    </w:p>
    <w:p>
      <w:r>
        <w:t>101,81</w:t>
      </w:r>
    </w:p>
    <w:p>
      <w:r>
        <w:t>3.1</w:t>
      </w:r>
    </w:p>
    <w:p>
      <w:r>
        <w:t>Công lập</w:t>
      </w:r>
    </w:p>
    <w:p>
      <w:r>
        <w:t>Hs</w:t>
      </w:r>
    </w:p>
    <w:p>
      <w:r>
        <w:t>32.313</w:t>
      </w:r>
    </w:p>
    <w:p>
      <w:r>
        <w:t>33.505</w:t>
      </w:r>
    </w:p>
    <w:p>
      <w:r>
        <w:t>33.402</w:t>
      </w:r>
    </w:p>
    <w:p>
      <w:r>
        <w:t>33.841</w:t>
      </w:r>
    </w:p>
    <w:p>
      <w:r>
        <w:t>103,37</w:t>
      </w:r>
    </w:p>
    <w:p>
      <w:r>
        <w:t>101,31</w:t>
      </w:r>
    </w:p>
    <w:p>
      <w:r>
        <w:t>Trong đó: - Trường THPT chuyên</w:t>
      </w:r>
    </w:p>
    <w:p>
      <w:r>
        <w:t>Hs</w:t>
      </w:r>
    </w:p>
    <w:p>
      <w:r>
        <w:t>385</w:t>
      </w:r>
    </w:p>
    <w:p>
      <w:r>
        <w:t>385</w:t>
      </w:r>
    </w:p>
    <w:p>
      <w:r>
        <w:t>388</w:t>
      </w:r>
    </w:p>
    <w:p>
      <w:r>
        <w:t>385</w:t>
      </w:r>
    </w:p>
    <w:p>
      <w:r>
        <w:t>100,78</w:t>
      </w:r>
    </w:p>
    <w:p>
      <w:r>
        <w:t>99,23</w:t>
      </w:r>
    </w:p>
    <w:p>
      <w:r>
        <w:t>- Trường THPT DTNT</w:t>
      </w:r>
    </w:p>
    <w:p>
      <w:r>
        <w:t>Hs</w:t>
      </w:r>
    </w:p>
    <w:p>
      <w:r>
        <w:t>360</w:t>
      </w:r>
    </w:p>
    <w:p>
      <w:r>
        <w:t>360</w:t>
      </w:r>
    </w:p>
    <w:p>
      <w:r>
        <w:t>360</w:t>
      </w:r>
    </w:p>
    <w:p>
      <w:r>
        <w:t>360</w:t>
      </w:r>
    </w:p>
    <w:p>
      <w:r>
        <w:t>100,00</w:t>
      </w:r>
    </w:p>
    <w:p>
      <w:r>
        <w:t>100,00</w:t>
      </w:r>
    </w:p>
    <w:p>
      <w:r>
        <w:t>3.2</w:t>
      </w:r>
    </w:p>
    <w:p>
      <w:r>
        <w:t>Tư thục</w:t>
      </w:r>
    </w:p>
    <w:p>
      <w:r>
        <w:t>Hs</w:t>
      </w:r>
    </w:p>
    <w:p>
      <w:r>
        <w:t>1.953</w:t>
      </w:r>
    </w:p>
    <w:p>
      <w:r>
        <w:t>2.297</w:t>
      </w:r>
    </w:p>
    <w:p>
      <w:r>
        <w:t>2.029</w:t>
      </w:r>
    </w:p>
    <w:p>
      <w:r>
        <w:t>2.230</w:t>
      </w:r>
    </w:p>
    <w:p>
      <w:r>
        <w:t>103,89</w:t>
      </w:r>
    </w:p>
    <w:p>
      <w:r>
        <w:t>109,91</w:t>
      </w:r>
    </w:p>
    <w:p>
      <w:r>
        <w:t>4</w:t>
      </w:r>
    </w:p>
    <w:p>
      <w:r>
        <w:t>Vào lớp 10 GDTX cấp THPT</w:t>
      </w:r>
    </w:p>
    <w:p>
      <w:r>
        <w:t>Hs</w:t>
      </w:r>
    </w:p>
    <w:p>
      <w:r>
        <w:t>4.414</w:t>
      </w:r>
    </w:p>
    <w:p>
      <w:r>
        <w:t>5.058</w:t>
      </w:r>
    </w:p>
    <w:p>
      <w:r>
        <w:t>4.369</w:t>
      </w:r>
    </w:p>
    <w:p>
      <w:r>
        <w:t>4.494</w:t>
      </w:r>
    </w:p>
    <w:p>
      <w:r>
        <w:t>98,98</w:t>
      </w:r>
    </w:p>
    <w:p>
      <w:r>
        <w:t>102,86</w:t>
      </w:r>
    </w:p>
    <w:p>
      <w:r>
        <w:t>III</w:t>
      </w:r>
    </w:p>
    <w:p>
      <w:r>
        <w:t>TỔNG SỐ LỚP</w:t>
      </w:r>
    </w:p>
    <w:p>
      <w:r>
        <w:t>29.424</w:t>
      </w:r>
    </w:p>
    <w:p>
      <w:r>
        <w:t>30.245</w:t>
      </w:r>
    </w:p>
    <w:p>
      <w:r>
        <w:t>29.932</w:t>
      </w:r>
    </w:p>
    <w:p>
      <w:r>
        <w:t>30.767</w:t>
      </w:r>
    </w:p>
    <w:p>
      <w:r>
        <w:t>101,73</w:t>
      </w:r>
    </w:p>
    <w:p>
      <w:r>
        <w:t>102,79</w:t>
      </w:r>
    </w:p>
    <w:p>
      <w:r>
        <w:t>1</w:t>
      </w:r>
    </w:p>
    <w:p>
      <w:r>
        <w:t>Mầm non</w:t>
      </w:r>
    </w:p>
    <w:p>
      <w:r>
        <w:t>Nhóm/Lớp</w:t>
      </w:r>
    </w:p>
    <w:p>
      <w:r>
        <w:t>9.285</w:t>
      </w:r>
    </w:p>
    <w:p>
      <w:r>
        <w:t>9.453</w:t>
      </w:r>
    </w:p>
    <w:p>
      <w:r>
        <w:t>9.561</w:t>
      </w:r>
    </w:p>
    <w:p>
      <w:r>
        <w:t>9.665</w:t>
      </w:r>
    </w:p>
    <w:p>
      <w:r>
        <w:t>102,97</w:t>
      </w:r>
    </w:p>
    <w:p>
      <w:r>
        <w:t>101,09</w:t>
      </w:r>
    </w:p>
    <w:p>
      <w:r>
        <w:t>1.1</w:t>
      </w:r>
    </w:p>
    <w:p>
      <w:r>
        <w:t>Nhà trẻ</w:t>
      </w:r>
    </w:p>
    <w:p>
      <w:r>
        <w:t>Nhóm</w:t>
      </w:r>
    </w:p>
    <w:p>
      <w:r>
        <w:t>2.426</w:t>
      </w:r>
    </w:p>
    <w:p>
      <w:r>
        <w:t>2.541</w:t>
      </w:r>
    </w:p>
    <w:p>
      <w:r>
        <w:t>2.456</w:t>
      </w:r>
    </w:p>
    <w:p>
      <w:r>
        <w:t>2.617</w:t>
      </w:r>
    </w:p>
    <w:p>
      <w:r>
        <w:t>101,24</w:t>
      </w:r>
    </w:p>
    <w:p>
      <w:r>
        <w:t>106,56</w:t>
      </w:r>
    </w:p>
    <w:p>
      <w:r>
        <w:t>- Công lập</w:t>
      </w:r>
    </w:p>
    <w:p>
      <w:r>
        <w:t>Nhóm</w:t>
      </w:r>
    </w:p>
    <w:p>
      <w:r>
        <w:t>2.021</w:t>
      </w:r>
    </w:p>
    <w:p>
      <w:r>
        <w:t>2.212</w:t>
      </w:r>
    </w:p>
    <w:p>
      <w:r>
        <w:t>2.028</w:t>
      </w:r>
    </w:p>
    <w:p>
      <w:r>
        <w:t>2.142</w:t>
      </w:r>
    </w:p>
    <w:p>
      <w:r>
        <w:t>100,35</w:t>
      </w:r>
    </w:p>
    <w:p>
      <w:r>
        <w:t>105,62</w:t>
      </w:r>
    </w:p>
    <w:p>
      <w:r>
        <w:t>- Tư thục</w:t>
      </w:r>
    </w:p>
    <w:p>
      <w:r>
        <w:t>Nhóm</w:t>
      </w:r>
    </w:p>
    <w:p>
      <w:r>
        <w:t>405</w:t>
      </w:r>
    </w:p>
    <w:p>
      <w:r>
        <w:t>329</w:t>
      </w:r>
    </w:p>
    <w:p>
      <w:r>
        <w:t>428</w:t>
      </w:r>
    </w:p>
    <w:p>
      <w:r>
        <w:t>475</w:t>
      </w:r>
    </w:p>
    <w:p>
      <w:r>
        <w:t>105,68</w:t>
      </w:r>
    </w:p>
    <w:p>
      <w:r>
        <w:t>110,98</w:t>
      </w:r>
    </w:p>
    <w:p>
      <w:r>
        <w:t>1.2</w:t>
      </w:r>
    </w:p>
    <w:p>
      <w:r>
        <w:t>Mẫu giáo</w:t>
      </w:r>
    </w:p>
    <w:p>
      <w:r>
        <w:t>Lớp</w:t>
      </w:r>
    </w:p>
    <w:p>
      <w:r>
        <w:t>6.859</w:t>
      </w:r>
    </w:p>
    <w:p>
      <w:r>
        <w:t>6.912</w:t>
      </w:r>
    </w:p>
    <w:p>
      <w:r>
        <w:t>7.105</w:t>
      </w:r>
    </w:p>
    <w:p>
      <w:r>
        <w:t>7.048</w:t>
      </w:r>
    </w:p>
    <w:p>
      <w:r>
        <w:t>103,59</w:t>
      </w:r>
    </w:p>
    <w:p>
      <w:r>
        <w:t>99,20</w:t>
      </w:r>
    </w:p>
    <w:p>
      <w:r>
        <w:t>- Công lập</w:t>
      </w:r>
    </w:p>
    <w:p>
      <w:r>
        <w:t>Lớp</w:t>
      </w:r>
    </w:p>
    <w:p>
      <w:r>
        <w:t>6.132</w:t>
      </w:r>
    </w:p>
    <w:p>
      <w:r>
        <w:t>6.149</w:t>
      </w:r>
    </w:p>
    <w:p>
      <w:r>
        <w:t>6.290</w:t>
      </w:r>
    </w:p>
    <w:p>
      <w:r>
        <w:t>6.234</w:t>
      </w:r>
    </w:p>
    <w:p>
      <w:r>
        <w:t>102,58</w:t>
      </w:r>
    </w:p>
    <w:p>
      <w:r>
        <w:t>99,11</w:t>
      </w:r>
    </w:p>
    <w:p>
      <w:r>
        <w:t>- Tư thục</w:t>
      </w:r>
    </w:p>
    <w:p>
      <w:r>
        <w:t>Lớp</w:t>
      </w:r>
    </w:p>
    <w:p>
      <w:r>
        <w:t>727</w:t>
      </w:r>
    </w:p>
    <w:p>
      <w:r>
        <w:t>763</w:t>
      </w:r>
    </w:p>
    <w:p>
      <w:r>
        <w:t>815</w:t>
      </w:r>
    </w:p>
    <w:p>
      <w:r>
        <w:t>814</w:t>
      </w:r>
    </w:p>
    <w:p>
      <w:r>
        <w:t>112,10</w:t>
      </w:r>
    </w:p>
    <w:p>
      <w:r>
        <w:t>99,88</w:t>
      </w:r>
    </w:p>
    <w:p>
      <w:r>
        <w:t>2</w:t>
      </w:r>
    </w:p>
    <w:p>
      <w:r>
        <w:t>Tiểu học</w:t>
      </w:r>
    </w:p>
    <w:p>
      <w:r>
        <w:t>Lớp</w:t>
      </w:r>
    </w:p>
    <w:p>
      <w:r>
        <w:t>11.532</w:t>
      </w:r>
    </w:p>
    <w:p>
      <w:r>
        <w:t>11.953</w:t>
      </w:r>
    </w:p>
    <w:p>
      <w:r>
        <w:t>11.519</w:t>
      </w:r>
    </w:p>
    <w:p>
      <w:r>
        <w:t>11.612</w:t>
      </w:r>
    </w:p>
    <w:p>
      <w:r>
        <w:t>99,89</w:t>
      </w:r>
    </w:p>
    <w:p>
      <w:r>
        <w:t>100,81</w:t>
      </w:r>
    </w:p>
    <w:p>
      <w:r>
        <w:t>2.1</w:t>
      </w:r>
    </w:p>
    <w:p>
      <w:r>
        <w:t>Công lập</w:t>
      </w:r>
    </w:p>
    <w:p>
      <w:r>
        <w:t>Lớp</w:t>
      </w:r>
    </w:p>
    <w:p>
      <w:r>
        <w:t>11.366</w:t>
      </w:r>
    </w:p>
    <w:p>
      <w:r>
        <w:t>11.770</w:t>
      </w:r>
    </w:p>
    <w:p>
      <w:r>
        <w:t>11.319</w:t>
      </w:r>
    </w:p>
    <w:p>
      <w:r>
        <w:t>11.393</w:t>
      </w:r>
    </w:p>
    <w:p>
      <w:r>
        <w:t>99,59</w:t>
      </w:r>
    </w:p>
    <w:p>
      <w:r>
        <w:t>100,65</w:t>
      </w:r>
    </w:p>
    <w:p>
      <w:r>
        <w:t>Trong đó: - Tuyển sinh vào lớp 1</w:t>
      </w:r>
    </w:p>
    <w:p>
      <w:r>
        <w:t>Lớp</w:t>
      </w:r>
    </w:p>
    <w:p>
      <w:r>
        <w:t>2.417</w:t>
      </w:r>
    </w:p>
    <w:p>
      <w:r>
        <w:t>2.339</w:t>
      </w:r>
    </w:p>
    <w:p>
      <w:r>
        <w:t>2.229</w:t>
      </w:r>
    </w:p>
    <w:p>
      <w:r>
        <w:t>2.342</w:t>
      </w:r>
    </w:p>
    <w:p>
      <w:r>
        <w:t>92,22</w:t>
      </w:r>
    </w:p>
    <w:p>
      <w:r>
        <w:t>105,07</w:t>
      </w:r>
    </w:p>
    <w:p>
      <w:r>
        <w:t>- Lớp ghép</w:t>
      </w:r>
    </w:p>
    <w:p>
      <w:r>
        <w:t>Lớp</w:t>
      </w:r>
    </w:p>
    <w:p>
      <w:r>
        <w:t>180</w:t>
      </w:r>
    </w:p>
    <w:p>
      <w:r>
        <w:t>110</w:t>
      </w:r>
    </w:p>
    <w:p>
      <w:r>
        <w:t>106</w:t>
      </w:r>
    </w:p>
    <w:p>
      <w:r>
        <w:t>108</w:t>
      </w:r>
    </w:p>
    <w:p>
      <w:r>
        <w:t>58,89</w:t>
      </w:r>
    </w:p>
    <w:p>
      <w:r>
        <w:t>101,89</w:t>
      </w:r>
    </w:p>
    <w:p>
      <w:r>
        <w:t>2.2</w:t>
      </w:r>
    </w:p>
    <w:p>
      <w:r>
        <w:t>Tư thục</w:t>
      </w:r>
    </w:p>
    <w:p>
      <w:r>
        <w:t>Lớp</w:t>
      </w:r>
    </w:p>
    <w:p>
      <w:r>
        <w:t>166</w:t>
      </w:r>
    </w:p>
    <w:p>
      <w:r>
        <w:t>183</w:t>
      </w:r>
    </w:p>
    <w:p>
      <w:r>
        <w:t>200</w:t>
      </w:r>
    </w:p>
    <w:p>
      <w:r>
        <w:t>219</w:t>
      </w:r>
    </w:p>
    <w:p>
      <w:r>
        <w:t>120,48</w:t>
      </w:r>
    </w:p>
    <w:p>
      <w:r>
        <w:t>109,50</w:t>
      </w:r>
    </w:p>
    <w:p>
      <w:r>
        <w:t>3</w:t>
      </w:r>
    </w:p>
    <w:p>
      <w:r>
        <w:t>Trung học cơ sở</w:t>
      </w:r>
    </w:p>
    <w:p>
      <w:r>
        <w:t>Lớp</w:t>
      </w:r>
    </w:p>
    <w:p>
      <w:r>
        <w:t>5.925</w:t>
      </w:r>
    </w:p>
    <w:p>
      <w:r>
        <w:t>6.073</w:t>
      </w:r>
    </w:p>
    <w:p>
      <w:r>
        <w:t>6.124</w:t>
      </w:r>
    </w:p>
    <w:p>
      <w:r>
        <w:t>6.651</w:t>
      </w:r>
    </w:p>
    <w:p>
      <w:r>
        <w:t>103,36</w:t>
      </w:r>
    </w:p>
    <w:p>
      <w:r>
        <w:t>108,61</w:t>
      </w:r>
    </w:p>
    <w:p>
      <w:r>
        <w:t>3.1</w:t>
      </w:r>
    </w:p>
    <w:p>
      <w:r>
        <w:t>Công lập</w:t>
      </w:r>
    </w:p>
    <w:p>
      <w:r>
        <w:t>Lớp</w:t>
      </w:r>
    </w:p>
    <w:p>
      <w:r>
        <w:t>5.884</w:t>
      </w:r>
    </w:p>
    <w:p>
      <w:r>
        <w:t>6.014</w:t>
      </w:r>
    </w:p>
    <w:p>
      <w:r>
        <w:t>6.059</w:t>
      </w:r>
    </w:p>
    <w:p>
      <w:r>
        <w:t>6.565</w:t>
      </w:r>
    </w:p>
    <w:p>
      <w:r>
        <w:t>102,97</w:t>
      </w:r>
    </w:p>
    <w:p>
      <w:r>
        <w:t>108,35</w:t>
      </w:r>
    </w:p>
    <w:p>
      <w:r>
        <w:t>Trong đó: - Tuyển sinh vào lớp 6</w:t>
      </w:r>
    </w:p>
    <w:p>
      <w:r>
        <w:t>Lớp</w:t>
      </w:r>
    </w:p>
    <w:p>
      <w:r>
        <w:t>1.517</w:t>
      </w:r>
    </w:p>
    <w:p>
      <w:r>
        <w:t>1.668</w:t>
      </w:r>
    </w:p>
    <w:p>
      <w:r>
        <w:t>1.644</w:t>
      </w:r>
    </w:p>
    <w:p>
      <w:r>
        <w:t>1.980</w:t>
      </w:r>
    </w:p>
    <w:p>
      <w:r>
        <w:t>108,37</w:t>
      </w:r>
    </w:p>
    <w:p>
      <w:r>
        <w:t>120,44</w:t>
      </w:r>
    </w:p>
    <w:p>
      <w:r>
        <w:t>- THCS DTNT huyện</w:t>
      </w:r>
    </w:p>
    <w:p>
      <w:r>
        <w:t>Lớp</w:t>
      </w:r>
    </w:p>
    <w:p>
      <w:r>
        <w:t>87</w:t>
      </w:r>
    </w:p>
    <w:p>
      <w:r>
        <w:t>87</w:t>
      </w:r>
    </w:p>
    <w:p>
      <w:r>
        <w:t>87</w:t>
      </w:r>
    </w:p>
    <w:p>
      <w:r>
        <w:t>88</w:t>
      </w:r>
    </w:p>
    <w:p>
      <w:r>
        <w:t>100,00</w:t>
      </w:r>
    </w:p>
    <w:p>
      <w:r>
        <w:t>101,15</w:t>
      </w:r>
    </w:p>
    <w:p>
      <w:r>
        <w:t>3.2</w:t>
      </w:r>
    </w:p>
    <w:p>
      <w:r>
        <w:t>Tư thục</w:t>
      </w:r>
    </w:p>
    <w:p>
      <w:r>
        <w:t>Lớp</w:t>
      </w:r>
    </w:p>
    <w:p>
      <w:r>
        <w:t>41</w:t>
      </w:r>
    </w:p>
    <w:p>
      <w:r>
        <w:t>59</w:t>
      </w:r>
    </w:p>
    <w:p>
      <w:r>
        <w:t>65</w:t>
      </w:r>
    </w:p>
    <w:p>
      <w:r>
        <w:t>86</w:t>
      </w:r>
    </w:p>
    <w:p>
      <w:r>
        <w:t>158,54</w:t>
      </w:r>
    </w:p>
    <w:p>
      <w:r>
        <w:t>132,31</w:t>
      </w:r>
    </w:p>
    <w:p>
      <w:r>
        <w:t>4</w:t>
      </w:r>
    </w:p>
    <w:p>
      <w:r>
        <w:t>Trung học phổ thông</w:t>
      </w:r>
    </w:p>
    <w:p>
      <w:r>
        <w:t>Lớp</w:t>
      </w:r>
    </w:p>
    <w:p>
      <w:r>
        <w:t>2.423</w:t>
      </w:r>
    </w:p>
    <w:p>
      <w:r>
        <w:t>2.482</w:t>
      </w:r>
    </w:p>
    <w:p>
      <w:r>
        <w:t>2.475</w:t>
      </w:r>
    </w:p>
    <w:p>
      <w:r>
        <w:t>2.546</w:t>
      </w:r>
    </w:p>
    <w:p>
      <w:r>
        <w:t>102,15</w:t>
      </w:r>
    </w:p>
    <w:p>
      <w:r>
        <w:t>102,87</w:t>
      </w:r>
    </w:p>
    <w:p>
      <w:r>
        <w:t>4.1</w:t>
      </w:r>
    </w:p>
    <w:p>
      <w:r>
        <w:t>Công lập</w:t>
      </w:r>
    </w:p>
    <w:p>
      <w:r>
        <w:t>Lớp</w:t>
      </w:r>
    </w:p>
    <w:p>
      <w:r>
        <w:t>2.313</w:t>
      </w:r>
    </w:p>
    <w:p>
      <w:r>
        <w:t>2.345</w:t>
      </w:r>
    </w:p>
    <w:p>
      <w:r>
        <w:t>2.345</w:t>
      </w:r>
    </w:p>
    <w:p>
      <w:r>
        <w:t>2.387</w:t>
      </w:r>
    </w:p>
    <w:p>
      <w:r>
        <w:t>101,38</w:t>
      </w:r>
    </w:p>
    <w:p>
      <w:r>
        <w:t>101,79</w:t>
      </w:r>
    </w:p>
    <w:p>
      <w:r>
        <w:t>Trong đó: - Tuyển sinh vào 10</w:t>
      </w:r>
    </w:p>
    <w:p>
      <w:r>
        <w:t>Lớp</w:t>
      </w:r>
    </w:p>
    <w:p>
      <w:r>
        <w:t>823</w:t>
      </w:r>
    </w:p>
    <w:p>
      <w:r>
        <w:t>860</w:t>
      </w:r>
    </w:p>
    <w:p>
      <w:r>
        <w:t>855</w:t>
      </w:r>
    </w:p>
    <w:p>
      <w:r>
        <w:t>867</w:t>
      </w:r>
    </w:p>
    <w:p>
      <w:r>
        <w:t>103,89</w:t>
      </w:r>
    </w:p>
    <w:p>
      <w:r>
        <w:t>101,40</w:t>
      </w:r>
    </w:p>
    <w:p>
      <w:r>
        <w:t>- Trường THPT DTNT</w:t>
      </w:r>
    </w:p>
    <w:p>
      <w:r>
        <w:t>Lớp</w:t>
      </w:r>
    </w:p>
    <w:p>
      <w:r>
        <w:t>12</w:t>
      </w:r>
    </w:p>
    <w:p>
      <w:r>
        <w:t>12</w:t>
      </w:r>
    </w:p>
    <w:p>
      <w:r>
        <w:t>12</w:t>
      </w:r>
    </w:p>
    <w:p>
      <w:r>
        <w:t>12</w:t>
      </w:r>
    </w:p>
    <w:p>
      <w:r>
        <w:t>100,00</w:t>
      </w:r>
    </w:p>
    <w:p>
      <w:r>
        <w:t>100,00</w:t>
      </w:r>
    </w:p>
    <w:p>
      <w:r>
        <w:t>- Trường THPT chuyên</w:t>
      </w:r>
    </w:p>
    <w:p>
      <w:r>
        <w:t>Lớp</w:t>
      </w:r>
    </w:p>
    <w:p>
      <w:r>
        <w:t>11</w:t>
      </w:r>
    </w:p>
    <w:p>
      <w:r>
        <w:t>11</w:t>
      </w:r>
    </w:p>
    <w:p>
      <w:r>
        <w:t>11</w:t>
      </w:r>
    </w:p>
    <w:p>
      <w:r>
        <w:t>11</w:t>
      </w:r>
    </w:p>
    <w:p>
      <w:r>
        <w:t>100,00</w:t>
      </w:r>
    </w:p>
    <w:p>
      <w:r>
        <w:t>100,00</w:t>
      </w:r>
    </w:p>
    <w:p>
      <w:r>
        <w:t>4.2</w:t>
      </w:r>
    </w:p>
    <w:p>
      <w:r>
        <w:t>Tư thục</w:t>
      </w:r>
    </w:p>
    <w:p>
      <w:r>
        <w:t>Lớp</w:t>
      </w:r>
    </w:p>
    <w:p>
      <w:r>
        <w:t>110</w:t>
      </w:r>
    </w:p>
    <w:p>
      <w:r>
        <w:t>137</w:t>
      </w:r>
    </w:p>
    <w:p>
      <w:r>
        <w:t>130</w:t>
      </w:r>
    </w:p>
    <w:p>
      <w:r>
        <w:t>159</w:t>
      </w:r>
    </w:p>
    <w:p>
      <w:r>
        <w:t>118,18</w:t>
      </w:r>
    </w:p>
    <w:p>
      <w:r>
        <w:t>122,31</w:t>
      </w:r>
    </w:p>
    <w:p>
      <w:r>
        <w:t>5</w:t>
      </w:r>
    </w:p>
    <w:p>
      <w:r>
        <w:t>GDTX cấp THPT</w:t>
      </w:r>
    </w:p>
    <w:p>
      <w:r>
        <w:t>Lớp</w:t>
      </w:r>
    </w:p>
    <w:p>
      <w:r>
        <w:t>259</w:t>
      </w:r>
    </w:p>
    <w:p>
      <w:r>
        <w:t>284</w:t>
      </w:r>
    </w:p>
    <w:p>
      <w:r>
        <w:t>253</w:t>
      </w:r>
    </w:p>
    <w:p>
      <w:r>
        <w:t>293</w:t>
      </w:r>
    </w:p>
    <w:p>
      <w:r>
        <w:t>97,68</w:t>
      </w:r>
    </w:p>
    <w:p>
      <w:r>
        <w:t>115,81</w:t>
      </w:r>
    </w:p>
    <w:p>
      <w:r>
        <w:t>Trong đó: Vào lớp 10</w:t>
      </w:r>
    </w:p>
    <w:p>
      <w:r>
        <w:t>Lớp</w:t>
      </w:r>
    </w:p>
    <w:p>
      <w:r>
        <w:t>91</w:t>
      </w:r>
    </w:p>
    <w:p>
      <w:r>
        <w:t>120</w:t>
      </w:r>
    </w:p>
    <w:p>
      <w:r>
        <w:t>109</w:t>
      </w:r>
    </w:p>
    <w:p>
      <w:r>
        <w:t>108</w:t>
      </w:r>
    </w:p>
    <w:p>
      <w:r>
        <w:t>119,78</w:t>
      </w:r>
    </w:p>
    <w:p>
      <w:r>
        <w:t>99,08</w:t>
      </w:r>
    </w:p>
    <w:p>
      <w:r>
        <w:t>IV</w:t>
      </w:r>
    </w:p>
    <w:p>
      <w:r>
        <w:t>BÌNH QUÂN HS/LỚP</w:t>
      </w:r>
    </w:p>
    <w:p>
      <w:r>
        <w:t>1</w:t>
      </w:r>
    </w:p>
    <w:p>
      <w:r>
        <w:t>Mầm non</w:t>
      </w:r>
    </w:p>
    <w:p>
      <w:r>
        <w:t>Trẻ/nhóm, lớp</w:t>
      </w:r>
    </w:p>
    <w:p>
      <w:r>
        <w:t>1.1</w:t>
      </w:r>
    </w:p>
    <w:p>
      <w:r>
        <w:t>Nhóm trẻ</w:t>
      </w:r>
    </w:p>
    <w:p>
      <w:r>
        <w:t>Trẻ/nhóm</w:t>
      </w:r>
    </w:p>
    <w:p>
      <w:r>
        <w:t>14,24</w:t>
      </w:r>
    </w:p>
    <w:p>
      <w:r>
        <w:t>14,66</w:t>
      </w:r>
    </w:p>
    <w:p>
      <w:r>
        <w:t>14,83</w:t>
      </w:r>
    </w:p>
    <w:p>
      <w:r>
        <w:t>14,52</w:t>
      </w:r>
    </w:p>
    <w:p>
      <w:r>
        <w:t>104,13</w:t>
      </w:r>
    </w:p>
    <w:p>
      <w:r>
        <w:t>97,95</w:t>
      </w:r>
    </w:p>
    <w:p>
      <w:r>
        <w:t>1.2</w:t>
      </w:r>
    </w:p>
    <w:p>
      <w:r>
        <w:t>Mẫu giáo</w:t>
      </w:r>
    </w:p>
    <w:p>
      <w:r>
        <w:t>Trẻ/lớp</w:t>
      </w:r>
    </w:p>
    <w:p>
      <w:r>
        <w:t>26,47</w:t>
      </w:r>
    </w:p>
    <w:p>
      <w:r>
        <w:t>25,58</w:t>
      </w:r>
    </w:p>
    <w:p>
      <w:r>
        <w:t>26,16</w:t>
      </w:r>
    </w:p>
    <w:p>
      <w:r>
        <w:t>26,23</w:t>
      </w:r>
    </w:p>
    <w:p>
      <w:r>
        <w:t>98,84</w:t>
      </w:r>
    </w:p>
    <w:p>
      <w:r>
        <w:t>100,26</w:t>
      </w:r>
    </w:p>
    <w:p>
      <w:r>
        <w:t>2</w:t>
      </w:r>
    </w:p>
    <w:p>
      <w:r>
        <w:t>Tiểu học</w:t>
      </w:r>
    </w:p>
    <w:p>
      <w:r>
        <w:t>Hs/lớp</w:t>
      </w:r>
    </w:p>
    <w:p>
      <w:r>
        <w:t>30,83</w:t>
      </w:r>
    </w:p>
    <w:p>
      <w:r>
        <w:t>30,30</w:t>
      </w:r>
    </w:p>
    <w:p>
      <w:r>
        <w:t>31,37</w:t>
      </w:r>
    </w:p>
    <w:p>
      <w:r>
        <w:t>30,39</w:t>
      </w:r>
    </w:p>
    <w:p>
      <w:r>
        <w:t>101,74</w:t>
      </w:r>
    </w:p>
    <w:p>
      <w:r>
        <w:t>96,88</w:t>
      </w:r>
    </w:p>
    <w:p>
      <w:r>
        <w:t>3</w:t>
      </w:r>
    </w:p>
    <w:p>
      <w:r>
        <w:t>Trung học cơ sở</w:t>
      </w:r>
    </w:p>
    <w:p>
      <w:r>
        <w:t>Hs/lớp</w:t>
      </w:r>
    </w:p>
    <w:p>
      <w:r>
        <w:t>35,29</w:t>
      </w:r>
    </w:p>
    <w:p>
      <w:r>
        <w:t>35,84</w:t>
      </w:r>
    </w:p>
    <w:p>
      <w:r>
        <w:t>35,89</w:t>
      </w:r>
    </w:p>
    <w:p>
      <w:r>
        <w:t>37,20</w:t>
      </w:r>
    </w:p>
    <w:p>
      <w:r>
        <w:t>101,71</w:t>
      </w:r>
    </w:p>
    <w:p>
      <w:r>
        <w:t>103,64</w:t>
      </w:r>
    </w:p>
    <w:p>
      <w:r>
        <w:t>4</w:t>
      </w:r>
    </w:p>
    <w:p>
      <w:r>
        <w:t>Trung học phổ thông</w:t>
      </w:r>
    </w:p>
    <w:p>
      <w:r>
        <w:t>Hs/lớp</w:t>
      </w:r>
    </w:p>
    <w:p>
      <w:r>
        <w:t>40,02</w:t>
      </w:r>
    </w:p>
    <w:p>
      <w:r>
        <w:t>41,36</w:t>
      </w:r>
    </w:p>
    <w:p>
      <w:r>
        <w:t>40,68</w:t>
      </w:r>
    </w:p>
    <w:p>
      <w:r>
        <w:t>41,25</w:t>
      </w:r>
    </w:p>
    <w:p>
      <w:r>
        <w:t>101,64</w:t>
      </w:r>
    </w:p>
    <w:p>
      <w:r>
        <w:t>101,42</w:t>
      </w:r>
    </w:p>
    <w:p>
      <w:r>
        <w:t>5</w:t>
      </w:r>
    </w:p>
    <w:p>
      <w:r>
        <w:t>GDTX cấp THPT</w:t>
      </w:r>
    </w:p>
    <w:p>
      <w:r>
        <w:t>Hs/lớp</w:t>
      </w:r>
    </w:p>
    <w:p>
      <w:r>
        <w:t>39,78</w:t>
      </w:r>
    </w:p>
    <w:p>
      <w:r>
        <w:t>41,07</w:t>
      </w:r>
    </w:p>
    <w:p>
      <w:r>
        <w:t>38,99</w:t>
      </w:r>
    </w:p>
    <w:p>
      <w:r>
        <w:t>41,05</w:t>
      </w:r>
    </w:p>
    <w:p>
      <w:r>
        <w:t>98,02</w:t>
      </w:r>
    </w:p>
    <w:p>
      <w:r>
        <w:t>105,27</w:t>
      </w:r>
    </w:p>
    <w:p>
      <w:r>
        <w:t>V</w:t>
      </w:r>
    </w:p>
    <w:p>
      <w:r>
        <w:t>SỐ TRƯỜNG HỌC</w:t>
      </w:r>
    </w:p>
    <w:p>
      <w:r>
        <w:t>Trường</w:t>
      </w:r>
    </w:p>
    <w:p>
      <w:r>
        <w:t>2.027</w:t>
      </w:r>
    </w:p>
    <w:p>
      <w:r>
        <w:t>2.025</w:t>
      </w:r>
    </w:p>
    <w:p>
      <w:r>
        <w:t>2.013</w:t>
      </w:r>
    </w:p>
    <w:p>
      <w:r>
        <w:t>2.005</w:t>
      </w:r>
    </w:p>
    <w:p>
      <w:r>
        <w:t>99,31</w:t>
      </w:r>
    </w:p>
    <w:p>
      <w:r>
        <w:t>99,60</w:t>
      </w:r>
    </w:p>
    <w:p>
      <w:r>
        <w:t>1</w:t>
      </w:r>
    </w:p>
    <w:p>
      <w:r>
        <w:t>Trường Mầm non</w:t>
      </w:r>
    </w:p>
    <w:p>
      <w:r>
        <w:t>Trường</w:t>
      </w:r>
    </w:p>
    <w:p>
      <w:r>
        <w:t>681</w:t>
      </w:r>
    </w:p>
    <w:p>
      <w:r>
        <w:t>679</w:t>
      </w:r>
    </w:p>
    <w:p>
      <w:r>
        <w:t>678</w:t>
      </w:r>
    </w:p>
    <w:p>
      <w:r>
        <w:t>676</w:t>
      </w:r>
    </w:p>
    <w:p>
      <w:r>
        <w:t>99,56</w:t>
      </w:r>
    </w:p>
    <w:p>
      <w:r>
        <w:t>99,71</w:t>
      </w:r>
    </w:p>
    <w:p>
      <w:r>
        <w:t>1.1</w:t>
      </w:r>
    </w:p>
    <w:p>
      <w:r>
        <w:t>Trường công lập</w:t>
      </w:r>
    </w:p>
    <w:p>
      <w:r>
        <w:t>Trường</w:t>
      </w:r>
    </w:p>
    <w:p>
      <w:r>
        <w:t>639</w:t>
      </w:r>
    </w:p>
    <w:p>
      <w:r>
        <w:t>637</w:t>
      </w:r>
    </w:p>
    <w:p>
      <w:r>
        <w:t>635</w:t>
      </w:r>
    </w:p>
    <w:p>
      <w:r>
        <w:t>632</w:t>
      </w:r>
    </w:p>
    <w:p>
      <w:r>
        <w:t>99,37</w:t>
      </w:r>
    </w:p>
    <w:p>
      <w:r>
        <w:t>99,53</w:t>
      </w:r>
    </w:p>
    <w:p>
      <w:r>
        <w:t>1.2</w:t>
      </w:r>
    </w:p>
    <w:p>
      <w:r>
        <w:t>Trường tư thục</w:t>
      </w:r>
    </w:p>
    <w:p>
      <w:r>
        <w:t>Trường</w:t>
      </w:r>
    </w:p>
    <w:p>
      <w:r>
        <w:t>42</w:t>
      </w:r>
    </w:p>
    <w:p>
      <w:r>
        <w:t>42</w:t>
      </w:r>
    </w:p>
    <w:p>
      <w:r>
        <w:t>43</w:t>
      </w:r>
    </w:p>
    <w:p>
      <w:r>
        <w:t>44</w:t>
      </w:r>
    </w:p>
    <w:p>
      <w:r>
        <w:t>102,38</w:t>
      </w:r>
    </w:p>
    <w:p>
      <w:r>
        <w:t>102,33</w:t>
      </w:r>
    </w:p>
    <w:p>
      <w:r>
        <w:t>1.3</w:t>
      </w:r>
    </w:p>
    <w:p>
      <w:r>
        <w:t>Cơ sở Mầm non ĐLTT</w:t>
      </w:r>
    </w:p>
    <w:p>
      <w:r>
        <w:t>Cơ sở</w:t>
      </w:r>
    </w:p>
    <w:p>
      <w:r>
        <w:t>182</w:t>
      </w:r>
    </w:p>
    <w:p>
      <w:r>
        <w:t>253</w:t>
      </w:r>
    </w:p>
    <w:p>
      <w:r>
        <w:t>269</w:t>
      </w:r>
    </w:p>
    <w:p>
      <w:r>
        <w:t>267</w:t>
      </w:r>
    </w:p>
    <w:p>
      <w:r>
        <w:t>147,80</w:t>
      </w:r>
    </w:p>
    <w:p>
      <w:r>
        <w:t>99,26</w:t>
      </w:r>
    </w:p>
    <w:p>
      <w:r>
        <w:t>2</w:t>
      </w:r>
    </w:p>
    <w:p>
      <w:r>
        <w:t>Trường Tiểu học</w:t>
      </w:r>
    </w:p>
    <w:p>
      <w:r>
        <w:t>Trường</w:t>
      </w:r>
    </w:p>
    <w:p>
      <w:r>
        <w:t>603</w:t>
      </w:r>
    </w:p>
    <w:p>
      <w:r>
        <w:t>603</w:t>
      </w:r>
    </w:p>
    <w:p>
      <w:r>
        <w:t>598</w:t>
      </w:r>
    </w:p>
    <w:p>
      <w:r>
        <w:t>594</w:t>
      </w:r>
    </w:p>
    <w:p>
      <w:r>
        <w:t>99,17</w:t>
      </w:r>
    </w:p>
    <w:p>
      <w:r>
        <w:t>99,33</w:t>
      </w:r>
    </w:p>
    <w:p>
      <w:r>
        <w:t>2.1</w:t>
      </w:r>
    </w:p>
    <w:p>
      <w:r>
        <w:t>Trường công lập</w:t>
      </w:r>
    </w:p>
    <w:p>
      <w:r>
        <w:t>Trường</w:t>
      </w:r>
    </w:p>
    <w:p>
      <w:r>
        <w:t>598</w:t>
      </w:r>
    </w:p>
    <w:p>
      <w:r>
        <w:t>598</w:t>
      </w:r>
    </w:p>
    <w:p>
      <w:r>
        <w:t>592</w:t>
      </w:r>
    </w:p>
    <w:p>
      <w:r>
        <w:t>588</w:t>
      </w:r>
    </w:p>
    <w:p>
      <w:r>
        <w:t>99,00</w:t>
      </w:r>
    </w:p>
    <w:p>
      <w:r>
        <w:t>99,32</w:t>
      </w:r>
    </w:p>
    <w:p>
      <w:r>
        <w:t>2.2</w:t>
      </w:r>
    </w:p>
    <w:p>
      <w:r>
        <w:t>Trường tư thục</w:t>
      </w:r>
    </w:p>
    <w:p>
      <w:r>
        <w:t>Trường</w:t>
      </w:r>
    </w:p>
    <w:p>
      <w:r>
        <w:t>5</w:t>
      </w:r>
    </w:p>
    <w:p>
      <w:r>
        <w:t>5</w:t>
      </w:r>
    </w:p>
    <w:p>
      <w:r>
        <w:t>6</w:t>
      </w:r>
    </w:p>
    <w:p>
      <w:r>
        <w:t>6</w:t>
      </w:r>
    </w:p>
    <w:p>
      <w:r>
        <w:t>120,00</w:t>
      </w:r>
    </w:p>
    <w:p>
      <w:r>
        <w:t>100,00</w:t>
      </w:r>
    </w:p>
    <w:p>
      <w:r>
        <w:t>3</w:t>
      </w:r>
    </w:p>
    <w:p>
      <w:r>
        <w:t>Trường Trung học cơ sở</w:t>
      </w:r>
    </w:p>
    <w:p>
      <w:r>
        <w:t>Trường</w:t>
      </w:r>
    </w:p>
    <w:p>
      <w:r>
        <w:t>545</w:t>
      </w:r>
    </w:p>
    <w:p>
      <w:r>
        <w:t>545</w:t>
      </w:r>
    </w:p>
    <w:p>
      <w:r>
        <w:t>539</w:t>
      </w:r>
    </w:p>
    <w:p>
      <w:r>
        <w:t>537</w:t>
      </w:r>
    </w:p>
    <w:p>
      <w:r>
        <w:t>98,90</w:t>
      </w:r>
    </w:p>
    <w:p>
      <w:r>
        <w:t>99,63</w:t>
      </w:r>
    </w:p>
    <w:p>
      <w:r>
        <w:t>3.1</w:t>
      </w:r>
    </w:p>
    <w:p>
      <w:r>
        <w:t>Công lập</w:t>
      </w:r>
    </w:p>
    <w:p>
      <w:r>
        <w:t>Trường</w:t>
      </w:r>
    </w:p>
    <w:p>
      <w:r>
        <w:t>545</w:t>
      </w:r>
    </w:p>
    <w:p>
      <w:r>
        <w:t>545</w:t>
      </w:r>
    </w:p>
    <w:p>
      <w:r>
        <w:t>539</w:t>
      </w:r>
    </w:p>
    <w:p>
      <w:r>
        <w:t>537</w:t>
      </w:r>
    </w:p>
    <w:p>
      <w:r>
        <w:t>98,90</w:t>
      </w:r>
    </w:p>
    <w:p>
      <w:r>
        <w:t>99,63</w:t>
      </w:r>
    </w:p>
    <w:p>
      <w:r>
        <w:t>Trong đó: Trường THCS DTNT</w:t>
      </w:r>
    </w:p>
    <w:p>
      <w:r>
        <w:t>Trường</w:t>
      </w:r>
    </w:p>
    <w:p>
      <w:r>
        <w:t>11</w:t>
      </w:r>
    </w:p>
    <w:p>
      <w:r>
        <w:t>11</w:t>
      </w:r>
    </w:p>
    <w:p>
      <w:r>
        <w:t>11</w:t>
      </w:r>
    </w:p>
    <w:p>
      <w:r>
        <w:t>11</w:t>
      </w:r>
    </w:p>
    <w:p>
      <w:r>
        <w:t>100,00</w:t>
      </w:r>
    </w:p>
    <w:p>
      <w:r>
        <w:t>100,00</w:t>
      </w:r>
    </w:p>
    <w:p>
      <w:r>
        <w:t>3.2</w:t>
      </w:r>
    </w:p>
    <w:p>
      <w:r>
        <w:t>Tư thục</w:t>
      </w:r>
    </w:p>
    <w:p>
      <w:r>
        <w:t>Trường</w:t>
      </w:r>
    </w:p>
    <w:p>
      <w:r>
        <w:t>0</w:t>
      </w:r>
    </w:p>
    <w:p>
      <w:r>
        <w:t>0</w:t>
      </w:r>
    </w:p>
    <w:p>
      <w:r>
        <w:t>0</w:t>
      </w:r>
    </w:p>
    <w:p>
      <w:r>
        <w:t>0</w:t>
      </w:r>
    </w:p>
    <w:p>
      <w:r>
        <w:t>4</w:t>
      </w:r>
    </w:p>
    <w:p>
      <w:r>
        <w:t>Trường TH&amp;THCS</w:t>
      </w:r>
    </w:p>
    <w:p>
      <w:r>
        <w:t>Trường</w:t>
      </w:r>
    </w:p>
    <w:p>
      <w:r>
        <w:t>73</w:t>
      </w:r>
    </w:p>
    <w:p>
      <w:r>
        <w:t>73</w:t>
      </w:r>
    </w:p>
    <w:p>
      <w:r>
        <w:t>74</w:t>
      </w:r>
    </w:p>
    <w:p>
      <w:r>
        <w:t>72</w:t>
      </w:r>
    </w:p>
    <w:p>
      <w:r>
        <w:t>101,37</w:t>
      </w:r>
    </w:p>
    <w:p>
      <w:r>
        <w:t>97,30</w:t>
      </w:r>
    </w:p>
    <w:p>
      <w:r>
        <w:t>4.1</w:t>
      </w:r>
    </w:p>
    <w:p>
      <w:r>
        <w:t>Trường công lập</w:t>
      </w:r>
    </w:p>
    <w:p>
      <w:r>
        <w:t>Trường</w:t>
      </w:r>
    </w:p>
    <w:p>
      <w:r>
        <w:t>71</w:t>
      </w:r>
    </w:p>
    <w:p>
      <w:r>
        <w:t>71</w:t>
      </w:r>
    </w:p>
    <w:p>
      <w:r>
        <w:t>72</w:t>
      </w:r>
    </w:p>
    <w:p>
      <w:r>
        <w:t>71</w:t>
      </w:r>
    </w:p>
    <w:p>
      <w:r>
        <w:t>101,41</w:t>
      </w:r>
    </w:p>
    <w:p>
      <w:r>
        <w:t>98,61</w:t>
      </w:r>
    </w:p>
    <w:p>
      <w:r>
        <w:t>4.2</w:t>
      </w:r>
    </w:p>
    <w:p>
      <w:r>
        <w:t>Trường tư thục</w:t>
      </w:r>
    </w:p>
    <w:p>
      <w:r>
        <w:t>Trường</w:t>
      </w:r>
    </w:p>
    <w:p>
      <w:r>
        <w:t>2</w:t>
      </w:r>
    </w:p>
    <w:p>
      <w:r>
        <w:t>2</w:t>
      </w:r>
    </w:p>
    <w:p>
      <w:r>
        <w:t>2</w:t>
      </w:r>
    </w:p>
    <w:p>
      <w:r>
        <w:t>1</w:t>
      </w:r>
    </w:p>
    <w:p>
      <w:r>
        <w:t>100,00</w:t>
      </w:r>
    </w:p>
    <w:p>
      <w:r>
        <w:t>50,00</w:t>
      </w:r>
    </w:p>
    <w:p>
      <w:r>
        <w:t>5</w:t>
      </w:r>
    </w:p>
    <w:p>
      <w:r>
        <w:t>Trường THPT</w:t>
      </w:r>
    </w:p>
    <w:p>
      <w:r>
        <w:t>Trường</w:t>
      </w:r>
    </w:p>
    <w:p>
      <w:r>
        <w:t>86</w:t>
      </w:r>
    </w:p>
    <w:p>
      <w:r>
        <w:t>86</w:t>
      </w:r>
    </w:p>
    <w:p>
      <w:r>
        <w:t>86</w:t>
      </w:r>
    </w:p>
    <w:p>
      <w:r>
        <w:t>86</w:t>
      </w:r>
    </w:p>
    <w:p>
      <w:r>
        <w:t>100,00</w:t>
      </w:r>
    </w:p>
    <w:p>
      <w:r>
        <w:t>100,00</w:t>
      </w:r>
    </w:p>
    <w:p>
      <w:r>
        <w:t>5.1</w:t>
      </w:r>
    </w:p>
    <w:p>
      <w:r>
        <w:t>Trường công lập:</w:t>
      </w:r>
    </w:p>
    <w:p>
      <w:r>
        <w:t>Trường</w:t>
      </w:r>
    </w:p>
    <w:p>
      <w:r>
        <w:t>80</w:t>
      </w:r>
    </w:p>
    <w:p>
      <w:r>
        <w:t>80</w:t>
      </w:r>
    </w:p>
    <w:p>
      <w:r>
        <w:t>80</w:t>
      </w:r>
    </w:p>
    <w:p>
      <w:r>
        <w:t>80</w:t>
      </w:r>
    </w:p>
    <w:p>
      <w:r>
        <w:t>100,00</w:t>
      </w:r>
    </w:p>
    <w:p>
      <w:r>
        <w:t>100,00</w:t>
      </w:r>
    </w:p>
    <w:p>
      <w:r>
        <w:t>Trong đó: - Trường THPT chuyên</w:t>
      </w:r>
    </w:p>
    <w:p>
      <w:r>
        <w:t>Trường</w:t>
      </w:r>
    </w:p>
    <w:p>
      <w:r>
        <w:t>1</w:t>
      </w:r>
    </w:p>
    <w:p>
      <w:r>
        <w:t>1</w:t>
      </w:r>
    </w:p>
    <w:p>
      <w:r>
        <w:t>1</w:t>
      </w:r>
    </w:p>
    <w:p>
      <w:r>
        <w:t>1</w:t>
      </w:r>
    </w:p>
    <w:p>
      <w:r>
        <w:t>100,00</w:t>
      </w:r>
    </w:p>
    <w:p>
      <w:r>
        <w:t>100,00</w:t>
      </w:r>
    </w:p>
    <w:p>
      <w:r>
        <w:t>- Trường THPT DTNT</w:t>
      </w:r>
    </w:p>
    <w:p>
      <w:r>
        <w:t>Trường</w:t>
      </w:r>
    </w:p>
    <w:p>
      <w:r>
        <w:t>2</w:t>
      </w:r>
    </w:p>
    <w:p>
      <w:r>
        <w:t>2</w:t>
      </w:r>
    </w:p>
    <w:p>
      <w:r>
        <w:t>2</w:t>
      </w:r>
    </w:p>
    <w:p>
      <w:r>
        <w:t>2</w:t>
      </w:r>
    </w:p>
    <w:p>
      <w:r>
        <w:t>100,00</w:t>
      </w:r>
    </w:p>
    <w:p>
      <w:r>
        <w:t>100,00</w:t>
      </w:r>
    </w:p>
    <w:p>
      <w:r>
        <w:t>5.2</w:t>
      </w:r>
    </w:p>
    <w:p>
      <w:r>
        <w:t>Trường tư thục</w:t>
      </w:r>
    </w:p>
    <w:p>
      <w:r>
        <w:t>Trường</w:t>
      </w:r>
    </w:p>
    <w:p>
      <w:r>
        <w:t>6</w:t>
      </w:r>
    </w:p>
    <w:p>
      <w:r>
        <w:t>6</w:t>
      </w:r>
    </w:p>
    <w:p>
      <w:r>
        <w:t>6</w:t>
      </w:r>
    </w:p>
    <w:p>
      <w:r>
        <w:t>6</w:t>
      </w:r>
    </w:p>
    <w:p>
      <w:r>
        <w:t>100,00</w:t>
      </w:r>
    </w:p>
    <w:p>
      <w:r>
        <w:t>100,00</w:t>
      </w:r>
    </w:p>
    <w:p>
      <w:r>
        <w:t>6</w:t>
      </w:r>
    </w:p>
    <w:p>
      <w:r>
        <w:t>Trường THCS&amp;THPT</w:t>
      </w:r>
    </w:p>
    <w:p>
      <w:r>
        <w:t>Trường</w:t>
      </w:r>
    </w:p>
    <w:p>
      <w:r>
        <w:t>8</w:t>
      </w:r>
    </w:p>
    <w:p>
      <w:r>
        <w:t>8</w:t>
      </w:r>
    </w:p>
    <w:p>
      <w:r>
        <w:t>8</w:t>
      </w:r>
    </w:p>
    <w:p>
      <w:r>
        <w:t>8</w:t>
      </w:r>
    </w:p>
    <w:p>
      <w:r>
        <w:t>100,00</w:t>
      </w:r>
    </w:p>
    <w:p>
      <w:r>
        <w:t>100,00</w:t>
      </w:r>
    </w:p>
    <w:p>
      <w:r>
        <w:t>6.1</w:t>
      </w:r>
    </w:p>
    <w:p>
      <w:r>
        <w:t>Trường công lập</w:t>
      </w:r>
    </w:p>
    <w:p>
      <w:r>
        <w:t>Trường</w:t>
      </w:r>
    </w:p>
    <w:p>
      <w:r>
        <w:t>8</w:t>
      </w:r>
    </w:p>
    <w:p>
      <w:r>
        <w:t>8</w:t>
      </w:r>
    </w:p>
    <w:p>
      <w:r>
        <w:t>8</w:t>
      </w:r>
    </w:p>
    <w:p>
      <w:r>
        <w:t>8</w:t>
      </w:r>
    </w:p>
    <w:p>
      <w:r>
        <w:t>100,00</w:t>
      </w:r>
    </w:p>
    <w:p>
      <w:r>
        <w:t>100,00</w:t>
      </w:r>
    </w:p>
    <w:p>
      <w:r>
        <w:t>6.2</w:t>
      </w:r>
    </w:p>
    <w:p>
      <w:r>
        <w:t>Trường tư thục</w:t>
      </w:r>
    </w:p>
    <w:p>
      <w:r>
        <w:t>Trường</w:t>
      </w:r>
    </w:p>
    <w:p>
      <w:r>
        <w:t>7</w:t>
      </w:r>
    </w:p>
    <w:p>
      <w:r>
        <w:t>Trường TH, THCS&amp;THPT</w:t>
      </w:r>
    </w:p>
    <w:p>
      <w:r>
        <w:t>Trường</w:t>
      </w:r>
    </w:p>
    <w:p>
      <w:r>
        <w:t>5</w:t>
      </w:r>
    </w:p>
    <w:p>
      <w:r>
        <w:t>5</w:t>
      </w:r>
    </w:p>
    <w:p>
      <w:r>
        <w:t>5</w:t>
      </w:r>
    </w:p>
    <w:p>
      <w:r>
        <w:t>7</w:t>
      </w:r>
    </w:p>
    <w:p>
      <w:r>
        <w:t>100,00</w:t>
      </w:r>
    </w:p>
    <w:p>
      <w:r>
        <w:t>140,00</w:t>
      </w:r>
    </w:p>
    <w:p>
      <w:r>
        <w:t>7.1</w:t>
      </w:r>
    </w:p>
    <w:p>
      <w:r>
        <w:t>Trường công lập</w:t>
      </w:r>
    </w:p>
    <w:p>
      <w:r>
        <w:t>Trường</w:t>
      </w:r>
    </w:p>
    <w:p>
      <w:r>
        <w:t>1</w:t>
      </w:r>
    </w:p>
    <w:p>
      <w:r>
        <w:t>7.2</w:t>
      </w:r>
    </w:p>
    <w:p>
      <w:r>
        <w:t>Trường tư thục</w:t>
      </w:r>
    </w:p>
    <w:p>
      <w:r>
        <w:t>Trường</w:t>
      </w:r>
    </w:p>
    <w:p>
      <w:r>
        <w:t>5</w:t>
      </w:r>
    </w:p>
    <w:p>
      <w:r>
        <w:t>5</w:t>
      </w:r>
    </w:p>
    <w:p>
      <w:r>
        <w:t>5</w:t>
      </w:r>
    </w:p>
    <w:p>
      <w:r>
        <w:t>6</w:t>
      </w:r>
    </w:p>
    <w:p>
      <w:r>
        <w:t>100,00</w:t>
      </w:r>
    </w:p>
    <w:p>
      <w:r>
        <w:t>120,00</w:t>
      </w:r>
    </w:p>
    <w:p>
      <w:r>
        <w:t>8</w:t>
      </w:r>
    </w:p>
    <w:p>
      <w:r>
        <w:t>Trung tâm GDNN - GDTX</w:t>
      </w:r>
    </w:p>
    <w:p>
      <w:r>
        <w:t>TT</w:t>
      </w:r>
    </w:p>
    <w:p>
      <w:r>
        <w:t>24</w:t>
      </w:r>
    </w:p>
    <w:p>
      <w:r>
        <w:t>24</w:t>
      </w:r>
    </w:p>
    <w:p>
      <w:r>
        <w:t>24</w:t>
      </w:r>
    </w:p>
    <w:p>
      <w:r>
        <w:t>24</w:t>
      </w:r>
    </w:p>
    <w:p>
      <w:r>
        <w:t>100,00</w:t>
      </w:r>
    </w:p>
    <w:p>
      <w:r>
        <w:t>100,00</w:t>
      </w:r>
    </w:p>
    <w:p>
      <w:r>
        <w:t>9</w:t>
      </w:r>
    </w:p>
    <w:p>
      <w:r>
        <w:t>Trung tâm GDTX tỉnh</w:t>
      </w:r>
    </w:p>
    <w:p>
      <w:r>
        <w:t>TT</w:t>
      </w:r>
    </w:p>
    <w:p>
      <w:r>
        <w:t>1</w:t>
      </w:r>
    </w:p>
    <w:p>
      <w:r>
        <w:t>1</w:t>
      </w:r>
    </w:p>
    <w:p>
      <w:r>
        <w:t>1</w:t>
      </w:r>
    </w:p>
    <w:p>
      <w:r>
        <w:t>1</w:t>
      </w:r>
    </w:p>
    <w:p>
      <w:r>
        <w:t>100,00</w:t>
      </w:r>
    </w:p>
    <w:p>
      <w:r>
        <w:t>100,00</w:t>
      </w:r>
    </w:p>
    <w:p>
      <w:r>
        <w:t>10</w:t>
      </w:r>
    </w:p>
    <w:p>
      <w:r>
        <w:t>Trung tâm KTTH - HN</w:t>
      </w:r>
    </w:p>
    <w:p>
      <w:r>
        <w:t>TT</w:t>
      </w:r>
    </w:p>
    <w:p>
      <w:r>
        <w:t>1</w:t>
      </w:r>
    </w:p>
    <w:p>
      <w:r>
        <w:t>1</w:t>
      </w:r>
    </w:p>
    <w:p>
      <w:r>
        <w:t>VI</w:t>
      </w:r>
    </w:p>
    <w:p>
      <w:r>
        <w:t>HẠNG TRƯỜNG THPT</w:t>
      </w:r>
    </w:p>
    <w:p>
      <w:r>
        <w:t>1</w:t>
      </w:r>
    </w:p>
    <w:p>
      <w:r>
        <w:t>Hạng 1</w:t>
      </w:r>
    </w:p>
    <w:p>
      <w:r>
        <w:t>Trường</w:t>
      </w:r>
    </w:p>
    <w:p>
      <w:r>
        <w:t>60</w:t>
      </w:r>
    </w:p>
    <w:p>
      <w:r>
        <w:t>60</w:t>
      </w:r>
    </w:p>
    <w:p>
      <w:r>
        <w:t>60</w:t>
      </w:r>
    </w:p>
    <w:p>
      <w:r>
        <w:t>55</w:t>
      </w:r>
    </w:p>
    <w:p>
      <w:r>
        <w:t>2</w:t>
      </w:r>
    </w:p>
    <w:p>
      <w:r>
        <w:t>Hạng 2</w:t>
      </w:r>
    </w:p>
    <w:p>
      <w:r>
        <w:t>Trường</w:t>
      </w:r>
    </w:p>
    <w:p>
      <w:r>
        <w:t>30</w:t>
      </w:r>
    </w:p>
    <w:p>
      <w:r>
        <w:t>30</w:t>
      </w:r>
    </w:p>
    <w:p>
      <w:r>
        <w:t>30</w:t>
      </w:r>
    </w:p>
    <w:p>
      <w:r>
        <w:t>35</w:t>
      </w:r>
    </w:p>
    <w:p>
      <w:r>
        <w:t>3</w:t>
      </w:r>
    </w:p>
    <w:p>
      <w:r>
        <w:t>Hạng 3</w:t>
      </w:r>
    </w:p>
    <w:p>
      <w:r>
        <w:t>Trường</w:t>
      </w:r>
    </w:p>
    <w:p>
      <w:r>
        <w:t>9</w:t>
      </w:r>
    </w:p>
    <w:p>
      <w:r>
        <w:t>9</w:t>
      </w:r>
    </w:p>
    <w:p>
      <w:r>
        <w:t>9</w:t>
      </w:r>
    </w:p>
    <w:p>
      <w:r>
        <w:t>11</w:t>
      </w:r>
    </w:p>
    <w:p>
      <w:r>
        <w:t>KẾ HOẠCH PHÁT TRIỂN BẬC MẦM NON NĂM HỌC 2023 - 2024</w:t>
      </w:r>
    </w:p>
    <w:p>
      <w:r>
        <w:t>(Kèm theo Quyết định số 1895/QĐ-UBND ngày 01 tháng 06 năm 2023 của Ủy ban nhân dân tỉnh Thanh Hóa)</w:t>
      </w:r>
    </w:p>
    <w:p>
      <w:r>
        <w:t>TT</w:t>
      </w:r>
    </w:p>
    <w:p>
      <w:r>
        <w:t>Địa phương</w:t>
      </w:r>
    </w:p>
    <w:p>
      <w:r>
        <w:t>Số trường</w:t>
      </w:r>
    </w:p>
    <w:p>
      <w:r>
        <w:t>Số điểm trường</w:t>
      </w:r>
    </w:p>
    <w:p>
      <w:r>
        <w:t>Cơ sở mầm non độc lập tư thục</w:t>
      </w:r>
    </w:p>
    <w:p>
      <w:r>
        <w:t>Nhóm, lớp</w:t>
      </w:r>
    </w:p>
    <w:p>
      <w:r>
        <w:t>Trẻ em</w:t>
      </w:r>
    </w:p>
    <w:p>
      <w:r>
        <w:t>Tổng số nhóm, lớp</w:t>
      </w:r>
    </w:p>
    <w:p>
      <w:r>
        <w:t>Nhóm trẻ</w:t>
      </w:r>
    </w:p>
    <w:p>
      <w:r>
        <w:t>Lớp mẫu giáo</w:t>
      </w:r>
    </w:p>
    <w:p>
      <w:r>
        <w:t>Tổng số trẻ</w:t>
      </w:r>
    </w:p>
    <w:p>
      <w:r>
        <w:t>Trẻ em nhà trẻ</w:t>
      </w:r>
    </w:p>
    <w:p>
      <w:r>
        <w:t>Trẻ em mẫu giáo</w:t>
      </w:r>
    </w:p>
    <w:p>
      <w:r>
        <w:t>Tổng số nhóm trẻ</w:t>
      </w:r>
    </w:p>
    <w:p>
      <w:r>
        <w:t>Trong đó</w:t>
      </w:r>
    </w:p>
    <w:p>
      <w:r>
        <w:t>Tổng số lớp mẫu giáo</w:t>
      </w:r>
    </w:p>
    <w:p>
      <w:r>
        <w:t>Trong đó</w:t>
      </w:r>
    </w:p>
    <w:p>
      <w:r>
        <w:t>Lớp 5 tuổi</w:t>
      </w:r>
    </w:p>
    <w:p>
      <w:r>
        <w:t>Tổng số trẻ nhà trẻ</w:t>
      </w:r>
    </w:p>
    <w:p>
      <w:r>
        <w:t>Chia ra</w:t>
      </w:r>
    </w:p>
    <w:p>
      <w:r>
        <w:t>Tổng số trẻ mẫu giáo</w:t>
      </w:r>
    </w:p>
    <w:p>
      <w:r>
        <w:t>Chia ra</w:t>
      </w:r>
    </w:p>
    <w:p>
      <w:r>
        <w:t>Bán trú</w:t>
      </w:r>
    </w:p>
    <w:p>
      <w:r>
        <w:t>Không bán trú</w:t>
      </w:r>
    </w:p>
    <w:p>
      <w:r>
        <w:t>Bán trú</w:t>
      </w:r>
    </w:p>
    <w:p>
      <w:r>
        <w:t>Không bán trú</w:t>
      </w:r>
    </w:p>
    <w:p>
      <w:r>
        <w:t>Dân tộc</w:t>
      </w:r>
    </w:p>
    <w:p>
      <w:r>
        <w:t>Học 2 buổi/ngày</w:t>
      </w:r>
    </w:p>
    <w:p>
      <w:r>
        <w:t>bán trú</w:t>
      </w:r>
    </w:p>
    <w:p>
      <w:r>
        <w:t>Dân tộc</w:t>
      </w:r>
    </w:p>
    <w:p>
      <w:r>
        <w:t>Mẫu giáo 5 tuổi</w:t>
      </w:r>
    </w:p>
    <w:p>
      <w:r>
        <w:t>Học 2 buổi/ngày</w:t>
      </w:r>
    </w:p>
    <w:p>
      <w:r>
        <w:t>Bán trú (ăn trưa)</w:t>
      </w:r>
    </w:p>
    <w:p>
      <w:r>
        <w:t>1=2 5</w:t>
      </w:r>
    </w:p>
    <w:p>
      <w:r>
        <w:t>2=3 4</w:t>
      </w:r>
    </w:p>
    <w:p>
      <w:r>
        <w:t>3</w:t>
      </w:r>
    </w:p>
    <w:p>
      <w:r>
        <w:t>4</w:t>
      </w:r>
    </w:p>
    <w:p>
      <w:r>
        <w:t>5=6 7</w:t>
      </w:r>
    </w:p>
    <w:p>
      <w:r>
        <w:t>6</w:t>
      </w:r>
    </w:p>
    <w:p>
      <w:r>
        <w:t>7</w:t>
      </w:r>
    </w:p>
    <w:p>
      <w:r>
        <w:t>8</w:t>
      </w:r>
    </w:p>
    <w:p>
      <w:r>
        <w:t>9=10 14</w:t>
      </w:r>
    </w:p>
    <w:p>
      <w:r>
        <w:t>10</w:t>
      </w:r>
    </w:p>
    <w:p>
      <w:r>
        <w:t>11</w:t>
      </w:r>
    </w:p>
    <w:p>
      <w:r>
        <w:t>12</w:t>
      </w:r>
    </w:p>
    <w:p>
      <w:r>
        <w:t>13</w:t>
      </w:r>
    </w:p>
    <w:p>
      <w:r>
        <w:t>14</w:t>
      </w:r>
    </w:p>
    <w:p>
      <w:r>
        <w:t>Tổng cộng</w:t>
      </w:r>
    </w:p>
    <w:p>
      <w:r>
        <w:t>676</w:t>
      </w:r>
    </w:p>
    <w:p>
      <w:r>
        <w:t>1.037</w:t>
      </w:r>
    </w:p>
    <w:p>
      <w:r>
        <w:t>267</w:t>
      </w:r>
    </w:p>
    <w:p>
      <w:r>
        <w:t>9.665</w:t>
      </w:r>
    </w:p>
    <w:p>
      <w:r>
        <w:t>2.617</w:t>
      </w:r>
    </w:p>
    <w:p>
      <w:r>
        <w:t>2.579</w:t>
      </w:r>
    </w:p>
    <w:p>
      <w:r>
        <w:t>38</w:t>
      </w:r>
    </w:p>
    <w:p>
      <w:r>
        <w:t>7.048</w:t>
      </w:r>
    </w:p>
    <w:p>
      <w:r>
        <w:t>6.884</w:t>
      </w:r>
    </w:p>
    <w:p>
      <w:r>
        <w:t>164</w:t>
      </w:r>
    </w:p>
    <w:p>
      <w:r>
        <w:t>2.433</w:t>
      </w:r>
    </w:p>
    <w:p>
      <w:r>
        <w:t>222.882</w:t>
      </w:r>
    </w:p>
    <w:p>
      <w:r>
        <w:t>38.007</w:t>
      </w:r>
    </w:p>
    <w:p>
      <w:r>
        <w:t>7.570</w:t>
      </w:r>
    </w:p>
    <w:p>
      <w:r>
        <w:t>36.926</w:t>
      </w:r>
    </w:p>
    <w:p>
      <w:r>
        <w:t>37.419</w:t>
      </w:r>
    </w:p>
    <w:p>
      <w:r>
        <w:t>184.875</w:t>
      </w:r>
    </w:p>
    <w:p>
      <w:r>
        <w:t>35.441</w:t>
      </w:r>
    </w:p>
    <w:p>
      <w:r>
        <w:t>65.519</w:t>
      </w:r>
    </w:p>
    <w:p>
      <w:r>
        <w:t>175.510</w:t>
      </w:r>
    </w:p>
    <w:p>
      <w:r>
        <w:t>180.006</w:t>
      </w:r>
    </w:p>
    <w:p>
      <w:r>
        <w:t>- Công lập</w:t>
      </w:r>
    </w:p>
    <w:p>
      <w:r>
        <w:t>632</w:t>
      </w:r>
    </w:p>
    <w:p>
      <w:r>
        <w:t>993</w:t>
      </w:r>
    </w:p>
    <w:p>
      <w:r>
        <w:t>267</w:t>
      </w:r>
    </w:p>
    <w:p>
      <w:r>
        <w:t>8.376</w:t>
      </w:r>
    </w:p>
    <w:p>
      <w:r>
        <w:t>2.142</w:t>
      </w:r>
    </w:p>
    <w:p>
      <w:r>
        <w:t>2.104</w:t>
      </w:r>
    </w:p>
    <w:p>
      <w:r>
        <w:t>38</w:t>
      </w:r>
    </w:p>
    <w:p>
      <w:r>
        <w:t>6.234</w:t>
      </w:r>
    </w:p>
    <w:p>
      <w:r>
        <w:t>6.070</w:t>
      </w:r>
    </w:p>
    <w:p>
      <w:r>
        <w:t>164</w:t>
      </w:r>
    </w:p>
    <w:p>
      <w:r>
        <w:t>2.227</w:t>
      </w:r>
    </w:p>
    <w:p>
      <w:r>
        <w:t>196.645</w:t>
      </w:r>
    </w:p>
    <w:p>
      <w:r>
        <w:t>29.881</w:t>
      </w:r>
    </w:p>
    <w:p>
      <w:r>
        <w:t>7.467</w:t>
      </w:r>
    </w:p>
    <w:p>
      <w:r>
        <w:t>28.982</w:t>
      </w:r>
    </w:p>
    <w:p>
      <w:r>
        <w:t>29.348</w:t>
      </w:r>
    </w:p>
    <w:p>
      <w:r>
        <w:t>166.764</w:t>
      </w:r>
    </w:p>
    <w:p>
      <w:r>
        <w:t>35.352</w:t>
      </w:r>
    </w:p>
    <w:p>
      <w:r>
        <w:t>60.534</w:t>
      </w:r>
    </w:p>
    <w:p>
      <w:r>
        <w:t>159.299</w:t>
      </w:r>
    </w:p>
    <w:p>
      <w:r>
        <w:t>163.422</w:t>
      </w:r>
    </w:p>
    <w:p>
      <w:r>
        <w:t>- Tư thục</w:t>
      </w:r>
    </w:p>
    <w:p>
      <w:r>
        <w:t>44</w:t>
      </w:r>
    </w:p>
    <w:p>
      <w:r>
        <w:t>44</w:t>
      </w:r>
    </w:p>
    <w:p>
      <w:r>
        <w:t>526</w:t>
      </w:r>
    </w:p>
    <w:p>
      <w:r>
        <w:t>148</w:t>
      </w:r>
    </w:p>
    <w:p>
      <w:r>
        <w:t>148</w:t>
      </w:r>
    </w:p>
    <w:p>
      <w:r>
        <w:t>378</w:t>
      </w:r>
    </w:p>
    <w:p>
      <w:r>
        <w:t>378</w:t>
      </w:r>
    </w:p>
    <w:p>
      <w:r>
        <w:t>120</w:t>
      </w:r>
    </w:p>
    <w:p>
      <w:r>
        <w:t>12.930</w:t>
      </w:r>
    </w:p>
    <w:p>
      <w:r>
        <w:t>2.897</w:t>
      </w:r>
    </w:p>
    <w:p>
      <w:r>
        <w:t>37</w:t>
      </w:r>
    </w:p>
    <w:p>
      <w:r>
        <w:t>2.897</w:t>
      </w:r>
    </w:p>
    <w:p>
      <w:r>
        <w:t>2.897</w:t>
      </w:r>
    </w:p>
    <w:p>
      <w:r>
        <w:t>10.033</w:t>
      </w:r>
    </w:p>
    <w:p>
      <w:r>
        <w:t>40</w:t>
      </w:r>
    </w:p>
    <w:p>
      <w:r>
        <w:t>3.506</w:t>
      </w:r>
    </w:p>
    <w:p>
      <w:r>
        <w:t>8.546</w:t>
      </w:r>
    </w:p>
    <w:p>
      <w:r>
        <w:t>8.676</w:t>
      </w:r>
    </w:p>
    <w:p>
      <w:r>
        <w:t>- CS MN ĐLTT</w:t>
      </w:r>
    </w:p>
    <w:p>
      <w:r>
        <w:t>763</w:t>
      </w:r>
    </w:p>
    <w:p>
      <w:r>
        <w:t>327</w:t>
      </w:r>
    </w:p>
    <w:p>
      <w:r>
        <w:t>327</w:t>
      </w:r>
    </w:p>
    <w:p>
      <w:r>
        <w:t>436</w:t>
      </w:r>
    </w:p>
    <w:p>
      <w:r>
        <w:t>436</w:t>
      </w:r>
    </w:p>
    <w:p>
      <w:r>
        <w:t>86</w:t>
      </w:r>
    </w:p>
    <w:p>
      <w:r>
        <w:t>13.307</w:t>
      </w:r>
    </w:p>
    <w:p>
      <w:r>
        <w:t>5.229</w:t>
      </w:r>
    </w:p>
    <w:p>
      <w:r>
        <w:t>66</w:t>
      </w:r>
    </w:p>
    <w:p>
      <w:r>
        <w:t>5.047</w:t>
      </w:r>
    </w:p>
    <w:p>
      <w:r>
        <w:t>5.174</w:t>
      </w:r>
    </w:p>
    <w:p>
      <w:r>
        <w:t>8.078</w:t>
      </w:r>
    </w:p>
    <w:p>
      <w:r>
        <w:t>49</w:t>
      </w:r>
    </w:p>
    <w:p>
      <w:r>
        <w:t>1.479</w:t>
      </w:r>
    </w:p>
    <w:p>
      <w:r>
        <w:t>7.665</w:t>
      </w:r>
    </w:p>
    <w:p>
      <w:r>
        <w:t>7.908</w:t>
      </w:r>
    </w:p>
    <w:p>
      <w:r>
        <w:t>1</w:t>
      </w:r>
    </w:p>
    <w:p>
      <w:r>
        <w:t>Mường Lát</w:t>
      </w:r>
    </w:p>
    <w:p>
      <w:r>
        <w:t>10</w:t>
      </w:r>
    </w:p>
    <w:p>
      <w:r>
        <w:t>62</w:t>
      </w:r>
    </w:p>
    <w:p>
      <w:r>
        <w:t>198</w:t>
      </w:r>
    </w:p>
    <w:p>
      <w:r>
        <w:t>38</w:t>
      </w:r>
    </w:p>
    <w:p>
      <w:r>
        <w:t>21</w:t>
      </w:r>
    </w:p>
    <w:p>
      <w:r>
        <w:t>17</w:t>
      </w:r>
    </w:p>
    <w:p>
      <w:r>
        <w:t>160</w:t>
      </w:r>
    </w:p>
    <w:p>
      <w:r>
        <w:t>64</w:t>
      </w:r>
    </w:p>
    <w:p>
      <w:r>
        <w:t>96</w:t>
      </w:r>
    </w:p>
    <w:p>
      <w:r>
        <w:t>70</w:t>
      </w:r>
    </w:p>
    <w:p>
      <w:r>
        <w:t>3.128</w:t>
      </w:r>
    </w:p>
    <w:p>
      <w:r>
        <w:t>320</w:t>
      </w:r>
    </w:p>
    <w:p>
      <w:r>
        <w:t>281</w:t>
      </w:r>
    </w:p>
    <w:p>
      <w:r>
        <w:t>320</w:t>
      </w:r>
    </w:p>
    <w:p>
      <w:r>
        <w:t>139</w:t>
      </w:r>
    </w:p>
    <w:p>
      <w:r>
        <w:t>2.808</w:t>
      </w:r>
    </w:p>
    <w:p>
      <w:r>
        <w:t>2.671</w:t>
      </w:r>
    </w:p>
    <w:p>
      <w:r>
        <w:t>1.020</w:t>
      </w:r>
    </w:p>
    <w:p>
      <w:r>
        <w:t>2.808</w:t>
      </w:r>
    </w:p>
    <w:p>
      <w:r>
        <w:t>1.035</w:t>
      </w:r>
    </w:p>
    <w:p>
      <w:r>
        <w:t>2</w:t>
      </w:r>
    </w:p>
    <w:p>
      <w:r>
        <w:t>Quan Hóa</w:t>
      </w:r>
    </w:p>
    <w:p>
      <w:r>
        <w:t>17</w:t>
      </w:r>
    </w:p>
    <w:p>
      <w:r>
        <w:t>49</w:t>
      </w:r>
    </w:p>
    <w:p>
      <w:r>
        <w:t>190</w:t>
      </w:r>
    </w:p>
    <w:p>
      <w:r>
        <w:t>62</w:t>
      </w:r>
    </w:p>
    <w:p>
      <w:r>
        <w:t>62</w:t>
      </w:r>
    </w:p>
    <w:p>
      <w:r>
        <w:t>128</w:t>
      </w:r>
    </w:p>
    <w:p>
      <w:r>
        <w:t>128</w:t>
      </w:r>
    </w:p>
    <w:p>
      <w:r>
        <w:t>48</w:t>
      </w:r>
    </w:p>
    <w:p>
      <w:r>
        <w:t>2.785</w:t>
      </w:r>
    </w:p>
    <w:p>
      <w:r>
        <w:t>650</w:t>
      </w:r>
    </w:p>
    <w:p>
      <w:r>
        <w:t>602</w:t>
      </w:r>
    </w:p>
    <w:p>
      <w:r>
        <w:t>650</w:t>
      </w:r>
    </w:p>
    <w:p>
      <w:r>
        <w:t>628</w:t>
      </w:r>
    </w:p>
    <w:p>
      <w:r>
        <w:t>2.135</w:t>
      </w:r>
    </w:p>
    <w:p>
      <w:r>
        <w:t>1.936</w:t>
      </w:r>
    </w:p>
    <w:p>
      <w:r>
        <w:t>729</w:t>
      </w:r>
    </w:p>
    <w:p>
      <w:r>
        <w:t>2.135</w:t>
      </w:r>
    </w:p>
    <w:p>
      <w:r>
        <w:t>2.135</w:t>
      </w:r>
    </w:p>
    <w:p>
      <w:r>
        <w:t>3</w:t>
      </w:r>
    </w:p>
    <w:p>
      <w:r>
        <w:t>Quan Sơn</w:t>
      </w:r>
    </w:p>
    <w:p>
      <w:r>
        <w:t>15</w:t>
      </w:r>
    </w:p>
    <w:p>
      <w:r>
        <w:t>41</w:t>
      </w:r>
    </w:p>
    <w:p>
      <w:r>
        <w:t>231</w:t>
      </w:r>
    </w:p>
    <w:p>
      <w:r>
        <w:t>107</w:t>
      </w:r>
    </w:p>
    <w:p>
      <w:r>
        <w:t>107</w:t>
      </w:r>
    </w:p>
    <w:p>
      <w:r>
        <w:t>124</w:t>
      </w:r>
    </w:p>
    <w:p>
      <w:r>
        <w:t>124</w:t>
      </w:r>
    </w:p>
    <w:p>
      <w:r>
        <w:t>34</w:t>
      </w:r>
    </w:p>
    <w:p>
      <w:r>
        <w:t>2.900</w:t>
      </w:r>
    </w:p>
    <w:p>
      <w:r>
        <w:t>923</w:t>
      </w:r>
    </w:p>
    <w:p>
      <w:r>
        <w:t>841</w:t>
      </w:r>
    </w:p>
    <w:p>
      <w:r>
        <w:t>923</w:t>
      </w:r>
    </w:p>
    <w:p>
      <w:r>
        <w:t>923</w:t>
      </w:r>
    </w:p>
    <w:p>
      <w:r>
        <w:t>1.977</w:t>
      </w:r>
    </w:p>
    <w:p>
      <w:r>
        <w:t>1.835</w:t>
      </w:r>
    </w:p>
    <w:p>
      <w:r>
        <w:t>625</w:t>
      </w:r>
    </w:p>
    <w:p>
      <w:r>
        <w:t>1.977</w:t>
      </w:r>
    </w:p>
    <w:p>
      <w:r>
        <w:t>1.977</w:t>
      </w:r>
    </w:p>
    <w:p>
      <w:r>
        <w:t>4</w:t>
      </w:r>
    </w:p>
    <w:p>
      <w:r>
        <w:t>Bá Thước</w:t>
      </w:r>
    </w:p>
    <w:p>
      <w:r>
        <w:t>24</w:t>
      </w:r>
    </w:p>
    <w:p>
      <w:r>
        <w:t>59</w:t>
      </w:r>
    </w:p>
    <w:p>
      <w:r>
        <w:t>1</w:t>
      </w:r>
    </w:p>
    <w:p>
      <w:r>
        <w:t>302</w:t>
      </w:r>
    </w:p>
    <w:p>
      <w:r>
        <w:t>72</w:t>
      </w:r>
    </w:p>
    <w:p>
      <w:r>
        <w:t>71</w:t>
      </w:r>
    </w:p>
    <w:p>
      <w:r>
        <w:t>1</w:t>
      </w:r>
    </w:p>
    <w:p>
      <w:r>
        <w:t>230</w:t>
      </w:r>
    </w:p>
    <w:p>
      <w:r>
        <w:t>214</w:t>
      </w:r>
    </w:p>
    <w:p>
      <w:r>
        <w:t>16</w:t>
      </w:r>
    </w:p>
    <w:p>
      <w:r>
        <w:t>90</w:t>
      </w:r>
    </w:p>
    <w:p>
      <w:r>
        <w:t>5.653</w:t>
      </w:r>
    </w:p>
    <w:p>
      <w:r>
        <w:t>861</w:t>
      </w:r>
    </w:p>
    <w:p>
      <w:r>
        <w:t>767</w:t>
      </w:r>
    </w:p>
    <w:p>
      <w:r>
        <w:t>864</w:t>
      </w:r>
    </w:p>
    <w:p>
      <w:r>
        <w:t>766</w:t>
      </w:r>
    </w:p>
    <w:p>
      <w:r>
        <w:t>4.792</w:t>
      </w:r>
    </w:p>
    <w:p>
      <w:r>
        <w:t>4.001</w:t>
      </w:r>
    </w:p>
    <w:p>
      <w:r>
        <w:t>1.669</w:t>
      </w:r>
    </w:p>
    <w:p>
      <w:r>
        <w:t>4.692</w:t>
      </w:r>
    </w:p>
    <w:p>
      <w:r>
        <w:t>4.463</w:t>
      </w:r>
    </w:p>
    <w:p>
      <w:r>
        <w:t>- Công lập</w:t>
      </w:r>
    </w:p>
    <w:p>
      <w:r>
        <w:t>24</w:t>
      </w:r>
    </w:p>
    <w:p>
      <w:r>
        <w:t>59</w:t>
      </w:r>
    </w:p>
    <w:p>
      <w:r>
        <w:t>298</w:t>
      </w:r>
    </w:p>
    <w:p>
      <w:r>
        <w:t>71</w:t>
      </w:r>
    </w:p>
    <w:p>
      <w:r>
        <w:t>70</w:t>
      </w:r>
    </w:p>
    <w:p>
      <w:r>
        <w:t>1</w:t>
      </w:r>
    </w:p>
    <w:p>
      <w:r>
        <w:t>227</w:t>
      </w:r>
    </w:p>
    <w:p>
      <w:r>
        <w:t>211</w:t>
      </w:r>
    </w:p>
    <w:p>
      <w:r>
        <w:t>16</w:t>
      </w:r>
    </w:p>
    <w:p>
      <w:r>
        <w:t>89</w:t>
      </w:r>
    </w:p>
    <w:p>
      <w:r>
        <w:t>5.583</w:t>
      </w:r>
    </w:p>
    <w:p>
      <w:r>
        <w:t>849</w:t>
      </w:r>
    </w:p>
    <w:p>
      <w:r>
        <w:t>761</w:t>
      </w:r>
    </w:p>
    <w:p>
      <w:r>
        <w:t>852</w:t>
      </w:r>
    </w:p>
    <w:p>
      <w:r>
        <w:t>754</w:t>
      </w:r>
    </w:p>
    <w:p>
      <w:r>
        <w:t>4.734</w:t>
      </w:r>
    </w:p>
    <w:p>
      <w:r>
        <w:t>3.972</w:t>
      </w:r>
    </w:p>
    <w:p>
      <w:r>
        <w:t>1.649</w:t>
      </w:r>
    </w:p>
    <w:p>
      <w:r>
        <w:t>4.634</w:t>
      </w:r>
    </w:p>
    <w:p>
      <w:r>
        <w:t>4.405</w:t>
      </w:r>
    </w:p>
    <w:p>
      <w:r>
        <w:t>- CS MN ĐLTT</w:t>
      </w:r>
    </w:p>
    <w:p>
      <w:r>
        <w:t>1</w:t>
      </w:r>
    </w:p>
    <w:p>
      <w:r>
        <w:t>4</w:t>
      </w:r>
    </w:p>
    <w:p>
      <w:r>
        <w:t>1</w:t>
      </w:r>
    </w:p>
    <w:p>
      <w:r>
        <w:t>1</w:t>
      </w:r>
    </w:p>
    <w:p>
      <w:r>
        <w:t>3</w:t>
      </w:r>
    </w:p>
    <w:p>
      <w:r>
        <w:t>3</w:t>
      </w:r>
    </w:p>
    <w:p>
      <w:r>
        <w:t>1</w:t>
      </w:r>
    </w:p>
    <w:p>
      <w:r>
        <w:t>70</w:t>
      </w:r>
    </w:p>
    <w:p>
      <w:r>
        <w:t>12</w:t>
      </w:r>
    </w:p>
    <w:p>
      <w:r>
        <w:t>6</w:t>
      </w:r>
    </w:p>
    <w:p>
      <w:r>
        <w:t>12</w:t>
      </w:r>
    </w:p>
    <w:p>
      <w:r>
        <w:t>12</w:t>
      </w:r>
    </w:p>
    <w:p>
      <w:r>
        <w:t>58</w:t>
      </w:r>
    </w:p>
    <w:p>
      <w:r>
        <w:t>29</w:t>
      </w:r>
    </w:p>
    <w:p>
      <w:r>
        <w:t>20</w:t>
      </w:r>
    </w:p>
    <w:p>
      <w:r>
        <w:t>58</w:t>
      </w:r>
    </w:p>
    <w:p>
      <w:r>
        <w:t>58</w:t>
      </w:r>
    </w:p>
    <w:p>
      <w:r>
        <w:t>5</w:t>
      </w:r>
    </w:p>
    <w:p>
      <w:r>
        <w:t>Lang Chánh</w:t>
      </w:r>
    </w:p>
    <w:p>
      <w:r>
        <w:t>11</w:t>
      </w:r>
    </w:p>
    <w:p>
      <w:r>
        <w:t>35</w:t>
      </w:r>
    </w:p>
    <w:p>
      <w:r>
        <w:t>1</w:t>
      </w:r>
    </w:p>
    <w:p>
      <w:r>
        <w:t>193</w:t>
      </w:r>
    </w:p>
    <w:p>
      <w:r>
        <w:t>69</w:t>
      </w:r>
    </w:p>
    <w:p>
      <w:r>
        <w:t>69</w:t>
      </w:r>
    </w:p>
    <w:p>
      <w:r>
        <w:t>124</w:t>
      </w:r>
    </w:p>
    <w:p>
      <w:r>
        <w:t>124</w:t>
      </w:r>
    </w:p>
    <w:p>
      <w:r>
        <w:t>44</w:t>
      </w:r>
    </w:p>
    <w:p>
      <w:r>
        <w:t>2.951</w:t>
      </w:r>
    </w:p>
    <w:p>
      <w:r>
        <w:t>750</w:t>
      </w:r>
    </w:p>
    <w:p>
      <w:r>
        <w:t>663</w:t>
      </w:r>
    </w:p>
    <w:p>
      <w:r>
        <w:t>750</w:t>
      </w:r>
    </w:p>
    <w:p>
      <w:r>
        <w:t>750</w:t>
      </w:r>
    </w:p>
    <w:p>
      <w:r>
        <w:t>2.201</w:t>
      </w:r>
    </w:p>
    <w:p>
      <w:r>
        <w:t>2.056</w:t>
      </w:r>
    </w:p>
    <w:p>
      <w:r>
        <w:t>767</w:t>
      </w:r>
    </w:p>
    <w:p>
      <w:r>
        <w:t>2.201</w:t>
      </w:r>
    </w:p>
    <w:p>
      <w:r>
        <w:t>2.201</w:t>
      </w:r>
    </w:p>
    <w:p>
      <w:r>
        <w:t>- Công lập</w:t>
      </w:r>
    </w:p>
    <w:p>
      <w:r>
        <w:t>11</w:t>
      </w:r>
    </w:p>
    <w:p>
      <w:r>
        <w:t>35</w:t>
      </w:r>
    </w:p>
    <w:p>
      <w:r>
        <w:t>192</w:t>
      </w:r>
    </w:p>
    <w:p>
      <w:r>
        <w:t>68</w:t>
      </w:r>
    </w:p>
    <w:p>
      <w:r>
        <w:t>68</w:t>
      </w:r>
    </w:p>
    <w:p>
      <w:r>
        <w:t>124</w:t>
      </w:r>
    </w:p>
    <w:p>
      <w:r>
        <w:t>124</w:t>
      </w:r>
    </w:p>
    <w:p>
      <w:r>
        <w:t>44</w:t>
      </w:r>
    </w:p>
    <w:p>
      <w:r>
        <w:t>2.944</w:t>
      </w:r>
    </w:p>
    <w:p>
      <w:r>
        <w:t>743</w:t>
      </w:r>
    </w:p>
    <w:p>
      <w:r>
        <w:t>663</w:t>
      </w:r>
    </w:p>
    <w:p>
      <w:r>
        <w:t>743</w:t>
      </w:r>
    </w:p>
    <w:p>
      <w:r>
        <w:t>743</w:t>
      </w:r>
    </w:p>
    <w:p>
      <w:r>
        <w:t>2.201</w:t>
      </w:r>
    </w:p>
    <w:p>
      <w:r>
        <w:t>2.056</w:t>
      </w:r>
    </w:p>
    <w:p>
      <w:r>
        <w:t>767</w:t>
      </w:r>
    </w:p>
    <w:p>
      <w:r>
        <w:t>2.201</w:t>
      </w:r>
    </w:p>
    <w:p>
      <w:r>
        <w:t>2.201</w:t>
      </w:r>
    </w:p>
    <w:p>
      <w:r>
        <w:t>- CS MN ĐLTT</w:t>
      </w:r>
    </w:p>
    <w:p>
      <w:r>
        <w:t>1</w:t>
      </w:r>
    </w:p>
    <w:p>
      <w:r>
        <w:t>1</w:t>
      </w:r>
    </w:p>
    <w:p>
      <w:r>
        <w:t>1</w:t>
      </w:r>
    </w:p>
    <w:p>
      <w:r>
        <w:t>1</w:t>
      </w:r>
    </w:p>
    <w:p>
      <w:r>
        <w:t>7</w:t>
      </w:r>
    </w:p>
    <w:p>
      <w:r>
        <w:t>7</w:t>
      </w:r>
    </w:p>
    <w:p>
      <w:r>
        <w:t>7</w:t>
      </w:r>
    </w:p>
    <w:p>
      <w:r>
        <w:t>7</w:t>
      </w:r>
    </w:p>
    <w:p>
      <w:r>
        <w:t>6</w:t>
      </w:r>
    </w:p>
    <w:p>
      <w:r>
        <w:t>Ngọc Lặc</w:t>
      </w:r>
    </w:p>
    <w:p>
      <w:r>
        <w:t>25</w:t>
      </w:r>
    </w:p>
    <w:p>
      <w:r>
        <w:t>54</w:t>
      </w:r>
    </w:p>
    <w:p>
      <w:r>
        <w:t>332</w:t>
      </w:r>
    </w:p>
    <w:p>
      <w:r>
        <w:t>77</w:t>
      </w:r>
    </w:p>
    <w:p>
      <w:r>
        <w:t>77</w:t>
      </w:r>
    </w:p>
    <w:p>
      <w:r>
        <w:t>255</w:t>
      </w:r>
    </w:p>
    <w:p>
      <w:r>
        <w:t>253</w:t>
      </w:r>
    </w:p>
    <w:p>
      <w:r>
        <w:t>2</w:t>
      </w:r>
    </w:p>
    <w:p>
      <w:r>
        <w:t>87</w:t>
      </w:r>
    </w:p>
    <w:p>
      <w:r>
        <w:t>7.387</w:t>
      </w:r>
    </w:p>
    <w:p>
      <w:r>
        <w:t>978</w:t>
      </w:r>
    </w:p>
    <w:p>
      <w:r>
        <w:t>763</w:t>
      </w:r>
    </w:p>
    <w:p>
      <w:r>
        <w:t>978</w:t>
      </w:r>
    </w:p>
    <w:p>
      <w:r>
        <w:t>978</w:t>
      </w:r>
    </w:p>
    <w:p>
      <w:r>
        <w:t>6.409</w:t>
      </w:r>
    </w:p>
    <w:p>
      <w:r>
        <w:t>5.238</w:t>
      </w:r>
    </w:p>
    <w:p>
      <w:r>
        <w:t>2.240</w:t>
      </w:r>
    </w:p>
    <w:p>
      <w:r>
        <w:t>6.409</w:t>
      </w:r>
    </w:p>
    <w:p>
      <w:r>
        <w:t>6.358</w:t>
      </w:r>
    </w:p>
    <w:p>
      <w:r>
        <w:t>- Công lập</w:t>
      </w:r>
    </w:p>
    <w:p>
      <w:r>
        <w:t>24</w:t>
      </w:r>
    </w:p>
    <w:p>
      <w:r>
        <w:t>53</w:t>
      </w:r>
    </w:p>
    <w:p>
      <w:r>
        <w:t>322</w:t>
      </w:r>
    </w:p>
    <w:p>
      <w:r>
        <w:t>72</w:t>
      </w:r>
    </w:p>
    <w:p>
      <w:r>
        <w:t>72</w:t>
      </w:r>
    </w:p>
    <w:p>
      <w:r>
        <w:t>250</w:t>
      </w:r>
    </w:p>
    <w:p>
      <w:r>
        <w:t>248</w:t>
      </w:r>
    </w:p>
    <w:p>
      <w:r>
        <w:t>2</w:t>
      </w:r>
    </w:p>
    <w:p>
      <w:r>
        <w:t>86</w:t>
      </w:r>
    </w:p>
    <w:p>
      <w:r>
        <w:t>7.131</w:t>
      </w:r>
    </w:p>
    <w:p>
      <w:r>
        <w:t>858</w:t>
      </w:r>
    </w:p>
    <w:p>
      <w:r>
        <w:t>731</w:t>
      </w:r>
    </w:p>
    <w:p>
      <w:r>
        <w:t>858</w:t>
      </w:r>
    </w:p>
    <w:p>
      <w:r>
        <w:t>858</w:t>
      </w:r>
    </w:p>
    <w:p>
      <w:r>
        <w:t>6.273</w:t>
      </w:r>
    </w:p>
    <w:p>
      <w:r>
        <w:t>5.209</w:t>
      </w:r>
    </w:p>
    <w:p>
      <w:r>
        <w:t>2.215</w:t>
      </w:r>
    </w:p>
    <w:p>
      <w:r>
        <w:t>6.273</w:t>
      </w:r>
    </w:p>
    <w:p>
      <w:r>
        <w:t>6.222</w:t>
      </w:r>
    </w:p>
    <w:p>
      <w:r>
        <w:t>- Tư thục</w:t>
      </w:r>
    </w:p>
    <w:p>
      <w:r>
        <w:t>1</w:t>
      </w:r>
    </w:p>
    <w:p>
      <w:r>
        <w:t>1</w:t>
      </w:r>
    </w:p>
    <w:p>
      <w:r>
        <w:t>10</w:t>
      </w:r>
    </w:p>
    <w:p>
      <w:r>
        <w:t>5</w:t>
      </w:r>
    </w:p>
    <w:p>
      <w:r>
        <w:t>5</w:t>
      </w:r>
    </w:p>
    <w:p>
      <w:r>
        <w:t>5</w:t>
      </w:r>
    </w:p>
    <w:p>
      <w:r>
        <w:t>5</w:t>
      </w:r>
    </w:p>
    <w:p>
      <w:r>
        <w:t>1</w:t>
      </w:r>
    </w:p>
    <w:p>
      <w:r>
        <w:t>256</w:t>
      </w:r>
    </w:p>
    <w:p>
      <w:r>
        <w:t>120</w:t>
      </w:r>
    </w:p>
    <w:p>
      <w:r>
        <w:t>32</w:t>
      </w:r>
    </w:p>
    <w:p>
      <w:r>
        <w:t>120</w:t>
      </w:r>
    </w:p>
    <w:p>
      <w:r>
        <w:t>120</w:t>
      </w:r>
    </w:p>
    <w:p>
      <w:r>
        <w:t>136</w:t>
      </w:r>
    </w:p>
    <w:p>
      <w:r>
        <w:t>29</w:t>
      </w:r>
    </w:p>
    <w:p>
      <w:r>
        <w:t>25</w:t>
      </w:r>
    </w:p>
    <w:p>
      <w:r>
        <w:t>136</w:t>
      </w:r>
    </w:p>
    <w:p>
      <w:r>
        <w:t>136</w:t>
      </w:r>
    </w:p>
    <w:p>
      <w:r>
        <w:t>7</w:t>
      </w:r>
    </w:p>
    <w:p>
      <w:r>
        <w:t>Cẩm Thủy</w:t>
      </w:r>
    </w:p>
    <w:p>
      <w:r>
        <w:t>19</w:t>
      </w:r>
    </w:p>
    <w:p>
      <w:r>
        <w:t>34</w:t>
      </w:r>
    </w:p>
    <w:p>
      <w:r>
        <w:t>316</w:t>
      </w:r>
    </w:p>
    <w:p>
      <w:r>
        <w:t>97</w:t>
      </w:r>
    </w:p>
    <w:p>
      <w:r>
        <w:t>97</w:t>
      </w:r>
    </w:p>
    <w:p>
      <w:r>
        <w:t>219</w:t>
      </w:r>
    </w:p>
    <w:p>
      <w:r>
        <w:t>219</w:t>
      </w:r>
    </w:p>
    <w:p>
      <w:r>
        <w:t>68</w:t>
      </w:r>
    </w:p>
    <w:p>
      <w:r>
        <w:t>6.646</w:t>
      </w:r>
    </w:p>
    <w:p>
      <w:r>
        <w:t>1.152</w:t>
      </w:r>
    </w:p>
    <w:p>
      <w:r>
        <w:t>783</w:t>
      </w:r>
    </w:p>
    <w:p>
      <w:r>
        <w:t>1.152</w:t>
      </w:r>
    </w:p>
    <w:p>
      <w:r>
        <w:t>1.152</w:t>
      </w:r>
    </w:p>
    <w:p>
      <w:r>
        <w:t>5.494</w:t>
      </w:r>
    </w:p>
    <w:p>
      <w:r>
        <w:t>3.877</w:t>
      </w:r>
    </w:p>
    <w:p>
      <w:r>
        <w:t>1.874</w:t>
      </w:r>
    </w:p>
    <w:p>
      <w:r>
        <w:t>5.494</w:t>
      </w:r>
    </w:p>
    <w:p>
      <w:r>
        <w:t>5.494</w:t>
      </w:r>
    </w:p>
    <w:p>
      <w:r>
        <w:t>8</w:t>
      </w:r>
    </w:p>
    <w:p>
      <w:r>
        <w:t>Thạch Thành</w:t>
      </w:r>
    </w:p>
    <w:p>
      <w:r>
        <w:t>29</w:t>
      </w:r>
    </w:p>
    <w:p>
      <w:r>
        <w:t>35</w:t>
      </w:r>
    </w:p>
    <w:p>
      <w:r>
        <w:t>4</w:t>
      </w:r>
    </w:p>
    <w:p>
      <w:r>
        <w:t>449</w:t>
      </w:r>
    </w:p>
    <w:p>
      <w:r>
        <w:t>128</w:t>
      </w:r>
    </w:p>
    <w:p>
      <w:r>
        <w:t>127</w:t>
      </w:r>
    </w:p>
    <w:p>
      <w:r>
        <w:t>1</w:t>
      </w:r>
    </w:p>
    <w:p>
      <w:r>
        <w:t>321</w:t>
      </w:r>
    </w:p>
    <w:p>
      <w:r>
        <w:t>319</w:t>
      </w:r>
    </w:p>
    <w:p>
      <w:r>
        <w:t>2</w:t>
      </w:r>
    </w:p>
    <w:p>
      <w:r>
        <w:t>110</w:t>
      </w:r>
    </w:p>
    <w:p>
      <w:r>
        <w:t>9.495</w:t>
      </w:r>
    </w:p>
    <w:p>
      <w:r>
        <w:t>1.572</w:t>
      </w:r>
    </w:p>
    <w:p>
      <w:r>
        <w:t>871</w:t>
      </w:r>
    </w:p>
    <w:p>
      <w:r>
        <w:t>1.547</w:t>
      </w:r>
    </w:p>
    <w:p>
      <w:r>
        <w:t>1.542</w:t>
      </w:r>
    </w:p>
    <w:p>
      <w:r>
        <w:t>7.923</w:t>
      </w:r>
    </w:p>
    <w:p>
      <w:r>
        <w:t>4.839</w:t>
      </w:r>
    </w:p>
    <w:p>
      <w:r>
        <w:t>2.791</w:t>
      </w:r>
    </w:p>
    <w:p>
      <w:r>
        <w:t>7.921</w:t>
      </w:r>
    </w:p>
    <w:p>
      <w:r>
        <w:t>7.894</w:t>
      </w:r>
    </w:p>
    <w:p>
      <w:r>
        <w:t>- Công lập</w:t>
      </w:r>
    </w:p>
    <w:p>
      <w:r>
        <w:t>29</w:t>
      </w:r>
    </w:p>
    <w:p>
      <w:r>
        <w:t>35</w:t>
      </w:r>
    </w:p>
    <w:p>
      <w:r>
        <w:t>439</w:t>
      </w:r>
    </w:p>
    <w:p>
      <w:r>
        <w:t>121</w:t>
      </w:r>
    </w:p>
    <w:p>
      <w:r>
        <w:t>120</w:t>
      </w:r>
    </w:p>
    <w:p>
      <w:r>
        <w:t>1</w:t>
      </w:r>
    </w:p>
    <w:p>
      <w:r>
        <w:t>318</w:t>
      </w:r>
    </w:p>
    <w:p>
      <w:r>
        <w:t>316</w:t>
      </w:r>
    </w:p>
    <w:p>
      <w:r>
        <w:t>2</w:t>
      </w:r>
    </w:p>
    <w:p>
      <w:r>
        <w:t>110</w:t>
      </w:r>
    </w:p>
    <w:p>
      <w:r>
        <w:t>9.336</w:t>
      </w:r>
    </w:p>
    <w:p>
      <w:r>
        <w:t>1.468</w:t>
      </w:r>
    </w:p>
    <w:p>
      <w:r>
        <w:t>841</w:t>
      </w:r>
    </w:p>
    <w:p>
      <w:r>
        <w:t>1.468</w:t>
      </w:r>
    </w:p>
    <w:p>
      <w:r>
        <w:t>1.463</w:t>
      </w:r>
    </w:p>
    <w:p>
      <w:r>
        <w:t>7.868</w:t>
      </w:r>
    </w:p>
    <w:p>
      <w:r>
        <w:t>4.827</w:t>
      </w:r>
    </w:p>
    <w:p>
      <w:r>
        <w:t>2.791</w:t>
      </w:r>
    </w:p>
    <w:p>
      <w:r>
        <w:t>7.866</w:t>
      </w:r>
    </w:p>
    <w:p>
      <w:r>
        <w:t>7.839</w:t>
      </w:r>
    </w:p>
    <w:p>
      <w:r>
        <w:t>- CS MN ĐLTT</w:t>
      </w:r>
    </w:p>
    <w:p>
      <w:r>
        <w:t>4</w:t>
      </w:r>
    </w:p>
    <w:p>
      <w:r>
        <w:t>10</w:t>
      </w:r>
    </w:p>
    <w:p>
      <w:r>
        <w:t>7</w:t>
      </w:r>
    </w:p>
    <w:p>
      <w:r>
        <w:t>7</w:t>
      </w:r>
    </w:p>
    <w:p>
      <w:r>
        <w:t>3</w:t>
      </w:r>
    </w:p>
    <w:p>
      <w:r>
        <w:t>3</w:t>
      </w:r>
    </w:p>
    <w:p>
      <w:r>
        <w:t>159</w:t>
      </w:r>
    </w:p>
    <w:p>
      <w:r>
        <w:t>104</w:t>
      </w:r>
    </w:p>
    <w:p>
      <w:r>
        <w:t>30</w:t>
      </w:r>
    </w:p>
    <w:p>
      <w:r>
        <w:t>79</w:t>
      </w:r>
    </w:p>
    <w:p>
      <w:r>
        <w:t>79</w:t>
      </w:r>
    </w:p>
    <w:p>
      <w:r>
        <w:t>55</w:t>
      </w:r>
    </w:p>
    <w:p>
      <w:r>
        <w:t>12</w:t>
      </w:r>
    </w:p>
    <w:p>
      <w:r>
        <w:t>55</w:t>
      </w:r>
    </w:p>
    <w:p>
      <w:r>
        <w:t>55</w:t>
      </w:r>
    </w:p>
    <w:p>
      <w:r>
        <w:t>9</w:t>
      </w:r>
    </w:p>
    <w:p>
      <w:r>
        <w:t>Thường Xuân</w:t>
      </w:r>
    </w:p>
    <w:p>
      <w:r>
        <w:t>17</w:t>
      </w:r>
    </w:p>
    <w:p>
      <w:r>
        <w:t>58</w:t>
      </w:r>
    </w:p>
    <w:p>
      <w:r>
        <w:t>366</w:t>
      </w:r>
    </w:p>
    <w:p>
      <w:r>
        <w:t>106</w:t>
      </w:r>
    </w:p>
    <w:p>
      <w:r>
        <w:t>94</w:t>
      </w:r>
    </w:p>
    <w:p>
      <w:r>
        <w:t>12</w:t>
      </w:r>
    </w:p>
    <w:p>
      <w:r>
        <w:t>260</w:t>
      </w:r>
    </w:p>
    <w:p>
      <w:r>
        <w:t>232</w:t>
      </w:r>
    </w:p>
    <w:p>
      <w:r>
        <w:t>28</w:t>
      </w:r>
    </w:p>
    <w:p>
      <w:r>
        <w:t>72</w:t>
      </w:r>
    </w:p>
    <w:p>
      <w:r>
        <w:t>5.569</w:t>
      </w:r>
    </w:p>
    <w:p>
      <w:r>
        <w:t>968</w:t>
      </w:r>
    </w:p>
    <w:p>
      <w:r>
        <w:t>530</w:t>
      </w:r>
    </w:p>
    <w:p>
      <w:r>
        <w:t>968</w:t>
      </w:r>
    </w:p>
    <w:p>
      <w:r>
        <w:t>863</w:t>
      </w:r>
    </w:p>
    <w:p>
      <w:r>
        <w:t>4.601</w:t>
      </w:r>
    </w:p>
    <w:p>
      <w:r>
        <w:t>2.703</w:t>
      </w:r>
    </w:p>
    <w:p>
      <w:r>
        <w:t>1.546</w:t>
      </w:r>
    </w:p>
    <w:p>
      <w:r>
        <w:t>4.601</w:t>
      </w:r>
    </w:p>
    <w:p>
      <w:r>
        <w:t>4.221</w:t>
      </w:r>
    </w:p>
    <w:p>
      <w:r>
        <w:t>10</w:t>
      </w:r>
    </w:p>
    <w:p>
      <w:r>
        <w:t>Như Thanh</w:t>
      </w:r>
    </w:p>
    <w:p>
      <w:r>
        <w:t>15</w:t>
      </w:r>
    </w:p>
    <w:p>
      <w:r>
        <w:t>37</w:t>
      </w:r>
    </w:p>
    <w:p>
      <w:r>
        <w:t>1</w:t>
      </w:r>
    </w:p>
    <w:p>
      <w:r>
        <w:t>231</w:t>
      </w:r>
    </w:p>
    <w:p>
      <w:r>
        <w:t>55</w:t>
      </w:r>
    </w:p>
    <w:p>
      <w:r>
        <w:t>53</w:t>
      </w:r>
    </w:p>
    <w:p>
      <w:r>
        <w:t>2</w:t>
      </w:r>
    </w:p>
    <w:p>
      <w:r>
        <w:t>176</w:t>
      </w:r>
    </w:p>
    <w:p>
      <w:r>
        <w:t>170</w:t>
      </w:r>
    </w:p>
    <w:p>
      <w:r>
        <w:t>6</w:t>
      </w:r>
    </w:p>
    <w:p>
      <w:r>
        <w:t>61</w:t>
      </w:r>
    </w:p>
    <w:p>
      <w:r>
        <w:t>5.898</w:t>
      </w:r>
    </w:p>
    <w:p>
      <w:r>
        <w:t>1.163</w:t>
      </w:r>
    </w:p>
    <w:p>
      <w:r>
        <w:t>513</w:t>
      </w:r>
    </w:p>
    <w:p>
      <w:r>
        <w:t>1.153</w:t>
      </w:r>
    </w:p>
    <w:p>
      <w:r>
        <w:t>1.131</w:t>
      </w:r>
    </w:p>
    <w:p>
      <w:r>
        <w:t>4.735</w:t>
      </w:r>
    </w:p>
    <w:p>
      <w:r>
        <w:t>2.436</w:t>
      </w:r>
    </w:p>
    <w:p>
      <w:r>
        <w:t>1.651</w:t>
      </w:r>
    </w:p>
    <w:p>
      <w:r>
        <w:t>4.735</w:t>
      </w:r>
    </w:p>
    <w:p>
      <w:r>
        <w:t>4.602</w:t>
      </w:r>
    </w:p>
    <w:p>
      <w:r>
        <w:t>- Công lập</w:t>
      </w:r>
    </w:p>
    <w:p>
      <w:r>
        <w:t>14</w:t>
      </w:r>
    </w:p>
    <w:p>
      <w:r>
        <w:t>36</w:t>
      </w:r>
    </w:p>
    <w:p>
      <w:r>
        <w:t>221</w:t>
      </w:r>
    </w:p>
    <w:p>
      <w:r>
        <w:t>50</w:t>
      </w:r>
    </w:p>
    <w:p>
      <w:r>
        <w:t>48</w:t>
      </w:r>
    </w:p>
    <w:p>
      <w:r>
        <w:t>2</w:t>
      </w:r>
    </w:p>
    <w:p>
      <w:r>
        <w:t>171</w:t>
      </w:r>
    </w:p>
    <w:p>
      <w:r>
        <w:t>165</w:t>
      </w:r>
    </w:p>
    <w:p>
      <w:r>
        <w:t>6</w:t>
      </w:r>
    </w:p>
    <w:p>
      <w:r>
        <w:t>59</w:t>
      </w:r>
    </w:p>
    <w:p>
      <w:r>
        <w:t>5.643</w:t>
      </w:r>
    </w:p>
    <w:p>
      <w:r>
        <w:t>1.018</w:t>
      </w:r>
    </w:p>
    <w:p>
      <w:r>
        <w:t>506</w:t>
      </w:r>
    </w:p>
    <w:p>
      <w:r>
        <w:t>1.038</w:t>
      </w:r>
    </w:p>
    <w:p>
      <w:r>
        <w:t>1.016</w:t>
      </w:r>
    </w:p>
    <w:p>
      <w:r>
        <w:t>4.625</w:t>
      </w:r>
    </w:p>
    <w:p>
      <w:r>
        <w:t>2.423</w:t>
      </w:r>
    </w:p>
    <w:p>
      <w:r>
        <w:t>1.614</w:t>
      </w:r>
    </w:p>
    <w:p>
      <w:r>
        <w:t>4.625</w:t>
      </w:r>
    </w:p>
    <w:p>
      <w:r>
        <w:t>4.492</w:t>
      </w:r>
    </w:p>
    <w:p>
      <w:r>
        <w:t>- Tư thục</w:t>
      </w:r>
    </w:p>
    <w:p>
      <w:r>
        <w:t>1</w:t>
      </w:r>
    </w:p>
    <w:p>
      <w:r>
        <w:t>1</w:t>
      </w:r>
    </w:p>
    <w:p>
      <w:r>
        <w:t>7</w:t>
      </w:r>
    </w:p>
    <w:p>
      <w:r>
        <w:t>4</w:t>
      </w:r>
    </w:p>
    <w:p>
      <w:r>
        <w:t>4</w:t>
      </w:r>
    </w:p>
    <w:p>
      <w:r>
        <w:t>3</w:t>
      </w:r>
    </w:p>
    <w:p>
      <w:r>
        <w:t>3</w:t>
      </w:r>
    </w:p>
    <w:p>
      <w:r>
        <w:t>1</w:t>
      </w:r>
    </w:p>
    <w:p>
      <w:r>
        <w:t>175</w:t>
      </w:r>
    </w:p>
    <w:p>
      <w:r>
        <w:t>95</w:t>
      </w:r>
    </w:p>
    <w:p>
      <w:r>
        <w:t>5</w:t>
      </w:r>
    </w:p>
    <w:p>
      <w:r>
        <w:t>95</w:t>
      </w:r>
    </w:p>
    <w:p>
      <w:r>
        <w:t>95</w:t>
      </w:r>
    </w:p>
    <w:p>
      <w:r>
        <w:t>80</w:t>
      </w:r>
    </w:p>
    <w:p>
      <w:r>
        <w:t>8</w:t>
      </w:r>
    </w:p>
    <w:p>
      <w:r>
        <w:t>27</w:t>
      </w:r>
    </w:p>
    <w:p>
      <w:r>
        <w:t>80</w:t>
      </w:r>
    </w:p>
    <w:p>
      <w:r>
        <w:t>80</w:t>
      </w:r>
    </w:p>
    <w:p>
      <w:r>
        <w:t>- CS MN ĐLTT</w:t>
      </w:r>
    </w:p>
    <w:p>
      <w:r>
        <w:t>1</w:t>
      </w:r>
    </w:p>
    <w:p>
      <w:r>
        <w:t>3</w:t>
      </w:r>
    </w:p>
    <w:p>
      <w:r>
        <w:t>1</w:t>
      </w:r>
    </w:p>
    <w:p>
      <w:r>
        <w:t>1</w:t>
      </w:r>
    </w:p>
    <w:p>
      <w:r>
        <w:t>2</w:t>
      </w:r>
    </w:p>
    <w:p>
      <w:r>
        <w:t>2</w:t>
      </w:r>
    </w:p>
    <w:p>
      <w:r>
        <w:t>1</w:t>
      </w:r>
    </w:p>
    <w:p>
      <w:r>
        <w:t>80</w:t>
      </w:r>
    </w:p>
    <w:p>
      <w:r>
        <w:t>50</w:t>
      </w:r>
    </w:p>
    <w:p>
      <w:r>
        <w:t>2</w:t>
      </w:r>
    </w:p>
    <w:p>
      <w:r>
        <w:t>20</w:t>
      </w:r>
    </w:p>
    <w:p>
      <w:r>
        <w:t>20</w:t>
      </w:r>
    </w:p>
    <w:p>
      <w:r>
        <w:t>30</w:t>
      </w:r>
    </w:p>
    <w:p>
      <w:r>
        <w:t>5</w:t>
      </w:r>
    </w:p>
    <w:p>
      <w:r>
        <w:t>10</w:t>
      </w:r>
    </w:p>
    <w:p>
      <w:r>
        <w:t>30</w:t>
      </w:r>
    </w:p>
    <w:p>
      <w:r>
        <w:t>30</w:t>
      </w:r>
    </w:p>
    <w:p>
      <w:r>
        <w:t>11</w:t>
      </w:r>
    </w:p>
    <w:p>
      <w:r>
        <w:t>Như Xuân</w:t>
      </w:r>
    </w:p>
    <w:p>
      <w:r>
        <w:t>18</w:t>
      </w:r>
    </w:p>
    <w:p>
      <w:r>
        <w:t>47</w:t>
      </w:r>
    </w:p>
    <w:p>
      <w:r>
        <w:t>273</w:t>
      </w:r>
    </w:p>
    <w:p>
      <w:r>
        <w:t>91</w:t>
      </w:r>
    </w:p>
    <w:p>
      <w:r>
        <w:t>87</w:t>
      </w:r>
    </w:p>
    <w:p>
      <w:r>
        <w:t>4</w:t>
      </w:r>
    </w:p>
    <w:p>
      <w:r>
        <w:t>182</w:t>
      </w:r>
    </w:p>
    <w:p>
      <w:r>
        <w:t>175</w:t>
      </w:r>
    </w:p>
    <w:p>
      <w:r>
        <w:t>7</w:t>
      </w:r>
    </w:p>
    <w:p>
      <w:r>
        <w:t>71</w:t>
      </w:r>
    </w:p>
    <w:p>
      <w:r>
        <w:t>4.497</w:t>
      </w:r>
    </w:p>
    <w:p>
      <w:r>
        <w:t>959</w:t>
      </w:r>
    </w:p>
    <w:p>
      <w:r>
        <w:t>713</w:t>
      </w:r>
    </w:p>
    <w:p>
      <w:r>
        <w:t>959</w:t>
      </w:r>
    </w:p>
    <w:p>
      <w:r>
        <w:t>907</w:t>
      </w:r>
    </w:p>
    <w:p>
      <w:r>
        <w:t>3.538</w:t>
      </w:r>
    </w:p>
    <w:p>
      <w:r>
        <w:t>2.527</w:t>
      </w:r>
    </w:p>
    <w:p>
      <w:r>
        <w:t>1.203</w:t>
      </w:r>
    </w:p>
    <w:p>
      <w:r>
        <w:t>3.538</w:t>
      </w:r>
    </w:p>
    <w:p>
      <w:r>
        <w:t>3.435</w:t>
      </w:r>
    </w:p>
    <w:p>
      <w:r>
        <w:t>12</w:t>
      </w:r>
    </w:p>
    <w:p>
      <w:r>
        <w:t>Vĩnh Lộc</w:t>
      </w:r>
    </w:p>
    <w:p>
      <w:r>
        <w:t>15</w:t>
      </w:r>
    </w:p>
    <w:p>
      <w:r>
        <w:t>20</w:t>
      </w:r>
    </w:p>
    <w:p>
      <w:r>
        <w:t>3</w:t>
      </w:r>
    </w:p>
    <w:p>
      <w:r>
        <w:t>243</w:t>
      </w:r>
    </w:p>
    <w:p>
      <w:r>
        <w:t>81</w:t>
      </w:r>
    </w:p>
    <w:p>
      <w:r>
        <w:t>81</w:t>
      </w:r>
    </w:p>
    <w:p>
      <w:r>
        <w:t>162</w:t>
      </w:r>
    </w:p>
    <w:p>
      <w:r>
        <w:t>162</w:t>
      </w:r>
    </w:p>
    <w:p>
      <w:r>
        <w:t>55</w:t>
      </w:r>
    </w:p>
    <w:p>
      <w:r>
        <w:t>5.499</w:t>
      </w:r>
    </w:p>
    <w:p>
      <w:r>
        <w:t>1.175</w:t>
      </w:r>
    </w:p>
    <w:p>
      <w:r>
        <w:t>17</w:t>
      </w:r>
    </w:p>
    <w:p>
      <w:r>
        <w:t>1.175</w:t>
      </w:r>
    </w:p>
    <w:p>
      <w:r>
        <w:t>1.175</w:t>
      </w:r>
    </w:p>
    <w:p>
      <w:r>
        <w:t>4.324</w:t>
      </w:r>
    </w:p>
    <w:p>
      <w:r>
        <w:t>101</w:t>
      </w:r>
    </w:p>
    <w:p>
      <w:r>
        <w:t>1.466</w:t>
      </w:r>
    </w:p>
    <w:p>
      <w:r>
        <w:t>4.324</w:t>
      </w:r>
    </w:p>
    <w:p>
      <w:r>
        <w:t>4.324</w:t>
      </w:r>
    </w:p>
    <w:p>
      <w:r>
        <w:t>- Công lập</w:t>
      </w:r>
    </w:p>
    <w:p>
      <w:r>
        <w:t>15</w:t>
      </w:r>
    </w:p>
    <w:p>
      <w:r>
        <w:t>20</w:t>
      </w:r>
    </w:p>
    <w:p>
      <w:r>
        <w:t>232</w:t>
      </w:r>
    </w:p>
    <w:p>
      <w:r>
        <w:t>77</w:t>
      </w:r>
    </w:p>
    <w:p>
      <w:r>
        <w:t>77</w:t>
      </w:r>
    </w:p>
    <w:p>
      <w:r>
        <w:t>155</w:t>
      </w:r>
    </w:p>
    <w:p>
      <w:r>
        <w:t>155</w:t>
      </w:r>
    </w:p>
    <w:p>
      <w:r>
        <w:t>52</w:t>
      </w:r>
    </w:p>
    <w:p>
      <w:r>
        <w:t>5.334</w:t>
      </w:r>
    </w:p>
    <w:p>
      <w:r>
        <w:t>1.123</w:t>
      </w:r>
    </w:p>
    <w:p>
      <w:r>
        <w:t>17</w:t>
      </w:r>
    </w:p>
    <w:p>
      <w:r>
        <w:t>1.123</w:t>
      </w:r>
    </w:p>
    <w:p>
      <w:r>
        <w:t>1.123</w:t>
      </w:r>
    </w:p>
    <w:p>
      <w:r>
        <w:t>4.211</w:t>
      </w:r>
    </w:p>
    <w:p>
      <w:r>
        <w:t>101</w:t>
      </w:r>
    </w:p>
    <w:p>
      <w:r>
        <w:t>1.433</w:t>
      </w:r>
    </w:p>
    <w:p>
      <w:r>
        <w:t>4.211</w:t>
      </w:r>
    </w:p>
    <w:p>
      <w:r>
        <w:t>4.211</w:t>
      </w:r>
    </w:p>
    <w:p>
      <w:r>
        <w:t>- CS MN ĐLTT</w:t>
      </w:r>
    </w:p>
    <w:p>
      <w:r>
        <w:t>3</w:t>
      </w:r>
    </w:p>
    <w:p>
      <w:r>
        <w:t>11</w:t>
      </w:r>
    </w:p>
    <w:p>
      <w:r>
        <w:t>4</w:t>
      </w:r>
    </w:p>
    <w:p>
      <w:r>
        <w:t>4</w:t>
      </w:r>
    </w:p>
    <w:p>
      <w:r>
        <w:t>7</w:t>
      </w:r>
    </w:p>
    <w:p>
      <w:r>
        <w:t>7</w:t>
      </w:r>
    </w:p>
    <w:p>
      <w:r>
        <w:t>3</w:t>
      </w:r>
    </w:p>
    <w:p>
      <w:r>
        <w:t>165</w:t>
      </w:r>
    </w:p>
    <w:p>
      <w:r>
        <w:t>52</w:t>
      </w:r>
    </w:p>
    <w:p>
      <w:r>
        <w:t>52</w:t>
      </w:r>
    </w:p>
    <w:p>
      <w:r>
        <w:t>52</w:t>
      </w:r>
    </w:p>
    <w:p>
      <w:r>
        <w:t>113</w:t>
      </w:r>
    </w:p>
    <w:p>
      <w:r>
        <w:t>33</w:t>
      </w:r>
    </w:p>
    <w:p>
      <w:r>
        <w:t>113</w:t>
      </w:r>
    </w:p>
    <w:p>
      <w:r>
        <w:t>113</w:t>
      </w:r>
    </w:p>
    <w:p>
      <w:r>
        <w:t>13</w:t>
      </w:r>
    </w:p>
    <w:p>
      <w:r>
        <w:t>Yên Định</w:t>
      </w:r>
    </w:p>
    <w:p>
      <w:r>
        <w:t>29</w:t>
      </w:r>
    </w:p>
    <w:p>
      <w:r>
        <w:t>33</w:t>
      </w:r>
    </w:p>
    <w:p>
      <w:r>
        <w:t>1</w:t>
      </w:r>
    </w:p>
    <w:p>
      <w:r>
        <w:t>388</w:t>
      </w:r>
    </w:p>
    <w:p>
      <w:r>
        <w:t>114</w:t>
      </w:r>
    </w:p>
    <w:p>
      <w:r>
        <w:t>114</w:t>
      </w:r>
    </w:p>
    <w:p>
      <w:r>
        <w:t>274</w:t>
      </w:r>
    </w:p>
    <w:p>
      <w:r>
        <w:t>274</w:t>
      </w:r>
    </w:p>
    <w:p>
      <w:r>
        <w:t>89</w:t>
      </w:r>
    </w:p>
    <w:p>
      <w:r>
        <w:t>9.925</w:t>
      </w:r>
    </w:p>
    <w:p>
      <w:r>
        <w:t>1.692</w:t>
      </w:r>
    </w:p>
    <w:p>
      <w:r>
        <w:t>31</w:t>
      </w:r>
    </w:p>
    <w:p>
      <w:r>
        <w:t>1.692</w:t>
      </w:r>
    </w:p>
    <w:p>
      <w:r>
        <w:t>1.692</w:t>
      </w:r>
    </w:p>
    <w:p>
      <w:r>
        <w:t>8.233</w:t>
      </w:r>
    </w:p>
    <w:p>
      <w:r>
        <w:t>138</w:t>
      </w:r>
    </w:p>
    <w:p>
      <w:r>
        <w:t>2.895</w:t>
      </w:r>
    </w:p>
    <w:p>
      <w:r>
        <w:t>8.088</w:t>
      </w:r>
    </w:p>
    <w:p>
      <w:r>
        <w:t>8.088</w:t>
      </w:r>
    </w:p>
    <w:p>
      <w:r>
        <w:t>- Công lập</w:t>
      </w:r>
    </w:p>
    <w:p>
      <w:r>
        <w:t>28</w:t>
      </w:r>
    </w:p>
    <w:p>
      <w:r>
        <w:t>32</w:t>
      </w:r>
    </w:p>
    <w:p>
      <w:r>
        <w:t>376</w:t>
      </w:r>
    </w:p>
    <w:p>
      <w:r>
        <w:t>109</w:t>
      </w:r>
    </w:p>
    <w:p>
      <w:r>
        <w:t>109</w:t>
      </w:r>
    </w:p>
    <w:p>
      <w:r>
        <w:t>267</w:t>
      </w:r>
    </w:p>
    <w:p>
      <w:r>
        <w:t>267</w:t>
      </w:r>
    </w:p>
    <w:p>
      <w:r>
        <w:t>86</w:t>
      </w:r>
    </w:p>
    <w:p>
      <w:r>
        <w:t>9.655</w:t>
      </w:r>
    </w:p>
    <w:p>
      <w:r>
        <w:t>1.624</w:t>
      </w:r>
    </w:p>
    <w:p>
      <w:r>
        <w:t>31</w:t>
      </w:r>
    </w:p>
    <w:p>
      <w:r>
        <w:t>1.624</w:t>
      </w:r>
    </w:p>
    <w:p>
      <w:r>
        <w:t>1.624</w:t>
      </w:r>
    </w:p>
    <w:p>
      <w:r>
        <w:t>8.031</w:t>
      </w:r>
    </w:p>
    <w:p>
      <w:r>
        <w:t>138</w:t>
      </w:r>
    </w:p>
    <w:p>
      <w:r>
        <w:t>2.828</w:t>
      </w:r>
    </w:p>
    <w:p>
      <w:r>
        <w:t>7.886</w:t>
      </w:r>
    </w:p>
    <w:p>
      <w:r>
        <w:t>7.886</w:t>
      </w:r>
    </w:p>
    <w:p>
      <w:r>
        <w:t>- Tư thục</w:t>
      </w:r>
    </w:p>
    <w:p>
      <w:r>
        <w:t>1</w:t>
      </w:r>
    </w:p>
    <w:p>
      <w:r>
        <w:t>1</w:t>
      </w:r>
    </w:p>
    <w:p>
      <w:r>
        <w:t>9</w:t>
      </w:r>
    </w:p>
    <w:p>
      <w:r>
        <w:t>4</w:t>
      </w:r>
    </w:p>
    <w:p>
      <w:r>
        <w:t>4</w:t>
      </w:r>
    </w:p>
    <w:p>
      <w:r>
        <w:t>5</w:t>
      </w:r>
    </w:p>
    <w:p>
      <w:r>
        <w:t>5</w:t>
      </w:r>
    </w:p>
    <w:p>
      <w:r>
        <w:t>2</w:t>
      </w:r>
    </w:p>
    <w:p>
      <w:r>
        <w:t>210</w:t>
      </w:r>
    </w:p>
    <w:p>
      <w:r>
        <w:t>53</w:t>
      </w:r>
    </w:p>
    <w:p>
      <w:r>
        <w:t>53</w:t>
      </w:r>
    </w:p>
    <w:p>
      <w:r>
        <w:t>53</w:t>
      </w:r>
    </w:p>
    <w:p>
      <w:r>
        <w:t>157</w:t>
      </w:r>
    </w:p>
    <w:p>
      <w:r>
        <w:t>55</w:t>
      </w:r>
    </w:p>
    <w:p>
      <w:r>
        <w:t>157</w:t>
      </w:r>
    </w:p>
    <w:p>
      <w:r>
        <w:t>157</w:t>
      </w:r>
    </w:p>
    <w:p>
      <w:r>
        <w:t>- CS MN ĐLTT</w:t>
      </w:r>
    </w:p>
    <w:p>
      <w:r>
        <w:t>1</w:t>
      </w:r>
    </w:p>
    <w:p>
      <w:r>
        <w:t>3</w:t>
      </w:r>
    </w:p>
    <w:p>
      <w:r>
        <w:t>1</w:t>
      </w:r>
    </w:p>
    <w:p>
      <w:r>
        <w:t>1</w:t>
      </w:r>
    </w:p>
    <w:p>
      <w:r>
        <w:t>2</w:t>
      </w:r>
    </w:p>
    <w:p>
      <w:r>
        <w:t>2</w:t>
      </w:r>
    </w:p>
    <w:p>
      <w:r>
        <w:t>1</w:t>
      </w:r>
    </w:p>
    <w:p>
      <w:r>
        <w:t>60</w:t>
      </w:r>
    </w:p>
    <w:p>
      <w:r>
        <w:t>15</w:t>
      </w:r>
    </w:p>
    <w:p>
      <w:r>
        <w:t>15</w:t>
      </w:r>
    </w:p>
    <w:p>
      <w:r>
        <w:t>15</w:t>
      </w:r>
    </w:p>
    <w:p>
      <w:r>
        <w:t>45</w:t>
      </w:r>
    </w:p>
    <w:p>
      <w:r>
        <w:t>12</w:t>
      </w:r>
    </w:p>
    <w:p>
      <w:r>
        <w:t>45</w:t>
      </w:r>
    </w:p>
    <w:p>
      <w:r>
        <w:t>45</w:t>
      </w:r>
    </w:p>
    <w:p>
      <w:r>
        <w:t>14</w:t>
      </w:r>
    </w:p>
    <w:p>
      <w:r>
        <w:t>Thiệu Hóa</w:t>
      </w:r>
    </w:p>
    <w:p>
      <w:r>
        <w:t>28</w:t>
      </w:r>
    </w:p>
    <w:p>
      <w:r>
        <w:t>28</w:t>
      </w:r>
    </w:p>
    <w:p>
      <w:r>
        <w:t>7</w:t>
      </w:r>
    </w:p>
    <w:p>
      <w:r>
        <w:t>309</w:t>
      </w:r>
    </w:p>
    <w:p>
      <w:r>
        <w:t>67</w:t>
      </w:r>
    </w:p>
    <w:p>
      <w:r>
        <w:t>67</w:t>
      </w:r>
    </w:p>
    <w:p>
      <w:r>
        <w:t>242</w:t>
      </w:r>
    </w:p>
    <w:p>
      <w:r>
        <w:t>242</w:t>
      </w:r>
    </w:p>
    <w:p>
      <w:r>
        <w:t>81</w:t>
      </w:r>
    </w:p>
    <w:p>
      <w:r>
        <w:t>7.962</w:t>
      </w:r>
    </w:p>
    <w:p>
      <w:r>
        <w:t>1.014</w:t>
      </w:r>
    </w:p>
    <w:p>
      <w:r>
        <w:t>1.014</w:t>
      </w:r>
    </w:p>
    <w:p>
      <w:r>
        <w:t>6.948</w:t>
      </w:r>
    </w:p>
    <w:p>
      <w:r>
        <w:t>5</w:t>
      </w:r>
    </w:p>
    <w:p>
      <w:r>
        <w:t>2.436</w:t>
      </w:r>
    </w:p>
    <w:p>
      <w:r>
        <w:t>6.948</w:t>
      </w:r>
    </w:p>
    <w:p>
      <w:r>
        <w:t>- Công lập</w:t>
      </w:r>
    </w:p>
    <w:p>
      <w:r>
        <w:t>28</w:t>
      </w:r>
    </w:p>
    <w:p>
      <w:r>
        <w:t>28</w:t>
      </w:r>
    </w:p>
    <w:p>
      <w:r>
        <w:t>283</w:t>
      </w:r>
    </w:p>
    <w:p>
      <w:r>
        <w:t>59</w:t>
      </w:r>
    </w:p>
    <w:p>
      <w:r>
        <w:t>59</w:t>
      </w:r>
    </w:p>
    <w:p>
      <w:r>
        <w:t>224</w:t>
      </w:r>
    </w:p>
    <w:p>
      <w:r>
        <w:t>224</w:t>
      </w:r>
    </w:p>
    <w:p>
      <w:r>
        <w:t>77</w:t>
      </w:r>
    </w:p>
    <w:p>
      <w:r>
        <w:t>7.645</w:t>
      </w:r>
    </w:p>
    <w:p>
      <w:r>
        <w:t>902</w:t>
      </w:r>
    </w:p>
    <w:p>
      <w:r>
        <w:t>902</w:t>
      </w:r>
    </w:p>
    <w:p>
      <w:r>
        <w:t>6.743</w:t>
      </w:r>
    </w:p>
    <w:p>
      <w:r>
        <w:t>5</w:t>
      </w:r>
    </w:p>
    <w:p>
      <w:r>
        <w:t>2.374</w:t>
      </w:r>
    </w:p>
    <w:p>
      <w:r>
        <w:t>6.743</w:t>
      </w:r>
    </w:p>
    <w:p>
      <w:r>
        <w:t>- CS MN ĐLTT</w:t>
      </w:r>
    </w:p>
    <w:p>
      <w:r>
        <w:t>7</w:t>
      </w:r>
    </w:p>
    <w:p>
      <w:r>
        <w:t>26</w:t>
      </w:r>
    </w:p>
    <w:p>
      <w:r>
        <w:t>8</w:t>
      </w:r>
    </w:p>
    <w:p>
      <w:r>
        <w:t>8</w:t>
      </w:r>
    </w:p>
    <w:p>
      <w:r>
        <w:t>18</w:t>
      </w:r>
    </w:p>
    <w:p>
      <w:r>
        <w:t>18</w:t>
      </w:r>
    </w:p>
    <w:p>
      <w:r>
        <w:t>4</w:t>
      </w:r>
    </w:p>
    <w:p>
      <w:r>
        <w:t>317</w:t>
      </w:r>
    </w:p>
    <w:p>
      <w:r>
        <w:t>112</w:t>
      </w:r>
    </w:p>
    <w:p>
      <w:r>
        <w:t>112</w:t>
      </w:r>
    </w:p>
    <w:p>
      <w:r>
        <w:t>205</w:t>
      </w:r>
    </w:p>
    <w:p>
      <w:r>
        <w:t>62</w:t>
      </w:r>
    </w:p>
    <w:p>
      <w:r>
        <w:t>205</w:t>
      </w:r>
    </w:p>
    <w:p>
      <w:r>
        <w:t>15</w:t>
      </w:r>
    </w:p>
    <w:p>
      <w:r>
        <w:t>Đông Sơn</w:t>
      </w:r>
    </w:p>
    <w:p>
      <w:r>
        <w:t>16</w:t>
      </w:r>
    </w:p>
    <w:p>
      <w:r>
        <w:t>16</w:t>
      </w:r>
    </w:p>
    <w:p>
      <w:r>
        <w:t>4</w:t>
      </w:r>
    </w:p>
    <w:p>
      <w:r>
        <w:t>168</w:t>
      </w:r>
    </w:p>
    <w:p>
      <w:r>
        <w:t>50</w:t>
      </w:r>
    </w:p>
    <w:p>
      <w:r>
        <w:t>50</w:t>
      </w:r>
    </w:p>
    <w:p>
      <w:r>
        <w:t>118</w:t>
      </w:r>
    </w:p>
    <w:p>
      <w:r>
        <w:t>118</w:t>
      </w:r>
    </w:p>
    <w:p>
      <w:r>
        <w:t>39</w:t>
      </w:r>
    </w:p>
    <w:p>
      <w:r>
        <w:t>4.318</w:t>
      </w:r>
    </w:p>
    <w:p>
      <w:r>
        <w:t>838</w:t>
      </w:r>
    </w:p>
    <w:p>
      <w:r>
        <w:t>838</w:t>
      </w:r>
    </w:p>
    <w:p>
      <w:r>
        <w:t>838</w:t>
      </w:r>
    </w:p>
    <w:p>
      <w:r>
        <w:t>3.480</w:t>
      </w:r>
    </w:p>
    <w:p>
      <w:r>
        <w:t>1.193</w:t>
      </w:r>
    </w:p>
    <w:p>
      <w:r>
        <w:t>3.480</w:t>
      </w:r>
    </w:p>
    <w:p>
      <w:r>
        <w:t>3.480</w:t>
      </w:r>
    </w:p>
    <w:p>
      <w:r>
        <w:t>- Công lập</w:t>
      </w:r>
    </w:p>
    <w:p>
      <w:r>
        <w:t>15</w:t>
      </w:r>
    </w:p>
    <w:p>
      <w:r>
        <w:t>15</w:t>
      </w:r>
    </w:p>
    <w:p>
      <w:r>
        <w:t>152</w:t>
      </w:r>
    </w:p>
    <w:p>
      <w:r>
        <w:t>44</w:t>
      </w:r>
    </w:p>
    <w:p>
      <w:r>
        <w:t>44</w:t>
      </w:r>
    </w:p>
    <w:p>
      <w:r>
        <w:t>108</w:t>
      </w:r>
    </w:p>
    <w:p>
      <w:r>
        <w:t>108</w:t>
      </w:r>
    </w:p>
    <w:p>
      <w:r>
        <w:t>38</w:t>
      </w:r>
    </w:p>
    <w:p>
      <w:r>
        <w:t>4.017</w:t>
      </w:r>
    </w:p>
    <w:p>
      <w:r>
        <w:t>726</w:t>
      </w:r>
    </w:p>
    <w:p>
      <w:r>
        <w:t>726</w:t>
      </w:r>
    </w:p>
    <w:p>
      <w:r>
        <w:t>726</w:t>
      </w:r>
    </w:p>
    <w:p>
      <w:r>
        <w:t>3.291</w:t>
      </w:r>
    </w:p>
    <w:p>
      <w:r>
        <w:t>1.155</w:t>
      </w:r>
    </w:p>
    <w:p>
      <w:r>
        <w:t>3.291</w:t>
      </w:r>
    </w:p>
    <w:p>
      <w:r>
        <w:t>3.291</w:t>
      </w:r>
    </w:p>
    <w:p>
      <w:r>
        <w:t>- Tư thục</w:t>
      </w:r>
    </w:p>
    <w:p>
      <w:r>
        <w:t>1</w:t>
      </w:r>
    </w:p>
    <w:p>
      <w:r>
        <w:t>1</w:t>
      </w:r>
    </w:p>
    <w:p>
      <w:r>
        <w:t>6</w:t>
      </w:r>
    </w:p>
    <w:p>
      <w:r>
        <w:t>2</w:t>
      </w:r>
    </w:p>
    <w:p>
      <w:r>
        <w:t>2</w:t>
      </w:r>
    </w:p>
    <w:p>
      <w:r>
        <w:t>4</w:t>
      </w:r>
    </w:p>
    <w:p>
      <w:r>
        <w:t>4</w:t>
      </w:r>
    </w:p>
    <w:p>
      <w:r>
        <w:t>1</w:t>
      </w:r>
    </w:p>
    <w:p>
      <w:r>
        <w:t>150</w:t>
      </w:r>
    </w:p>
    <w:p>
      <w:r>
        <w:t>45</w:t>
      </w:r>
    </w:p>
    <w:p>
      <w:r>
        <w:t>45</w:t>
      </w:r>
    </w:p>
    <w:p>
      <w:r>
        <w:t>45</w:t>
      </w:r>
    </w:p>
    <w:p>
      <w:r>
        <w:t>105</w:t>
      </w:r>
    </w:p>
    <w:p>
      <w:r>
        <w:t>35</w:t>
      </w:r>
    </w:p>
    <w:p>
      <w:r>
        <w:t>105</w:t>
      </w:r>
    </w:p>
    <w:p>
      <w:r>
        <w:t>105</w:t>
      </w:r>
    </w:p>
    <w:p>
      <w:r>
        <w:t>- CS MN ĐLTT</w:t>
      </w:r>
    </w:p>
    <w:p>
      <w:r>
        <w:t>4</w:t>
      </w:r>
    </w:p>
    <w:p>
      <w:r>
        <w:t>10</w:t>
      </w:r>
    </w:p>
    <w:p>
      <w:r>
        <w:t>4</w:t>
      </w:r>
    </w:p>
    <w:p>
      <w:r>
        <w:t>4</w:t>
      </w:r>
    </w:p>
    <w:p>
      <w:r>
        <w:t>6</w:t>
      </w:r>
    </w:p>
    <w:p>
      <w:r>
        <w:t>6</w:t>
      </w:r>
    </w:p>
    <w:p>
      <w:r>
        <w:t>151</w:t>
      </w:r>
    </w:p>
    <w:p>
      <w:r>
        <w:t>67</w:t>
      </w:r>
    </w:p>
    <w:p>
      <w:r>
        <w:t>67</w:t>
      </w:r>
    </w:p>
    <w:p>
      <w:r>
        <w:t>67</w:t>
      </w:r>
    </w:p>
    <w:p>
      <w:r>
        <w:t>84</w:t>
      </w:r>
    </w:p>
    <w:p>
      <w:r>
        <w:t>3</w:t>
      </w:r>
    </w:p>
    <w:p>
      <w:r>
        <w:t>84</w:t>
      </w:r>
    </w:p>
    <w:p>
      <w:r>
        <w:t>84</w:t>
      </w:r>
    </w:p>
    <w:p>
      <w:r>
        <w:t>16</w:t>
      </w:r>
    </w:p>
    <w:p>
      <w:r>
        <w:t>Thọ Xuân</w:t>
      </w:r>
    </w:p>
    <w:p>
      <w:r>
        <w:t>33</w:t>
      </w:r>
    </w:p>
    <w:p>
      <w:r>
        <w:t>48</w:t>
      </w:r>
    </w:p>
    <w:p>
      <w:r>
        <w:t>5</w:t>
      </w:r>
    </w:p>
    <w:p>
      <w:r>
        <w:t>536</w:t>
      </w:r>
    </w:p>
    <w:p>
      <w:r>
        <w:t>191</w:t>
      </w:r>
    </w:p>
    <w:p>
      <w:r>
        <w:t>191</w:t>
      </w:r>
    </w:p>
    <w:p>
      <w:r>
        <w:t>345</w:t>
      </w:r>
    </w:p>
    <w:p>
      <w:r>
        <w:t>345</w:t>
      </w:r>
    </w:p>
    <w:p>
      <w:r>
        <w:t>112</w:t>
      </w:r>
    </w:p>
    <w:p>
      <w:r>
        <w:t>12.625</w:t>
      </w:r>
    </w:p>
    <w:p>
      <w:r>
        <w:t>2.735</w:t>
      </w:r>
    </w:p>
    <w:p>
      <w:r>
        <w:t>103</w:t>
      </w:r>
    </w:p>
    <w:p>
      <w:r>
        <w:t>2.735</w:t>
      </w:r>
    </w:p>
    <w:p>
      <w:r>
        <w:t>2.735</w:t>
      </w:r>
    </w:p>
    <w:p>
      <w:r>
        <w:t>9.890</w:t>
      </w:r>
    </w:p>
    <w:p>
      <w:r>
        <w:t>581</w:t>
      </w:r>
    </w:p>
    <w:p>
      <w:r>
        <w:t>3.316</w:t>
      </w:r>
    </w:p>
    <w:p>
      <w:r>
        <w:t>9.890</w:t>
      </w:r>
    </w:p>
    <w:p>
      <w:r>
        <w:t>9.890</w:t>
      </w:r>
    </w:p>
    <w:p>
      <w:r>
        <w:t>- Công lập</w:t>
      </w:r>
    </w:p>
    <w:p>
      <w:r>
        <w:t>31</w:t>
      </w:r>
    </w:p>
    <w:p>
      <w:r>
        <w:t>46</w:t>
      </w:r>
    </w:p>
    <w:p>
      <w:r>
        <w:t>499</w:t>
      </w:r>
    </w:p>
    <w:p>
      <w:r>
        <w:t>179</w:t>
      </w:r>
    </w:p>
    <w:p>
      <w:r>
        <w:t>179</w:t>
      </w:r>
    </w:p>
    <w:p>
      <w:r>
        <w:t>320</w:t>
      </w:r>
    </w:p>
    <w:p>
      <w:r>
        <w:t>320</w:t>
      </w:r>
    </w:p>
    <w:p>
      <w:r>
        <w:t>105</w:t>
      </w:r>
    </w:p>
    <w:p>
      <w:r>
        <w:t>11.838</w:t>
      </w:r>
    </w:p>
    <w:p>
      <w:r>
        <w:t>2.583</w:t>
      </w:r>
    </w:p>
    <w:p>
      <w:r>
        <w:t>103</w:t>
      </w:r>
    </w:p>
    <w:p>
      <w:r>
        <w:t>2.583</w:t>
      </w:r>
    </w:p>
    <w:p>
      <w:r>
        <w:t>2.583</w:t>
      </w:r>
    </w:p>
    <w:p>
      <w:r>
        <w:t>9.255</w:t>
      </w:r>
    </w:p>
    <w:p>
      <w:r>
        <w:t>581</w:t>
      </w:r>
    </w:p>
    <w:p>
      <w:r>
        <w:t>3.157</w:t>
      </w:r>
    </w:p>
    <w:p>
      <w:r>
        <w:t>9.255</w:t>
      </w:r>
    </w:p>
    <w:p>
      <w:r>
        <w:t>9.255</w:t>
      </w:r>
    </w:p>
    <w:p>
      <w:r>
        <w:t>- Tư thục</w:t>
      </w:r>
    </w:p>
    <w:p>
      <w:r>
        <w:t>2</w:t>
      </w:r>
    </w:p>
    <w:p>
      <w:r>
        <w:t>2</w:t>
      </w:r>
    </w:p>
    <w:p>
      <w:r>
        <w:t>18</w:t>
      </w:r>
    </w:p>
    <w:p>
      <w:r>
        <w:t>7</w:t>
      </w:r>
    </w:p>
    <w:p>
      <w:r>
        <w:t>7</w:t>
      </w:r>
    </w:p>
    <w:p>
      <w:r>
        <w:t>11</w:t>
      </w:r>
    </w:p>
    <w:p>
      <w:r>
        <w:t>11</w:t>
      </w:r>
    </w:p>
    <w:p>
      <w:r>
        <w:t>2</w:t>
      </w:r>
    </w:p>
    <w:p>
      <w:r>
        <w:t>437</w:t>
      </w:r>
    </w:p>
    <w:p>
      <w:r>
        <w:t>107</w:t>
      </w:r>
    </w:p>
    <w:p>
      <w:r>
        <w:t>107</w:t>
      </w:r>
    </w:p>
    <w:p>
      <w:r>
        <w:t>107</w:t>
      </w:r>
    </w:p>
    <w:p>
      <w:r>
        <w:t>330</w:t>
      </w:r>
    </w:p>
    <w:p>
      <w:r>
        <w:t>80</w:t>
      </w:r>
    </w:p>
    <w:p>
      <w:r>
        <w:t>330</w:t>
      </w:r>
    </w:p>
    <w:p>
      <w:r>
        <w:t>330</w:t>
      </w:r>
    </w:p>
    <w:p>
      <w:r>
        <w:t>- CS MN ĐLTT</w:t>
      </w:r>
    </w:p>
    <w:p>
      <w:r>
        <w:t>5</w:t>
      </w:r>
    </w:p>
    <w:p>
      <w:r>
        <w:t>19</w:t>
      </w:r>
    </w:p>
    <w:p>
      <w:r>
        <w:t>5</w:t>
      </w:r>
    </w:p>
    <w:p>
      <w:r>
        <w:t>5</w:t>
      </w:r>
    </w:p>
    <w:p>
      <w:r>
        <w:t>14</w:t>
      </w:r>
    </w:p>
    <w:p>
      <w:r>
        <w:t>14</w:t>
      </w:r>
    </w:p>
    <w:p>
      <w:r>
        <w:t>5</w:t>
      </w:r>
    </w:p>
    <w:p>
      <w:r>
        <w:t>350</w:t>
      </w:r>
    </w:p>
    <w:p>
      <w:r>
        <w:t>45</w:t>
      </w:r>
    </w:p>
    <w:p>
      <w:r>
        <w:t>45</w:t>
      </w:r>
    </w:p>
    <w:p>
      <w:r>
        <w:t>45</w:t>
      </w:r>
    </w:p>
    <w:p>
      <w:r>
        <w:t>305</w:t>
      </w:r>
    </w:p>
    <w:p>
      <w:r>
        <w:t>79</w:t>
      </w:r>
    </w:p>
    <w:p>
      <w:r>
        <w:t>305</w:t>
      </w:r>
    </w:p>
    <w:p>
      <w:r>
        <w:t>305</w:t>
      </w:r>
    </w:p>
    <w:p>
      <w:r>
        <w:t>17</w:t>
      </w:r>
    </w:p>
    <w:p>
      <w:r>
        <w:t>Triệu Sơn</w:t>
      </w:r>
    </w:p>
    <w:p>
      <w:r>
        <w:t>37</w:t>
      </w:r>
    </w:p>
    <w:p>
      <w:r>
        <w:t>43</w:t>
      </w:r>
    </w:p>
    <w:p>
      <w:r>
        <w:t>14</w:t>
      </w:r>
    </w:p>
    <w:p>
      <w:r>
        <w:t>457</w:t>
      </w:r>
    </w:p>
    <w:p>
      <w:r>
        <w:t>101</w:t>
      </w:r>
    </w:p>
    <w:p>
      <w:r>
        <w:t>101</w:t>
      </w:r>
    </w:p>
    <w:p>
      <w:r>
        <w:t>356</w:t>
      </w:r>
    </w:p>
    <w:p>
      <w:r>
        <w:t>356</w:t>
      </w:r>
    </w:p>
    <w:p>
      <w:r>
        <w:t>133</w:t>
      </w:r>
    </w:p>
    <w:p>
      <w:r>
        <w:t>11.420</w:t>
      </w:r>
    </w:p>
    <w:p>
      <w:r>
        <w:t>1.544</w:t>
      </w:r>
    </w:p>
    <w:p>
      <w:r>
        <w:t>48</w:t>
      </w:r>
    </w:p>
    <w:p>
      <w:r>
        <w:t>1.544</w:t>
      </w:r>
    </w:p>
    <w:p>
      <w:r>
        <w:t>1.544</w:t>
      </w:r>
    </w:p>
    <w:p>
      <w:r>
        <w:t>9.876</w:t>
      </w:r>
    </w:p>
    <w:p>
      <w:r>
        <w:t>370</w:t>
      </w:r>
    </w:p>
    <w:p>
      <w:r>
        <w:t>3.622</w:t>
      </w:r>
    </w:p>
    <w:p>
      <w:r>
        <w:t>9.876</w:t>
      </w:r>
    </w:p>
    <w:p>
      <w:r>
        <w:t>9.876</w:t>
      </w:r>
    </w:p>
    <w:p>
      <w:r>
        <w:t>- Công lập</w:t>
      </w:r>
    </w:p>
    <w:p>
      <w:r>
        <w:t>36</w:t>
      </w:r>
    </w:p>
    <w:p>
      <w:r>
        <w:t>42</w:t>
      </w:r>
    </w:p>
    <w:p>
      <w:r>
        <w:t>389</w:t>
      </w:r>
    </w:p>
    <w:p>
      <w:r>
        <w:t>83</w:t>
      </w:r>
    </w:p>
    <w:p>
      <w:r>
        <w:t>83</w:t>
      </w:r>
    </w:p>
    <w:p>
      <w:r>
        <w:t>306</w:t>
      </w:r>
    </w:p>
    <w:p>
      <w:r>
        <w:t>306</w:t>
      </w:r>
    </w:p>
    <w:p>
      <w:r>
        <w:t>112</w:t>
      </w:r>
    </w:p>
    <w:p>
      <w:r>
        <w:t>9.959</w:t>
      </w:r>
    </w:p>
    <w:p>
      <w:r>
        <w:t>1.243</w:t>
      </w:r>
    </w:p>
    <w:p>
      <w:r>
        <w:t>46</w:t>
      </w:r>
    </w:p>
    <w:p>
      <w:r>
        <w:t>1.243</w:t>
      </w:r>
    </w:p>
    <w:p>
      <w:r>
        <w:t>1.243</w:t>
      </w:r>
    </w:p>
    <w:p>
      <w:r>
        <w:t>8.716</w:t>
      </w:r>
    </w:p>
    <w:p>
      <w:r>
        <w:t>368</w:t>
      </w:r>
    </w:p>
    <w:p>
      <w:r>
        <w:t>3.283</w:t>
      </w:r>
    </w:p>
    <w:p>
      <w:r>
        <w:t>8.716</w:t>
      </w:r>
    </w:p>
    <w:p>
      <w:r>
        <w:t>8.716</w:t>
      </w:r>
    </w:p>
    <w:p>
      <w:r>
        <w:t>- Tư thục</w:t>
      </w:r>
    </w:p>
    <w:p>
      <w:r>
        <w:t>1</w:t>
      </w:r>
    </w:p>
    <w:p>
      <w:r>
        <w:t>1</w:t>
      </w:r>
    </w:p>
    <w:p>
      <w:r>
        <w:t>13</w:t>
      </w:r>
    </w:p>
    <w:p>
      <w:r>
        <w:t>3</w:t>
      </w:r>
    </w:p>
    <w:p>
      <w:r>
        <w:t>3</w:t>
      </w:r>
    </w:p>
    <w:p>
      <w:r>
        <w:t>10</w:t>
      </w:r>
    </w:p>
    <w:p>
      <w:r>
        <w:t>10</w:t>
      </w:r>
    </w:p>
    <w:p>
      <w:r>
        <w:t>7</w:t>
      </w:r>
    </w:p>
    <w:p>
      <w:r>
        <w:t>370</w:t>
      </w:r>
    </w:p>
    <w:p>
      <w:r>
        <w:t>70</w:t>
      </w:r>
    </w:p>
    <w:p>
      <w:r>
        <w:t>70</w:t>
      </w:r>
    </w:p>
    <w:p>
      <w:r>
        <w:t>70</w:t>
      </w:r>
    </w:p>
    <w:p>
      <w:r>
        <w:t>300</w:t>
      </w:r>
    </w:p>
    <w:p>
      <w:r>
        <w:t>70</w:t>
      </w:r>
    </w:p>
    <w:p>
      <w:r>
        <w:t>300</w:t>
      </w:r>
    </w:p>
    <w:p>
      <w:r>
        <w:t>300</w:t>
      </w:r>
    </w:p>
    <w:p>
      <w:r>
        <w:t>- CS MN ĐLTT</w:t>
      </w:r>
    </w:p>
    <w:p>
      <w:r>
        <w:t>14</w:t>
      </w:r>
    </w:p>
    <w:p>
      <w:r>
        <w:t>55</w:t>
      </w:r>
    </w:p>
    <w:p>
      <w:r>
        <w:t>15</w:t>
      </w:r>
    </w:p>
    <w:p>
      <w:r>
        <w:t>15</w:t>
      </w:r>
    </w:p>
    <w:p>
      <w:r>
        <w:t>40</w:t>
      </w:r>
    </w:p>
    <w:p>
      <w:r>
        <w:t>40</w:t>
      </w:r>
    </w:p>
    <w:p>
      <w:r>
        <w:t>14</w:t>
      </w:r>
    </w:p>
    <w:p>
      <w:r>
        <w:t>1.091</w:t>
      </w:r>
    </w:p>
    <w:p>
      <w:r>
        <w:t>231</w:t>
      </w:r>
    </w:p>
    <w:p>
      <w:r>
        <w:t>2</w:t>
      </w:r>
    </w:p>
    <w:p>
      <w:r>
        <w:t>231</w:t>
      </w:r>
    </w:p>
    <w:p>
      <w:r>
        <w:t>231</w:t>
      </w:r>
    </w:p>
    <w:p>
      <w:r>
        <w:t>860</w:t>
      </w:r>
    </w:p>
    <w:p>
      <w:r>
        <w:t>2</w:t>
      </w:r>
    </w:p>
    <w:p>
      <w:r>
        <w:t>269</w:t>
      </w:r>
    </w:p>
    <w:p>
      <w:r>
        <w:t>860</w:t>
      </w:r>
    </w:p>
    <w:p>
      <w:r>
        <w:t>860</w:t>
      </w:r>
    </w:p>
    <w:p>
      <w:r>
        <w:t>18</w:t>
      </w:r>
    </w:p>
    <w:p>
      <w:r>
        <w:t>Nông Cống</w:t>
      </w:r>
    </w:p>
    <w:p>
      <w:r>
        <w:t>35</w:t>
      </w:r>
    </w:p>
    <w:p>
      <w:r>
        <w:t>37</w:t>
      </w:r>
    </w:p>
    <w:p>
      <w:r>
        <w:t>4</w:t>
      </w:r>
    </w:p>
    <w:p>
      <w:r>
        <w:t>376</w:t>
      </w:r>
    </w:p>
    <w:p>
      <w:r>
        <w:t>105</w:t>
      </w:r>
    </w:p>
    <w:p>
      <w:r>
        <w:t>105</w:t>
      </w:r>
    </w:p>
    <w:p>
      <w:r>
        <w:t>271</w:t>
      </w:r>
    </w:p>
    <w:p>
      <w:r>
        <w:t>271</w:t>
      </w:r>
    </w:p>
    <w:p>
      <w:r>
        <w:t>91</w:t>
      </w:r>
    </w:p>
    <w:p>
      <w:r>
        <w:t>9.648</w:t>
      </w:r>
    </w:p>
    <w:p>
      <w:r>
        <w:t>1.662</w:t>
      </w:r>
    </w:p>
    <w:p>
      <w:r>
        <w:t>1.647</w:t>
      </w:r>
    </w:p>
    <w:p>
      <w:r>
        <w:t>1.662</w:t>
      </w:r>
    </w:p>
    <w:p>
      <w:r>
        <w:t>7.986</w:t>
      </w:r>
    </w:p>
    <w:p>
      <w:r>
        <w:t>1</w:t>
      </w:r>
    </w:p>
    <w:p>
      <w:r>
        <w:t>2.806</w:t>
      </w:r>
    </w:p>
    <w:p>
      <w:r>
        <w:t>7.986</w:t>
      </w:r>
    </w:p>
    <w:p>
      <w:r>
        <w:t>7.986</w:t>
      </w:r>
    </w:p>
    <w:p>
      <w:r>
        <w:t>- Công lập</w:t>
      </w:r>
    </w:p>
    <w:p>
      <w:r>
        <w:t>34</w:t>
      </w:r>
    </w:p>
    <w:p>
      <w:r>
        <w:t>36</w:t>
      </w:r>
    </w:p>
    <w:p>
      <w:r>
        <w:t>353</w:t>
      </w:r>
    </w:p>
    <w:p>
      <w:r>
        <w:t>99</w:t>
      </w:r>
    </w:p>
    <w:p>
      <w:r>
        <w:t>99</w:t>
      </w:r>
    </w:p>
    <w:p>
      <w:r>
        <w:t>254</w:t>
      </w:r>
    </w:p>
    <w:p>
      <w:r>
        <w:t>254</w:t>
      </w:r>
    </w:p>
    <w:p>
      <w:r>
        <w:t>85</w:t>
      </w:r>
    </w:p>
    <w:p>
      <w:r>
        <w:t>9.250</w:t>
      </w:r>
    </w:p>
    <w:p>
      <w:r>
        <w:t>1.558</w:t>
      </w:r>
    </w:p>
    <w:p>
      <w:r>
        <w:t>1.558</w:t>
      </w:r>
    </w:p>
    <w:p>
      <w:r>
        <w:t>1.558</w:t>
      </w:r>
    </w:p>
    <w:p>
      <w:r>
        <w:t>7.692</w:t>
      </w:r>
    </w:p>
    <w:p>
      <w:r>
        <w:t>1</w:t>
      </w:r>
    </w:p>
    <w:p>
      <w:r>
        <w:t>2.716</w:t>
      </w:r>
    </w:p>
    <w:p>
      <w:r>
        <w:t>7.692</w:t>
      </w:r>
    </w:p>
    <w:p>
      <w:r>
        <w:t>7.692</w:t>
      </w:r>
    </w:p>
    <w:p>
      <w:r>
        <w:t>- Tư thục</w:t>
      </w:r>
    </w:p>
    <w:p>
      <w:r>
        <w:t>1</w:t>
      </w:r>
    </w:p>
    <w:p>
      <w:r>
        <w:t>1</w:t>
      </w:r>
    </w:p>
    <w:p>
      <w:r>
        <w:t>8</w:t>
      </w:r>
    </w:p>
    <w:p>
      <w:r>
        <w:t>2</w:t>
      </w:r>
    </w:p>
    <w:p>
      <w:r>
        <w:t>2</w:t>
      </w:r>
    </w:p>
    <w:p>
      <w:r>
        <w:t>6</w:t>
      </w:r>
    </w:p>
    <w:p>
      <w:r>
        <w:t>6</w:t>
      </w:r>
    </w:p>
    <w:p>
      <w:r>
        <w:t>2</w:t>
      </w:r>
    </w:p>
    <w:p>
      <w:r>
        <w:t>140</w:t>
      </w:r>
    </w:p>
    <w:p>
      <w:r>
        <w:t>40</w:t>
      </w:r>
    </w:p>
    <w:p>
      <w:r>
        <w:t>40</w:t>
      </w:r>
    </w:p>
    <w:p>
      <w:r>
        <w:t>40</w:t>
      </w:r>
    </w:p>
    <w:p>
      <w:r>
        <w:t>100</w:t>
      </w:r>
    </w:p>
    <w:p>
      <w:r>
        <w:t>30</w:t>
      </w:r>
    </w:p>
    <w:p>
      <w:r>
        <w:t>100</w:t>
      </w:r>
    </w:p>
    <w:p>
      <w:r>
        <w:t>100</w:t>
      </w:r>
    </w:p>
    <w:p>
      <w:r>
        <w:t>- CS MN ĐLTT</w:t>
      </w:r>
    </w:p>
    <w:p>
      <w:r>
        <w:t>4</w:t>
      </w:r>
    </w:p>
    <w:p>
      <w:r>
        <w:t>15</w:t>
      </w:r>
    </w:p>
    <w:p>
      <w:r>
        <w:t>4</w:t>
      </w:r>
    </w:p>
    <w:p>
      <w:r>
        <w:t>4</w:t>
      </w:r>
    </w:p>
    <w:p>
      <w:r>
        <w:t>11</w:t>
      </w:r>
    </w:p>
    <w:p>
      <w:r>
        <w:t>11</w:t>
      </w:r>
    </w:p>
    <w:p>
      <w:r>
        <w:t>4</w:t>
      </w:r>
    </w:p>
    <w:p>
      <w:r>
        <w:t>258</w:t>
      </w:r>
    </w:p>
    <w:p>
      <w:r>
        <w:t>64</w:t>
      </w:r>
    </w:p>
    <w:p>
      <w:r>
        <w:t>49</w:t>
      </w:r>
    </w:p>
    <w:p>
      <w:r>
        <w:t>64</w:t>
      </w:r>
    </w:p>
    <w:p>
      <w:r>
        <w:t>194</w:t>
      </w:r>
    </w:p>
    <w:p>
      <w:r>
        <w:t>60</w:t>
      </w:r>
    </w:p>
    <w:p>
      <w:r>
        <w:t>194</w:t>
      </w:r>
    </w:p>
    <w:p>
      <w:r>
        <w:t>194</w:t>
      </w:r>
    </w:p>
    <w:p>
      <w:r>
        <w:t>19</w:t>
      </w:r>
    </w:p>
    <w:p>
      <w:r>
        <w:t>TX. Nghi Sơn</w:t>
      </w:r>
    </w:p>
    <w:p>
      <w:r>
        <w:t>39</w:t>
      </w:r>
    </w:p>
    <w:p>
      <w:r>
        <w:t>39</w:t>
      </w:r>
    </w:p>
    <w:p>
      <w:r>
        <w:t>29</w:t>
      </w:r>
    </w:p>
    <w:p>
      <w:r>
        <w:t>585</w:t>
      </w:r>
    </w:p>
    <w:p>
      <w:r>
        <w:t>111</w:t>
      </w:r>
    </w:p>
    <w:p>
      <w:r>
        <w:t>111</w:t>
      </w:r>
    </w:p>
    <w:p>
      <w:r>
        <w:t>474</w:t>
      </w:r>
    </w:p>
    <w:p>
      <w:r>
        <w:t>474</w:t>
      </w:r>
    </w:p>
    <w:p>
      <w:r>
        <w:t>176</w:t>
      </w:r>
    </w:p>
    <w:p>
      <w:r>
        <w:t>15.263</w:t>
      </w:r>
    </w:p>
    <w:p>
      <w:r>
        <w:t>1.595</w:t>
      </w:r>
    </w:p>
    <w:p>
      <w:r>
        <w:t>8</w:t>
      </w:r>
    </w:p>
    <w:p>
      <w:r>
        <w:t>1.575</w:t>
      </w:r>
    </w:p>
    <w:p>
      <w:r>
        <w:t>1.575</w:t>
      </w:r>
    </w:p>
    <w:p>
      <w:r>
        <w:t>13.668</w:t>
      </w:r>
    </w:p>
    <w:p>
      <w:r>
        <w:t>43</w:t>
      </w:r>
    </w:p>
    <w:p>
      <w:r>
        <w:t>5.470</w:t>
      </w:r>
    </w:p>
    <w:p>
      <w:r>
        <w:t>13.668</w:t>
      </w:r>
    </w:p>
    <w:p>
      <w:r>
        <w:t>13.668</w:t>
      </w:r>
    </w:p>
    <w:p>
      <w:r>
        <w:t>- Công lập</w:t>
      </w:r>
    </w:p>
    <w:p>
      <w:r>
        <w:t>34</w:t>
      </w:r>
    </w:p>
    <w:p>
      <w:r>
        <w:t>34</w:t>
      </w:r>
    </w:p>
    <w:p>
      <w:r>
        <w:t>413</w:t>
      </w:r>
    </w:p>
    <w:p>
      <w:r>
        <w:t>50</w:t>
      </w:r>
    </w:p>
    <w:p>
      <w:r>
        <w:t>50</w:t>
      </w:r>
    </w:p>
    <w:p>
      <w:r>
        <w:t>363</w:t>
      </w:r>
    </w:p>
    <w:p>
      <w:r>
        <w:t>363</w:t>
      </w:r>
    </w:p>
    <w:p>
      <w:r>
        <w:t>145</w:t>
      </w:r>
    </w:p>
    <w:p>
      <w:r>
        <w:t>12.104</w:t>
      </w:r>
    </w:p>
    <w:p>
      <w:r>
        <w:t>790</w:t>
      </w:r>
    </w:p>
    <w:p>
      <w:r>
        <w:t>8</w:t>
      </w:r>
    </w:p>
    <w:p>
      <w:r>
        <w:t>770</w:t>
      </w:r>
    </w:p>
    <w:p>
      <w:r>
        <w:t>770</w:t>
      </w:r>
    </w:p>
    <w:p>
      <w:r>
        <w:t>11.314</w:t>
      </w:r>
    </w:p>
    <w:p>
      <w:r>
        <w:t>43</w:t>
      </w:r>
    </w:p>
    <w:p>
      <w:r>
        <w:t>4.757</w:t>
      </w:r>
    </w:p>
    <w:p>
      <w:r>
        <w:t>11.314</w:t>
      </w:r>
    </w:p>
    <w:p>
      <w:r>
        <w:t>11.314</w:t>
      </w:r>
    </w:p>
    <w:p>
      <w:r>
        <w:t>- Tư thục</w:t>
      </w:r>
    </w:p>
    <w:p>
      <w:r>
        <w:t>5</w:t>
      </w:r>
    </w:p>
    <w:p>
      <w:r>
        <w:t>5</w:t>
      </w:r>
    </w:p>
    <w:p>
      <w:r>
        <w:t>61</w:t>
      </w:r>
    </w:p>
    <w:p>
      <w:r>
        <w:t>22</w:t>
      </w:r>
    </w:p>
    <w:p>
      <w:r>
        <w:t>22</w:t>
      </w:r>
    </w:p>
    <w:p>
      <w:r>
        <w:t>39</w:t>
      </w:r>
    </w:p>
    <w:p>
      <w:r>
        <w:t>39</w:t>
      </w:r>
    </w:p>
    <w:p>
      <w:r>
        <w:t>12</w:t>
      </w:r>
    </w:p>
    <w:p>
      <w:r>
        <w:t>1.170</w:t>
      </w:r>
    </w:p>
    <w:p>
      <w:r>
        <w:t>276</w:t>
      </w:r>
    </w:p>
    <w:p>
      <w:r>
        <w:t>276</w:t>
      </w:r>
    </w:p>
    <w:p>
      <w:r>
        <w:t>276</w:t>
      </w:r>
    </w:p>
    <w:p>
      <w:r>
        <w:t>894</w:t>
      </w:r>
    </w:p>
    <w:p>
      <w:r>
        <w:t>345</w:t>
      </w:r>
    </w:p>
    <w:p>
      <w:r>
        <w:t>894</w:t>
      </w:r>
    </w:p>
    <w:p>
      <w:r>
        <w:t>894</w:t>
      </w:r>
    </w:p>
    <w:p>
      <w:r>
        <w:t>- CS MN ĐLTT</w:t>
      </w:r>
    </w:p>
    <w:p>
      <w:r>
        <w:t>29</w:t>
      </w:r>
    </w:p>
    <w:p>
      <w:r>
        <w:t>111</w:t>
      </w:r>
    </w:p>
    <w:p>
      <w:r>
        <w:t>39</w:t>
      </w:r>
    </w:p>
    <w:p>
      <w:r>
        <w:t>39</w:t>
      </w:r>
    </w:p>
    <w:p>
      <w:r>
        <w:t>72</w:t>
      </w:r>
    </w:p>
    <w:p>
      <w:r>
        <w:t>72</w:t>
      </w:r>
    </w:p>
    <w:p>
      <w:r>
        <w:t>19</w:t>
      </w:r>
    </w:p>
    <w:p>
      <w:r>
        <w:t>1.989</w:t>
      </w:r>
    </w:p>
    <w:p>
      <w:r>
        <w:t>529</w:t>
      </w:r>
    </w:p>
    <w:p>
      <w:r>
        <w:t>529</w:t>
      </w:r>
    </w:p>
    <w:p>
      <w:r>
        <w:t>529</w:t>
      </w:r>
    </w:p>
    <w:p>
      <w:r>
        <w:t>1.460</w:t>
      </w:r>
    </w:p>
    <w:p>
      <w:r>
        <w:t>368</w:t>
      </w:r>
    </w:p>
    <w:p>
      <w:r>
        <w:t>1.460</w:t>
      </w:r>
    </w:p>
    <w:p>
      <w:r>
        <w:t>1.460</w:t>
      </w:r>
    </w:p>
    <w:p>
      <w:r>
        <w:t>20</w:t>
      </w:r>
    </w:p>
    <w:p>
      <w:r>
        <w:t>Quảng Xương</w:t>
      </w:r>
    </w:p>
    <w:p>
      <w:r>
        <w:t>30</w:t>
      </w:r>
    </w:p>
    <w:p>
      <w:r>
        <w:t>30</w:t>
      </w:r>
    </w:p>
    <w:p>
      <w:r>
        <w:t>9</w:t>
      </w:r>
    </w:p>
    <w:p>
      <w:r>
        <w:t>452</w:t>
      </w:r>
    </w:p>
    <w:p>
      <w:r>
        <w:t>97</w:t>
      </w:r>
    </w:p>
    <w:p>
      <w:r>
        <w:t>97</w:t>
      </w:r>
    </w:p>
    <w:p>
      <w:r>
        <w:t>355</w:t>
      </w:r>
    </w:p>
    <w:p>
      <w:r>
        <w:t>355</w:t>
      </w:r>
    </w:p>
    <w:p>
      <w:r>
        <w:t>127</w:t>
      </w:r>
    </w:p>
    <w:p>
      <w:r>
        <w:t>12.038</w:t>
      </w:r>
    </w:p>
    <w:p>
      <w:r>
        <w:t>1.493</w:t>
      </w:r>
    </w:p>
    <w:p>
      <w:r>
        <w:t>1</w:t>
      </w:r>
    </w:p>
    <w:p>
      <w:r>
        <w:t>1.493</w:t>
      </w:r>
    </w:p>
    <w:p>
      <w:r>
        <w:t>1.493</w:t>
      </w:r>
    </w:p>
    <w:p>
      <w:r>
        <w:t>10.545</w:t>
      </w:r>
    </w:p>
    <w:p>
      <w:r>
        <w:t>3.960</w:t>
      </w:r>
    </w:p>
    <w:p>
      <w:r>
        <w:t>10.545</w:t>
      </w:r>
    </w:p>
    <w:p>
      <w:r>
        <w:t>10.545</w:t>
      </w:r>
    </w:p>
    <w:p>
      <w:r>
        <w:t>- Công lập</w:t>
      </w:r>
    </w:p>
    <w:p>
      <w:r>
        <w:t>30</w:t>
      </w:r>
    </w:p>
    <w:p>
      <w:r>
        <w:t>30</w:t>
      </w:r>
    </w:p>
    <w:p>
      <w:r>
        <w:t>416</w:t>
      </w:r>
    </w:p>
    <w:p>
      <w:r>
        <w:t>83</w:t>
      </w:r>
    </w:p>
    <w:p>
      <w:r>
        <w:t>83</w:t>
      </w:r>
    </w:p>
    <w:p>
      <w:r>
        <w:t>333</w:t>
      </w:r>
    </w:p>
    <w:p>
      <w:r>
        <w:t>333</w:t>
      </w:r>
    </w:p>
    <w:p>
      <w:r>
        <w:t>121</w:t>
      </w:r>
    </w:p>
    <w:p>
      <w:r>
        <w:t>11.492</w:t>
      </w:r>
    </w:p>
    <w:p>
      <w:r>
        <w:t>1.278</w:t>
      </w:r>
    </w:p>
    <w:p>
      <w:r>
        <w:t>1</w:t>
      </w:r>
    </w:p>
    <w:p>
      <w:r>
        <w:t>1.278</w:t>
      </w:r>
    </w:p>
    <w:p>
      <w:r>
        <w:t>1.278</w:t>
      </w:r>
    </w:p>
    <w:p>
      <w:r>
        <w:t>10.214</w:t>
      </w:r>
    </w:p>
    <w:p>
      <w:r>
        <w:t>3.877</w:t>
      </w:r>
    </w:p>
    <w:p>
      <w:r>
        <w:t>10.214</w:t>
      </w:r>
    </w:p>
    <w:p>
      <w:r>
        <w:t>10.214</w:t>
      </w:r>
    </w:p>
    <w:p>
      <w:r>
        <w:t>- CS MN ĐLTT</w:t>
      </w:r>
    </w:p>
    <w:p>
      <w:r>
        <w:t>9</w:t>
      </w:r>
    </w:p>
    <w:p>
      <w:r>
        <w:t>36</w:t>
      </w:r>
    </w:p>
    <w:p>
      <w:r>
        <w:t>14</w:t>
      </w:r>
    </w:p>
    <w:p>
      <w:r>
        <w:t>14</w:t>
      </w:r>
    </w:p>
    <w:p>
      <w:r>
        <w:t>22</w:t>
      </w:r>
    </w:p>
    <w:p>
      <w:r>
        <w:t>22</w:t>
      </w:r>
    </w:p>
    <w:p>
      <w:r>
        <w:t>6</w:t>
      </w:r>
    </w:p>
    <w:p>
      <w:r>
        <w:t>546</w:t>
      </w:r>
    </w:p>
    <w:p>
      <w:r>
        <w:t>215</w:t>
      </w:r>
    </w:p>
    <w:p>
      <w:r>
        <w:t>215</w:t>
      </w:r>
    </w:p>
    <w:p>
      <w:r>
        <w:t>215</w:t>
      </w:r>
    </w:p>
    <w:p>
      <w:r>
        <w:t>331</w:t>
      </w:r>
    </w:p>
    <w:p>
      <w:r>
        <w:t>83</w:t>
      </w:r>
    </w:p>
    <w:p>
      <w:r>
        <w:t>331</w:t>
      </w:r>
    </w:p>
    <w:p>
      <w:r>
        <w:t>331</w:t>
      </w:r>
    </w:p>
    <w:p>
      <w:r>
        <w:t>21</w:t>
      </w:r>
    </w:p>
    <w:p>
      <w:r>
        <w:t>TP. Sầm Sơn</w:t>
      </w:r>
    </w:p>
    <w:p>
      <w:r>
        <w:t>13</w:t>
      </w:r>
    </w:p>
    <w:p>
      <w:r>
        <w:t>13</w:t>
      </w:r>
    </w:p>
    <w:p>
      <w:r>
        <w:t>36</w:t>
      </w:r>
    </w:p>
    <w:p>
      <w:r>
        <w:t>317</w:t>
      </w:r>
    </w:p>
    <w:p>
      <w:r>
        <w:t>90</w:t>
      </w:r>
    </w:p>
    <w:p>
      <w:r>
        <w:t>90</w:t>
      </w:r>
    </w:p>
    <w:p>
      <w:r>
        <w:t>227</w:t>
      </w:r>
    </w:p>
    <w:p>
      <w:r>
        <w:t>227</w:t>
      </w:r>
    </w:p>
    <w:p>
      <w:r>
        <w:t>68</w:t>
      </w:r>
    </w:p>
    <w:p>
      <w:r>
        <w:t>8434</w:t>
      </w:r>
    </w:p>
    <w:p>
      <w:r>
        <w:t>1882</w:t>
      </w:r>
    </w:p>
    <w:p>
      <w:r>
        <w:t>1882</w:t>
      </w:r>
    </w:p>
    <w:p>
      <w:r>
        <w:t>1882</w:t>
      </w:r>
    </w:p>
    <w:p>
      <w:r>
        <w:t>6552</w:t>
      </w:r>
    </w:p>
    <w:p>
      <w:r>
        <w:t>2201</w:t>
      </w:r>
    </w:p>
    <w:p>
      <w:r>
        <w:t>6552</w:t>
      </w:r>
    </w:p>
    <w:p>
      <w:r>
        <w:t>6552</w:t>
      </w:r>
    </w:p>
    <w:p>
      <w:r>
        <w:t>- Công lập</w:t>
      </w:r>
    </w:p>
    <w:p>
      <w:r>
        <w:t>12</w:t>
      </w:r>
    </w:p>
    <w:p>
      <w:r>
        <w:t>12</w:t>
      </w:r>
    </w:p>
    <w:p>
      <w:r>
        <w:t>218</w:t>
      </w:r>
    </w:p>
    <w:p>
      <w:r>
        <w:t>45</w:t>
      </w:r>
    </w:p>
    <w:p>
      <w:r>
        <w:t>45</w:t>
      </w:r>
    </w:p>
    <w:p>
      <w:r>
        <w:t>173</w:t>
      </w:r>
    </w:p>
    <w:p>
      <w:r>
        <w:t>173</w:t>
      </w:r>
    </w:p>
    <w:p>
      <w:r>
        <w:t>65</w:t>
      </w:r>
    </w:p>
    <w:p>
      <w:r>
        <w:t>6126</w:t>
      </w:r>
    </w:p>
    <w:p>
      <w:r>
        <w:t>913</w:t>
      </w:r>
    </w:p>
    <w:p>
      <w:r>
        <w:t>913</w:t>
      </w:r>
    </w:p>
    <w:p>
      <w:r>
        <w:t>913</w:t>
      </w:r>
    </w:p>
    <w:p>
      <w:r>
        <w:t>5213</w:t>
      </w:r>
    </w:p>
    <w:p>
      <w:r>
        <w:t>2071</w:t>
      </w:r>
    </w:p>
    <w:p>
      <w:r>
        <w:t>5213</w:t>
      </w:r>
    </w:p>
    <w:p>
      <w:r>
        <w:t>5213</w:t>
      </w:r>
    </w:p>
    <w:p>
      <w:r>
        <w:t>- Tư thục</w:t>
      </w:r>
    </w:p>
    <w:p>
      <w:r>
        <w:t>1</w:t>
      </w:r>
    </w:p>
    <w:p>
      <w:r>
        <w:t>1</w:t>
      </w:r>
    </w:p>
    <w:p>
      <w:r>
        <w:t>14</w:t>
      </w:r>
    </w:p>
    <w:p>
      <w:r>
        <w:t>4</w:t>
      </w:r>
    </w:p>
    <w:p>
      <w:r>
        <w:t>4</w:t>
      </w:r>
    </w:p>
    <w:p>
      <w:r>
        <w:t>10</w:t>
      </w:r>
    </w:p>
    <w:p>
      <w:r>
        <w:t>10</w:t>
      </w:r>
    </w:p>
    <w:p>
      <w:r>
        <w:t>3</w:t>
      </w:r>
    </w:p>
    <w:p>
      <w:r>
        <w:t>360</w:t>
      </w:r>
    </w:p>
    <w:p>
      <w:r>
        <w:t>80</w:t>
      </w:r>
    </w:p>
    <w:p>
      <w:r>
        <w:t>80</w:t>
      </w:r>
    </w:p>
    <w:p>
      <w:r>
        <w:t>80</w:t>
      </w:r>
    </w:p>
    <w:p>
      <w:r>
        <w:t>280</w:t>
      </w:r>
    </w:p>
    <w:p>
      <w:r>
        <w:t>100</w:t>
      </w:r>
    </w:p>
    <w:p>
      <w:r>
        <w:t>280</w:t>
      </w:r>
    </w:p>
    <w:p>
      <w:r>
        <w:t>280</w:t>
      </w:r>
    </w:p>
    <w:p>
      <w:r>
        <w:t>- CS MN ĐLTT</w:t>
      </w:r>
    </w:p>
    <w:p>
      <w:r>
        <w:t>36</w:t>
      </w:r>
    </w:p>
    <w:p>
      <w:r>
        <w:t>85</w:t>
      </w:r>
    </w:p>
    <w:p>
      <w:r>
        <w:t>41</w:t>
      </w:r>
    </w:p>
    <w:p>
      <w:r>
        <w:t>41</w:t>
      </w:r>
    </w:p>
    <w:p>
      <w:r>
        <w:t>44</w:t>
      </w:r>
    </w:p>
    <w:p>
      <w:r>
        <w:t>44</w:t>
      </w:r>
    </w:p>
    <w:p>
      <w:r>
        <w:t>1948</w:t>
      </w:r>
    </w:p>
    <w:p>
      <w:r>
        <w:t>889</w:t>
      </w:r>
    </w:p>
    <w:p>
      <w:r>
        <w:t>889</w:t>
      </w:r>
    </w:p>
    <w:p>
      <w:r>
        <w:t>889</w:t>
      </w:r>
    </w:p>
    <w:p>
      <w:r>
        <w:t>1059</w:t>
      </w:r>
    </w:p>
    <w:p>
      <w:r>
        <w:t>30</w:t>
      </w:r>
    </w:p>
    <w:p>
      <w:r>
        <w:t>1059</w:t>
      </w:r>
    </w:p>
    <w:p>
      <w:r>
        <w:t>1059</w:t>
      </w:r>
    </w:p>
    <w:p>
      <w:r>
        <w:t>22</w:t>
      </w:r>
    </w:p>
    <w:p>
      <w:r>
        <w:t>Hoằng Hóa</w:t>
      </w:r>
    </w:p>
    <w:p>
      <w:r>
        <w:t>46</w:t>
      </w:r>
    </w:p>
    <w:p>
      <w:r>
        <w:t>47</w:t>
      </w:r>
    </w:p>
    <w:p>
      <w:r>
        <w:t>5</w:t>
      </w:r>
    </w:p>
    <w:p>
      <w:r>
        <w:t>544</w:t>
      </w:r>
    </w:p>
    <w:p>
      <w:r>
        <w:t>107</w:t>
      </w:r>
    </w:p>
    <w:p>
      <w:r>
        <w:t>107</w:t>
      </w:r>
    </w:p>
    <w:p>
      <w:r>
        <w:t>437</w:t>
      </w:r>
    </w:p>
    <w:p>
      <w:r>
        <w:t>431</w:t>
      </w:r>
    </w:p>
    <w:p>
      <w:r>
        <w:t>6</w:t>
      </w:r>
    </w:p>
    <w:p>
      <w:r>
        <w:t>150</w:t>
      </w:r>
    </w:p>
    <w:p>
      <w:r>
        <w:t>14.520</w:t>
      </w:r>
    </w:p>
    <w:p>
      <w:r>
        <w:t>1.997</w:t>
      </w:r>
    </w:p>
    <w:p>
      <w:r>
        <w:t>1.997</w:t>
      </w:r>
    </w:p>
    <w:p>
      <w:r>
        <w:t>1.997</w:t>
      </w:r>
    </w:p>
    <w:p>
      <w:r>
        <w:t>12.523</w:t>
      </w:r>
    </w:p>
    <w:p>
      <w:r>
        <w:t>4.410</w:t>
      </w:r>
    </w:p>
    <w:p>
      <w:r>
        <w:t>12.523</w:t>
      </w:r>
    </w:p>
    <w:p>
      <w:r>
        <w:t>12.523</w:t>
      </w:r>
    </w:p>
    <w:p>
      <w:r>
        <w:t>- Công lập</w:t>
      </w:r>
    </w:p>
    <w:p>
      <w:r>
        <w:t>43</w:t>
      </w:r>
    </w:p>
    <w:p>
      <w:r>
        <w:t>44</w:t>
      </w:r>
    </w:p>
    <w:p>
      <w:r>
        <w:t>490</w:t>
      </w:r>
    </w:p>
    <w:p>
      <w:r>
        <w:t>90</w:t>
      </w:r>
    </w:p>
    <w:p>
      <w:r>
        <w:t>90</w:t>
      </w:r>
    </w:p>
    <w:p>
      <w:r>
        <w:t>400</w:t>
      </w:r>
    </w:p>
    <w:p>
      <w:r>
        <w:t>394</w:t>
      </w:r>
    </w:p>
    <w:p>
      <w:r>
        <w:t>6</w:t>
      </w:r>
    </w:p>
    <w:p>
      <w:r>
        <w:t>140</w:t>
      </w:r>
    </w:p>
    <w:p>
      <w:r>
        <w:t>13.527</w:t>
      </w:r>
    </w:p>
    <w:p>
      <w:r>
        <w:t>1.679</w:t>
      </w:r>
    </w:p>
    <w:p>
      <w:r>
        <w:t>1.679</w:t>
      </w:r>
    </w:p>
    <w:p>
      <w:r>
        <w:t>1.679</w:t>
      </w:r>
    </w:p>
    <w:p>
      <w:r>
        <w:t>11.848</w:t>
      </w:r>
    </w:p>
    <w:p>
      <w:r>
        <w:t>4.205</w:t>
      </w:r>
    </w:p>
    <w:p>
      <w:r>
        <w:t>11.848</w:t>
      </w:r>
    </w:p>
    <w:p>
      <w:r>
        <w:t>11.848</w:t>
      </w:r>
    </w:p>
    <w:p>
      <w:r>
        <w:t>- Tư thục</w:t>
      </w:r>
    </w:p>
    <w:p>
      <w:r>
        <w:t>3</w:t>
      </w:r>
    </w:p>
    <w:p>
      <w:r>
        <w:t>3</w:t>
      </w:r>
    </w:p>
    <w:p>
      <w:r>
        <w:t>36</w:t>
      </w:r>
    </w:p>
    <w:p>
      <w:r>
        <w:t>9</w:t>
      </w:r>
    </w:p>
    <w:p>
      <w:r>
        <w:t>9</w:t>
      </w:r>
    </w:p>
    <w:p>
      <w:r>
        <w:t>27</w:t>
      </w:r>
    </w:p>
    <w:p>
      <w:r>
        <w:t>27</w:t>
      </w:r>
    </w:p>
    <w:p>
      <w:r>
        <w:t>8</w:t>
      </w:r>
    </w:p>
    <w:p>
      <w:r>
        <w:t>768</w:t>
      </w:r>
    </w:p>
    <w:p>
      <w:r>
        <w:t>200</w:t>
      </w:r>
    </w:p>
    <w:p>
      <w:r>
        <w:t>200</w:t>
      </w:r>
    </w:p>
    <w:p>
      <w:r>
        <w:t>200</w:t>
      </w:r>
    </w:p>
    <w:p>
      <w:r>
        <w:t>568</w:t>
      </w:r>
    </w:p>
    <w:p>
      <w:r>
        <w:t>185</w:t>
      </w:r>
    </w:p>
    <w:p>
      <w:r>
        <w:t>568</w:t>
      </w:r>
    </w:p>
    <w:p>
      <w:r>
        <w:t>568</w:t>
      </w:r>
    </w:p>
    <w:p>
      <w:r>
        <w:t>- CS MN ĐLTT</w:t>
      </w:r>
    </w:p>
    <w:p>
      <w:r>
        <w:t>5</w:t>
      </w:r>
    </w:p>
    <w:p>
      <w:r>
        <w:t>18</w:t>
      </w:r>
    </w:p>
    <w:p>
      <w:r>
        <w:t>8</w:t>
      </w:r>
    </w:p>
    <w:p>
      <w:r>
        <w:t>8</w:t>
      </w:r>
    </w:p>
    <w:p>
      <w:r>
        <w:t>10</w:t>
      </w:r>
    </w:p>
    <w:p>
      <w:r>
        <w:t>10</w:t>
      </w:r>
    </w:p>
    <w:p>
      <w:r>
        <w:t>2</w:t>
      </w:r>
    </w:p>
    <w:p>
      <w:r>
        <w:t>225</w:t>
      </w:r>
    </w:p>
    <w:p>
      <w:r>
        <w:t>118</w:t>
      </w:r>
    </w:p>
    <w:p>
      <w:r>
        <w:t>118</w:t>
      </w:r>
    </w:p>
    <w:p>
      <w:r>
        <w:t>118</w:t>
      </w:r>
    </w:p>
    <w:p>
      <w:r>
        <w:t>107</w:t>
      </w:r>
    </w:p>
    <w:p>
      <w:r>
        <w:t>20</w:t>
      </w:r>
    </w:p>
    <w:p>
      <w:r>
        <w:t>107</w:t>
      </w:r>
    </w:p>
    <w:p>
      <w:r>
        <w:t>107</w:t>
      </w:r>
    </w:p>
    <w:p>
      <w:r>
        <w:t>23</w:t>
      </w:r>
    </w:p>
    <w:p>
      <w:r>
        <w:t>Hậu Lộc</w:t>
      </w:r>
    </w:p>
    <w:p>
      <w:r>
        <w:t>28</w:t>
      </w:r>
    </w:p>
    <w:p>
      <w:r>
        <w:t>29</w:t>
      </w:r>
    </w:p>
    <w:p>
      <w:r>
        <w:t>9</w:t>
      </w:r>
    </w:p>
    <w:p>
      <w:r>
        <w:t>394</w:t>
      </w:r>
    </w:p>
    <w:p>
      <w:r>
        <w:t>116</w:t>
      </w:r>
    </w:p>
    <w:p>
      <w:r>
        <w:t>116</w:t>
      </w:r>
    </w:p>
    <w:p>
      <w:r>
        <w:t>278</w:t>
      </w:r>
    </w:p>
    <w:p>
      <w:r>
        <w:t>278</w:t>
      </w:r>
    </w:p>
    <w:p>
      <w:r>
        <w:t>99</w:t>
      </w:r>
    </w:p>
    <w:p>
      <w:r>
        <w:t>9.959</w:t>
      </w:r>
    </w:p>
    <w:p>
      <w:r>
        <w:t>1.784</w:t>
      </w:r>
    </w:p>
    <w:p>
      <w:r>
        <w:t>1.784</w:t>
      </w:r>
    </w:p>
    <w:p>
      <w:r>
        <w:t>1.784</w:t>
      </w:r>
    </w:p>
    <w:p>
      <w:r>
        <w:t>8.175</w:t>
      </w:r>
    </w:p>
    <w:p>
      <w:r>
        <w:t>5</w:t>
      </w:r>
    </w:p>
    <w:p>
      <w:r>
        <w:t>2.863</w:t>
      </w:r>
    </w:p>
    <w:p>
      <w:r>
        <w:t>8.175</w:t>
      </w:r>
    </w:p>
    <w:p>
      <w:r>
        <w:t>8.175</w:t>
      </w:r>
    </w:p>
    <w:p>
      <w:r>
        <w:t>- Công lập</w:t>
      </w:r>
    </w:p>
    <w:p>
      <w:r>
        <w:t>28</w:t>
      </w:r>
    </w:p>
    <w:p>
      <w:r>
        <w:t>29</w:t>
      </w:r>
    </w:p>
    <w:p>
      <w:r>
        <w:t>366</w:t>
      </w:r>
    </w:p>
    <w:p>
      <w:r>
        <w:t>102</w:t>
      </w:r>
    </w:p>
    <w:p>
      <w:r>
        <w:t>102</w:t>
      </w:r>
    </w:p>
    <w:p>
      <w:r>
        <w:t>264</w:t>
      </w:r>
    </w:p>
    <w:p>
      <w:r>
        <w:t>264</w:t>
      </w:r>
    </w:p>
    <w:p>
      <w:r>
        <w:t>94</w:t>
      </w:r>
    </w:p>
    <w:p>
      <w:r>
        <w:t>9.563</w:t>
      </w:r>
    </w:p>
    <w:p>
      <w:r>
        <w:t>1.576</w:t>
      </w:r>
    </w:p>
    <w:p>
      <w:r>
        <w:t>1.576</w:t>
      </w:r>
    </w:p>
    <w:p>
      <w:r>
        <w:t>1.576</w:t>
      </w:r>
    </w:p>
    <w:p>
      <w:r>
        <w:t>7.987</w:t>
      </w:r>
    </w:p>
    <w:p>
      <w:r>
        <w:t>5</w:t>
      </w:r>
    </w:p>
    <w:p>
      <w:r>
        <w:t>2.794</w:t>
      </w:r>
    </w:p>
    <w:p>
      <w:r>
        <w:t>7.987</w:t>
      </w:r>
    </w:p>
    <w:p>
      <w:r>
        <w:t>7.987</w:t>
      </w:r>
    </w:p>
    <w:p>
      <w:r>
        <w:t>- CS MN ĐLTT</w:t>
      </w:r>
    </w:p>
    <w:p>
      <w:r>
        <w:t>9</w:t>
      </w:r>
    </w:p>
    <w:p>
      <w:r>
        <w:t>28</w:t>
      </w:r>
    </w:p>
    <w:p>
      <w:r>
        <w:t>14</w:t>
      </w:r>
    </w:p>
    <w:p>
      <w:r>
        <w:t>14</w:t>
      </w:r>
    </w:p>
    <w:p>
      <w:r>
        <w:t>14</w:t>
      </w:r>
    </w:p>
    <w:p>
      <w:r>
        <w:t>14</w:t>
      </w:r>
    </w:p>
    <w:p>
      <w:r>
        <w:t>5</w:t>
      </w:r>
    </w:p>
    <w:p>
      <w:r>
        <w:t>396</w:t>
      </w:r>
    </w:p>
    <w:p>
      <w:r>
        <w:t>208</w:t>
      </w:r>
    </w:p>
    <w:p>
      <w:r>
        <w:t>208</w:t>
      </w:r>
    </w:p>
    <w:p>
      <w:r>
        <w:t>208</w:t>
      </w:r>
    </w:p>
    <w:p>
      <w:r>
        <w:t>188</w:t>
      </w:r>
    </w:p>
    <w:p>
      <w:r>
        <w:t>69</w:t>
      </w:r>
    </w:p>
    <w:p>
      <w:r>
        <w:t>188</w:t>
      </w:r>
    </w:p>
    <w:p>
      <w:r>
        <w:t>188</w:t>
      </w:r>
    </w:p>
    <w:p>
      <w:r>
        <w:t>24</w:t>
      </w:r>
    </w:p>
    <w:p>
      <w:r>
        <w:t>Nga Sơn</w:t>
      </w:r>
    </w:p>
    <w:p>
      <w:r>
        <w:t>30</w:t>
      </w:r>
    </w:p>
    <w:p>
      <w:r>
        <w:t>32</w:t>
      </w:r>
    </w:p>
    <w:p>
      <w:r>
        <w:t>6</w:t>
      </w:r>
    </w:p>
    <w:p>
      <w:r>
        <w:t>327</w:t>
      </w:r>
    </w:p>
    <w:p>
      <w:r>
        <w:t>92</w:t>
      </w:r>
    </w:p>
    <w:p>
      <w:r>
        <w:t>92</w:t>
      </w:r>
    </w:p>
    <w:p>
      <w:r>
        <w:t>235</w:t>
      </w:r>
    </w:p>
    <w:p>
      <w:r>
        <w:t>235</w:t>
      </w:r>
    </w:p>
    <w:p>
      <w:r>
        <w:t>76</w:t>
      </w:r>
    </w:p>
    <w:p>
      <w:r>
        <w:t>8.000</w:t>
      </w:r>
    </w:p>
    <w:p>
      <w:r>
        <w:t>1.387</w:t>
      </w:r>
    </w:p>
    <w:p>
      <w:r>
        <w:t>1.387</w:t>
      </w:r>
    </w:p>
    <w:p>
      <w:r>
        <w:t>1.387</w:t>
      </w:r>
    </w:p>
    <w:p>
      <w:r>
        <w:t>6.613</w:t>
      </w:r>
    </w:p>
    <w:p>
      <w:r>
        <w:t>2</w:t>
      </w:r>
    </w:p>
    <w:p>
      <w:r>
        <w:t>2.378</w:t>
      </w:r>
    </w:p>
    <w:p>
      <w:r>
        <w:t>6.613</w:t>
      </w:r>
    </w:p>
    <w:p>
      <w:r>
        <w:t>6.613</w:t>
      </w:r>
    </w:p>
    <w:p>
      <w:r>
        <w:t>- Công lập</w:t>
      </w:r>
    </w:p>
    <w:p>
      <w:r>
        <w:t>27</w:t>
      </w:r>
    </w:p>
    <w:p>
      <w:r>
        <w:t>29</w:t>
      </w:r>
    </w:p>
    <w:p>
      <w:r>
        <w:t>289</w:t>
      </w:r>
    </w:p>
    <w:p>
      <w:r>
        <w:t>83</w:t>
      </w:r>
    </w:p>
    <w:p>
      <w:r>
        <w:t>83</w:t>
      </w:r>
    </w:p>
    <w:p>
      <w:r>
        <w:t>206</w:t>
      </w:r>
    </w:p>
    <w:p>
      <w:r>
        <w:t>206</w:t>
      </w:r>
    </w:p>
    <w:p>
      <w:r>
        <w:t>67</w:t>
      </w:r>
    </w:p>
    <w:p>
      <w:r>
        <w:t>7.301</w:t>
      </w:r>
    </w:p>
    <w:p>
      <w:r>
        <w:t>1.231</w:t>
      </w:r>
    </w:p>
    <w:p>
      <w:r>
        <w:t>1.231</w:t>
      </w:r>
    </w:p>
    <w:p>
      <w:r>
        <w:t>1.231</w:t>
      </w:r>
    </w:p>
    <w:p>
      <w:r>
        <w:t>6.070</w:t>
      </w:r>
    </w:p>
    <w:p>
      <w:r>
        <w:t>2</w:t>
      </w:r>
    </w:p>
    <w:p>
      <w:r>
        <w:t>2.214</w:t>
      </w:r>
    </w:p>
    <w:p>
      <w:r>
        <w:t>6.070</w:t>
      </w:r>
    </w:p>
    <w:p>
      <w:r>
        <w:t>6.070</w:t>
      </w:r>
    </w:p>
    <w:p>
      <w:r>
        <w:t>- Tư thục</w:t>
      </w:r>
    </w:p>
    <w:p>
      <w:r>
        <w:t>3</w:t>
      </w:r>
    </w:p>
    <w:p>
      <w:r>
        <w:t>3</w:t>
      </w:r>
    </w:p>
    <w:p>
      <w:r>
        <w:t>21</w:t>
      </w:r>
    </w:p>
    <w:p>
      <w:r>
        <w:t>6</w:t>
      </w:r>
    </w:p>
    <w:p>
      <w:r>
        <w:t>6</w:t>
      </w:r>
    </w:p>
    <w:p>
      <w:r>
        <w:t>15</w:t>
      </w:r>
    </w:p>
    <w:p>
      <w:r>
        <w:t>15</w:t>
      </w:r>
    </w:p>
    <w:p>
      <w:r>
        <w:t>5</w:t>
      </w:r>
    </w:p>
    <w:p>
      <w:r>
        <w:t>403</w:t>
      </w:r>
    </w:p>
    <w:p>
      <w:r>
        <w:t>93</w:t>
      </w:r>
    </w:p>
    <w:p>
      <w:r>
        <w:t>93</w:t>
      </w:r>
    </w:p>
    <w:p>
      <w:r>
        <w:t>93</w:t>
      </w:r>
    </w:p>
    <w:p>
      <w:r>
        <w:t>310</w:t>
      </w:r>
    </w:p>
    <w:p>
      <w:r>
        <w:t>105</w:t>
      </w:r>
    </w:p>
    <w:p>
      <w:r>
        <w:t>310</w:t>
      </w:r>
    </w:p>
    <w:p>
      <w:r>
        <w:t>310</w:t>
      </w:r>
    </w:p>
    <w:p>
      <w:r>
        <w:t>- CS MN ĐLTT</w:t>
      </w:r>
    </w:p>
    <w:p>
      <w:r>
        <w:t>6</w:t>
      </w:r>
    </w:p>
    <w:p>
      <w:r>
        <w:t>17</w:t>
      </w:r>
    </w:p>
    <w:p>
      <w:r>
        <w:t>3</w:t>
      </w:r>
    </w:p>
    <w:p>
      <w:r>
        <w:t>3</w:t>
      </w:r>
    </w:p>
    <w:p>
      <w:r>
        <w:t>14</w:t>
      </w:r>
    </w:p>
    <w:p>
      <w:r>
        <w:t>14</w:t>
      </w:r>
    </w:p>
    <w:p>
      <w:r>
        <w:t>4</w:t>
      </w:r>
    </w:p>
    <w:p>
      <w:r>
        <w:t>296</w:t>
      </w:r>
    </w:p>
    <w:p>
      <w:r>
        <w:t>63</w:t>
      </w:r>
    </w:p>
    <w:p>
      <w:r>
        <w:t>63</w:t>
      </w:r>
    </w:p>
    <w:p>
      <w:r>
        <w:t>63</w:t>
      </w:r>
    </w:p>
    <w:p>
      <w:r>
        <w:t>233</w:t>
      </w:r>
    </w:p>
    <w:p>
      <w:r>
        <w:t>59</w:t>
      </w:r>
    </w:p>
    <w:p>
      <w:r>
        <w:t>233</w:t>
      </w:r>
    </w:p>
    <w:p>
      <w:r>
        <w:t>233</w:t>
      </w:r>
    </w:p>
    <w:p>
      <w:r>
        <w:t>25</w:t>
      </w:r>
    </w:p>
    <w:p>
      <w:r>
        <w:t>Hà Trung</w:t>
      </w:r>
    </w:p>
    <w:p>
      <w:r>
        <w:t>24</w:t>
      </w:r>
    </w:p>
    <w:p>
      <w:r>
        <w:t>31</w:t>
      </w:r>
    </w:p>
    <w:p>
      <w:r>
        <w:t>254</w:t>
      </w:r>
    </w:p>
    <w:p>
      <w:r>
        <w:t>73</w:t>
      </w:r>
    </w:p>
    <w:p>
      <w:r>
        <w:t>72</w:t>
      </w:r>
    </w:p>
    <w:p>
      <w:r>
        <w:t>1</w:t>
      </w:r>
    </w:p>
    <w:p>
      <w:r>
        <w:t>181</w:t>
      </w:r>
    </w:p>
    <w:p>
      <w:r>
        <w:t>180</w:t>
      </w:r>
    </w:p>
    <w:p>
      <w:r>
        <w:t>1</w:t>
      </w:r>
    </w:p>
    <w:p>
      <w:r>
        <w:t>61</w:t>
      </w:r>
    </w:p>
    <w:p>
      <w:r>
        <w:t>6.625</w:t>
      </w:r>
    </w:p>
    <w:p>
      <w:r>
        <w:t>1.183</w:t>
      </w:r>
    </w:p>
    <w:p>
      <w:r>
        <w:t>9</w:t>
      </w:r>
    </w:p>
    <w:p>
      <w:r>
        <w:t>1.183</w:t>
      </w:r>
    </w:p>
    <w:p>
      <w:r>
        <w:t>1.132</w:t>
      </w:r>
    </w:p>
    <w:p>
      <w:r>
        <w:t>5.442</w:t>
      </w:r>
    </w:p>
    <w:p>
      <w:r>
        <w:t>68</w:t>
      </w:r>
    </w:p>
    <w:p>
      <w:r>
        <w:t>1.939</w:t>
      </w:r>
    </w:p>
    <w:p>
      <w:r>
        <w:t>4.967</w:t>
      </w:r>
    </w:p>
    <w:p>
      <w:r>
        <w:t>5.043</w:t>
      </w:r>
    </w:p>
    <w:p>
      <w:r>
        <w:t>26</w:t>
      </w:r>
    </w:p>
    <w:p>
      <w:r>
        <w:t>TX. Bỉm Sơn</w:t>
      </w:r>
    </w:p>
    <w:p>
      <w:r>
        <w:t>10</w:t>
      </w:r>
    </w:p>
    <w:p>
      <w:r>
        <w:t>13</w:t>
      </w:r>
    </w:p>
    <w:p>
      <w:r>
        <w:t>11</w:t>
      </w:r>
    </w:p>
    <w:p>
      <w:r>
        <w:t>168</w:t>
      </w:r>
    </w:p>
    <w:p>
      <w:r>
        <w:t>43</w:t>
      </w:r>
    </w:p>
    <w:p>
      <w:r>
        <w:t>43</w:t>
      </w:r>
    </w:p>
    <w:p>
      <w:r>
        <w:t>125</w:t>
      </w:r>
    </w:p>
    <w:p>
      <w:r>
        <w:t>125</w:t>
      </w:r>
    </w:p>
    <w:p>
      <w:r>
        <w:t>41</w:t>
      </w:r>
    </w:p>
    <w:p>
      <w:r>
        <w:t>3.956</w:t>
      </w:r>
    </w:p>
    <w:p>
      <w:r>
        <w:t>771</w:t>
      </w:r>
    </w:p>
    <w:p>
      <w:r>
        <w:t>771</w:t>
      </w:r>
    </w:p>
    <w:p>
      <w:r>
        <w:t>771</w:t>
      </w:r>
    </w:p>
    <w:p>
      <w:r>
        <w:t>3.185</w:t>
      </w:r>
    </w:p>
    <w:p>
      <w:r>
        <w:t>1</w:t>
      </w:r>
    </w:p>
    <w:p>
      <w:r>
        <w:t>1.151</w:t>
      </w:r>
    </w:p>
    <w:p>
      <w:r>
        <w:t>3.185</w:t>
      </w:r>
    </w:p>
    <w:p>
      <w:r>
        <w:t>3.185</w:t>
      </w:r>
    </w:p>
    <w:p>
      <w:r>
        <w:t>- Công lập</w:t>
      </w:r>
    </w:p>
    <w:p>
      <w:r>
        <w:t>8</w:t>
      </w:r>
    </w:p>
    <w:p>
      <w:r>
        <w:t>11</w:t>
      </w:r>
    </w:p>
    <w:p>
      <w:r>
        <w:t>102</w:t>
      </w:r>
    </w:p>
    <w:p>
      <w:r>
        <w:t>20</w:t>
      </w:r>
    </w:p>
    <w:p>
      <w:r>
        <w:t>20</w:t>
      </w:r>
    </w:p>
    <w:p>
      <w:r>
        <w:t>82</w:t>
      </w:r>
    </w:p>
    <w:p>
      <w:r>
        <w:t>82</w:t>
      </w:r>
    </w:p>
    <w:p>
      <w:r>
        <w:t>26</w:t>
      </w:r>
    </w:p>
    <w:p>
      <w:r>
        <w:t>2.573</w:t>
      </w:r>
    </w:p>
    <w:p>
      <w:r>
        <w:t>351</w:t>
      </w:r>
    </w:p>
    <w:p>
      <w:r>
        <w:t>351</w:t>
      </w:r>
    </w:p>
    <w:p>
      <w:r>
        <w:t>351</w:t>
      </w:r>
    </w:p>
    <w:p>
      <w:r>
        <w:t>2.222</w:t>
      </w:r>
    </w:p>
    <w:p>
      <w:r>
        <w:t>1</w:t>
      </w:r>
    </w:p>
    <w:p>
      <w:r>
        <w:t>780</w:t>
      </w:r>
    </w:p>
    <w:p>
      <w:r>
        <w:t>2.222</w:t>
      </w:r>
    </w:p>
    <w:p>
      <w:r>
        <w:t>2.222</w:t>
      </w:r>
    </w:p>
    <w:p>
      <w:r>
        <w:t>- Tư thục</w:t>
      </w:r>
    </w:p>
    <w:p>
      <w:r>
        <w:t>2</w:t>
      </w:r>
    </w:p>
    <w:p>
      <w:r>
        <w:t>2</w:t>
      </w:r>
    </w:p>
    <w:p>
      <w:r>
        <w:t>38</w:t>
      </w:r>
    </w:p>
    <w:p>
      <w:r>
        <w:t>9</w:t>
      </w:r>
    </w:p>
    <w:p>
      <w:r>
        <w:t>9</w:t>
      </w:r>
    </w:p>
    <w:p>
      <w:r>
        <w:t>29</w:t>
      </w:r>
    </w:p>
    <w:p>
      <w:r>
        <w:t>29</w:t>
      </w:r>
    </w:p>
    <w:p>
      <w:r>
        <w:t>11</w:t>
      </w:r>
    </w:p>
    <w:p>
      <w:r>
        <w:t>910</w:t>
      </w:r>
    </w:p>
    <w:p>
      <w:r>
        <w:t>200</w:t>
      </w:r>
    </w:p>
    <w:p>
      <w:r>
        <w:t>200</w:t>
      </w:r>
    </w:p>
    <w:p>
      <w:r>
        <w:t>200</w:t>
      </w:r>
    </w:p>
    <w:p>
      <w:r>
        <w:t>710</w:t>
      </w:r>
    </w:p>
    <w:p>
      <w:r>
        <w:t>290</w:t>
      </w:r>
    </w:p>
    <w:p>
      <w:r>
        <w:t>710</w:t>
      </w:r>
    </w:p>
    <w:p>
      <w:r>
        <w:t>710</w:t>
      </w:r>
    </w:p>
    <w:p>
      <w:r>
        <w:t>- CS MN ĐLTT</w:t>
      </w:r>
    </w:p>
    <w:p>
      <w:r>
        <w:t>11</w:t>
      </w:r>
    </w:p>
    <w:p>
      <w:r>
        <w:t>28</w:t>
      </w:r>
    </w:p>
    <w:p>
      <w:r>
        <w:t>14</w:t>
      </w:r>
    </w:p>
    <w:p>
      <w:r>
        <w:t>14</w:t>
      </w:r>
    </w:p>
    <w:p>
      <w:r>
        <w:t>14</w:t>
      </w:r>
    </w:p>
    <w:p>
      <w:r>
        <w:t>14</w:t>
      </w:r>
    </w:p>
    <w:p>
      <w:r>
        <w:t>4</w:t>
      </w:r>
    </w:p>
    <w:p>
      <w:r>
        <w:t>473</w:t>
      </w:r>
    </w:p>
    <w:p>
      <w:r>
        <w:t>220</w:t>
      </w:r>
    </w:p>
    <w:p>
      <w:r>
        <w:t>220</w:t>
      </w:r>
    </w:p>
    <w:p>
      <w:r>
        <w:t>220</w:t>
      </w:r>
    </w:p>
    <w:p>
      <w:r>
        <w:t>253</w:t>
      </w:r>
    </w:p>
    <w:p>
      <w:r>
        <w:t>81</w:t>
      </w:r>
    </w:p>
    <w:p>
      <w:r>
        <w:t>253</w:t>
      </w:r>
    </w:p>
    <w:p>
      <w:r>
        <w:t>253</w:t>
      </w:r>
    </w:p>
    <w:p>
      <w:r>
        <w:t>27</w:t>
      </w:r>
    </w:p>
    <w:p>
      <w:r>
        <w:t>TP. Thanh Hóa</w:t>
      </w:r>
    </w:p>
    <w:p>
      <w:r>
        <w:t>63</w:t>
      </w:r>
    </w:p>
    <w:p>
      <w:r>
        <w:t>67</w:t>
      </w:r>
    </w:p>
    <w:p>
      <w:r>
        <w:t>117</w:t>
      </w:r>
    </w:p>
    <w:p>
      <w:r>
        <w:t>1.066</w:t>
      </w:r>
    </w:p>
    <w:p>
      <w:r>
        <w:t>277</w:t>
      </w:r>
    </w:p>
    <w:p>
      <w:r>
        <w:t>277</w:t>
      </w:r>
    </w:p>
    <w:p>
      <w:r>
        <w:t>789</w:t>
      </w:r>
    </w:p>
    <w:p>
      <w:r>
        <w:t>789</w:t>
      </w:r>
    </w:p>
    <w:p>
      <w:r>
        <w:t>280</w:t>
      </w:r>
    </w:p>
    <w:p>
      <w:r>
        <w:t>25.781</w:t>
      </w:r>
    </w:p>
    <w:p>
      <w:r>
        <w:t>4.959</w:t>
      </w:r>
    </w:p>
    <w:p>
      <w:r>
        <w:t>26</w:t>
      </w:r>
    </w:p>
    <w:p>
      <w:r>
        <w:t>4.959</w:t>
      </w:r>
    </w:p>
    <w:p>
      <w:r>
        <w:t>4.959</w:t>
      </w:r>
    </w:p>
    <w:p>
      <w:r>
        <w:t>20.822</w:t>
      </w:r>
    </w:p>
    <w:p>
      <w:r>
        <w:t>7</w:t>
      </w:r>
    </w:p>
    <w:p>
      <w:r>
        <w:t>7.298</w:t>
      </w:r>
    </w:p>
    <w:p>
      <w:r>
        <w:t>19.127</w:t>
      </w:r>
    </w:p>
    <w:p>
      <w:r>
        <w:t>19.295</w:t>
      </w:r>
    </w:p>
    <w:p>
      <w:r>
        <w:t>- Công lập</w:t>
      </w:r>
    </w:p>
    <w:p>
      <w:r>
        <w:t>41</w:t>
      </w:r>
    </w:p>
    <w:p>
      <w:r>
        <w:t>45</w:t>
      </w:r>
    </w:p>
    <w:p>
      <w:r>
        <w:t>498</w:t>
      </w:r>
    </w:p>
    <w:p>
      <w:r>
        <w:t>63</w:t>
      </w:r>
    </w:p>
    <w:p>
      <w:r>
        <w:t>63</w:t>
      </w:r>
    </w:p>
    <w:p>
      <w:r>
        <w:t>435</w:t>
      </w:r>
    </w:p>
    <w:p>
      <w:r>
        <w:t>435</w:t>
      </w:r>
    </w:p>
    <w:p>
      <w:r>
        <w:t>202</w:t>
      </w:r>
    </w:p>
    <w:p>
      <w:r>
        <w:t>13.474</w:t>
      </w:r>
    </w:p>
    <w:p>
      <w:r>
        <w:t>1.213</w:t>
      </w:r>
    </w:p>
    <w:p>
      <w:r>
        <w:t>1.213</w:t>
      </w:r>
    </w:p>
    <w:p>
      <w:r>
        <w:t>1.213</w:t>
      </w:r>
    </w:p>
    <w:p>
      <w:r>
        <w:t>12.261</w:t>
      </w:r>
    </w:p>
    <w:p>
      <w:r>
        <w:t>3</w:t>
      </w:r>
    </w:p>
    <w:p>
      <w:r>
        <w:t>4.918</w:t>
      </w:r>
    </w:p>
    <w:p>
      <w:r>
        <w:t>12.261</w:t>
      </w:r>
    </w:p>
    <w:p>
      <w:r>
        <w:t>12.261</w:t>
      </w:r>
    </w:p>
    <w:p>
      <w:r>
        <w:t>- Tư thục</w:t>
      </w:r>
    </w:p>
    <w:p>
      <w:r>
        <w:t>22</w:t>
      </w:r>
    </w:p>
    <w:p>
      <w:r>
        <w:t>22</w:t>
      </w:r>
    </w:p>
    <w:p>
      <w:r>
        <w:t>285</w:t>
      </w:r>
    </w:p>
    <w:p>
      <w:r>
        <w:t>71</w:t>
      </w:r>
    </w:p>
    <w:p>
      <w:r>
        <w:t>71</w:t>
      </w:r>
    </w:p>
    <w:p>
      <w:r>
        <w:t>214</w:t>
      </w:r>
    </w:p>
    <w:p>
      <w:r>
        <w:t>214</w:t>
      </w:r>
    </w:p>
    <w:p>
      <w:r>
        <w:t>65</w:t>
      </w:r>
    </w:p>
    <w:p>
      <w:r>
        <w:t>7.581</w:t>
      </w:r>
    </w:p>
    <w:p>
      <w:r>
        <w:t>1.518</w:t>
      </w:r>
    </w:p>
    <w:p>
      <w:r>
        <w:t>1.518</w:t>
      </w:r>
    </w:p>
    <w:p>
      <w:r>
        <w:t>1.518</w:t>
      </w:r>
    </w:p>
    <w:p>
      <w:r>
        <w:t>6.063</w:t>
      </w:r>
    </w:p>
    <w:p>
      <w:r>
        <w:t>3</w:t>
      </w:r>
    </w:p>
    <w:p>
      <w:r>
        <w:t>2.159</w:t>
      </w:r>
    </w:p>
    <w:p>
      <w:r>
        <w:t>4.576</w:t>
      </w:r>
    </w:p>
    <w:p>
      <w:r>
        <w:t>4.706</w:t>
      </w:r>
    </w:p>
    <w:p>
      <w:r>
        <w:t>- CS MN ĐLTT</w:t>
      </w:r>
    </w:p>
    <w:p>
      <w:r>
        <w:t>117</w:t>
      </w:r>
    </w:p>
    <w:p>
      <w:r>
        <w:t>283</w:t>
      </w:r>
    </w:p>
    <w:p>
      <w:r>
        <w:t>143</w:t>
      </w:r>
    </w:p>
    <w:p>
      <w:r>
        <w:t>143</w:t>
      </w:r>
    </w:p>
    <w:p>
      <w:r>
        <w:t>140</w:t>
      </w:r>
    </w:p>
    <w:p>
      <w:r>
        <w:t>140</w:t>
      </w:r>
    </w:p>
    <w:p>
      <w:r>
        <w:t>13</w:t>
      </w:r>
    </w:p>
    <w:p>
      <w:r>
        <w:t>4.726</w:t>
      </w:r>
    </w:p>
    <w:p>
      <w:r>
        <w:t>2.228</w:t>
      </w:r>
    </w:p>
    <w:p>
      <w:r>
        <w:t>26</w:t>
      </w:r>
    </w:p>
    <w:p>
      <w:r>
        <w:t>2.228</w:t>
      </w:r>
    </w:p>
    <w:p>
      <w:r>
        <w:t>2.228</w:t>
      </w:r>
    </w:p>
    <w:p>
      <w:r>
        <w:t>2.498</w:t>
      </w:r>
    </w:p>
    <w:p>
      <w:r>
        <w:t>1</w:t>
      </w:r>
    </w:p>
    <w:p>
      <w:r>
        <w:t>221</w:t>
      </w:r>
    </w:p>
    <w:p>
      <w:r>
        <w:t>2.290</w:t>
      </w:r>
    </w:p>
    <w:p>
      <w:r>
        <w:t>2.328</w:t>
      </w:r>
    </w:p>
    <w:p>
      <w:r>
        <w:t>KẾ HOẠCH PHÁT TRIỂN CẤP TIỂU HỌC NĂM HỌC 2023 - 2024</w:t>
      </w:r>
    </w:p>
    <w:p>
      <w:r>
        <w:t>(Kèm theo Quyết định số 1895/QĐ-UBND ngày 01 tháng 06 năm 2023 của Ủy ban nhân dân tỉnh Thanh Hóa)</w:t>
      </w:r>
    </w:p>
    <w:p>
      <w:r>
        <w:t>TT</w:t>
      </w:r>
    </w:p>
    <w:p>
      <w:r>
        <w:t>Tên trường</w:t>
      </w:r>
    </w:p>
    <w:p>
      <w:r>
        <w:t>Số trường</w:t>
      </w:r>
    </w:p>
    <w:p>
      <w:r>
        <w:t>Số điểm trường (bao gồm cả điểm trường chính)</w:t>
      </w:r>
    </w:p>
    <w:p>
      <w:r>
        <w:t>Tổng số</w:t>
      </w:r>
    </w:p>
    <w:p>
      <w:r>
        <w:t>Trong đó</w:t>
      </w:r>
    </w:p>
    <w:p>
      <w:r>
        <w:t>Lớp ghép</w:t>
      </w:r>
    </w:p>
    <w:p>
      <w:r>
        <w:t>Lớp học 2 buổi ngày</w:t>
      </w:r>
    </w:p>
    <w:p>
      <w:r>
        <w:t>Học sinh dân tộc</w:t>
      </w:r>
    </w:p>
    <w:p>
      <w:r>
        <w:t>Tuyển mới lớp 1</w:t>
      </w:r>
    </w:p>
    <w:p>
      <w:r>
        <w:t>Lớp 1</w:t>
      </w:r>
    </w:p>
    <w:p>
      <w:r>
        <w:t>Lớp 2</w:t>
      </w:r>
    </w:p>
    <w:p>
      <w:r>
        <w:t>Lớp 3</w:t>
      </w:r>
    </w:p>
    <w:p>
      <w:r>
        <w:t>Lớp 4</w:t>
      </w:r>
    </w:p>
    <w:p>
      <w:r>
        <w:t>Lớp 5</w:t>
      </w:r>
    </w:p>
    <w:p>
      <w:r>
        <w:t>Lớp</w:t>
      </w:r>
    </w:p>
    <w:p>
      <w:r>
        <w:t>Học sinh</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1=3</w:t>
      </w:r>
    </w:p>
    <w:p>
      <w:r>
        <w:t>5 7</w:t>
      </w:r>
    </w:p>
    <w:p>
      <w:r>
        <w:t>9 11</w:t>
      </w:r>
    </w:p>
    <w:p>
      <w:r>
        <w:t>2=4 6 8</w:t>
      </w:r>
    </w:p>
    <w:p>
      <w:r>
        <w:t>10 12</w:t>
      </w:r>
    </w:p>
    <w:p>
      <w:r>
        <w:t>3</w:t>
      </w:r>
    </w:p>
    <w:p>
      <w:r>
        <w:t>4</w:t>
      </w:r>
    </w:p>
    <w:p>
      <w:r>
        <w:t>5</w:t>
      </w:r>
    </w:p>
    <w:p>
      <w:r>
        <w:t>6</w:t>
      </w:r>
    </w:p>
    <w:p>
      <w:r>
        <w:t>7</w:t>
      </w:r>
    </w:p>
    <w:p>
      <w:r>
        <w:t>8</w:t>
      </w:r>
    </w:p>
    <w:p>
      <w:r>
        <w:t>9</w:t>
      </w:r>
    </w:p>
    <w:p>
      <w:r>
        <w:t>10</w:t>
      </w:r>
    </w:p>
    <w:p>
      <w:r>
        <w:t>11</w:t>
      </w:r>
    </w:p>
    <w:p>
      <w:r>
        <w:t>12</w:t>
      </w:r>
    </w:p>
    <w:p>
      <w:r>
        <w:t>Tổng cộng:</w:t>
      </w:r>
    </w:p>
    <w:p>
      <w:r>
        <w:t>594</w:t>
      </w:r>
    </w:p>
    <w:p>
      <w:r>
        <w:t>909</w:t>
      </w:r>
    </w:p>
    <w:p>
      <w:r>
        <w:t>11.612</w:t>
      </w:r>
    </w:p>
    <w:p>
      <w:r>
        <w:t>352.868</w:t>
      </w:r>
    </w:p>
    <w:p>
      <w:r>
        <w:t>2.342</w:t>
      </w:r>
    </w:p>
    <w:p>
      <w:r>
        <w:t>68.325</w:t>
      </w:r>
    </w:p>
    <w:p>
      <w:r>
        <w:t>2.287</w:t>
      </w:r>
    </w:p>
    <w:p>
      <w:r>
        <w:t>68.641</w:t>
      </w:r>
    </w:p>
    <w:p>
      <w:r>
        <w:t>2.398</w:t>
      </w:r>
    </w:p>
    <w:p>
      <w:r>
        <w:t>74.085</w:t>
      </w:r>
    </w:p>
    <w:p>
      <w:r>
        <w:t>2.304</w:t>
      </w:r>
    </w:p>
    <w:p>
      <w:r>
        <w:t>70.788</w:t>
      </w:r>
    </w:p>
    <w:p>
      <w:r>
        <w:t>2.281</w:t>
      </w:r>
    </w:p>
    <w:p>
      <w:r>
        <w:t>71.029</w:t>
      </w:r>
    </w:p>
    <w:p>
      <w:r>
        <w:t>108</w:t>
      </w:r>
    </w:p>
    <w:p>
      <w:r>
        <w:t>10.258</w:t>
      </w:r>
    </w:p>
    <w:p>
      <w:r>
        <w:t>308.489</w:t>
      </w:r>
    </w:p>
    <w:p>
      <w:r>
        <w:t>71.110</w:t>
      </w:r>
    </w:p>
    <w:p>
      <w:r>
        <w:t>68.325</w:t>
      </w:r>
    </w:p>
    <w:p>
      <w:r>
        <w:t>- Công lập</w:t>
      </w:r>
    </w:p>
    <w:p>
      <w:r>
        <w:t>588</w:t>
      </w:r>
    </w:p>
    <w:p>
      <w:r>
        <w:t>903</w:t>
      </w:r>
    </w:p>
    <w:p>
      <w:r>
        <w:t>11.393</w:t>
      </w:r>
    </w:p>
    <w:p>
      <w:r>
        <w:t>347.553</w:t>
      </w:r>
    </w:p>
    <w:p>
      <w:r>
        <w:t>2.292</w:t>
      </w:r>
    </w:p>
    <w:p>
      <w:r>
        <w:t>67.070</w:t>
      </w:r>
    </w:p>
    <w:p>
      <w:r>
        <w:t>2.234</w:t>
      </w:r>
    </w:p>
    <w:p>
      <w:r>
        <w:t>67.348</w:t>
      </w:r>
    </w:p>
    <w:p>
      <w:r>
        <w:t>2.350</w:t>
      </w:r>
    </w:p>
    <w:p>
      <w:r>
        <w:t>72.941</w:t>
      </w:r>
    </w:p>
    <w:p>
      <w:r>
        <w:t>2.267</w:t>
      </w:r>
    </w:p>
    <w:p>
      <w:r>
        <w:t>69.921</w:t>
      </w:r>
    </w:p>
    <w:p>
      <w:r>
        <w:t>2.250</w:t>
      </w:r>
    </w:p>
    <w:p>
      <w:r>
        <w:t>70.273</w:t>
      </w:r>
    </w:p>
    <w:p>
      <w:r>
        <w:t>108</w:t>
      </w:r>
    </w:p>
    <w:p>
      <w:r>
        <w:t>10.048</w:t>
      </w:r>
    </w:p>
    <w:p>
      <w:r>
        <w:t>303.363</w:t>
      </w:r>
    </w:p>
    <w:p>
      <w:r>
        <w:t>70.853</w:t>
      </w:r>
    </w:p>
    <w:p>
      <w:r>
        <w:t>67.070</w:t>
      </w:r>
    </w:p>
    <w:p>
      <w:r>
        <w:t>- Tư thục</w:t>
      </w:r>
    </w:p>
    <w:p>
      <w:r>
        <w:t>6</w:t>
      </w:r>
    </w:p>
    <w:p>
      <w:r>
        <w:t>6</w:t>
      </w:r>
    </w:p>
    <w:p>
      <w:r>
        <w:t>219</w:t>
      </w:r>
    </w:p>
    <w:p>
      <w:r>
        <w:t>5.315</w:t>
      </w:r>
    </w:p>
    <w:p>
      <w:r>
        <w:t>50</w:t>
      </w:r>
    </w:p>
    <w:p>
      <w:r>
        <w:t>1.255</w:t>
      </w:r>
    </w:p>
    <w:p>
      <w:r>
        <w:t>53</w:t>
      </w:r>
    </w:p>
    <w:p>
      <w:r>
        <w:t>1.293</w:t>
      </w:r>
    </w:p>
    <w:p>
      <w:r>
        <w:t>48</w:t>
      </w:r>
    </w:p>
    <w:p>
      <w:r>
        <w:t>1.144</w:t>
      </w:r>
    </w:p>
    <w:p>
      <w:r>
        <w:t>37</w:t>
      </w:r>
    </w:p>
    <w:p>
      <w:r>
        <w:t>867</w:t>
      </w:r>
    </w:p>
    <w:p>
      <w:r>
        <w:t>31</w:t>
      </w:r>
    </w:p>
    <w:p>
      <w:r>
        <w:t>756</w:t>
      </w:r>
    </w:p>
    <w:p>
      <w:r>
        <w:t>0</w:t>
      </w:r>
    </w:p>
    <w:p>
      <w:r>
        <w:t>210</w:t>
      </w:r>
    </w:p>
    <w:p>
      <w:r>
        <w:t>5.126</w:t>
      </w:r>
    </w:p>
    <w:p>
      <w:r>
        <w:t>257</w:t>
      </w:r>
    </w:p>
    <w:p>
      <w:r>
        <w:t>1.255</w:t>
      </w:r>
    </w:p>
    <w:p>
      <w:r>
        <w:t>1</w:t>
      </w:r>
    </w:p>
    <w:p>
      <w:r>
        <w:t>Mường Lát</w:t>
      </w:r>
    </w:p>
    <w:p>
      <w:r>
        <w:t>11</w:t>
      </w:r>
    </w:p>
    <w:p>
      <w:r>
        <w:t>61</w:t>
      </w:r>
    </w:p>
    <w:p>
      <w:r>
        <w:t>256</w:t>
      </w:r>
    </w:p>
    <w:p>
      <w:r>
        <w:t>4.951</w:t>
      </w:r>
    </w:p>
    <w:p>
      <w:r>
        <w:t>48</w:t>
      </w:r>
    </w:p>
    <w:p>
      <w:r>
        <w:t>998</w:t>
      </w:r>
    </w:p>
    <w:p>
      <w:r>
        <w:t>56</w:t>
      </w:r>
    </w:p>
    <w:p>
      <w:r>
        <w:t>980</w:t>
      </w:r>
    </w:p>
    <w:p>
      <w:r>
        <w:t>55</w:t>
      </w:r>
    </w:p>
    <w:p>
      <w:r>
        <w:t>1.003</w:t>
      </w:r>
    </w:p>
    <w:p>
      <w:r>
        <w:t>52</w:t>
      </w:r>
    </w:p>
    <w:p>
      <w:r>
        <w:t>1.000</w:t>
      </w:r>
    </w:p>
    <w:p>
      <w:r>
        <w:t>45</w:t>
      </w:r>
    </w:p>
    <w:p>
      <w:r>
        <w:t>970</w:t>
      </w:r>
    </w:p>
    <w:p>
      <w:r>
        <w:t>35</w:t>
      </w:r>
    </w:p>
    <w:p>
      <w:r>
        <w:t>240</w:t>
      </w:r>
    </w:p>
    <w:p>
      <w:r>
        <w:t>4.650</w:t>
      </w:r>
    </w:p>
    <w:p>
      <w:r>
        <w:t>4.741</w:t>
      </w:r>
    </w:p>
    <w:p>
      <w:r>
        <w:t>998</w:t>
      </w:r>
    </w:p>
    <w:p>
      <w:r>
        <w:t>2</w:t>
      </w:r>
    </w:p>
    <w:p>
      <w:r>
        <w:t>Quan Hóa</w:t>
      </w:r>
    </w:p>
    <w:p>
      <w:r>
        <w:t>17</w:t>
      </w:r>
    </w:p>
    <w:p>
      <w:r>
        <w:t>49</w:t>
      </w:r>
    </w:p>
    <w:p>
      <w:r>
        <w:t>232</w:t>
      </w:r>
    </w:p>
    <w:p>
      <w:r>
        <w:t>4.310</w:t>
      </w:r>
    </w:p>
    <w:p>
      <w:r>
        <w:t>45</w:t>
      </w:r>
    </w:p>
    <w:p>
      <w:r>
        <w:t>771</w:t>
      </w:r>
    </w:p>
    <w:p>
      <w:r>
        <w:t>46</w:t>
      </w:r>
    </w:p>
    <w:p>
      <w:r>
        <w:t>833</w:t>
      </w:r>
    </w:p>
    <w:p>
      <w:r>
        <w:t>48</w:t>
      </w:r>
    </w:p>
    <w:p>
      <w:r>
        <w:t>919</w:t>
      </w:r>
    </w:p>
    <w:p>
      <w:r>
        <w:t>47</w:t>
      </w:r>
    </w:p>
    <w:p>
      <w:r>
        <w:t>904</w:t>
      </w:r>
    </w:p>
    <w:p>
      <w:r>
        <w:t>46</w:t>
      </w:r>
    </w:p>
    <w:p>
      <w:r>
        <w:t>883</w:t>
      </w:r>
    </w:p>
    <w:p>
      <w:r>
        <w:t>28</w:t>
      </w:r>
    </w:p>
    <w:p>
      <w:r>
        <w:t>220</w:t>
      </w:r>
    </w:p>
    <w:p>
      <w:r>
        <w:t>4.073</w:t>
      </w:r>
    </w:p>
    <w:p>
      <w:r>
        <w:t>3.947</w:t>
      </w:r>
    </w:p>
    <w:p>
      <w:r>
        <w:t>771</w:t>
      </w:r>
    </w:p>
    <w:p>
      <w:r>
        <w:t>3</w:t>
      </w:r>
    </w:p>
    <w:p>
      <w:r>
        <w:t>Quan Sơn</w:t>
      </w:r>
    </w:p>
    <w:p>
      <w:r>
        <w:t>12</w:t>
      </w:r>
    </w:p>
    <w:p>
      <w:r>
        <w:t>34</w:t>
      </w:r>
    </w:p>
    <w:p>
      <w:r>
        <w:t>215</w:t>
      </w:r>
    </w:p>
    <w:p>
      <w:r>
        <w:t>4.197</w:t>
      </w:r>
    </w:p>
    <w:p>
      <w:r>
        <w:t>38</w:t>
      </w:r>
    </w:p>
    <w:p>
      <w:r>
        <w:t>746</w:t>
      </w:r>
    </w:p>
    <w:p>
      <w:r>
        <w:t>44</w:t>
      </w:r>
    </w:p>
    <w:p>
      <w:r>
        <w:t>830</w:t>
      </w:r>
    </w:p>
    <w:p>
      <w:r>
        <w:t>48</w:t>
      </w:r>
    </w:p>
    <w:p>
      <w:r>
        <w:t>911</w:t>
      </w:r>
    </w:p>
    <w:p>
      <w:r>
        <w:t>42</w:t>
      </w:r>
    </w:p>
    <w:p>
      <w:r>
        <w:t>836</w:t>
      </w:r>
    </w:p>
    <w:p>
      <w:r>
        <w:t>43</w:t>
      </w:r>
    </w:p>
    <w:p>
      <w:r>
        <w:t>874</w:t>
      </w:r>
    </w:p>
    <w:p>
      <w:r>
        <w:t>11</w:t>
      </w:r>
    </w:p>
    <w:p>
      <w:r>
        <w:t>197</w:t>
      </w:r>
    </w:p>
    <w:p>
      <w:r>
        <w:t>4.078</w:t>
      </w:r>
    </w:p>
    <w:p>
      <w:r>
        <w:t>3.841</w:t>
      </w:r>
    </w:p>
    <w:p>
      <w:r>
        <w:t>746</w:t>
      </w:r>
    </w:p>
    <w:p>
      <w:r>
        <w:t>4</w:t>
      </w:r>
    </w:p>
    <w:p>
      <w:r>
        <w:t>Bá Thước</w:t>
      </w:r>
    </w:p>
    <w:p>
      <w:r>
        <w:t>22</w:t>
      </w:r>
    </w:p>
    <w:p>
      <w:r>
        <w:t>61</w:t>
      </w:r>
    </w:p>
    <w:p>
      <w:r>
        <w:t>419</w:t>
      </w:r>
    </w:p>
    <w:p>
      <w:r>
        <w:t>9.514</w:t>
      </w:r>
    </w:p>
    <w:p>
      <w:r>
        <w:t>83</w:t>
      </w:r>
    </w:p>
    <w:p>
      <w:r>
        <w:t>1.747</w:t>
      </w:r>
    </w:p>
    <w:p>
      <w:r>
        <w:t>80</w:t>
      </w:r>
    </w:p>
    <w:p>
      <w:r>
        <w:t>1.791</w:t>
      </w:r>
    </w:p>
    <w:p>
      <w:r>
        <w:t>80</w:t>
      </w:r>
    </w:p>
    <w:p>
      <w:r>
        <w:t>1.866</w:t>
      </w:r>
    </w:p>
    <w:p>
      <w:r>
        <w:t>88</w:t>
      </w:r>
    </w:p>
    <w:p>
      <w:r>
        <w:t>2.052</w:t>
      </w:r>
    </w:p>
    <w:p>
      <w:r>
        <w:t>88</w:t>
      </w:r>
    </w:p>
    <w:p>
      <w:r>
        <w:t>2.058</w:t>
      </w:r>
    </w:p>
    <w:p>
      <w:r>
        <w:t>14</w:t>
      </w:r>
    </w:p>
    <w:p>
      <w:r>
        <w:t>331</w:t>
      </w:r>
    </w:p>
    <w:p>
      <w:r>
        <w:t>7.456</w:t>
      </w:r>
    </w:p>
    <w:p>
      <w:r>
        <w:t>8.128</w:t>
      </w:r>
    </w:p>
    <w:p>
      <w:r>
        <w:t>1.747</w:t>
      </w:r>
    </w:p>
    <w:p>
      <w:r>
        <w:t>5</w:t>
      </w:r>
    </w:p>
    <w:p>
      <w:r>
        <w:t>Lang Chánh</w:t>
      </w:r>
    </w:p>
    <w:p>
      <w:r>
        <w:t>8</w:t>
      </w:r>
    </w:p>
    <w:p>
      <w:r>
        <w:t>25</w:t>
      </w:r>
    </w:p>
    <w:p>
      <w:r>
        <w:t>206</w:t>
      </w:r>
    </w:p>
    <w:p>
      <w:r>
        <w:t>4.303</w:t>
      </w:r>
    </w:p>
    <w:p>
      <w:r>
        <w:t>38</w:t>
      </w:r>
    </w:p>
    <w:p>
      <w:r>
        <w:t>786</w:t>
      </w:r>
    </w:p>
    <w:p>
      <w:r>
        <w:t>41</w:t>
      </w:r>
    </w:p>
    <w:p>
      <w:r>
        <w:t>770</w:t>
      </w:r>
    </w:p>
    <w:p>
      <w:r>
        <w:t>40</w:t>
      </w:r>
    </w:p>
    <w:p>
      <w:r>
        <w:t>882</w:t>
      </w:r>
    </w:p>
    <w:p>
      <w:r>
        <w:t>43</w:t>
      </w:r>
    </w:p>
    <w:p>
      <w:r>
        <w:t>926</w:t>
      </w:r>
    </w:p>
    <w:p>
      <w:r>
        <w:t>44</w:t>
      </w:r>
    </w:p>
    <w:p>
      <w:r>
        <w:t>939</w:t>
      </w:r>
    </w:p>
    <w:p>
      <w:r>
        <w:t>13</w:t>
      </w:r>
    </w:p>
    <w:p>
      <w:r>
        <w:t>204</w:t>
      </w:r>
    </w:p>
    <w:p>
      <w:r>
        <w:t>4.230</w:t>
      </w:r>
    </w:p>
    <w:p>
      <w:r>
        <w:t>3.938</w:t>
      </w:r>
    </w:p>
    <w:p>
      <w:r>
        <w:t>786</w:t>
      </w:r>
    </w:p>
    <w:p>
      <w:r>
        <w:t>6</w:t>
      </w:r>
    </w:p>
    <w:p>
      <w:r>
        <w:t>Ngọc Lặc</w:t>
      </w:r>
    </w:p>
    <w:p>
      <w:r>
        <w:t>26</w:t>
      </w:r>
    </w:p>
    <w:p>
      <w:r>
        <w:t>54</w:t>
      </w:r>
    </w:p>
    <w:p>
      <w:r>
        <w:t>488</w:t>
      </w:r>
    </w:p>
    <w:p>
      <w:r>
        <w:t>12.961</w:t>
      </w:r>
    </w:p>
    <w:p>
      <w:r>
        <w:t>94</w:t>
      </w:r>
    </w:p>
    <w:p>
      <w:r>
        <w:t>2.348</w:t>
      </w:r>
    </w:p>
    <w:p>
      <w:r>
        <w:t>98</w:t>
      </w:r>
    </w:p>
    <w:p>
      <w:r>
        <w:t>2.475</w:t>
      </w:r>
    </w:p>
    <w:p>
      <w:r>
        <w:t>95</w:t>
      </w:r>
    </w:p>
    <w:p>
      <w:r>
        <w:t>2.621</w:t>
      </w:r>
    </w:p>
    <w:p>
      <w:r>
        <w:t>99</w:t>
      </w:r>
    </w:p>
    <w:p>
      <w:r>
        <w:t>2.671</w:t>
      </w:r>
    </w:p>
    <w:p>
      <w:r>
        <w:t>102</w:t>
      </w:r>
    </w:p>
    <w:p>
      <w:r>
        <w:t>2.846</w:t>
      </w:r>
    </w:p>
    <w:p>
      <w:r>
        <w:t>1</w:t>
      </w:r>
    </w:p>
    <w:p>
      <w:r>
        <w:t>386</w:t>
      </w:r>
    </w:p>
    <w:p>
      <w:r>
        <w:t>10.115</w:t>
      </w:r>
    </w:p>
    <w:p>
      <w:r>
        <w:t>10.267</w:t>
      </w:r>
    </w:p>
    <w:p>
      <w:r>
        <w:t>2.348</w:t>
      </w:r>
    </w:p>
    <w:p>
      <w:r>
        <w:t>7</w:t>
      </w:r>
    </w:p>
    <w:p>
      <w:r>
        <w:t>Cẩm Thủy</w:t>
      </w:r>
    </w:p>
    <w:p>
      <w:r>
        <w:t>16</w:t>
      </w:r>
    </w:p>
    <w:p>
      <w:r>
        <w:t>23</w:t>
      </w:r>
    </w:p>
    <w:p>
      <w:r>
        <w:t>344</w:t>
      </w:r>
    </w:p>
    <w:p>
      <w:r>
        <w:t>10.326</w:t>
      </w:r>
    </w:p>
    <w:p>
      <w:r>
        <w:t>68</w:t>
      </w:r>
    </w:p>
    <w:p>
      <w:r>
        <w:t>2.048</w:t>
      </w:r>
    </w:p>
    <w:p>
      <w:r>
        <w:t>69</w:t>
      </w:r>
    </w:p>
    <w:p>
      <w:r>
        <w:t>1.982</w:t>
      </w:r>
    </w:p>
    <w:p>
      <w:r>
        <w:t>68</w:t>
      </w:r>
    </w:p>
    <w:p>
      <w:r>
        <w:t>2.089</w:t>
      </w:r>
    </w:p>
    <w:p>
      <w:r>
        <w:t>65</w:t>
      </w:r>
    </w:p>
    <w:p>
      <w:r>
        <w:t>2.003</w:t>
      </w:r>
    </w:p>
    <w:p>
      <w:r>
        <w:t>74</w:t>
      </w:r>
    </w:p>
    <w:p>
      <w:r>
        <w:t>2.204</w:t>
      </w:r>
    </w:p>
    <w:p>
      <w:r>
        <w:t>344</w:t>
      </w:r>
    </w:p>
    <w:p>
      <w:r>
        <w:t>10.326</w:t>
      </w:r>
    </w:p>
    <w:p>
      <w:r>
        <w:t>7.439</w:t>
      </w:r>
    </w:p>
    <w:p>
      <w:r>
        <w:t>2.048</w:t>
      </w:r>
    </w:p>
    <w:p>
      <w:r>
        <w:t>8</w:t>
      </w:r>
    </w:p>
    <w:p>
      <w:r>
        <w:t>Thạch Thành</w:t>
      </w:r>
    </w:p>
    <w:p>
      <w:r>
        <w:t>31</w:t>
      </w:r>
    </w:p>
    <w:p>
      <w:r>
        <w:t>39</w:t>
      </w:r>
    </w:p>
    <w:p>
      <w:r>
        <w:t>496</w:t>
      </w:r>
    </w:p>
    <w:p>
      <w:r>
        <w:t>14.396</w:t>
      </w:r>
    </w:p>
    <w:p>
      <w:r>
        <w:t>101</w:t>
      </w:r>
    </w:p>
    <w:p>
      <w:r>
        <w:t>2.860</w:t>
      </w:r>
    </w:p>
    <w:p>
      <w:r>
        <w:t>97</w:t>
      </w:r>
    </w:p>
    <w:p>
      <w:r>
        <w:t>2.691</w:t>
      </w:r>
    </w:p>
    <w:p>
      <w:r>
        <w:t>99</w:t>
      </w:r>
    </w:p>
    <w:p>
      <w:r>
        <w:t>2.931</w:t>
      </w:r>
    </w:p>
    <w:p>
      <w:r>
        <w:t>98</w:t>
      </w:r>
    </w:p>
    <w:p>
      <w:r>
        <w:t>2.866</w:t>
      </w:r>
    </w:p>
    <w:p>
      <w:r>
        <w:t>101</w:t>
      </w:r>
    </w:p>
    <w:p>
      <w:r>
        <w:t>3.048</w:t>
      </w:r>
    </w:p>
    <w:p>
      <w:r>
        <w:t>496</w:t>
      </w:r>
    </w:p>
    <w:p>
      <w:r>
        <w:t>14.379</w:t>
      </w:r>
    </w:p>
    <w:p>
      <w:r>
        <w:t>8.936</w:t>
      </w:r>
    </w:p>
    <w:p>
      <w:r>
        <w:t>2.860</w:t>
      </w:r>
    </w:p>
    <w:p>
      <w:r>
        <w:t>9</w:t>
      </w:r>
    </w:p>
    <w:p>
      <w:r>
        <w:t>Thường Xuân</w:t>
      </w:r>
    </w:p>
    <w:p>
      <w:r>
        <w:t>23</w:t>
      </w:r>
    </w:p>
    <w:p>
      <w:r>
        <w:t>52</w:t>
      </w:r>
    </w:p>
    <w:p>
      <w:r>
        <w:t>372</w:t>
      </w:r>
    </w:p>
    <w:p>
      <w:r>
        <w:t>9.094</w:t>
      </w:r>
    </w:p>
    <w:p>
      <w:r>
        <w:t>76</w:t>
      </w:r>
    </w:p>
    <w:p>
      <w:r>
        <w:t>1.695</w:t>
      </w:r>
    </w:p>
    <w:p>
      <w:r>
        <w:t>76</w:t>
      </w:r>
    </w:p>
    <w:p>
      <w:r>
        <w:t>1.753</w:t>
      </w:r>
    </w:p>
    <w:p>
      <w:r>
        <w:t>75</w:t>
      </w:r>
    </w:p>
    <w:p>
      <w:r>
        <w:t>1.842</w:t>
      </w:r>
    </w:p>
    <w:p>
      <w:r>
        <w:t>71</w:t>
      </w:r>
    </w:p>
    <w:p>
      <w:r>
        <w:t>1.879</w:t>
      </w:r>
    </w:p>
    <w:p>
      <w:r>
        <w:t>74</w:t>
      </w:r>
    </w:p>
    <w:p>
      <w:r>
        <w:t>1.925</w:t>
      </w:r>
    </w:p>
    <w:p>
      <w:r>
        <w:t>2</w:t>
      </w:r>
    </w:p>
    <w:p>
      <w:r>
        <w:t>365</w:t>
      </w:r>
    </w:p>
    <w:p>
      <w:r>
        <w:t>8.958</w:t>
      </w:r>
    </w:p>
    <w:p>
      <w:r>
        <w:t>5.762</w:t>
      </w:r>
    </w:p>
    <w:p>
      <w:r>
        <w:t>1.695</w:t>
      </w:r>
    </w:p>
    <w:p>
      <w:r>
        <w:t>10</w:t>
      </w:r>
    </w:p>
    <w:p>
      <w:r>
        <w:t>Như Thanh</w:t>
      </w:r>
    </w:p>
    <w:p>
      <w:r>
        <w:t>18</w:t>
      </w:r>
    </w:p>
    <w:p>
      <w:r>
        <w:t>34</w:t>
      </w:r>
    </w:p>
    <w:p>
      <w:r>
        <w:t>321</w:t>
      </w:r>
    </w:p>
    <w:p>
      <w:r>
        <w:t>9.439</w:t>
      </w:r>
    </w:p>
    <w:p>
      <w:r>
        <w:t>66</w:t>
      </w:r>
    </w:p>
    <w:p>
      <w:r>
        <w:t>1.772</w:t>
      </w:r>
    </w:p>
    <w:p>
      <w:r>
        <w:t>64</w:t>
      </w:r>
    </w:p>
    <w:p>
      <w:r>
        <w:t>1.810</w:t>
      </w:r>
    </w:p>
    <w:p>
      <w:r>
        <w:t>66</w:t>
      </w:r>
    </w:p>
    <w:p>
      <w:r>
        <w:t>1.990</w:t>
      </w:r>
    </w:p>
    <w:p>
      <w:r>
        <w:t>61</w:t>
      </w:r>
    </w:p>
    <w:p>
      <w:r>
        <w:t>1.888</w:t>
      </w:r>
    </w:p>
    <w:p>
      <w:r>
        <w:t>64</w:t>
      </w:r>
    </w:p>
    <w:p>
      <w:r>
        <w:t>1.979</w:t>
      </w:r>
    </w:p>
    <w:p>
      <w:r>
        <w:t>1</w:t>
      </w:r>
    </w:p>
    <w:p>
      <w:r>
        <w:t>257</w:t>
      </w:r>
    </w:p>
    <w:p>
      <w:r>
        <w:t>7.460</w:t>
      </w:r>
    </w:p>
    <w:p>
      <w:r>
        <w:t>4.650</w:t>
      </w:r>
    </w:p>
    <w:p>
      <w:r>
        <w:t>1.772</w:t>
      </w:r>
    </w:p>
    <w:p>
      <w:r>
        <w:t>11</w:t>
      </w:r>
    </w:p>
    <w:p>
      <w:r>
        <w:t>Như Xuân</w:t>
      </w:r>
    </w:p>
    <w:p>
      <w:r>
        <w:t>12</w:t>
      </w:r>
    </w:p>
    <w:p>
      <w:r>
        <w:t>44</w:t>
      </w:r>
    </w:p>
    <w:p>
      <w:r>
        <w:t>307</w:t>
      </w:r>
    </w:p>
    <w:p>
      <w:r>
        <w:t>7.198</w:t>
      </w:r>
    </w:p>
    <w:p>
      <w:r>
        <w:t>61</w:t>
      </w:r>
    </w:p>
    <w:p>
      <w:r>
        <w:t>1.368</w:t>
      </w:r>
    </w:p>
    <w:p>
      <w:r>
        <w:t>56</w:t>
      </w:r>
    </w:p>
    <w:p>
      <w:r>
        <w:t>1.296</w:t>
      </w:r>
    </w:p>
    <w:p>
      <w:r>
        <w:t>64</w:t>
      </w:r>
    </w:p>
    <w:p>
      <w:r>
        <w:t>1.485</w:t>
      </w:r>
    </w:p>
    <w:p>
      <w:r>
        <w:t>64</w:t>
      </w:r>
    </w:p>
    <w:p>
      <w:r>
        <w:t>1.522</w:t>
      </w:r>
    </w:p>
    <w:p>
      <w:r>
        <w:t>62</w:t>
      </w:r>
    </w:p>
    <w:p>
      <w:r>
        <w:t>1.527</w:t>
      </w:r>
    </w:p>
    <w:p>
      <w:r>
        <w:t>3</w:t>
      </w:r>
    </w:p>
    <w:p>
      <w:r>
        <w:t>245</w:t>
      </w:r>
    </w:p>
    <w:p>
      <w:r>
        <w:t>5.671</w:t>
      </w:r>
    </w:p>
    <w:p>
      <w:r>
        <w:t>4.902</w:t>
      </w:r>
    </w:p>
    <w:p>
      <w:r>
        <w:t>1.368</w:t>
      </w:r>
    </w:p>
    <w:p>
      <w:r>
        <w:t>12</w:t>
      </w:r>
    </w:p>
    <w:p>
      <w:r>
        <w:t>Vĩnh Lộc</w:t>
      </w:r>
    </w:p>
    <w:p>
      <w:r>
        <w:t>13</w:t>
      </w:r>
    </w:p>
    <w:p>
      <w:r>
        <w:t>17</w:t>
      </w:r>
    </w:p>
    <w:p>
      <w:r>
        <w:t>248</w:t>
      </w:r>
    </w:p>
    <w:p>
      <w:r>
        <w:t>7.748</w:t>
      </w:r>
    </w:p>
    <w:p>
      <w:r>
        <w:t>52</w:t>
      </w:r>
    </w:p>
    <w:p>
      <w:r>
        <w:t>1.578</w:t>
      </w:r>
    </w:p>
    <w:p>
      <w:r>
        <w:t>47</w:t>
      </w:r>
    </w:p>
    <w:p>
      <w:r>
        <w:t>1.442</w:t>
      </w:r>
    </w:p>
    <w:p>
      <w:r>
        <w:t>51</w:t>
      </w:r>
    </w:p>
    <w:p>
      <w:r>
        <w:t>1.638</w:t>
      </w:r>
    </w:p>
    <w:p>
      <w:r>
        <w:t>48</w:t>
      </w:r>
    </w:p>
    <w:p>
      <w:r>
        <w:t>1.547</w:t>
      </w:r>
    </w:p>
    <w:p>
      <w:r>
        <w:t>50</w:t>
      </w:r>
    </w:p>
    <w:p>
      <w:r>
        <w:t>1.543</w:t>
      </w:r>
    </w:p>
    <w:p>
      <w:r>
        <w:t>248</w:t>
      </w:r>
    </w:p>
    <w:p>
      <w:r>
        <w:t>7.748</w:t>
      </w:r>
    </w:p>
    <w:p>
      <w:r>
        <w:t>285</w:t>
      </w:r>
    </w:p>
    <w:p>
      <w:r>
        <w:t>1.578</w:t>
      </w:r>
    </w:p>
    <w:p>
      <w:r>
        <w:t>13</w:t>
      </w:r>
    </w:p>
    <w:p>
      <w:r>
        <w:t>Yên Định</w:t>
      </w:r>
    </w:p>
    <w:p>
      <w:r>
        <w:t>26</w:t>
      </w:r>
    </w:p>
    <w:p>
      <w:r>
        <w:t>29</w:t>
      </w:r>
    </w:p>
    <w:p>
      <w:r>
        <w:t>492</w:t>
      </w:r>
    </w:p>
    <w:p>
      <w:r>
        <w:t>14.779</w:t>
      </w:r>
    </w:p>
    <w:p>
      <w:r>
        <w:t>99</w:t>
      </w:r>
    </w:p>
    <w:p>
      <w:r>
        <w:t>2.936</w:t>
      </w:r>
    </w:p>
    <w:p>
      <w:r>
        <w:t>97</w:t>
      </w:r>
    </w:p>
    <w:p>
      <w:r>
        <w:t>2.865</w:t>
      </w:r>
    </w:p>
    <w:p>
      <w:r>
        <w:t>103</w:t>
      </w:r>
    </w:p>
    <w:p>
      <w:r>
        <w:t>3.113</w:t>
      </w:r>
    </w:p>
    <w:p>
      <w:r>
        <w:t>96</w:t>
      </w:r>
    </w:p>
    <w:p>
      <w:r>
        <w:t>2.899</w:t>
      </w:r>
    </w:p>
    <w:p>
      <w:r>
        <w:t>97</w:t>
      </w:r>
    </w:p>
    <w:p>
      <w:r>
        <w:t>2.966</w:t>
      </w:r>
    </w:p>
    <w:p>
      <w:r>
        <w:t>492</w:t>
      </w:r>
    </w:p>
    <w:p>
      <w:r>
        <w:t>14.779</w:t>
      </w:r>
    </w:p>
    <w:p>
      <w:r>
        <w:t>367</w:t>
      </w:r>
    </w:p>
    <w:p>
      <w:r>
        <w:t>2.936</w:t>
      </w:r>
    </w:p>
    <w:p>
      <w:r>
        <w:t>14</w:t>
      </w:r>
    </w:p>
    <w:p>
      <w:r>
        <w:t>Thiệu Hóa</w:t>
      </w:r>
    </w:p>
    <w:p>
      <w:r>
        <w:t>22</w:t>
      </w:r>
    </w:p>
    <w:p>
      <w:r>
        <w:t>22</w:t>
      </w:r>
    </w:p>
    <w:p>
      <w:r>
        <w:t>398</w:t>
      </w:r>
    </w:p>
    <w:p>
      <w:r>
        <w:t>12.715</w:t>
      </w:r>
    </w:p>
    <w:p>
      <w:r>
        <w:t>84</w:t>
      </w:r>
    </w:p>
    <w:p>
      <w:r>
        <w:t>2.567</w:t>
      </w:r>
    </w:p>
    <w:p>
      <w:r>
        <w:t>75</w:t>
      </w:r>
    </w:p>
    <w:p>
      <w:r>
        <w:t>2.450</w:t>
      </w:r>
    </w:p>
    <w:p>
      <w:r>
        <w:t>80</w:t>
      </w:r>
    </w:p>
    <w:p>
      <w:r>
        <w:t>2.614</w:t>
      </w:r>
    </w:p>
    <w:p>
      <w:r>
        <w:t>80</w:t>
      </w:r>
    </w:p>
    <w:p>
      <w:r>
        <w:t>2.545</w:t>
      </w:r>
    </w:p>
    <w:p>
      <w:r>
        <w:t>79</w:t>
      </w:r>
    </w:p>
    <w:p>
      <w:r>
        <w:t>2.539</w:t>
      </w:r>
    </w:p>
    <w:p>
      <w:r>
        <w:t>319</w:t>
      </w:r>
    </w:p>
    <w:p>
      <w:r>
        <w:t>10.176</w:t>
      </w:r>
    </w:p>
    <w:p>
      <w:r>
        <w:t>42</w:t>
      </w:r>
    </w:p>
    <w:p>
      <w:r>
        <w:t>2.567</w:t>
      </w:r>
    </w:p>
    <w:p>
      <w:r>
        <w:t>15</w:t>
      </w:r>
    </w:p>
    <w:p>
      <w:r>
        <w:t>Đông Sơn</w:t>
      </w:r>
    </w:p>
    <w:p>
      <w:r>
        <w:t>5</w:t>
      </w:r>
    </w:p>
    <w:p>
      <w:r>
        <w:t>5</w:t>
      </w:r>
    </w:p>
    <w:p>
      <w:r>
        <w:t>212</w:t>
      </w:r>
    </w:p>
    <w:p>
      <w:r>
        <w:t>6.562</w:t>
      </w:r>
    </w:p>
    <w:p>
      <w:r>
        <w:t>40</w:t>
      </w:r>
    </w:p>
    <w:p>
      <w:r>
        <w:t>1.228</w:t>
      </w:r>
    </w:p>
    <w:p>
      <w:r>
        <w:t>43</w:t>
      </w:r>
    </w:p>
    <w:p>
      <w:r>
        <w:t>1.322</w:t>
      </w:r>
    </w:p>
    <w:p>
      <w:r>
        <w:t>46</w:t>
      </w:r>
    </w:p>
    <w:p>
      <w:r>
        <w:t>1.441</w:t>
      </w:r>
    </w:p>
    <w:p>
      <w:r>
        <w:t>43</w:t>
      </w:r>
    </w:p>
    <w:p>
      <w:r>
        <w:t>1.277</w:t>
      </w:r>
    </w:p>
    <w:p>
      <w:r>
        <w:t>40</w:t>
      </w:r>
    </w:p>
    <w:p>
      <w:r>
        <w:t>1.294</w:t>
      </w:r>
    </w:p>
    <w:p>
      <w:r>
        <w:t>212</w:t>
      </w:r>
    </w:p>
    <w:p>
      <w:r>
        <w:t>6.562</w:t>
      </w:r>
    </w:p>
    <w:p>
      <w:r>
        <w:t>39</w:t>
      </w:r>
    </w:p>
    <w:p>
      <w:r>
        <w:t>1.228</w:t>
      </w:r>
    </w:p>
    <w:p>
      <w:r>
        <w:t>16</w:t>
      </w:r>
    </w:p>
    <w:p>
      <w:r>
        <w:t>Thọ Xuân</w:t>
      </w:r>
    </w:p>
    <w:p>
      <w:r>
        <w:t>31</w:t>
      </w:r>
    </w:p>
    <w:p>
      <w:r>
        <w:t>40</w:t>
      </w:r>
    </w:p>
    <w:p>
      <w:r>
        <w:t>564</w:t>
      </w:r>
    </w:p>
    <w:p>
      <w:r>
        <w:t>17.492</w:t>
      </w:r>
    </w:p>
    <w:p>
      <w:r>
        <w:t>111</w:t>
      </w:r>
    </w:p>
    <w:p>
      <w:r>
        <w:t>3.311</w:t>
      </w:r>
    </w:p>
    <w:p>
      <w:r>
        <w:t>112</w:t>
      </w:r>
    </w:p>
    <w:p>
      <w:r>
        <w:t>3.367</w:t>
      </w:r>
    </w:p>
    <w:p>
      <w:r>
        <w:t>113</w:t>
      </w:r>
    </w:p>
    <w:p>
      <w:r>
        <w:t>3.620</w:t>
      </w:r>
    </w:p>
    <w:p>
      <w:r>
        <w:t>112</w:t>
      </w:r>
    </w:p>
    <w:p>
      <w:r>
        <w:t>3.586</w:t>
      </w:r>
    </w:p>
    <w:p>
      <w:r>
        <w:t>116</w:t>
      </w:r>
    </w:p>
    <w:p>
      <w:r>
        <w:t>3.608</w:t>
      </w:r>
    </w:p>
    <w:p>
      <w:r>
        <w:t>564</w:t>
      </w:r>
    </w:p>
    <w:p>
      <w:r>
        <w:t>17.492</w:t>
      </w:r>
    </w:p>
    <w:p>
      <w:r>
        <w:t>1.219</w:t>
      </w:r>
    </w:p>
    <w:p>
      <w:r>
        <w:t>3.311</w:t>
      </w:r>
    </w:p>
    <w:p>
      <w:r>
        <w:t>17</w:t>
      </w:r>
    </w:p>
    <w:p>
      <w:r>
        <w:t>Triệu Sơn</w:t>
      </w:r>
    </w:p>
    <w:p>
      <w:r>
        <w:t>30</w:t>
      </w:r>
    </w:p>
    <w:p>
      <w:r>
        <w:t>32</w:t>
      </w:r>
    </w:p>
    <w:p>
      <w:r>
        <w:t>600</w:t>
      </w:r>
    </w:p>
    <w:p>
      <w:r>
        <w:t>18.768</w:t>
      </w:r>
    </w:p>
    <w:p>
      <w:r>
        <w:t>120</w:t>
      </w:r>
    </w:p>
    <w:p>
      <w:r>
        <w:t>3.749</w:t>
      </w:r>
    </w:p>
    <w:p>
      <w:r>
        <w:t>112</w:t>
      </w:r>
    </w:p>
    <w:p>
      <w:r>
        <w:t>3.556</w:t>
      </w:r>
    </w:p>
    <w:p>
      <w:r>
        <w:t>130</w:t>
      </w:r>
    </w:p>
    <w:p>
      <w:r>
        <w:t>4.012</w:t>
      </w:r>
    </w:p>
    <w:p>
      <w:r>
        <w:t>120</w:t>
      </w:r>
    </w:p>
    <w:p>
      <w:r>
        <w:t>3.724</w:t>
      </w:r>
    </w:p>
    <w:p>
      <w:r>
        <w:t>118</w:t>
      </w:r>
    </w:p>
    <w:p>
      <w:r>
        <w:t>3.727</w:t>
      </w:r>
    </w:p>
    <w:p>
      <w:r>
        <w:t>600</w:t>
      </w:r>
    </w:p>
    <w:p>
      <w:r>
        <w:t>18.768</w:t>
      </w:r>
    </w:p>
    <w:p>
      <w:r>
        <w:t>1.340</w:t>
      </w:r>
    </w:p>
    <w:p>
      <w:r>
        <w:t>3.749</w:t>
      </w:r>
    </w:p>
    <w:p>
      <w:r>
        <w:t>- Công lập</w:t>
      </w:r>
    </w:p>
    <w:p>
      <w:r>
        <w:t>30</w:t>
      </w:r>
    </w:p>
    <w:p>
      <w:r>
        <w:t>32</w:t>
      </w:r>
    </w:p>
    <w:p>
      <w:r>
        <w:t>580</w:t>
      </w:r>
    </w:p>
    <w:p>
      <w:r>
        <w:t>18.247</w:t>
      </w:r>
    </w:p>
    <w:p>
      <w:r>
        <w:t>116</w:t>
      </w:r>
    </w:p>
    <w:p>
      <w:r>
        <w:t>3.629</w:t>
      </w:r>
    </w:p>
    <w:p>
      <w:r>
        <w:t>108</w:t>
      </w:r>
    </w:p>
    <w:p>
      <w:r>
        <w:t>3.446</w:t>
      </w:r>
    </w:p>
    <w:p>
      <w:r>
        <w:t>125</w:t>
      </w:r>
    </w:p>
    <w:p>
      <w:r>
        <w:t>3.884</w:t>
      </w:r>
    </w:p>
    <w:p>
      <w:r>
        <w:t>116</w:t>
      </w:r>
    </w:p>
    <w:p>
      <w:r>
        <w:t>3.620</w:t>
      </w:r>
    </w:p>
    <w:p>
      <w:r>
        <w:t>115</w:t>
      </w:r>
    </w:p>
    <w:p>
      <w:r>
        <w:t>3.668</w:t>
      </w:r>
    </w:p>
    <w:p>
      <w:r>
        <w:t>580</w:t>
      </w:r>
    </w:p>
    <w:p>
      <w:r>
        <w:t>18.247</w:t>
      </w:r>
    </w:p>
    <w:p>
      <w:r>
        <w:t>1.337</w:t>
      </w:r>
    </w:p>
    <w:p>
      <w:r>
        <w:t>3.629</w:t>
      </w:r>
    </w:p>
    <w:p>
      <w:r>
        <w:t>- Tư thục</w:t>
      </w:r>
    </w:p>
    <w:p>
      <w:r>
        <w:t>20</w:t>
      </w:r>
    </w:p>
    <w:p>
      <w:r>
        <w:t>521</w:t>
      </w:r>
    </w:p>
    <w:p>
      <w:r>
        <w:t>4</w:t>
      </w:r>
    </w:p>
    <w:p>
      <w:r>
        <w:t>120</w:t>
      </w:r>
    </w:p>
    <w:p>
      <w:r>
        <w:t>4</w:t>
      </w:r>
    </w:p>
    <w:p>
      <w:r>
        <w:t>110</w:t>
      </w:r>
    </w:p>
    <w:p>
      <w:r>
        <w:t>5</w:t>
      </w:r>
    </w:p>
    <w:p>
      <w:r>
        <w:t>128</w:t>
      </w:r>
    </w:p>
    <w:p>
      <w:r>
        <w:t>4</w:t>
      </w:r>
    </w:p>
    <w:p>
      <w:r>
        <w:t>104</w:t>
      </w:r>
    </w:p>
    <w:p>
      <w:r>
        <w:t>3</w:t>
      </w:r>
    </w:p>
    <w:p>
      <w:r>
        <w:t>59</w:t>
      </w:r>
    </w:p>
    <w:p>
      <w:r>
        <w:t>20</w:t>
      </w:r>
    </w:p>
    <w:p>
      <w:r>
        <w:t>521</w:t>
      </w:r>
    </w:p>
    <w:p>
      <w:r>
        <w:t>3</w:t>
      </w:r>
    </w:p>
    <w:p>
      <w:r>
        <w:t>120</w:t>
      </w:r>
    </w:p>
    <w:p>
      <w:r>
        <w:t>18</w:t>
      </w:r>
    </w:p>
    <w:p>
      <w:r>
        <w:t>Nông Cống</w:t>
      </w:r>
    </w:p>
    <w:p>
      <w:r>
        <w:t>33</w:t>
      </w:r>
    </w:p>
    <w:p>
      <w:r>
        <w:t>36</w:t>
      </w:r>
    </w:p>
    <w:p>
      <w:r>
        <w:t>518</w:t>
      </w:r>
    </w:p>
    <w:p>
      <w:r>
        <w:t>15.470</w:t>
      </w:r>
    </w:p>
    <w:p>
      <w:r>
        <w:t>108</w:t>
      </w:r>
    </w:p>
    <w:p>
      <w:r>
        <w:t>3.207</w:t>
      </w:r>
    </w:p>
    <w:p>
      <w:r>
        <w:t>99</w:t>
      </w:r>
    </w:p>
    <w:p>
      <w:r>
        <w:t>2.968</w:t>
      </w:r>
    </w:p>
    <w:p>
      <w:r>
        <w:t>110</w:t>
      </w:r>
    </w:p>
    <w:p>
      <w:r>
        <w:t>3.320</w:t>
      </w:r>
    </w:p>
    <w:p>
      <w:r>
        <w:t>99</w:t>
      </w:r>
    </w:p>
    <w:p>
      <w:r>
        <w:t>2.990</w:t>
      </w:r>
    </w:p>
    <w:p>
      <w:r>
        <w:t>102</w:t>
      </w:r>
    </w:p>
    <w:p>
      <w:r>
        <w:t>2.985</w:t>
      </w:r>
    </w:p>
    <w:p>
      <w:r>
        <w:t>515</w:t>
      </w:r>
    </w:p>
    <w:p>
      <w:r>
        <w:t>15.470</w:t>
      </w:r>
    </w:p>
    <w:p>
      <w:r>
        <w:t>76</w:t>
      </w:r>
    </w:p>
    <w:p>
      <w:r>
        <w:t>3.207</w:t>
      </w:r>
    </w:p>
    <w:p>
      <w:r>
        <w:t>19</w:t>
      </w:r>
    </w:p>
    <w:p>
      <w:r>
        <w:t>TX. Nghi Sơn</w:t>
      </w:r>
    </w:p>
    <w:p>
      <w:r>
        <w:t>34</w:t>
      </w:r>
    </w:p>
    <w:p>
      <w:r>
        <w:t>38</w:t>
      </w:r>
    </w:p>
    <w:p>
      <w:r>
        <w:t>803</w:t>
      </w:r>
    </w:p>
    <w:p>
      <w:r>
        <w:t>29.336</w:t>
      </w:r>
    </w:p>
    <w:p>
      <w:r>
        <w:t>175</w:t>
      </w:r>
    </w:p>
    <w:p>
      <w:r>
        <w:t>5.726</w:t>
      </w:r>
    </w:p>
    <w:p>
      <w:r>
        <w:t>164</w:t>
      </w:r>
    </w:p>
    <w:p>
      <w:r>
        <w:t>6.034</w:t>
      </w:r>
    </w:p>
    <w:p>
      <w:r>
        <w:t>168</w:t>
      </w:r>
    </w:p>
    <w:p>
      <w:r>
        <w:t>6.389</w:t>
      </w:r>
    </w:p>
    <w:p>
      <w:r>
        <w:t>155</w:t>
      </w:r>
    </w:p>
    <w:p>
      <w:r>
        <w:t>5.815</w:t>
      </w:r>
    </w:p>
    <w:p>
      <w:r>
        <w:t>141</w:t>
      </w:r>
    </w:p>
    <w:p>
      <w:r>
        <w:t>5.372</w:t>
      </w:r>
    </w:p>
    <w:p>
      <w:r>
        <w:t>9</w:t>
      </w:r>
    </w:p>
    <w:p>
      <w:r>
        <w:t>318</w:t>
      </w:r>
    </w:p>
    <w:p>
      <w:r>
        <w:t>5.726</w:t>
      </w:r>
    </w:p>
    <w:p>
      <w:r>
        <w:t>- Công lập</w:t>
      </w:r>
    </w:p>
    <w:p>
      <w:r>
        <w:t>33</w:t>
      </w:r>
    </w:p>
    <w:p>
      <w:r>
        <w:t>37</w:t>
      </w:r>
    </w:p>
    <w:p>
      <w:r>
        <w:t>794</w:t>
      </w:r>
    </w:p>
    <w:p>
      <w:r>
        <w:t>29.138</w:t>
      </w:r>
    </w:p>
    <w:p>
      <w:r>
        <w:t>173</w:t>
      </w:r>
    </w:p>
    <w:p>
      <w:r>
        <w:t>5.666</w:t>
      </w:r>
    </w:p>
    <w:p>
      <w:r>
        <w:t>161</w:t>
      </w:r>
    </w:p>
    <w:p>
      <w:r>
        <w:t>5.963</w:t>
      </w:r>
    </w:p>
    <w:p>
      <w:r>
        <w:t>166</w:t>
      </w:r>
    </w:p>
    <w:p>
      <w:r>
        <w:t>6.354</w:t>
      </w:r>
    </w:p>
    <w:p>
      <w:r>
        <w:t>154</w:t>
      </w:r>
    </w:p>
    <w:p>
      <w:r>
        <w:t>5.800</w:t>
      </w:r>
    </w:p>
    <w:p>
      <w:r>
        <w:t>140</w:t>
      </w:r>
    </w:p>
    <w:p>
      <w:r>
        <w:t>5.355</w:t>
      </w:r>
    </w:p>
    <w:p>
      <w:r>
        <w:t>120</w:t>
      </w:r>
    </w:p>
    <w:p>
      <w:r>
        <w:t>5.666</w:t>
      </w:r>
    </w:p>
    <w:p>
      <w:r>
        <w:t>- Tư thục</w:t>
      </w:r>
    </w:p>
    <w:p>
      <w:r>
        <w:t>1</w:t>
      </w:r>
    </w:p>
    <w:p>
      <w:r>
        <w:t>1</w:t>
      </w:r>
    </w:p>
    <w:p>
      <w:r>
        <w:t>9</w:t>
      </w:r>
    </w:p>
    <w:p>
      <w:r>
        <w:t>198</w:t>
      </w:r>
    </w:p>
    <w:p>
      <w:r>
        <w:t>2</w:t>
      </w:r>
    </w:p>
    <w:p>
      <w:r>
        <w:t>60</w:t>
      </w:r>
    </w:p>
    <w:p>
      <w:r>
        <w:t>3</w:t>
      </w:r>
    </w:p>
    <w:p>
      <w:r>
        <w:t>71</w:t>
      </w:r>
    </w:p>
    <w:p>
      <w:r>
        <w:t>2</w:t>
      </w:r>
    </w:p>
    <w:p>
      <w:r>
        <w:t>35</w:t>
      </w:r>
    </w:p>
    <w:p>
      <w:r>
        <w:t>1</w:t>
      </w:r>
    </w:p>
    <w:p>
      <w:r>
        <w:t>15</w:t>
      </w:r>
    </w:p>
    <w:p>
      <w:r>
        <w:t>1</w:t>
      </w:r>
    </w:p>
    <w:p>
      <w:r>
        <w:t>17</w:t>
      </w:r>
    </w:p>
    <w:p>
      <w:r>
        <w:t>9</w:t>
      </w:r>
    </w:p>
    <w:p>
      <w:r>
        <w:t>198</w:t>
      </w:r>
    </w:p>
    <w:p>
      <w:r>
        <w:t>60</w:t>
      </w:r>
    </w:p>
    <w:p>
      <w:r>
        <w:t>20</w:t>
      </w:r>
    </w:p>
    <w:p>
      <w:r>
        <w:t>Quảng Xương</w:t>
      </w:r>
    </w:p>
    <w:p>
      <w:r>
        <w:t>28</w:t>
      </w:r>
    </w:p>
    <w:p>
      <w:r>
        <w:t>29</w:t>
      </w:r>
    </w:p>
    <w:p>
      <w:r>
        <w:t>632</w:t>
      </w:r>
    </w:p>
    <w:p>
      <w:r>
        <w:t>20.651</w:t>
      </w:r>
    </w:p>
    <w:p>
      <w:r>
        <w:t>126</w:t>
      </w:r>
    </w:p>
    <w:p>
      <w:r>
        <w:t>4.048</w:t>
      </w:r>
    </w:p>
    <w:p>
      <w:r>
        <w:t>126</w:t>
      </w:r>
    </w:p>
    <w:p>
      <w:r>
        <w:t>4.129</w:t>
      </w:r>
    </w:p>
    <w:p>
      <w:r>
        <w:t>133</w:t>
      </w:r>
    </w:p>
    <w:p>
      <w:r>
        <w:t>4.333</w:t>
      </w:r>
    </w:p>
    <w:p>
      <w:r>
        <w:t>127</w:t>
      </w:r>
    </w:p>
    <w:p>
      <w:r>
        <w:t>4.059</w:t>
      </w:r>
    </w:p>
    <w:p>
      <w:r>
        <w:t>120</w:t>
      </w:r>
    </w:p>
    <w:p>
      <w:r>
        <w:t>4.082</w:t>
      </w:r>
    </w:p>
    <w:p>
      <w:r>
        <w:t>632</w:t>
      </w:r>
    </w:p>
    <w:p>
      <w:r>
        <w:t>20.651</w:t>
      </w:r>
    </w:p>
    <w:p>
      <w:r>
        <w:t>25</w:t>
      </w:r>
    </w:p>
    <w:p>
      <w:r>
        <w:t>4.048</w:t>
      </w:r>
    </w:p>
    <w:p>
      <w:r>
        <w:t>21</w:t>
      </w:r>
    </w:p>
    <w:p>
      <w:r>
        <w:t>TP. Sầm Sơn</w:t>
      </w:r>
    </w:p>
    <w:p>
      <w:r>
        <w:t>14</w:t>
      </w:r>
    </w:p>
    <w:p>
      <w:r>
        <w:t>15</w:t>
      </w:r>
    </w:p>
    <w:p>
      <w:r>
        <w:t>358</w:t>
      </w:r>
    </w:p>
    <w:p>
      <w:r>
        <w:t>11.486</w:t>
      </w:r>
    </w:p>
    <w:p>
      <w:r>
        <w:t>70</w:t>
      </w:r>
    </w:p>
    <w:p>
      <w:r>
        <w:t>2.204</w:t>
      </w:r>
    </w:p>
    <w:p>
      <w:r>
        <w:t>71</w:t>
      </w:r>
    </w:p>
    <w:p>
      <w:r>
        <w:t>2.238</w:t>
      </w:r>
    </w:p>
    <w:p>
      <w:r>
        <w:t>77</w:t>
      </w:r>
    </w:p>
    <w:p>
      <w:r>
        <w:t>2.472</w:t>
      </w:r>
    </w:p>
    <w:p>
      <w:r>
        <w:t>70</w:t>
      </w:r>
    </w:p>
    <w:p>
      <w:r>
        <w:t>2.298</w:t>
      </w:r>
    </w:p>
    <w:p>
      <w:r>
        <w:t>70</w:t>
      </w:r>
    </w:p>
    <w:p>
      <w:r>
        <w:t>2.274</w:t>
      </w:r>
    </w:p>
    <w:p>
      <w:r>
        <w:t>358</w:t>
      </w:r>
    </w:p>
    <w:p>
      <w:r>
        <w:t>11.486</w:t>
      </w:r>
    </w:p>
    <w:p>
      <w:r>
        <w:t>56</w:t>
      </w:r>
    </w:p>
    <w:p>
      <w:r>
        <w:t>2.204</w:t>
      </w:r>
    </w:p>
    <w:p>
      <w:r>
        <w:t>- Công lập</w:t>
      </w:r>
    </w:p>
    <w:p>
      <w:r>
        <w:t>13</w:t>
      </w:r>
    </w:p>
    <w:p>
      <w:r>
        <w:t>14</w:t>
      </w:r>
    </w:p>
    <w:p>
      <w:r>
        <w:t>342</w:t>
      </w:r>
    </w:p>
    <w:p>
      <w:r>
        <w:t>11.100</w:t>
      </w:r>
    </w:p>
    <w:p>
      <w:r>
        <w:t>66</w:t>
      </w:r>
    </w:p>
    <w:p>
      <w:r>
        <w:t>2.104</w:t>
      </w:r>
    </w:p>
    <w:p>
      <w:r>
        <w:t>67</w:t>
      </w:r>
    </w:p>
    <w:p>
      <w:r>
        <w:t>2.136</w:t>
      </w:r>
    </w:p>
    <w:p>
      <w:r>
        <w:t>73</w:t>
      </w:r>
    </w:p>
    <w:p>
      <w:r>
        <w:t>2.390</w:t>
      </w:r>
    </w:p>
    <w:p>
      <w:r>
        <w:t>68</w:t>
      </w:r>
    </w:p>
    <w:p>
      <w:r>
        <w:t>2.244</w:t>
      </w:r>
    </w:p>
    <w:p>
      <w:r>
        <w:t>68</w:t>
      </w:r>
    </w:p>
    <w:p>
      <w:r>
        <w:t>2.226</w:t>
      </w:r>
    </w:p>
    <w:p>
      <w:r>
        <w:t>342</w:t>
      </w:r>
    </w:p>
    <w:p>
      <w:r>
        <w:t>11.100</w:t>
      </w:r>
    </w:p>
    <w:p>
      <w:r>
        <w:t>56</w:t>
      </w:r>
    </w:p>
    <w:p>
      <w:r>
        <w:t>2.104</w:t>
      </w:r>
    </w:p>
    <w:p>
      <w:r>
        <w:t>- Tư thục</w:t>
      </w:r>
    </w:p>
    <w:p>
      <w:r>
        <w:t>1</w:t>
      </w:r>
    </w:p>
    <w:p>
      <w:r>
        <w:t>1</w:t>
      </w:r>
    </w:p>
    <w:p>
      <w:r>
        <w:t>16</w:t>
      </w:r>
    </w:p>
    <w:p>
      <w:r>
        <w:t>386</w:t>
      </w:r>
    </w:p>
    <w:p>
      <w:r>
        <w:t>4</w:t>
      </w:r>
    </w:p>
    <w:p>
      <w:r>
        <w:t>100</w:t>
      </w:r>
    </w:p>
    <w:p>
      <w:r>
        <w:t>4</w:t>
      </w:r>
    </w:p>
    <w:p>
      <w:r>
        <w:t>102</w:t>
      </w:r>
    </w:p>
    <w:p>
      <w:r>
        <w:t>4</w:t>
      </w:r>
    </w:p>
    <w:p>
      <w:r>
        <w:t>82</w:t>
      </w:r>
    </w:p>
    <w:p>
      <w:r>
        <w:t>2</w:t>
      </w:r>
    </w:p>
    <w:p>
      <w:r>
        <w:t>54</w:t>
      </w:r>
    </w:p>
    <w:p>
      <w:r>
        <w:t>2</w:t>
      </w:r>
    </w:p>
    <w:p>
      <w:r>
        <w:t>48</w:t>
      </w:r>
    </w:p>
    <w:p>
      <w:r>
        <w:t>16</w:t>
      </w:r>
    </w:p>
    <w:p>
      <w:r>
        <w:t>386</w:t>
      </w:r>
    </w:p>
    <w:p>
      <w:r>
        <w:t>100</w:t>
      </w:r>
    </w:p>
    <w:p>
      <w:r>
        <w:t>22</w:t>
      </w:r>
    </w:p>
    <w:p>
      <w:r>
        <w:t>Hoằng Hóa</w:t>
      </w:r>
    </w:p>
    <w:p>
      <w:r>
        <w:t>37</w:t>
      </w:r>
    </w:p>
    <w:p>
      <w:r>
        <w:t>37</w:t>
      </w:r>
    </w:p>
    <w:p>
      <w:r>
        <w:t>656</w:t>
      </w:r>
    </w:p>
    <w:p>
      <w:r>
        <w:t>22.515</w:t>
      </w:r>
    </w:p>
    <w:p>
      <w:r>
        <w:t>143</w:t>
      </w:r>
    </w:p>
    <w:p>
      <w:r>
        <w:t>4.410</w:t>
      </w:r>
    </w:p>
    <w:p>
      <w:r>
        <w:t>129</w:t>
      </w:r>
    </w:p>
    <w:p>
      <w:r>
        <w:t>4.463</w:t>
      </w:r>
    </w:p>
    <w:p>
      <w:r>
        <w:t>138</w:t>
      </w:r>
    </w:p>
    <w:p>
      <w:r>
        <w:t>4.789</w:t>
      </w:r>
    </w:p>
    <w:p>
      <w:r>
        <w:t>129</w:t>
      </w:r>
    </w:p>
    <w:p>
      <w:r>
        <w:t>4.547</w:t>
      </w:r>
    </w:p>
    <w:p>
      <w:r>
        <w:t>117</w:t>
      </w:r>
    </w:p>
    <w:p>
      <w:r>
        <w:t>4.306</w:t>
      </w:r>
    </w:p>
    <w:p>
      <w:r>
        <w:t>656</w:t>
      </w:r>
    </w:p>
    <w:p>
      <w:r>
        <w:t>22.515</w:t>
      </w:r>
    </w:p>
    <w:p>
      <w:r>
        <w:t>55</w:t>
      </w:r>
    </w:p>
    <w:p>
      <w:r>
        <w:t>4.410</w:t>
      </w:r>
    </w:p>
    <w:p>
      <w:r>
        <w:t>- Công lập</w:t>
      </w:r>
    </w:p>
    <w:p>
      <w:r>
        <w:t>36</w:t>
      </w:r>
    </w:p>
    <w:p>
      <w:r>
        <w:t>36</w:t>
      </w:r>
    </w:p>
    <w:p>
      <w:r>
        <w:t>643</w:t>
      </w:r>
    </w:p>
    <w:p>
      <w:r>
        <w:t>22.229</w:t>
      </w:r>
    </w:p>
    <w:p>
      <w:r>
        <w:t>141</w:t>
      </w:r>
    </w:p>
    <w:p>
      <w:r>
        <w:t>4.330</w:t>
      </w:r>
    </w:p>
    <w:p>
      <w:r>
        <w:t>125</w:t>
      </w:r>
    </w:p>
    <w:p>
      <w:r>
        <w:t>4.380</w:t>
      </w:r>
    </w:p>
    <w:p>
      <w:r>
        <w:t>135</w:t>
      </w:r>
    </w:p>
    <w:p>
      <w:r>
        <w:t>4.735</w:t>
      </w:r>
    </w:p>
    <w:p>
      <w:r>
        <w:t>127</w:t>
      </w:r>
    </w:p>
    <w:p>
      <w:r>
        <w:t>4.513</w:t>
      </w:r>
    </w:p>
    <w:p>
      <w:r>
        <w:t>115</w:t>
      </w:r>
    </w:p>
    <w:p>
      <w:r>
        <w:t>4.271</w:t>
      </w:r>
    </w:p>
    <w:p>
      <w:r>
        <w:t>643</w:t>
      </w:r>
    </w:p>
    <w:p>
      <w:r>
        <w:t>22.229</w:t>
      </w:r>
    </w:p>
    <w:p>
      <w:r>
        <w:t>55</w:t>
      </w:r>
    </w:p>
    <w:p>
      <w:r>
        <w:t>4.330</w:t>
      </w:r>
    </w:p>
    <w:p>
      <w:r>
        <w:t>- Tư thục</w:t>
      </w:r>
    </w:p>
    <w:p>
      <w:r>
        <w:t>1</w:t>
      </w:r>
    </w:p>
    <w:p>
      <w:r>
        <w:t>1</w:t>
      </w:r>
    </w:p>
    <w:p>
      <w:r>
        <w:t>13</w:t>
      </w:r>
    </w:p>
    <w:p>
      <w:r>
        <w:t>286</w:t>
      </w:r>
    </w:p>
    <w:p>
      <w:r>
        <w:t>2</w:t>
      </w:r>
    </w:p>
    <w:p>
      <w:r>
        <w:t>80</w:t>
      </w:r>
    </w:p>
    <w:p>
      <w:r>
        <w:t>4</w:t>
      </w:r>
    </w:p>
    <w:p>
      <w:r>
        <w:t>83</w:t>
      </w:r>
    </w:p>
    <w:p>
      <w:r>
        <w:t>3</w:t>
      </w:r>
    </w:p>
    <w:p>
      <w:r>
        <w:t>54</w:t>
      </w:r>
    </w:p>
    <w:p>
      <w:r>
        <w:t>2</w:t>
      </w:r>
    </w:p>
    <w:p>
      <w:r>
        <w:t>34</w:t>
      </w:r>
    </w:p>
    <w:p>
      <w:r>
        <w:t>2</w:t>
      </w:r>
    </w:p>
    <w:p>
      <w:r>
        <w:t>35</w:t>
      </w:r>
    </w:p>
    <w:p>
      <w:r>
        <w:t>13</w:t>
      </w:r>
    </w:p>
    <w:p>
      <w:r>
        <w:t>286</w:t>
      </w:r>
    </w:p>
    <w:p>
      <w:r>
        <w:t>80</w:t>
      </w:r>
    </w:p>
    <w:p>
      <w:r>
        <w:t>23</w:t>
      </w:r>
    </w:p>
    <w:p>
      <w:r>
        <w:t>Hậu Lộc</w:t>
      </w:r>
    </w:p>
    <w:p>
      <w:r>
        <w:t>26</w:t>
      </w:r>
    </w:p>
    <w:p>
      <w:r>
        <w:t>26</w:t>
      </w:r>
    </w:p>
    <w:p>
      <w:r>
        <w:t>511</w:t>
      </w:r>
    </w:p>
    <w:p>
      <w:r>
        <w:t>15.933</w:t>
      </w:r>
    </w:p>
    <w:p>
      <w:r>
        <w:t>101</w:t>
      </w:r>
    </w:p>
    <w:p>
      <w:r>
        <w:t>3.166</w:t>
      </w:r>
    </w:p>
    <w:p>
      <w:r>
        <w:t>100</w:t>
      </w:r>
    </w:p>
    <w:p>
      <w:r>
        <w:t>3.197</w:t>
      </w:r>
    </w:p>
    <w:p>
      <w:r>
        <w:t>104</w:t>
      </w:r>
    </w:p>
    <w:p>
      <w:r>
        <w:t>3.190</w:t>
      </w:r>
    </w:p>
    <w:p>
      <w:r>
        <w:t>106</w:t>
      </w:r>
    </w:p>
    <w:p>
      <w:r>
        <w:t>3.263</w:t>
      </w:r>
    </w:p>
    <w:p>
      <w:r>
        <w:t>100</w:t>
      </w:r>
    </w:p>
    <w:p>
      <w:r>
        <w:t>3.117</w:t>
      </w:r>
    </w:p>
    <w:p>
      <w:r>
        <w:t>511</w:t>
      </w:r>
    </w:p>
    <w:p>
      <w:r>
        <w:t>15.933</w:t>
      </w:r>
    </w:p>
    <w:p>
      <w:r>
        <w:t>21</w:t>
      </w:r>
    </w:p>
    <w:p>
      <w:r>
        <w:t>3.166</w:t>
      </w:r>
    </w:p>
    <w:p>
      <w:r>
        <w:t>24</w:t>
      </w:r>
    </w:p>
    <w:p>
      <w:r>
        <w:t>Nga Sơn</w:t>
      </w:r>
    </w:p>
    <w:p>
      <w:r>
        <w:t>26</w:t>
      </w:r>
    </w:p>
    <w:p>
      <w:r>
        <w:t>27</w:t>
      </w:r>
    </w:p>
    <w:p>
      <w:r>
        <w:t>426</w:t>
      </w:r>
    </w:p>
    <w:p>
      <w:r>
        <w:t>12.724</w:t>
      </w:r>
    </w:p>
    <w:p>
      <w:r>
        <w:t>82</w:t>
      </w:r>
    </w:p>
    <w:p>
      <w:r>
        <w:t>2.418</w:t>
      </w:r>
    </w:p>
    <w:p>
      <w:r>
        <w:t>82</w:t>
      </w:r>
    </w:p>
    <w:p>
      <w:r>
        <w:t>2.512</w:t>
      </w:r>
    </w:p>
    <w:p>
      <w:r>
        <w:t>87</w:t>
      </w:r>
    </w:p>
    <w:p>
      <w:r>
        <w:t>2.616</w:t>
      </w:r>
    </w:p>
    <w:p>
      <w:r>
        <w:t>88</w:t>
      </w:r>
    </w:p>
    <w:p>
      <w:r>
        <w:t>2.605</w:t>
      </w:r>
    </w:p>
    <w:p>
      <w:r>
        <w:t>87</w:t>
      </w:r>
    </w:p>
    <w:p>
      <w:r>
        <w:t>2.573</w:t>
      </w:r>
    </w:p>
    <w:p>
      <w:r>
        <w:t>426</w:t>
      </w:r>
    </w:p>
    <w:p>
      <w:r>
        <w:t>12.724</w:t>
      </w:r>
    </w:p>
    <w:p>
      <w:r>
        <w:t>30</w:t>
      </w:r>
    </w:p>
    <w:p>
      <w:r>
        <w:t>2.418</w:t>
      </w:r>
    </w:p>
    <w:p>
      <w:r>
        <w:t>25</w:t>
      </w:r>
    </w:p>
    <w:p>
      <w:r>
        <w:t>Hà Trung</w:t>
      </w:r>
    </w:p>
    <w:p>
      <w:r>
        <w:t>24</w:t>
      </w:r>
    </w:p>
    <w:p>
      <w:r>
        <w:t>29</w:t>
      </w:r>
    </w:p>
    <w:p>
      <w:r>
        <w:t>343</w:t>
      </w:r>
    </w:p>
    <w:p>
      <w:r>
        <w:t>10.867</w:t>
      </w:r>
    </w:p>
    <w:p>
      <w:r>
        <w:t>72</w:t>
      </w:r>
    </w:p>
    <w:p>
      <w:r>
        <w:t>2.153</w:t>
      </w:r>
    </w:p>
    <w:p>
      <w:r>
        <w:t>67</w:t>
      </w:r>
    </w:p>
    <w:p>
      <w:r>
        <w:t>2.152</w:t>
      </w:r>
    </w:p>
    <w:p>
      <w:r>
        <w:t>72</w:t>
      </w:r>
    </w:p>
    <w:p>
      <w:r>
        <w:t>2.335</w:t>
      </w:r>
    </w:p>
    <w:p>
      <w:r>
        <w:t>66</w:t>
      </w:r>
    </w:p>
    <w:p>
      <w:r>
        <w:t>2.115</w:t>
      </w:r>
    </w:p>
    <w:p>
      <w:r>
        <w:t>66</w:t>
      </w:r>
    </w:p>
    <w:p>
      <w:r>
        <w:t>2.112</w:t>
      </w:r>
    </w:p>
    <w:p>
      <w:r>
        <w:t>277</w:t>
      </w:r>
    </w:p>
    <w:p>
      <w:r>
        <w:t>8.755</w:t>
      </w:r>
    </w:p>
    <w:p>
      <w:r>
        <w:t>256</w:t>
      </w:r>
    </w:p>
    <w:p>
      <w:r>
        <w:t>2.153</w:t>
      </w:r>
    </w:p>
    <w:p>
      <w:r>
        <w:t>26</w:t>
      </w:r>
    </w:p>
    <w:p>
      <w:r>
        <w:t>TX. Bỉm Sơn</w:t>
      </w:r>
    </w:p>
    <w:p>
      <w:r>
        <w:t>7</w:t>
      </w:r>
    </w:p>
    <w:p>
      <w:r>
        <w:t>7</w:t>
      </w:r>
    </w:p>
    <w:p>
      <w:r>
        <w:t>162</w:t>
      </w:r>
    </w:p>
    <w:p>
      <w:r>
        <w:t>6.255</w:t>
      </w:r>
    </w:p>
    <w:p>
      <w:r>
        <w:t>33</w:t>
      </w:r>
    </w:p>
    <w:p>
      <w:r>
        <w:t>1.227</w:t>
      </w:r>
    </w:p>
    <w:p>
      <w:r>
        <w:t>31</w:t>
      </w:r>
    </w:p>
    <w:p>
      <w:r>
        <w:t>1.147</w:t>
      </w:r>
    </w:p>
    <w:p>
      <w:r>
        <w:t>33</w:t>
      </w:r>
    </w:p>
    <w:p>
      <w:r>
        <w:t>1.326</w:t>
      </w:r>
    </w:p>
    <w:p>
      <w:r>
        <w:t>33</w:t>
      </w:r>
    </w:p>
    <w:p>
      <w:r>
        <w:t>1.271</w:t>
      </w:r>
    </w:p>
    <w:p>
      <w:r>
        <w:t>32</w:t>
      </w:r>
    </w:p>
    <w:p>
      <w:r>
        <w:t>1.284</w:t>
      </w:r>
    </w:p>
    <w:p>
      <w:r>
        <w:t>130</w:t>
      </w:r>
    </w:p>
    <w:p>
      <w:r>
        <w:t>5.147</w:t>
      </w:r>
    </w:p>
    <w:p>
      <w:r>
        <w:t>71</w:t>
      </w:r>
    </w:p>
    <w:p>
      <w:r>
        <w:t>1.227</w:t>
      </w:r>
    </w:p>
    <w:p>
      <w:r>
        <w:t>27</w:t>
      </w:r>
    </w:p>
    <w:p>
      <w:r>
        <w:t>TP. Thanh Hóa</w:t>
      </w:r>
    </w:p>
    <w:p>
      <w:r>
        <w:t>42</w:t>
      </w:r>
    </w:p>
    <w:p>
      <w:r>
        <w:t>44</w:t>
      </w:r>
    </w:p>
    <w:p>
      <w:r>
        <w:t>1.033</w:t>
      </w:r>
    </w:p>
    <w:p>
      <w:r>
        <w:t>38.878</w:t>
      </w:r>
    </w:p>
    <w:p>
      <w:r>
        <w:t>208</w:t>
      </w:r>
    </w:p>
    <w:p>
      <w:r>
        <w:t>7.258</w:t>
      </w:r>
    </w:p>
    <w:p>
      <w:r>
        <w:t>205</w:t>
      </w:r>
    </w:p>
    <w:p>
      <w:r>
        <w:t>7.588</w:t>
      </w:r>
    </w:p>
    <w:p>
      <w:r>
        <w:t>215</w:t>
      </w:r>
    </w:p>
    <w:p>
      <w:r>
        <w:t>8.338</w:t>
      </w:r>
    </w:p>
    <w:p>
      <w:r>
        <w:t>202</w:t>
      </w:r>
    </w:p>
    <w:p>
      <w:r>
        <w:t>7.700</w:t>
      </w:r>
    </w:p>
    <w:p>
      <w:r>
        <w:t>203</w:t>
      </w:r>
    </w:p>
    <w:p>
      <w:r>
        <w:t>7.994</w:t>
      </w:r>
    </w:p>
    <w:p>
      <w:r>
        <w:t>1.033</w:t>
      </w:r>
    </w:p>
    <w:p>
      <w:r>
        <w:t>38.878</w:t>
      </w:r>
    </w:p>
    <w:p>
      <w:r>
        <w:t>359</w:t>
      </w:r>
    </w:p>
    <w:p>
      <w:r>
        <w:t>7.258</w:t>
      </w:r>
    </w:p>
    <w:p>
      <w:r>
        <w:t>- Công lập</w:t>
      </w:r>
    </w:p>
    <w:p>
      <w:r>
        <w:t>39</w:t>
      </w:r>
    </w:p>
    <w:p>
      <w:r>
        <w:t>41</w:t>
      </w:r>
    </w:p>
    <w:p>
      <w:r>
        <w:t>872</w:t>
      </w:r>
    </w:p>
    <w:p>
      <w:r>
        <w:t>34.954</w:t>
      </w:r>
    </w:p>
    <w:p>
      <w:r>
        <w:t>170</w:t>
      </w:r>
    </w:p>
    <w:p>
      <w:r>
        <w:t>6.363</w:t>
      </w:r>
    </w:p>
    <w:p>
      <w:r>
        <w:t>167</w:t>
      </w:r>
    </w:p>
    <w:p>
      <w:r>
        <w:t>6.661</w:t>
      </w:r>
    </w:p>
    <w:p>
      <w:r>
        <w:t>181</w:t>
      </w:r>
    </w:p>
    <w:p>
      <w:r>
        <w:t>7.493</w:t>
      </w:r>
    </w:p>
    <w:p>
      <w:r>
        <w:t>174</w:t>
      </w:r>
    </w:p>
    <w:p>
      <w:r>
        <w:t>7.040</w:t>
      </w:r>
    </w:p>
    <w:p>
      <w:r>
        <w:t>180</w:t>
      </w:r>
    </w:p>
    <w:p>
      <w:r>
        <w:t>7.397</w:t>
      </w:r>
    </w:p>
    <w:p>
      <w:r>
        <w:t>872</w:t>
      </w:r>
    </w:p>
    <w:p>
      <w:r>
        <w:t>34.954</w:t>
      </w:r>
    </w:p>
    <w:p>
      <w:r>
        <w:t>303</w:t>
      </w:r>
    </w:p>
    <w:p>
      <w:r>
        <w:t>6.363</w:t>
      </w:r>
    </w:p>
    <w:p>
      <w:r>
        <w:t>- Tư thục</w:t>
      </w:r>
    </w:p>
    <w:p>
      <w:r>
        <w:t>3</w:t>
      </w:r>
    </w:p>
    <w:p>
      <w:r>
        <w:t>3</w:t>
      </w:r>
    </w:p>
    <w:p>
      <w:r>
        <w:t>161</w:t>
      </w:r>
    </w:p>
    <w:p>
      <w:r>
        <w:t>3.924</w:t>
      </w:r>
    </w:p>
    <w:p>
      <w:r>
        <w:t>38</w:t>
      </w:r>
    </w:p>
    <w:p>
      <w:r>
        <w:t>895</w:t>
      </w:r>
    </w:p>
    <w:p>
      <w:r>
        <w:t>38</w:t>
      </w:r>
    </w:p>
    <w:p>
      <w:r>
        <w:t>927</w:t>
      </w:r>
    </w:p>
    <w:p>
      <w:r>
        <w:t>34</w:t>
      </w:r>
    </w:p>
    <w:p>
      <w:r>
        <w:t>845</w:t>
      </w:r>
    </w:p>
    <w:p>
      <w:r>
        <w:t>28</w:t>
      </w:r>
    </w:p>
    <w:p>
      <w:r>
        <w:t>660</w:t>
      </w:r>
    </w:p>
    <w:p>
      <w:r>
        <w:t>23</w:t>
      </w:r>
    </w:p>
    <w:p>
      <w:r>
        <w:t>597</w:t>
      </w:r>
    </w:p>
    <w:p>
      <w:r>
        <w:t>161</w:t>
      </w:r>
    </w:p>
    <w:p>
      <w:r>
        <w:t>3.924</w:t>
      </w:r>
    </w:p>
    <w:p>
      <w:r>
        <w:t>56</w:t>
      </w:r>
    </w:p>
    <w:p>
      <w:r>
        <w:t>895</w:t>
      </w:r>
    </w:p>
    <w:p>
      <w:r>
        <w:t>KẾ HOẠCH PHÁT TRIỂN CẤP TRUNG HỌC CƠ SỞ NĂM HỌC 2023 - 2024</w:t>
      </w:r>
    </w:p>
    <w:p>
      <w:r>
        <w:t>(Kèm theo Quyết định số 1895/QĐ-UBND ngày 01 tháng 06 năm 2023 của Ủy ban nhân dân tỉnh Thanh Hóa)</w:t>
      </w:r>
    </w:p>
    <w:p>
      <w:r>
        <w:t>TT</w:t>
      </w:r>
    </w:p>
    <w:p>
      <w:r>
        <w:t>Địa phương</w:t>
      </w:r>
    </w:p>
    <w:p>
      <w:r>
        <w:t>Số trường</w:t>
      </w:r>
    </w:p>
    <w:p>
      <w:r>
        <w:t>Trong đó</w:t>
      </w:r>
    </w:p>
    <w:p>
      <w:r>
        <w:t>Số điểm trường   (bao gồm cả điểm trường chính)</w:t>
      </w:r>
    </w:p>
    <w:p>
      <w:r>
        <w:t>Tổng số</w:t>
      </w:r>
    </w:p>
    <w:p>
      <w:r>
        <w:t>Trong đó</w:t>
      </w:r>
    </w:p>
    <w:p>
      <w:r>
        <w:t>Bán trú</w:t>
      </w:r>
    </w:p>
    <w:p>
      <w:r>
        <w:t>Học 2 buổi /ngày</w:t>
      </w:r>
    </w:p>
    <w:p>
      <w:r>
        <w:t>Học sinh dân tộc</w:t>
      </w:r>
    </w:p>
    <w:p>
      <w:r>
        <w:t>Tuyển mới lớp 6</w:t>
      </w:r>
    </w:p>
    <w:p>
      <w:r>
        <w:t>Lớp 6</w:t>
      </w:r>
    </w:p>
    <w:p>
      <w:r>
        <w:t>Lớp 7</w:t>
      </w:r>
    </w:p>
    <w:p>
      <w:r>
        <w:t>Lớp 8</w:t>
      </w:r>
    </w:p>
    <w:p>
      <w:r>
        <w:t>Lớp 9</w:t>
      </w:r>
    </w:p>
    <w:p>
      <w:r>
        <w:t>THCS</w:t>
      </w:r>
    </w:p>
    <w:p>
      <w:r>
        <w:t>TH&amp; THCS</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1=3 5</w:t>
      </w:r>
    </w:p>
    <w:p>
      <w:r>
        <w:t>7 9</w:t>
      </w:r>
    </w:p>
    <w:p>
      <w:r>
        <w:t>2=4</w:t>
      </w:r>
    </w:p>
    <w:p>
      <w:r>
        <w:t>6 8 10</w:t>
      </w:r>
    </w:p>
    <w:p>
      <w:r>
        <w:t>3</w:t>
      </w:r>
    </w:p>
    <w:p>
      <w:r>
        <w:t>4</w:t>
      </w:r>
    </w:p>
    <w:p>
      <w:r>
        <w:t>5</w:t>
      </w:r>
    </w:p>
    <w:p>
      <w:r>
        <w:t>6</w:t>
      </w:r>
    </w:p>
    <w:p>
      <w:r>
        <w:t>7</w:t>
      </w:r>
    </w:p>
    <w:p>
      <w:r>
        <w:t>8</w:t>
      </w:r>
    </w:p>
    <w:p>
      <w:r>
        <w:t>9</w:t>
      </w:r>
    </w:p>
    <w:p>
      <w:r>
        <w:t>10</w:t>
      </w:r>
    </w:p>
    <w:p>
      <w:r>
        <w:t>Tổng cộng:</w:t>
      </w:r>
    </w:p>
    <w:p>
      <w:r>
        <w:t>609</w:t>
      </w:r>
    </w:p>
    <w:p>
      <w:r>
        <w:t>537</w:t>
      </w:r>
    </w:p>
    <w:p>
      <w:r>
        <w:t>72</w:t>
      </w:r>
    </w:p>
    <w:p>
      <w:r>
        <w:t>639</w:t>
      </w:r>
    </w:p>
    <w:p>
      <w:r>
        <w:t>6.651</w:t>
      </w:r>
    </w:p>
    <w:p>
      <w:r>
        <w:t>247.409</w:t>
      </w:r>
    </w:p>
    <w:p>
      <w:r>
        <w:t>1.976</w:t>
      </w:r>
    </w:p>
    <w:p>
      <w:r>
        <w:t>76.708</w:t>
      </w:r>
    </w:p>
    <w:p>
      <w:r>
        <w:t>1.627</w:t>
      </w:r>
    </w:p>
    <w:p>
      <w:r>
        <w:t>60.764</w:t>
      </w:r>
    </w:p>
    <w:p>
      <w:r>
        <w:t>1.484</w:t>
      </w:r>
    </w:p>
    <w:p>
      <w:r>
        <w:t>53.384</w:t>
      </w:r>
    </w:p>
    <w:p>
      <w:r>
        <w:t>1.564</w:t>
      </w:r>
    </w:p>
    <w:p>
      <w:r>
        <w:t>56.553</w:t>
      </w:r>
    </w:p>
    <w:p>
      <w:r>
        <w:t>268</w:t>
      </w:r>
    </w:p>
    <w:p>
      <w:r>
        <w:t>7.994</w:t>
      </w:r>
    </w:p>
    <w:p>
      <w:r>
        <w:t>486</w:t>
      </w:r>
    </w:p>
    <w:p>
      <w:r>
        <w:t>16.393</w:t>
      </w:r>
    </w:p>
    <w:p>
      <w:r>
        <w:t>50.955</w:t>
      </w:r>
    </w:p>
    <w:p>
      <w:r>
        <w:t>76.708</w:t>
      </w:r>
    </w:p>
    <w:p>
      <w:r>
        <w:t>- Công lập</w:t>
      </w:r>
    </w:p>
    <w:p>
      <w:r>
        <w:t>608</w:t>
      </w:r>
    </w:p>
    <w:p>
      <w:r>
        <w:t>537</w:t>
      </w:r>
    </w:p>
    <w:p>
      <w:r>
        <w:t>71</w:t>
      </w:r>
    </w:p>
    <w:p>
      <w:r>
        <w:t>637</w:t>
      </w:r>
    </w:p>
    <w:p>
      <w:r>
        <w:t>6.565</w:t>
      </w:r>
    </w:p>
    <w:p>
      <w:r>
        <w:t>244.686</w:t>
      </w:r>
    </w:p>
    <w:p>
      <w:r>
        <w:t>1.945</w:t>
      </w:r>
    </w:p>
    <w:p>
      <w:r>
        <w:t>75.438</w:t>
      </w:r>
    </w:p>
    <w:p>
      <w:r>
        <w:t>1.603</w:t>
      </w:r>
    </w:p>
    <w:p>
      <w:r>
        <w:t>60.055</w:t>
      </w:r>
    </w:p>
    <w:p>
      <w:r>
        <w:t>1.469</w:t>
      </w:r>
    </w:p>
    <w:p>
      <w:r>
        <w:t>52.980</w:t>
      </w:r>
    </w:p>
    <w:p>
      <w:r>
        <w:t>1.548</w:t>
      </w:r>
    </w:p>
    <w:p>
      <w:r>
        <w:t>56.213</w:t>
      </w:r>
    </w:p>
    <w:p>
      <w:r>
        <w:t>195</w:t>
      </w:r>
    </w:p>
    <w:p>
      <w:r>
        <w:t>5.686</w:t>
      </w:r>
    </w:p>
    <w:p>
      <w:r>
        <w:t>416</w:t>
      </w:r>
    </w:p>
    <w:p>
      <w:r>
        <w:t>14.205</w:t>
      </w:r>
    </w:p>
    <w:p>
      <w:r>
        <w:t>50.943</w:t>
      </w:r>
    </w:p>
    <w:p>
      <w:r>
        <w:t>75.438</w:t>
      </w:r>
    </w:p>
    <w:p>
      <w:r>
        <w:t>- Tư thục</w:t>
      </w:r>
    </w:p>
    <w:p>
      <w:r>
        <w:t>1</w:t>
      </w:r>
    </w:p>
    <w:p>
      <w:r>
        <w:t>0</w:t>
      </w:r>
    </w:p>
    <w:p>
      <w:r>
        <w:t>1</w:t>
      </w:r>
    </w:p>
    <w:p>
      <w:r>
        <w:t>2</w:t>
      </w:r>
    </w:p>
    <w:p>
      <w:r>
        <w:t>86</w:t>
      </w:r>
    </w:p>
    <w:p>
      <w:r>
        <w:t>2.723</w:t>
      </w:r>
    </w:p>
    <w:p>
      <w:r>
        <w:t>31</w:t>
      </w:r>
    </w:p>
    <w:p>
      <w:r>
        <w:t>1.270</w:t>
      </w:r>
    </w:p>
    <w:p>
      <w:r>
        <w:t>24</w:t>
      </w:r>
    </w:p>
    <w:p>
      <w:r>
        <w:t>709</w:t>
      </w:r>
    </w:p>
    <w:p>
      <w:r>
        <w:t>15</w:t>
      </w:r>
    </w:p>
    <w:p>
      <w:r>
        <w:t>404</w:t>
      </w:r>
    </w:p>
    <w:p>
      <w:r>
        <w:t>16</w:t>
      </w:r>
    </w:p>
    <w:p>
      <w:r>
        <w:t>340</w:t>
      </w:r>
    </w:p>
    <w:p>
      <w:r>
        <w:t>73</w:t>
      </w:r>
    </w:p>
    <w:p>
      <w:r>
        <w:t>2.308</w:t>
      </w:r>
    </w:p>
    <w:p>
      <w:r>
        <w:t>70</w:t>
      </w:r>
    </w:p>
    <w:p>
      <w:r>
        <w:t>2.188</w:t>
      </w:r>
    </w:p>
    <w:p>
      <w:r>
        <w:t>12</w:t>
      </w:r>
    </w:p>
    <w:p>
      <w:r>
        <w:t>1.270</w:t>
      </w:r>
    </w:p>
    <w:p>
      <w:r>
        <w:t>1</w:t>
      </w:r>
    </w:p>
    <w:p>
      <w:r>
        <w:t>Mường Lát</w:t>
      </w:r>
    </w:p>
    <w:p>
      <w:r>
        <w:t>10</w:t>
      </w:r>
    </w:p>
    <w:p>
      <w:r>
        <w:t>9</w:t>
      </w:r>
    </w:p>
    <w:p>
      <w:r>
        <w:t>1</w:t>
      </w:r>
    </w:p>
    <w:p>
      <w:r>
        <w:t>10</w:t>
      </w:r>
    </w:p>
    <w:p>
      <w:r>
        <w:t>97</w:t>
      </w:r>
    </w:p>
    <w:p>
      <w:r>
        <w:t>3.529</w:t>
      </w:r>
    </w:p>
    <w:p>
      <w:r>
        <w:t>27</w:t>
      </w:r>
    </w:p>
    <w:p>
      <w:r>
        <w:t>984</w:t>
      </w:r>
    </w:p>
    <w:p>
      <w:r>
        <w:t>25</w:t>
      </w:r>
    </w:p>
    <w:p>
      <w:r>
        <w:t>905</w:t>
      </w:r>
    </w:p>
    <w:p>
      <w:r>
        <w:t>22</w:t>
      </w:r>
    </w:p>
    <w:p>
      <w:r>
        <w:t>834</w:t>
      </w:r>
    </w:p>
    <w:p>
      <w:r>
        <w:t>23</w:t>
      </w:r>
    </w:p>
    <w:p>
      <w:r>
        <w:t>806</w:t>
      </w:r>
    </w:p>
    <w:p>
      <w:r>
        <w:t>46</w:t>
      </w:r>
    </w:p>
    <w:p>
      <w:r>
        <w:t>1.457</w:t>
      </w:r>
    </w:p>
    <w:p>
      <w:r>
        <w:t>24</w:t>
      </w:r>
    </w:p>
    <w:p>
      <w:r>
        <w:t>815</w:t>
      </w:r>
    </w:p>
    <w:p>
      <w:r>
        <w:t>3.443</w:t>
      </w:r>
    </w:p>
    <w:p>
      <w:r>
        <w:t>984</w:t>
      </w:r>
    </w:p>
    <w:p>
      <w:r>
        <w:t>2</w:t>
      </w:r>
    </w:p>
    <w:p>
      <w:r>
        <w:t>Quan Hóa</w:t>
      </w:r>
    </w:p>
    <w:p>
      <w:r>
        <w:t>14</w:t>
      </w:r>
    </w:p>
    <w:p>
      <w:r>
        <w:t>14</w:t>
      </w:r>
    </w:p>
    <w:p>
      <w:r>
        <w:t>14</w:t>
      </w:r>
    </w:p>
    <w:p>
      <w:r>
        <w:t>106</w:t>
      </w:r>
    </w:p>
    <w:p>
      <w:r>
        <w:t>3.449</w:t>
      </w:r>
    </w:p>
    <w:p>
      <w:r>
        <w:t>28</w:t>
      </w:r>
    </w:p>
    <w:p>
      <w:r>
        <w:t>980</w:t>
      </w:r>
    </w:p>
    <w:p>
      <w:r>
        <w:t>26</w:t>
      </w:r>
    </w:p>
    <w:p>
      <w:r>
        <w:t>851</w:t>
      </w:r>
    </w:p>
    <w:p>
      <w:r>
        <w:t>26</w:t>
      </w:r>
    </w:p>
    <w:p>
      <w:r>
        <w:t>801</w:t>
      </w:r>
    </w:p>
    <w:p>
      <w:r>
        <w:t>26</w:t>
      </w:r>
    </w:p>
    <w:p>
      <w:r>
        <w:t>817</w:t>
      </w:r>
    </w:p>
    <w:p>
      <w:r>
        <w:t>32</w:t>
      </w:r>
    </w:p>
    <w:p>
      <w:r>
        <w:t>1.292</w:t>
      </w:r>
    </w:p>
    <w:p>
      <w:r>
        <w:t>40</w:t>
      </w:r>
    </w:p>
    <w:p>
      <w:r>
        <w:t>1.306</w:t>
      </w:r>
    </w:p>
    <w:p>
      <w:r>
        <w:t>3.189</w:t>
      </w:r>
    </w:p>
    <w:p>
      <w:r>
        <w:t>980</w:t>
      </w:r>
    </w:p>
    <w:p>
      <w:r>
        <w:t>3</w:t>
      </w:r>
    </w:p>
    <w:p>
      <w:r>
        <w:t>Quan Sơn</w:t>
      </w:r>
    </w:p>
    <w:p>
      <w:r>
        <w:t>13</w:t>
      </w:r>
    </w:p>
    <w:p>
      <w:r>
        <w:t>11</w:t>
      </w:r>
    </w:p>
    <w:p>
      <w:r>
        <w:t>2</w:t>
      </w:r>
    </w:p>
    <w:p>
      <w:r>
        <w:t>13</w:t>
      </w:r>
    </w:p>
    <w:p>
      <w:r>
        <w:t>100</w:t>
      </w:r>
    </w:p>
    <w:p>
      <w:r>
        <w:t>3.011</w:t>
      </w:r>
    </w:p>
    <w:p>
      <w:r>
        <w:t>26</w:t>
      </w:r>
    </w:p>
    <w:p>
      <w:r>
        <w:t>825</w:t>
      </w:r>
    </w:p>
    <w:p>
      <w:r>
        <w:t>26</w:t>
      </w:r>
    </w:p>
    <w:p>
      <w:r>
        <w:t>736</w:t>
      </w:r>
    </w:p>
    <w:p>
      <w:r>
        <w:t>24</w:t>
      </w:r>
    </w:p>
    <w:p>
      <w:r>
        <w:t>764</w:t>
      </w:r>
    </w:p>
    <w:p>
      <w:r>
        <w:t>24</w:t>
      </w:r>
    </w:p>
    <w:p>
      <w:r>
        <w:t>686</w:t>
      </w:r>
    </w:p>
    <w:p>
      <w:r>
        <w:t>16</w:t>
      </w:r>
    </w:p>
    <w:p>
      <w:r>
        <w:t>559</w:t>
      </w:r>
    </w:p>
    <w:p>
      <w:r>
        <w:t>78</w:t>
      </w:r>
    </w:p>
    <w:p>
      <w:r>
        <w:t>2.594</w:t>
      </w:r>
    </w:p>
    <w:p>
      <w:r>
        <w:t>2.698</w:t>
      </w:r>
    </w:p>
    <w:p>
      <w:r>
        <w:t>825</w:t>
      </w:r>
    </w:p>
    <w:p>
      <w:r>
        <w:t>4</w:t>
      </w:r>
    </w:p>
    <w:p>
      <w:r>
        <w:t>Bá Thước</w:t>
      </w:r>
    </w:p>
    <w:p>
      <w:r>
        <w:t>24</w:t>
      </w:r>
    </w:p>
    <w:p>
      <w:r>
        <w:t>22</w:t>
      </w:r>
    </w:p>
    <w:p>
      <w:r>
        <w:t>2</w:t>
      </w:r>
    </w:p>
    <w:p>
      <w:r>
        <w:t>27</w:t>
      </w:r>
    </w:p>
    <w:p>
      <w:r>
        <w:t>217</w:t>
      </w:r>
    </w:p>
    <w:p>
      <w:r>
        <w:t>7.214</w:t>
      </w:r>
    </w:p>
    <w:p>
      <w:r>
        <w:t>61</w:t>
      </w:r>
    </w:p>
    <w:p>
      <w:r>
        <w:t>2.134</w:t>
      </w:r>
    </w:p>
    <w:p>
      <w:r>
        <w:t>53</w:t>
      </w:r>
    </w:p>
    <w:p>
      <w:r>
        <w:t>1.772</w:t>
      </w:r>
    </w:p>
    <w:p>
      <w:r>
        <w:t>51</w:t>
      </w:r>
    </w:p>
    <w:p>
      <w:r>
        <w:t>1.687</w:t>
      </w:r>
    </w:p>
    <w:p>
      <w:r>
        <w:t>52</w:t>
      </w:r>
    </w:p>
    <w:p>
      <w:r>
        <w:t>1.621</w:t>
      </w:r>
    </w:p>
    <w:p>
      <w:r>
        <w:t>17</w:t>
      </w:r>
    </w:p>
    <w:p>
      <w:r>
        <w:t>435</w:t>
      </w:r>
    </w:p>
    <w:p>
      <w:r>
        <w:t>8</w:t>
      </w:r>
    </w:p>
    <w:p>
      <w:r>
        <w:t>240</w:t>
      </w:r>
    </w:p>
    <w:p>
      <w:r>
        <w:t>6.299</w:t>
      </w:r>
    </w:p>
    <w:p>
      <w:r>
        <w:t>2.134</w:t>
      </w:r>
    </w:p>
    <w:p>
      <w:r>
        <w:t>5</w:t>
      </w:r>
    </w:p>
    <w:p>
      <w:r>
        <w:t>Lang Chánh</w:t>
      </w:r>
    </w:p>
    <w:p>
      <w:r>
        <w:t>11</w:t>
      </w:r>
    </w:p>
    <w:p>
      <w:r>
        <w:t>8</w:t>
      </w:r>
    </w:p>
    <w:p>
      <w:r>
        <w:t>3</w:t>
      </w:r>
    </w:p>
    <w:p>
      <w:r>
        <w:t>11</w:t>
      </w:r>
    </w:p>
    <w:p>
      <w:r>
        <w:t>109</w:t>
      </w:r>
    </w:p>
    <w:p>
      <w:r>
        <w:t>3.375</w:t>
      </w:r>
    </w:p>
    <w:p>
      <w:r>
        <w:t>32</w:t>
      </w:r>
    </w:p>
    <w:p>
      <w:r>
        <w:t>963</w:t>
      </w:r>
    </w:p>
    <w:p>
      <w:r>
        <w:t>24</w:t>
      </w:r>
    </w:p>
    <w:p>
      <w:r>
        <w:t>785</w:t>
      </w:r>
    </w:p>
    <w:p>
      <w:r>
        <w:t>28</w:t>
      </w:r>
    </w:p>
    <w:p>
      <w:r>
        <w:t>875</w:t>
      </w:r>
    </w:p>
    <w:p>
      <w:r>
        <w:t>25</w:t>
      </w:r>
    </w:p>
    <w:p>
      <w:r>
        <w:t>752</w:t>
      </w:r>
    </w:p>
    <w:p>
      <w:r>
        <w:t>8</w:t>
      </w:r>
    </w:p>
    <w:p>
      <w:r>
        <w:t>240</w:t>
      </w:r>
    </w:p>
    <w:p>
      <w:r>
        <w:t>3.065</w:t>
      </w:r>
    </w:p>
    <w:p>
      <w:r>
        <w:t>963</w:t>
      </w:r>
    </w:p>
    <w:p>
      <w:r>
        <w:t>6</w:t>
      </w:r>
    </w:p>
    <w:p>
      <w:r>
        <w:t>Ngọc Lặc</w:t>
      </w:r>
    </w:p>
    <w:p>
      <w:r>
        <w:t>24</w:t>
      </w:r>
    </w:p>
    <w:p>
      <w:r>
        <w:t>21</w:t>
      </w:r>
    </w:p>
    <w:p>
      <w:r>
        <w:t>3</w:t>
      </w:r>
    </w:p>
    <w:p>
      <w:r>
        <w:t>24</w:t>
      </w:r>
    </w:p>
    <w:p>
      <w:r>
        <w:t>268</w:t>
      </w:r>
    </w:p>
    <w:p>
      <w:r>
        <w:t>9.931</w:t>
      </w:r>
    </w:p>
    <w:p>
      <w:r>
        <w:t>78</w:t>
      </w:r>
    </w:p>
    <w:p>
      <w:r>
        <w:t>3.047</w:t>
      </w:r>
    </w:p>
    <w:p>
      <w:r>
        <w:t>65</w:t>
      </w:r>
    </w:p>
    <w:p>
      <w:r>
        <w:t>2.430</w:t>
      </w:r>
    </w:p>
    <w:p>
      <w:r>
        <w:t>64</w:t>
      </w:r>
    </w:p>
    <w:p>
      <w:r>
        <w:t>2.281</w:t>
      </w:r>
    </w:p>
    <w:p>
      <w:r>
        <w:t>61</w:t>
      </w:r>
    </w:p>
    <w:p>
      <w:r>
        <w:t>2.173</w:t>
      </w:r>
    </w:p>
    <w:p>
      <w:r>
        <w:t>24</w:t>
      </w:r>
    </w:p>
    <w:p>
      <w:r>
        <w:t>8</w:t>
      </w:r>
    </w:p>
    <w:p>
      <w:r>
        <w:t>240</w:t>
      </w:r>
    </w:p>
    <w:p>
      <w:r>
        <w:t>7.727</w:t>
      </w:r>
    </w:p>
    <w:p>
      <w:r>
        <w:t>3.047</w:t>
      </w:r>
    </w:p>
    <w:p>
      <w:r>
        <w:t>7</w:t>
      </w:r>
    </w:p>
    <w:p>
      <w:r>
        <w:t>Cẩm Thủy</w:t>
      </w:r>
    </w:p>
    <w:p>
      <w:r>
        <w:t>20</w:t>
      </w:r>
    </w:p>
    <w:p>
      <w:r>
        <w:t>16</w:t>
      </w:r>
    </w:p>
    <w:p>
      <w:r>
        <w:t>4</w:t>
      </w:r>
    </w:p>
    <w:p>
      <w:r>
        <w:t>20</w:t>
      </w:r>
    </w:p>
    <w:p>
      <w:r>
        <w:t>205</w:t>
      </w:r>
    </w:p>
    <w:p>
      <w:r>
        <w:t>7.279</w:t>
      </w:r>
    </w:p>
    <w:p>
      <w:r>
        <w:t>60</w:t>
      </w:r>
    </w:p>
    <w:p>
      <w:r>
        <w:t>2.229</w:t>
      </w:r>
    </w:p>
    <w:p>
      <w:r>
        <w:t>50</w:t>
      </w:r>
    </w:p>
    <w:p>
      <w:r>
        <w:t>1.746</w:t>
      </w:r>
    </w:p>
    <w:p>
      <w:r>
        <w:t>45</w:t>
      </w:r>
    </w:p>
    <w:p>
      <w:r>
        <w:t>1.602</w:t>
      </w:r>
    </w:p>
    <w:p>
      <w:r>
        <w:t>50</w:t>
      </w:r>
    </w:p>
    <w:p>
      <w:r>
        <w:t>1.702</w:t>
      </w:r>
    </w:p>
    <w:p>
      <w:r>
        <w:t>8</w:t>
      </w:r>
    </w:p>
    <w:p>
      <w:r>
        <w:t>240</w:t>
      </w:r>
    </w:p>
    <w:p>
      <w:r>
        <w:t>4.895</w:t>
      </w:r>
    </w:p>
    <w:p>
      <w:r>
        <w:t>2.229</w:t>
      </w:r>
    </w:p>
    <w:p>
      <w:r>
        <w:t>8</w:t>
      </w:r>
    </w:p>
    <w:p>
      <w:r>
        <w:t>Thạch Thành</w:t>
      </w:r>
    </w:p>
    <w:p>
      <w:r>
        <w:t>29</w:t>
      </w:r>
    </w:p>
    <w:p>
      <w:r>
        <w:t>27</w:t>
      </w:r>
    </w:p>
    <w:p>
      <w:r>
        <w:t>2</w:t>
      </w:r>
    </w:p>
    <w:p>
      <w:r>
        <w:t>29</w:t>
      </w:r>
    </w:p>
    <w:p>
      <w:r>
        <w:t>278</w:t>
      </w:r>
    </w:p>
    <w:p>
      <w:r>
        <w:t>10.350</w:t>
      </w:r>
    </w:p>
    <w:p>
      <w:r>
        <w:t>85</w:t>
      </w:r>
    </w:p>
    <w:p>
      <w:r>
        <w:t>3.287</w:t>
      </w:r>
    </w:p>
    <w:p>
      <w:r>
        <w:t>68</w:t>
      </w:r>
    </w:p>
    <w:p>
      <w:r>
        <w:t>2.479</w:t>
      </w:r>
    </w:p>
    <w:p>
      <w:r>
        <w:t>64</w:t>
      </w:r>
    </w:p>
    <w:p>
      <w:r>
        <w:t>2.285</w:t>
      </w:r>
    </w:p>
    <w:p>
      <w:r>
        <w:t>61</w:t>
      </w:r>
    </w:p>
    <w:p>
      <w:r>
        <w:t>2.299</w:t>
      </w:r>
    </w:p>
    <w:p>
      <w:r>
        <w:t>59</w:t>
      </w:r>
    </w:p>
    <w:p>
      <w:r>
        <w:t>12</w:t>
      </w:r>
    </w:p>
    <w:p>
      <w:r>
        <w:t>402</w:t>
      </w:r>
    </w:p>
    <w:p>
      <w:r>
        <w:t>6.109</w:t>
      </w:r>
    </w:p>
    <w:p>
      <w:r>
        <w:t>3.287</w:t>
      </w:r>
    </w:p>
    <w:p>
      <w:r>
        <w:t>9</w:t>
      </w:r>
    </w:p>
    <w:p>
      <w:r>
        <w:t>Thường Xuân</w:t>
      </w:r>
    </w:p>
    <w:p>
      <w:r>
        <w:t>18</w:t>
      </w:r>
    </w:p>
    <w:p>
      <w:r>
        <w:t>18</w:t>
      </w:r>
    </w:p>
    <w:p>
      <w:r>
        <w:t>18</w:t>
      </w:r>
    </w:p>
    <w:p>
      <w:r>
        <w:t>187</w:t>
      </w:r>
    </w:p>
    <w:p>
      <w:r>
        <w:t>6.725</w:t>
      </w:r>
    </w:p>
    <w:p>
      <w:r>
        <w:t>54</w:t>
      </w:r>
    </w:p>
    <w:p>
      <w:r>
        <w:t>2.059</w:t>
      </w:r>
    </w:p>
    <w:p>
      <w:r>
        <w:t>46</w:t>
      </w:r>
    </w:p>
    <w:p>
      <w:r>
        <w:t>1.679</w:t>
      </w:r>
    </w:p>
    <w:p>
      <w:r>
        <w:t>44</w:t>
      </w:r>
    </w:p>
    <w:p>
      <w:r>
        <w:t>1.534</w:t>
      </w:r>
    </w:p>
    <w:p>
      <w:r>
        <w:t>43</w:t>
      </w:r>
    </w:p>
    <w:p>
      <w:r>
        <w:t>1.453</w:t>
      </w:r>
    </w:p>
    <w:p>
      <w:r>
        <w:t>27</w:t>
      </w:r>
    </w:p>
    <w:p>
      <w:r>
        <w:t>365</w:t>
      </w:r>
    </w:p>
    <w:p>
      <w:r>
        <w:t>187</w:t>
      </w:r>
    </w:p>
    <w:p>
      <w:r>
        <w:t>6.725</w:t>
      </w:r>
    </w:p>
    <w:p>
      <w:r>
        <w:t>4.147</w:t>
      </w:r>
    </w:p>
    <w:p>
      <w:r>
        <w:t>2.059</w:t>
      </w:r>
    </w:p>
    <w:p>
      <w:r>
        <w:t>10</w:t>
      </w:r>
    </w:p>
    <w:p>
      <w:r>
        <w:t>Như Thanh</w:t>
      </w:r>
    </w:p>
    <w:p>
      <w:r>
        <w:t>14</w:t>
      </w:r>
    </w:p>
    <w:p>
      <w:r>
        <w:t>14</w:t>
      </w:r>
    </w:p>
    <w:p>
      <w:r>
        <w:t>15</w:t>
      </w:r>
    </w:p>
    <w:p>
      <w:r>
        <w:t>177</w:t>
      </w:r>
    </w:p>
    <w:p>
      <w:r>
        <w:t>6.765</w:t>
      </w:r>
    </w:p>
    <w:p>
      <w:r>
        <w:t>52</w:t>
      </w:r>
    </w:p>
    <w:p>
      <w:r>
        <w:t>2.107</w:t>
      </w:r>
    </w:p>
    <w:p>
      <w:r>
        <w:t>43</w:t>
      </w:r>
    </w:p>
    <w:p>
      <w:r>
        <w:t>1.633</w:t>
      </w:r>
    </w:p>
    <w:p>
      <w:r>
        <w:t>39</w:t>
      </w:r>
    </w:p>
    <w:p>
      <w:r>
        <w:t>1.461</w:t>
      </w:r>
    </w:p>
    <w:p>
      <w:r>
        <w:t>43</w:t>
      </w:r>
    </w:p>
    <w:p>
      <w:r>
        <w:t>1.564</w:t>
      </w:r>
    </w:p>
    <w:p>
      <w:r>
        <w:t>21</w:t>
      </w:r>
    </w:p>
    <w:p>
      <w:r>
        <w:t>761</w:t>
      </w:r>
    </w:p>
    <w:p>
      <w:r>
        <w:t>29</w:t>
      </w:r>
    </w:p>
    <w:p>
      <w:r>
        <w:t>974</w:t>
      </w:r>
    </w:p>
    <w:p>
      <w:r>
        <w:t>3.313</w:t>
      </w:r>
    </w:p>
    <w:p>
      <w:r>
        <w:t>2.107</w:t>
      </w:r>
    </w:p>
    <w:p>
      <w:r>
        <w:t>11</w:t>
      </w:r>
    </w:p>
    <w:p>
      <w:r>
        <w:t>Như Xuân</w:t>
      </w:r>
    </w:p>
    <w:p>
      <w:r>
        <w:t>18</w:t>
      </w:r>
    </w:p>
    <w:p>
      <w:r>
        <w:t>12</w:t>
      </w:r>
    </w:p>
    <w:p>
      <w:r>
        <w:t>6</w:t>
      </w:r>
    </w:p>
    <w:p>
      <w:r>
        <w:t>18</w:t>
      </w:r>
    </w:p>
    <w:p>
      <w:r>
        <w:t>170</w:t>
      </w:r>
    </w:p>
    <w:p>
      <w:r>
        <w:t>5.404</w:t>
      </w:r>
    </w:p>
    <w:p>
      <w:r>
        <w:t>50</w:t>
      </w:r>
    </w:p>
    <w:p>
      <w:r>
        <w:t>1.645</w:t>
      </w:r>
    </w:p>
    <w:p>
      <w:r>
        <w:t>40</w:t>
      </w:r>
    </w:p>
    <w:p>
      <w:r>
        <w:t>1.263</w:t>
      </w:r>
    </w:p>
    <w:p>
      <w:r>
        <w:t>41</w:t>
      </w:r>
    </w:p>
    <w:p>
      <w:r>
        <w:t>1.291</w:t>
      </w:r>
    </w:p>
    <w:p>
      <w:r>
        <w:t>39</w:t>
      </w:r>
    </w:p>
    <w:p>
      <w:r>
        <w:t>1.205</w:t>
      </w:r>
    </w:p>
    <w:p>
      <w:r>
        <w:t>24</w:t>
      </w:r>
    </w:p>
    <w:p>
      <w:r>
        <w:t>8</w:t>
      </w:r>
    </w:p>
    <w:p>
      <w:r>
        <w:t>258</w:t>
      </w:r>
    </w:p>
    <w:p>
      <w:r>
        <w:t>3.830</w:t>
      </w:r>
    </w:p>
    <w:p>
      <w:r>
        <w:t>1.645</w:t>
      </w:r>
    </w:p>
    <w:p>
      <w:r>
        <w:t>12</w:t>
      </w:r>
    </w:p>
    <w:p>
      <w:r>
        <w:t>Vĩnh Lộc</w:t>
      </w:r>
    </w:p>
    <w:p>
      <w:r>
        <w:t>16</w:t>
      </w:r>
    </w:p>
    <w:p>
      <w:r>
        <w:t>13</w:t>
      </w:r>
    </w:p>
    <w:p>
      <w:r>
        <w:t>3</w:t>
      </w:r>
    </w:p>
    <w:p>
      <w:r>
        <w:t>19</w:t>
      </w:r>
    </w:p>
    <w:p>
      <w:r>
        <w:t>148</w:t>
      </w:r>
    </w:p>
    <w:p>
      <w:r>
        <w:t>5.578</w:t>
      </w:r>
    </w:p>
    <w:p>
      <w:r>
        <w:t>47</w:t>
      </w:r>
    </w:p>
    <w:p>
      <w:r>
        <w:t>1.791</w:t>
      </w:r>
    </w:p>
    <w:p>
      <w:r>
        <w:t>36</w:t>
      </w:r>
    </w:p>
    <w:p>
      <w:r>
        <w:t>1.351</w:t>
      </w:r>
    </w:p>
    <w:p>
      <w:r>
        <w:t>32</w:t>
      </w:r>
    </w:p>
    <w:p>
      <w:r>
        <w:t>1.176</w:t>
      </w:r>
    </w:p>
    <w:p>
      <w:r>
        <w:t>33</w:t>
      </w:r>
    </w:p>
    <w:p>
      <w:r>
        <w:t>1.260</w:t>
      </w:r>
    </w:p>
    <w:p>
      <w:r>
        <w:t>186</w:t>
      </w:r>
    </w:p>
    <w:p>
      <w:r>
        <w:t>1.791</w:t>
      </w:r>
    </w:p>
    <w:p>
      <w:r>
        <w:t>13</w:t>
      </w:r>
    </w:p>
    <w:p>
      <w:r>
        <w:t>Yên Định</w:t>
      </w:r>
    </w:p>
    <w:p>
      <w:r>
        <w:t>27</w:t>
      </w:r>
    </w:p>
    <w:p>
      <w:r>
        <w:t>26</w:t>
      </w:r>
    </w:p>
    <w:p>
      <w:r>
        <w:t>1</w:t>
      </w:r>
    </w:p>
    <w:p>
      <w:r>
        <w:t>29</w:t>
      </w:r>
    </w:p>
    <w:p>
      <w:r>
        <w:t>272</w:t>
      </w:r>
    </w:p>
    <w:p>
      <w:r>
        <w:t>10.455</w:t>
      </w:r>
    </w:p>
    <w:p>
      <w:r>
        <w:t>81</w:t>
      </w:r>
    </w:p>
    <w:p>
      <w:r>
        <w:t>3.210</w:t>
      </w:r>
    </w:p>
    <w:p>
      <w:r>
        <w:t>64</w:t>
      </w:r>
    </w:p>
    <w:p>
      <w:r>
        <w:t>2.517</w:t>
      </w:r>
    </w:p>
    <w:p>
      <w:r>
        <w:t>60</w:t>
      </w:r>
    </w:p>
    <w:p>
      <w:r>
        <w:t>2.273</w:t>
      </w:r>
    </w:p>
    <w:p>
      <w:r>
        <w:t>67</w:t>
      </w:r>
    </w:p>
    <w:p>
      <w:r>
        <w:t>2.455</w:t>
      </w:r>
    </w:p>
    <w:p>
      <w:r>
        <w:t>253</w:t>
      </w:r>
    </w:p>
    <w:p>
      <w:r>
        <w:t>3.210</w:t>
      </w:r>
    </w:p>
    <w:p>
      <w:r>
        <w:t>14</w:t>
      </w:r>
    </w:p>
    <w:p>
      <w:r>
        <w:t>Thiệu Hóa</w:t>
      </w:r>
    </w:p>
    <w:p>
      <w:r>
        <w:t>28</w:t>
      </w:r>
    </w:p>
    <w:p>
      <w:r>
        <w:t>22</w:t>
      </w:r>
    </w:p>
    <w:p>
      <w:r>
        <w:t>6</w:t>
      </w:r>
    </w:p>
    <w:p>
      <w:r>
        <w:t>32</w:t>
      </w:r>
    </w:p>
    <w:p>
      <w:r>
        <w:t>263</w:t>
      </w:r>
    </w:p>
    <w:p>
      <w:r>
        <w:t>9.181</w:t>
      </w:r>
    </w:p>
    <w:p>
      <w:r>
        <w:t>80</w:t>
      </w:r>
    </w:p>
    <w:p>
      <w:r>
        <w:t>2.914</w:t>
      </w:r>
    </w:p>
    <w:p>
      <w:r>
        <w:t>63</w:t>
      </w:r>
    </w:p>
    <w:p>
      <w:r>
        <w:t>2.235</w:t>
      </w:r>
    </w:p>
    <w:p>
      <w:r>
        <w:t>57</w:t>
      </w:r>
    </w:p>
    <w:p>
      <w:r>
        <w:t>1.886</w:t>
      </w:r>
    </w:p>
    <w:p>
      <w:r>
        <w:t>63</w:t>
      </w:r>
    </w:p>
    <w:p>
      <w:r>
        <w:t>2.146</w:t>
      </w:r>
    </w:p>
    <w:p>
      <w:r>
        <w:t>13</w:t>
      </w:r>
    </w:p>
    <w:p>
      <w:r>
        <w:t>2.914</w:t>
      </w:r>
    </w:p>
    <w:p>
      <w:r>
        <w:t>15</w:t>
      </w:r>
    </w:p>
    <w:p>
      <w:r>
        <w:t>Đông Sơn</w:t>
      </w:r>
    </w:p>
    <w:p>
      <w:r>
        <w:t>15</w:t>
      </w:r>
    </w:p>
    <w:p>
      <w:r>
        <w:t>5</w:t>
      </w:r>
    </w:p>
    <w:p>
      <w:r>
        <w:t>10</w:t>
      </w:r>
    </w:p>
    <w:p>
      <w:r>
        <w:t>15</w:t>
      </w:r>
    </w:p>
    <w:p>
      <w:r>
        <w:t>127</w:t>
      </w:r>
    </w:p>
    <w:p>
      <w:r>
        <w:t>4.572</w:t>
      </w:r>
    </w:p>
    <w:p>
      <w:r>
        <w:t>38</w:t>
      </w:r>
    </w:p>
    <w:p>
      <w:r>
        <w:t>1.394</w:t>
      </w:r>
    </w:p>
    <w:p>
      <w:r>
        <w:t>32</w:t>
      </w:r>
    </w:p>
    <w:p>
      <w:r>
        <w:t>1.157</w:t>
      </w:r>
    </w:p>
    <w:p>
      <w:r>
        <w:t>28</w:t>
      </w:r>
    </w:p>
    <w:p>
      <w:r>
        <w:t>957</w:t>
      </w:r>
    </w:p>
    <w:p>
      <w:r>
        <w:t>29</w:t>
      </w:r>
    </w:p>
    <w:p>
      <w:r>
        <w:t>1.064</w:t>
      </w:r>
    </w:p>
    <w:p>
      <w:r>
        <w:t>13</w:t>
      </w:r>
    </w:p>
    <w:p>
      <w:r>
        <w:t>1.394</w:t>
      </w:r>
    </w:p>
    <w:p>
      <w:r>
        <w:t>16</w:t>
      </w:r>
    </w:p>
    <w:p>
      <w:r>
        <w:t>Thọ Xuân</w:t>
      </w:r>
    </w:p>
    <w:p>
      <w:r>
        <w:t>35</w:t>
      </w:r>
    </w:p>
    <w:p>
      <w:r>
        <w:t>33</w:t>
      </w:r>
    </w:p>
    <w:p>
      <w:r>
        <w:t>2</w:t>
      </w:r>
    </w:p>
    <w:p>
      <w:r>
        <w:t>42</w:t>
      </w:r>
    </w:p>
    <w:p>
      <w:r>
        <w:t>370</w:t>
      </w:r>
    </w:p>
    <w:p>
      <w:r>
        <w:t>13.016</w:t>
      </w:r>
    </w:p>
    <w:p>
      <w:r>
        <w:t>112</w:t>
      </w:r>
    </w:p>
    <w:p>
      <w:r>
        <w:t>3.841</w:t>
      </w:r>
    </w:p>
    <w:p>
      <w:r>
        <w:t>90</w:t>
      </w:r>
    </w:p>
    <w:p>
      <w:r>
        <w:t>3.252</w:t>
      </w:r>
    </w:p>
    <w:p>
      <w:r>
        <w:t>80</w:t>
      </w:r>
    </w:p>
    <w:p>
      <w:r>
        <w:t>2.744</w:t>
      </w:r>
    </w:p>
    <w:p>
      <w:r>
        <w:t>88</w:t>
      </w:r>
    </w:p>
    <w:p>
      <w:r>
        <w:t>3.179</w:t>
      </w:r>
    </w:p>
    <w:p>
      <w:r>
        <w:t>648</w:t>
      </w:r>
    </w:p>
    <w:p>
      <w:r>
        <w:t>3.841</w:t>
      </w:r>
    </w:p>
    <w:p>
      <w:r>
        <w:t>17</w:t>
      </w:r>
    </w:p>
    <w:p>
      <w:r>
        <w:t>Triệu Sơn</w:t>
      </w:r>
    </w:p>
    <w:p>
      <w:r>
        <w:t>35</w:t>
      </w:r>
    </w:p>
    <w:p>
      <w:r>
        <w:t>29</w:t>
      </w:r>
    </w:p>
    <w:p>
      <w:r>
        <w:t>6</w:t>
      </w:r>
    </w:p>
    <w:p>
      <w:r>
        <w:t>35</w:t>
      </w:r>
    </w:p>
    <w:p>
      <w:r>
        <w:t>376</w:t>
      </w:r>
    </w:p>
    <w:p>
      <w:r>
        <w:t>13.415</w:t>
      </w:r>
    </w:p>
    <w:p>
      <w:r>
        <w:t>113</w:t>
      </w:r>
    </w:p>
    <w:p>
      <w:r>
        <w:t>4.110</w:t>
      </w:r>
    </w:p>
    <w:p>
      <w:r>
        <w:t>88</w:t>
      </w:r>
    </w:p>
    <w:p>
      <w:r>
        <w:t>3.220</w:t>
      </w:r>
    </w:p>
    <w:p>
      <w:r>
        <w:t>82</w:t>
      </w:r>
    </w:p>
    <w:p>
      <w:r>
        <w:t>2.885</w:t>
      </w:r>
    </w:p>
    <w:p>
      <w:r>
        <w:t>93</w:t>
      </w:r>
    </w:p>
    <w:p>
      <w:r>
        <w:t>3.200</w:t>
      </w:r>
    </w:p>
    <w:p>
      <w:r>
        <w:t>3</w:t>
      </w:r>
    </w:p>
    <w:p>
      <w:r>
        <w:t>120</w:t>
      </w:r>
    </w:p>
    <w:p>
      <w:r>
        <w:t>552</w:t>
      </w:r>
    </w:p>
    <w:p>
      <w:r>
        <w:t>4.110</w:t>
      </w:r>
    </w:p>
    <w:p>
      <w:r>
        <w:t>- Công lập</w:t>
      </w:r>
    </w:p>
    <w:p>
      <w:r>
        <w:t>35</w:t>
      </w:r>
    </w:p>
    <w:p>
      <w:r>
        <w:t>29</w:t>
      </w:r>
    </w:p>
    <w:p>
      <w:r>
        <w:t>6</w:t>
      </w:r>
    </w:p>
    <w:p>
      <w:r>
        <w:t>35</w:t>
      </w:r>
    </w:p>
    <w:p>
      <w:r>
        <w:t>360</w:t>
      </w:r>
    </w:p>
    <w:p>
      <w:r>
        <w:t>12.880</w:t>
      </w:r>
    </w:p>
    <w:p>
      <w:r>
        <w:t>109</w:t>
      </w:r>
    </w:p>
    <w:p>
      <w:r>
        <w:t>3.930</w:t>
      </w:r>
    </w:p>
    <w:p>
      <w:r>
        <w:t>84</w:t>
      </w:r>
    </w:p>
    <w:p>
      <w:r>
        <w:t>3.069</w:t>
      </w:r>
    </w:p>
    <w:p>
      <w:r>
        <w:t>79</w:t>
      </w:r>
    </w:p>
    <w:p>
      <w:r>
        <w:t>2.786</w:t>
      </w:r>
    </w:p>
    <w:p>
      <w:r>
        <w:t>88</w:t>
      </w:r>
    </w:p>
    <w:p>
      <w:r>
        <w:t>3.095</w:t>
      </w:r>
    </w:p>
    <w:p>
      <w:r>
        <w:t>545</w:t>
      </w:r>
    </w:p>
    <w:p>
      <w:r>
        <w:t>3.930</w:t>
      </w:r>
    </w:p>
    <w:p>
      <w:r>
        <w:t>- Tư thục</w:t>
      </w:r>
    </w:p>
    <w:p>
      <w:r>
        <w:t>16</w:t>
      </w:r>
    </w:p>
    <w:p>
      <w:r>
        <w:t>535</w:t>
      </w:r>
    </w:p>
    <w:p>
      <w:r>
        <w:t>4</w:t>
      </w:r>
    </w:p>
    <w:p>
      <w:r>
        <w:t>180</w:t>
      </w:r>
    </w:p>
    <w:p>
      <w:r>
        <w:t>4</w:t>
      </w:r>
    </w:p>
    <w:p>
      <w:r>
        <w:t>151</w:t>
      </w:r>
    </w:p>
    <w:p>
      <w:r>
        <w:t>3</w:t>
      </w:r>
    </w:p>
    <w:p>
      <w:r>
        <w:t>99</w:t>
      </w:r>
    </w:p>
    <w:p>
      <w:r>
        <w:t>5</w:t>
      </w:r>
    </w:p>
    <w:p>
      <w:r>
        <w:t>105</w:t>
      </w:r>
    </w:p>
    <w:p>
      <w:r>
        <w:t>3</w:t>
      </w:r>
    </w:p>
    <w:p>
      <w:r>
        <w:t>120</w:t>
      </w:r>
    </w:p>
    <w:p>
      <w:r>
        <w:t>7</w:t>
      </w:r>
    </w:p>
    <w:p>
      <w:r>
        <w:t>180</w:t>
      </w:r>
    </w:p>
    <w:p>
      <w:r>
        <w:t>18</w:t>
      </w:r>
    </w:p>
    <w:p>
      <w:r>
        <w:t>Nông Cống</w:t>
      </w:r>
    </w:p>
    <w:p>
      <w:r>
        <w:t>30</w:t>
      </w:r>
    </w:p>
    <w:p>
      <w:r>
        <w:t>30</w:t>
      </w:r>
    </w:p>
    <w:p>
      <w:r>
        <w:t>31</w:t>
      </w:r>
    </w:p>
    <w:p>
      <w:r>
        <w:t>296</w:t>
      </w:r>
    </w:p>
    <w:p>
      <w:r>
        <w:t>10.907</w:t>
      </w:r>
    </w:p>
    <w:p>
      <w:r>
        <w:t>85</w:t>
      </w:r>
    </w:p>
    <w:p>
      <w:r>
        <w:t>3.359</w:t>
      </w:r>
    </w:p>
    <w:p>
      <w:r>
        <w:t>73</w:t>
      </w:r>
    </w:p>
    <w:p>
      <w:r>
        <w:t>2.680</w:t>
      </w:r>
    </w:p>
    <w:p>
      <w:r>
        <w:t>66</w:t>
      </w:r>
    </w:p>
    <w:p>
      <w:r>
        <w:t>2.345</w:t>
      </w:r>
    </w:p>
    <w:p>
      <w:r>
        <w:t>72</w:t>
      </w:r>
    </w:p>
    <w:p>
      <w:r>
        <w:t>2.523</w:t>
      </w:r>
    </w:p>
    <w:p>
      <w:r>
        <w:t>16</w:t>
      </w:r>
    </w:p>
    <w:p>
      <w:r>
        <w:t>140</w:t>
      </w:r>
    </w:p>
    <w:p>
      <w:r>
        <w:t>23</w:t>
      </w:r>
    </w:p>
    <w:p>
      <w:r>
        <w:t>3.359</w:t>
      </w:r>
    </w:p>
    <w:p>
      <w:r>
        <w:t>19</w:t>
      </w:r>
    </w:p>
    <w:p>
      <w:r>
        <w:t>TX. Nghi Sơn</w:t>
      </w:r>
    </w:p>
    <w:p>
      <w:r>
        <w:t>33</w:t>
      </w:r>
    </w:p>
    <w:p>
      <w:r>
        <w:t>29</w:t>
      </w:r>
    </w:p>
    <w:p>
      <w:r>
        <w:t>4</w:t>
      </w:r>
    </w:p>
    <w:p>
      <w:r>
        <w:t>33</w:t>
      </w:r>
    </w:p>
    <w:p>
      <w:r>
        <w:t>471</w:t>
      </w:r>
    </w:p>
    <w:p>
      <w:r>
        <w:t>19.026</w:t>
      </w:r>
    </w:p>
    <w:p>
      <w:r>
        <w:t>142</w:t>
      </w:r>
    </w:p>
    <w:p>
      <w:r>
        <w:t>5.940</w:t>
      </w:r>
    </w:p>
    <w:p>
      <w:r>
        <w:t>114</w:t>
      </w:r>
    </w:p>
    <w:p>
      <w:r>
        <w:t>4.720</w:t>
      </w:r>
    </w:p>
    <w:p>
      <w:r>
        <w:t>104</w:t>
      </w:r>
    </w:p>
    <w:p>
      <w:r>
        <w:t>4.046</w:t>
      </w:r>
    </w:p>
    <w:p>
      <w:r>
        <w:t>111</w:t>
      </w:r>
    </w:p>
    <w:p>
      <w:r>
        <w:t>4.320</w:t>
      </w:r>
    </w:p>
    <w:p>
      <w:r>
        <w:t>105</w:t>
      </w:r>
    </w:p>
    <w:p>
      <w:r>
        <w:t>5.940</w:t>
      </w:r>
    </w:p>
    <w:p>
      <w:r>
        <w:t>20</w:t>
      </w:r>
    </w:p>
    <w:p>
      <w:r>
        <w:t>Quảng Xương</w:t>
      </w:r>
    </w:p>
    <w:p>
      <w:r>
        <w:t>28</w:t>
      </w:r>
    </w:p>
    <w:p>
      <w:r>
        <w:t>27</w:t>
      </w:r>
    </w:p>
    <w:p>
      <w:r>
        <w:t>1</w:t>
      </w:r>
    </w:p>
    <w:p>
      <w:r>
        <w:t>29</w:t>
      </w:r>
    </w:p>
    <w:p>
      <w:r>
        <w:t>372</w:t>
      </w:r>
    </w:p>
    <w:p>
      <w:r>
        <w:t>14.366</w:t>
      </w:r>
    </w:p>
    <w:p>
      <w:r>
        <w:t>113</w:t>
      </w:r>
    </w:p>
    <w:p>
      <w:r>
        <w:t>4.507</w:t>
      </w:r>
    </w:p>
    <w:p>
      <w:r>
        <w:t>91</w:t>
      </w:r>
    </w:p>
    <w:p>
      <w:r>
        <w:t>3.558</w:t>
      </w:r>
    </w:p>
    <w:p>
      <w:r>
        <w:t>82</w:t>
      </w:r>
    </w:p>
    <w:p>
      <w:r>
        <w:t>3.050</w:t>
      </w:r>
    </w:p>
    <w:p>
      <w:r>
        <w:t>86</w:t>
      </w:r>
    </w:p>
    <w:p>
      <w:r>
        <w:t>3.251</w:t>
      </w:r>
    </w:p>
    <w:p>
      <w:r>
        <w:t>280</w:t>
      </w:r>
    </w:p>
    <w:p>
      <w:r>
        <w:t>9</w:t>
      </w:r>
    </w:p>
    <w:p>
      <w:r>
        <w:t>4.507</w:t>
      </w:r>
    </w:p>
    <w:p>
      <w:r>
        <w:t>21</w:t>
      </w:r>
    </w:p>
    <w:p>
      <w:r>
        <w:t>TP. Sầm Sơn</w:t>
      </w:r>
    </w:p>
    <w:p>
      <w:r>
        <w:t>12</w:t>
      </w:r>
    </w:p>
    <w:p>
      <w:r>
        <w:t>12</w:t>
      </w:r>
    </w:p>
    <w:p>
      <w:r>
        <w:t>12</w:t>
      </w:r>
    </w:p>
    <w:p>
      <w:r>
        <w:t>196</w:t>
      </w:r>
    </w:p>
    <w:p>
      <w:r>
        <w:t>8.144</w:t>
      </w:r>
    </w:p>
    <w:p>
      <w:r>
        <w:t>60</w:t>
      </w:r>
    </w:p>
    <w:p>
      <w:r>
        <w:t>2.537</w:t>
      </w:r>
    </w:p>
    <w:p>
      <w:r>
        <w:t>48</w:t>
      </w:r>
    </w:p>
    <w:p>
      <w:r>
        <w:t>2.029</w:t>
      </w:r>
    </w:p>
    <w:p>
      <w:r>
        <w:t>41</w:t>
      </w:r>
    </w:p>
    <w:p>
      <w:r>
        <w:t>1.691</w:t>
      </w:r>
    </w:p>
    <w:p>
      <w:r>
        <w:t>47</w:t>
      </w:r>
    </w:p>
    <w:p>
      <w:r>
        <w:t>1.887</w:t>
      </w:r>
    </w:p>
    <w:p>
      <w:r>
        <w:t>24</w:t>
      </w:r>
    </w:p>
    <w:p>
      <w:r>
        <w:t>2.537</w:t>
      </w:r>
    </w:p>
    <w:p>
      <w:r>
        <w:t>22</w:t>
      </w:r>
    </w:p>
    <w:p>
      <w:r>
        <w:t>Hoằng Hóa</w:t>
      </w:r>
    </w:p>
    <w:p>
      <w:r>
        <w:t>40</w:t>
      </w:r>
    </w:p>
    <w:p>
      <w:r>
        <w:t>33</w:t>
      </w:r>
    </w:p>
    <w:p>
      <w:r>
        <w:t>7</w:t>
      </w:r>
    </w:p>
    <w:p>
      <w:r>
        <w:t>40</w:t>
      </w:r>
    </w:p>
    <w:p>
      <w:r>
        <w:t>383</w:t>
      </w:r>
    </w:p>
    <w:p>
      <w:r>
        <w:t>14.373</w:t>
      </w:r>
    </w:p>
    <w:p>
      <w:r>
        <w:t>118</w:t>
      </w:r>
    </w:p>
    <w:p>
      <w:r>
        <w:t>4.600</w:t>
      </w:r>
    </w:p>
    <w:p>
      <w:r>
        <w:t>93</w:t>
      </w:r>
    </w:p>
    <w:p>
      <w:r>
        <w:t>3.418</w:t>
      </w:r>
    </w:p>
    <w:p>
      <w:r>
        <w:t>81</w:t>
      </w:r>
    </w:p>
    <w:p>
      <w:r>
        <w:t>3.006</w:t>
      </w:r>
    </w:p>
    <w:p>
      <w:r>
        <w:t>91</w:t>
      </w:r>
    </w:p>
    <w:p>
      <w:r>
        <w:t>3.349</w:t>
      </w:r>
    </w:p>
    <w:p>
      <w:r>
        <w:t>6</w:t>
      </w:r>
    </w:p>
    <w:p>
      <w:r>
        <w:t>171</w:t>
      </w:r>
    </w:p>
    <w:p>
      <w:r>
        <w:t>21</w:t>
      </w:r>
    </w:p>
    <w:p>
      <w:r>
        <w:t>4.600</w:t>
      </w:r>
    </w:p>
    <w:p>
      <w:r>
        <w:t>23</w:t>
      </w:r>
    </w:p>
    <w:p>
      <w:r>
        <w:t>Hậu Lộc</w:t>
      </w:r>
    </w:p>
    <w:p>
      <w:r>
        <w:t>25</w:t>
      </w:r>
    </w:p>
    <w:p>
      <w:r>
        <w:t>23</w:t>
      </w:r>
    </w:p>
    <w:p>
      <w:r>
        <w:t>2</w:t>
      </w:r>
    </w:p>
    <w:p>
      <w:r>
        <w:t>25</w:t>
      </w:r>
    </w:p>
    <w:p>
      <w:r>
        <w:t>270</w:t>
      </w:r>
    </w:p>
    <w:p>
      <w:r>
        <w:t>10.608</w:t>
      </w:r>
    </w:p>
    <w:p>
      <w:r>
        <w:t>81</w:t>
      </w:r>
    </w:p>
    <w:p>
      <w:r>
        <w:t>3.364</w:t>
      </w:r>
    </w:p>
    <w:p>
      <w:r>
        <w:t>67</w:t>
      </w:r>
    </w:p>
    <w:p>
      <w:r>
        <w:t>2.587</w:t>
      </w:r>
    </w:p>
    <w:p>
      <w:r>
        <w:t>59</w:t>
      </w:r>
    </w:p>
    <w:p>
      <w:r>
        <w:t>2.238</w:t>
      </w:r>
    </w:p>
    <w:p>
      <w:r>
        <w:t>63</w:t>
      </w:r>
    </w:p>
    <w:p>
      <w:r>
        <w:t>2.419</w:t>
      </w:r>
    </w:p>
    <w:p>
      <w:r>
        <w:t>14</w:t>
      </w:r>
    </w:p>
    <w:p>
      <w:r>
        <w:t>290</w:t>
      </w:r>
    </w:p>
    <w:p>
      <w:r>
        <w:t>9</w:t>
      </w:r>
    </w:p>
    <w:p>
      <w:r>
        <w:t>3.364</w:t>
      </w:r>
    </w:p>
    <w:p>
      <w:r>
        <w:t>24</w:t>
      </w:r>
    </w:p>
    <w:p>
      <w:r>
        <w:t>Nga Sơn</w:t>
      </w:r>
    </w:p>
    <w:p>
      <w:r>
        <w:t>26</w:t>
      </w:r>
    </w:p>
    <w:p>
      <w:r>
        <w:t>24</w:t>
      </w:r>
    </w:p>
    <w:p>
      <w:r>
        <w:t>2</w:t>
      </w:r>
    </w:p>
    <w:p>
      <w:r>
        <w:t>27</w:t>
      </w:r>
    </w:p>
    <w:p>
      <w:r>
        <w:t>244</w:t>
      </w:r>
    </w:p>
    <w:p>
      <w:r>
        <w:t>8.409</w:t>
      </w:r>
    </w:p>
    <w:p>
      <w:r>
        <w:t>71</w:t>
      </w:r>
    </w:p>
    <w:p>
      <w:r>
        <w:t>2.585</w:t>
      </w:r>
    </w:p>
    <w:p>
      <w:r>
        <w:t>59</w:t>
      </w:r>
    </w:p>
    <w:p>
      <w:r>
        <w:t>1.990</w:t>
      </w:r>
    </w:p>
    <w:p>
      <w:r>
        <w:t>55</w:t>
      </w:r>
    </w:p>
    <w:p>
      <w:r>
        <w:t>1.814</w:t>
      </w:r>
    </w:p>
    <w:p>
      <w:r>
        <w:t>59</w:t>
      </w:r>
    </w:p>
    <w:p>
      <w:r>
        <w:t>2.020</w:t>
      </w:r>
    </w:p>
    <w:p>
      <w:r>
        <w:t>9</w:t>
      </w:r>
    </w:p>
    <w:p>
      <w:r>
        <w:t>2.585</w:t>
      </w:r>
    </w:p>
    <w:p>
      <w:r>
        <w:t>25</w:t>
      </w:r>
    </w:p>
    <w:p>
      <w:r>
        <w:t>Hà Trung</w:t>
      </w:r>
    </w:p>
    <w:p>
      <w:r>
        <w:t>20</w:t>
      </w:r>
    </w:p>
    <w:p>
      <w:r>
        <w:t>20</w:t>
      </w:r>
    </w:p>
    <w:p>
      <w:r>
        <w:t>23</w:t>
      </w:r>
    </w:p>
    <w:p>
      <w:r>
        <w:t>196</w:t>
      </w:r>
    </w:p>
    <w:p>
      <w:r>
        <w:t>6.925</w:t>
      </w:r>
    </w:p>
    <w:p>
      <w:r>
        <w:t>55</w:t>
      </w:r>
    </w:p>
    <w:p>
      <w:r>
        <w:t>2.199</w:t>
      </w:r>
    </w:p>
    <w:p>
      <w:r>
        <w:t>50</w:t>
      </w:r>
    </w:p>
    <w:p>
      <w:r>
        <w:t>1.717</w:t>
      </w:r>
    </w:p>
    <w:p>
      <w:r>
        <w:t>44</w:t>
      </w:r>
    </w:p>
    <w:p>
      <w:r>
        <w:t>1.464</w:t>
      </w:r>
    </w:p>
    <w:p>
      <w:r>
        <w:t>47</w:t>
      </w:r>
    </w:p>
    <w:p>
      <w:r>
        <w:t>1.545</w:t>
      </w:r>
    </w:p>
    <w:p>
      <w:r>
        <w:t>138</w:t>
      </w:r>
    </w:p>
    <w:p>
      <w:r>
        <w:t>2.199</w:t>
      </w:r>
    </w:p>
    <w:p>
      <w:r>
        <w:t>26</w:t>
      </w:r>
    </w:p>
    <w:p>
      <w:r>
        <w:t>TX. Bỉm Sơn</w:t>
      </w:r>
    </w:p>
    <w:p>
      <w:r>
        <w:t>8</w:t>
      </w:r>
    </w:p>
    <w:p>
      <w:r>
        <w:t>6</w:t>
      </w:r>
    </w:p>
    <w:p>
      <w:r>
        <w:t>2</w:t>
      </w:r>
    </w:p>
    <w:p>
      <w:r>
        <w:t>8</w:t>
      </w:r>
    </w:p>
    <w:p>
      <w:r>
        <w:t>111</w:t>
      </w:r>
    </w:p>
    <w:p>
      <w:r>
        <w:t>4.508</w:t>
      </w:r>
    </w:p>
    <w:p>
      <w:r>
        <w:t>32</w:t>
      </w:r>
    </w:p>
    <w:p>
      <w:r>
        <w:t>1.426</w:t>
      </w:r>
    </w:p>
    <w:p>
      <w:r>
        <w:t>30</w:t>
      </w:r>
    </w:p>
    <w:p>
      <w:r>
        <w:t>1.168</w:t>
      </w:r>
    </w:p>
    <w:p>
      <w:r>
        <w:t>24</w:t>
      </w:r>
    </w:p>
    <w:p>
      <w:r>
        <w:t>896</w:t>
      </w:r>
    </w:p>
    <w:p>
      <w:r>
        <w:t>25</w:t>
      </w:r>
    </w:p>
    <w:p>
      <w:r>
        <w:t>1.018</w:t>
      </w:r>
    </w:p>
    <w:p>
      <w:r>
        <w:t>41</w:t>
      </w:r>
    </w:p>
    <w:p>
      <w:r>
        <w:t>1.426</w:t>
      </w:r>
    </w:p>
    <w:p>
      <w:r>
        <w:t>27</w:t>
      </w:r>
    </w:p>
    <w:p>
      <w:r>
        <w:t>TP. Thanh Hóa</w:t>
      </w:r>
    </w:p>
    <w:p>
      <w:r>
        <w:t>36</w:t>
      </w:r>
    </w:p>
    <w:p>
      <w:r>
        <w:t>33</w:t>
      </w:r>
    </w:p>
    <w:p>
      <w:r>
        <w:t>3</w:t>
      </w:r>
    </w:p>
    <w:p>
      <w:r>
        <w:t>40</w:t>
      </w:r>
    </w:p>
    <w:p>
      <w:r>
        <w:t>642</w:t>
      </w:r>
    </w:p>
    <w:p>
      <w:r>
        <w:t>26.894</w:t>
      </w:r>
    </w:p>
    <w:p>
      <w:r>
        <w:t>195</w:t>
      </w:r>
    </w:p>
    <w:p>
      <w:r>
        <w:t>8.671</w:t>
      </w:r>
    </w:p>
    <w:p>
      <w:r>
        <w:t>163</w:t>
      </w:r>
    </w:p>
    <w:p>
      <w:r>
        <w:t>6.886</w:t>
      </w:r>
    </w:p>
    <w:p>
      <w:r>
        <w:t>141</w:t>
      </w:r>
    </w:p>
    <w:p>
      <w:r>
        <w:t>5.498</w:t>
      </w:r>
    </w:p>
    <w:p>
      <w:r>
        <w:t>143</w:t>
      </w:r>
    </w:p>
    <w:p>
      <w:r>
        <w:t>5.839</w:t>
      </w:r>
    </w:p>
    <w:p>
      <w:r>
        <w:t>76</w:t>
      </w:r>
    </w:p>
    <w:p>
      <w:r>
        <w:t>2.188</w:t>
      </w:r>
    </w:p>
    <w:p>
      <w:r>
        <w:t>70</w:t>
      </w:r>
    </w:p>
    <w:p>
      <w:r>
        <w:t>2.188</w:t>
      </w:r>
    </w:p>
    <w:p>
      <w:r>
        <w:t>196</w:t>
      </w:r>
    </w:p>
    <w:p>
      <w:r>
        <w:t>8.671</w:t>
      </w:r>
    </w:p>
    <w:p>
      <w:r>
        <w:t>- Công lập</w:t>
      </w:r>
    </w:p>
    <w:p>
      <w:r>
        <w:t>35</w:t>
      </w:r>
    </w:p>
    <w:p>
      <w:r>
        <w:t>33</w:t>
      </w:r>
    </w:p>
    <w:p>
      <w:r>
        <w:t>2</w:t>
      </w:r>
    </w:p>
    <w:p>
      <w:r>
        <w:t>38</w:t>
      </w:r>
    </w:p>
    <w:p>
      <w:r>
        <w:t>572</w:t>
      </w:r>
    </w:p>
    <w:p>
      <w:r>
        <w:t>24.706</w:t>
      </w:r>
    </w:p>
    <w:p>
      <w:r>
        <w:t>168</w:t>
      </w:r>
    </w:p>
    <w:p>
      <w:r>
        <w:t>7.581</w:t>
      </w:r>
    </w:p>
    <w:p>
      <w:r>
        <w:t>143</w:t>
      </w:r>
    </w:p>
    <w:p>
      <w:r>
        <w:t>6.328</w:t>
      </w:r>
    </w:p>
    <w:p>
      <w:r>
        <w:t>129</w:t>
      </w:r>
    </w:p>
    <w:p>
      <w:r>
        <w:t>5.193</w:t>
      </w:r>
    </w:p>
    <w:p>
      <w:r>
        <w:t>132</w:t>
      </w:r>
    </w:p>
    <w:p>
      <w:r>
        <w:t>5.604</w:t>
      </w:r>
    </w:p>
    <w:p>
      <w:r>
        <w:t>6</w:t>
      </w:r>
    </w:p>
    <w:p>
      <w:r>
        <w:t>191</w:t>
      </w:r>
    </w:p>
    <w:p>
      <w:r>
        <w:t>7.581</w:t>
      </w:r>
    </w:p>
    <w:p>
      <w:r>
        <w:t>- Tư thục</w:t>
      </w:r>
    </w:p>
    <w:p>
      <w:r>
        <w:t>1</w:t>
      </w:r>
    </w:p>
    <w:p>
      <w:r>
        <w:t>1</w:t>
      </w:r>
    </w:p>
    <w:p>
      <w:r>
        <w:t>2</w:t>
      </w:r>
    </w:p>
    <w:p>
      <w:r>
        <w:t>70</w:t>
      </w:r>
    </w:p>
    <w:p>
      <w:r>
        <w:t>2.188</w:t>
      </w:r>
    </w:p>
    <w:p>
      <w:r>
        <w:t>27</w:t>
      </w:r>
    </w:p>
    <w:p>
      <w:r>
        <w:t>1.090</w:t>
      </w:r>
    </w:p>
    <w:p>
      <w:r>
        <w:t>20</w:t>
      </w:r>
    </w:p>
    <w:p>
      <w:r>
        <w:t>558</w:t>
      </w:r>
    </w:p>
    <w:p>
      <w:r>
        <w:t>12</w:t>
      </w:r>
    </w:p>
    <w:p>
      <w:r>
        <w:t>305</w:t>
      </w:r>
    </w:p>
    <w:p>
      <w:r>
        <w:t>11</w:t>
      </w:r>
    </w:p>
    <w:p>
      <w:r>
        <w:t>235</w:t>
      </w:r>
    </w:p>
    <w:p>
      <w:r>
        <w:t>70</w:t>
      </w:r>
    </w:p>
    <w:p>
      <w:r>
        <w:t>2.188</w:t>
      </w:r>
    </w:p>
    <w:p>
      <w:r>
        <w:t>70</w:t>
      </w:r>
    </w:p>
    <w:p>
      <w:r>
        <w:t>2.188</w:t>
      </w:r>
    </w:p>
    <w:p>
      <w:r>
        <w:t>5</w:t>
      </w:r>
    </w:p>
    <w:p>
      <w:r>
        <w:t>1.090</w:t>
      </w:r>
    </w:p>
    <w:p>
      <w:r>
        <w:t>KẾ HOẠCH PHÁT TRIỂN CẤP TRUNG HỌC CƠ SỞ ĐỐI VỚI CÁC TRƯỜNG PHỔ THÔNG DÂN TỘC NỘI TRÚ TRUNG HỌC CƠ SỞ NĂM HỌC 2023 - 2024</w:t>
      </w:r>
    </w:p>
    <w:p>
      <w:r>
        <w:t>(Kèm theo Quyết định số 1895/QĐ-UBND ngày 01 tháng 06 năm 2023 của Ủy ban nhân dân tỉnh Thanh Hóa)</w:t>
      </w:r>
    </w:p>
    <w:p>
      <w:r>
        <w:t>TT</w:t>
      </w:r>
    </w:p>
    <w:p>
      <w:r>
        <w:t>Địa phương</w:t>
      </w:r>
    </w:p>
    <w:p>
      <w:r>
        <w:t>Tổng số</w:t>
      </w:r>
    </w:p>
    <w:p>
      <w:r>
        <w:t>Trong đó</w:t>
      </w:r>
    </w:p>
    <w:p>
      <w:r>
        <w:t>Lớp học 2 buổi ngày</w:t>
      </w:r>
    </w:p>
    <w:p>
      <w:r>
        <w:t>Học sinh dân tộc</w:t>
      </w:r>
    </w:p>
    <w:p>
      <w:r>
        <w:t>Tuyển mới lớp 6</w:t>
      </w:r>
    </w:p>
    <w:p>
      <w:r>
        <w:t>Lớp 6</w:t>
      </w:r>
    </w:p>
    <w:p>
      <w:r>
        <w:t>Lớp 7</w:t>
      </w:r>
    </w:p>
    <w:p>
      <w:r>
        <w:t>Lớp 8</w:t>
      </w:r>
    </w:p>
    <w:p>
      <w:r>
        <w:t>Lớp 9</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1=3 5</w:t>
      </w:r>
    </w:p>
    <w:p>
      <w:r>
        <w:t>7 9</w:t>
      </w:r>
    </w:p>
    <w:p>
      <w:r>
        <w:t>2=4 6</w:t>
      </w:r>
    </w:p>
    <w:p>
      <w:r>
        <w:t>8 10</w:t>
      </w:r>
    </w:p>
    <w:p>
      <w:r>
        <w:t>3</w:t>
      </w:r>
    </w:p>
    <w:p>
      <w:r>
        <w:t>4</w:t>
      </w:r>
    </w:p>
    <w:p>
      <w:r>
        <w:t>5</w:t>
      </w:r>
    </w:p>
    <w:p>
      <w:r>
        <w:t>6</w:t>
      </w:r>
    </w:p>
    <w:p>
      <w:r>
        <w:t>7</w:t>
      </w:r>
    </w:p>
    <w:p>
      <w:r>
        <w:t>8</w:t>
      </w:r>
    </w:p>
    <w:p>
      <w:r>
        <w:t>9</w:t>
      </w:r>
    </w:p>
    <w:p>
      <w:r>
        <w:t>10</w:t>
      </w:r>
    </w:p>
    <w:p>
      <w:r>
        <w:t>Tổng cộng</w:t>
      </w:r>
    </w:p>
    <w:p>
      <w:r>
        <w:t>87</w:t>
      </w:r>
    </w:p>
    <w:p>
      <w:r>
        <w:t>2.548</w:t>
      </w:r>
    </w:p>
    <w:p>
      <w:r>
        <w:t>22</w:t>
      </w:r>
    </w:p>
    <w:p>
      <w:r>
        <w:t>660</w:t>
      </w:r>
    </w:p>
    <w:p>
      <w:r>
        <w:t>21</w:t>
      </w:r>
    </w:p>
    <w:p>
      <w:r>
        <w:t>585</w:t>
      </w:r>
    </w:p>
    <w:p>
      <w:r>
        <w:t>22</w:t>
      </w:r>
    </w:p>
    <w:p>
      <w:r>
        <w:t>645</w:t>
      </w:r>
    </w:p>
    <w:p>
      <w:r>
        <w:t>22</w:t>
      </w:r>
    </w:p>
    <w:p>
      <w:r>
        <w:t>658</w:t>
      </w:r>
    </w:p>
    <w:p>
      <w:r>
        <w:t>82</w:t>
      </w:r>
    </w:p>
    <w:p>
      <w:r>
        <w:t>2.595</w:t>
      </w:r>
    </w:p>
    <w:p>
      <w:r>
        <w:t>2.467</w:t>
      </w:r>
    </w:p>
    <w:p>
      <w:r>
        <w:t>660</w:t>
      </w:r>
    </w:p>
    <w:p>
      <w:r>
        <w:t>1</w:t>
      </w:r>
    </w:p>
    <w:p>
      <w:r>
        <w:t>Mường Lát</w:t>
      </w:r>
    </w:p>
    <w:p>
      <w:r>
        <w:t>8</w:t>
      </w:r>
    </w:p>
    <w:p>
      <w:r>
        <w:t>240</w:t>
      </w:r>
    </w:p>
    <w:p>
      <w:r>
        <w:t>2</w:t>
      </w:r>
    </w:p>
    <w:p>
      <w:r>
        <w:t>60</w:t>
      </w:r>
    </w:p>
    <w:p>
      <w:r>
        <w:t>2</w:t>
      </w:r>
    </w:p>
    <w:p>
      <w:r>
        <w:t>60</w:t>
      </w:r>
    </w:p>
    <w:p>
      <w:r>
        <w:t>2</w:t>
      </w:r>
    </w:p>
    <w:p>
      <w:r>
        <w:t>60</w:t>
      </w:r>
    </w:p>
    <w:p>
      <w:r>
        <w:t>2</w:t>
      </w:r>
    </w:p>
    <w:p>
      <w:r>
        <w:t>60</w:t>
      </w:r>
    </w:p>
    <w:p>
      <w:r>
        <w:t>8</w:t>
      </w:r>
    </w:p>
    <w:p>
      <w:r>
        <w:t>240</w:t>
      </w:r>
    </w:p>
    <w:p>
      <w:r>
        <w:t>228</w:t>
      </w:r>
    </w:p>
    <w:p>
      <w:r>
        <w:t>60</w:t>
      </w:r>
    </w:p>
    <w:p>
      <w:r>
        <w:t>2</w:t>
      </w:r>
    </w:p>
    <w:p>
      <w:r>
        <w:t>Quan Sơn</w:t>
      </w:r>
    </w:p>
    <w:p>
      <w:r>
        <w:t>8</w:t>
      </w:r>
    </w:p>
    <w:p>
      <w:r>
        <w:t>221</w:t>
      </w:r>
    </w:p>
    <w:p>
      <w:r>
        <w:t>2</w:t>
      </w:r>
    </w:p>
    <w:p>
      <w:r>
        <w:t>60</w:t>
      </w:r>
    </w:p>
    <w:p>
      <w:r>
        <w:t>2</w:t>
      </w:r>
    </w:p>
    <w:p>
      <w:r>
        <w:t>46</w:t>
      </w:r>
    </w:p>
    <w:p>
      <w:r>
        <w:t>2</w:t>
      </w:r>
    </w:p>
    <w:p>
      <w:r>
        <w:t>57</w:t>
      </w:r>
    </w:p>
    <w:p>
      <w:r>
        <w:t>2</w:t>
      </w:r>
    </w:p>
    <w:p>
      <w:r>
        <w:t>58</w:t>
      </w:r>
    </w:p>
    <w:p>
      <w:r>
        <w:t>8</w:t>
      </w:r>
    </w:p>
    <w:p>
      <w:r>
        <w:t>221</w:t>
      </w:r>
    </w:p>
    <w:p>
      <w:r>
        <w:t>209</w:t>
      </w:r>
    </w:p>
    <w:p>
      <w:r>
        <w:t>60</w:t>
      </w:r>
    </w:p>
    <w:p>
      <w:r>
        <w:t>3</w:t>
      </w:r>
    </w:p>
    <w:p>
      <w:r>
        <w:t>Quan Hoá</w:t>
      </w:r>
    </w:p>
    <w:p>
      <w:r>
        <w:t>8</w:t>
      </w:r>
    </w:p>
    <w:p>
      <w:r>
        <w:t>232</w:t>
      </w:r>
    </w:p>
    <w:p>
      <w:r>
        <w:t>2</w:t>
      </w:r>
    </w:p>
    <w:p>
      <w:r>
        <w:t>60</w:t>
      </w:r>
    </w:p>
    <w:p>
      <w:r>
        <w:t>2</w:t>
      </w:r>
    </w:p>
    <w:p>
      <w:r>
        <w:t>56</w:t>
      </w:r>
    </w:p>
    <w:p>
      <w:r>
        <w:t>2</w:t>
      </w:r>
    </w:p>
    <w:p>
      <w:r>
        <w:t>57</w:t>
      </w:r>
    </w:p>
    <w:p>
      <w:r>
        <w:t>2</w:t>
      </w:r>
    </w:p>
    <w:p>
      <w:r>
        <w:t>59</w:t>
      </w:r>
    </w:p>
    <w:p>
      <w:r>
        <w:t>8</w:t>
      </w:r>
    </w:p>
    <w:p>
      <w:r>
        <w:t>232</w:t>
      </w:r>
    </w:p>
    <w:p>
      <w:r>
        <w:t>225</w:t>
      </w:r>
    </w:p>
    <w:p>
      <w:r>
        <w:t>60</w:t>
      </w:r>
    </w:p>
    <w:p>
      <w:r>
        <w:t>4</w:t>
      </w:r>
    </w:p>
    <w:p>
      <w:r>
        <w:t>Bá Thước</w:t>
      </w:r>
    </w:p>
    <w:p>
      <w:r>
        <w:t>7</w:t>
      </w:r>
    </w:p>
    <w:p>
      <w:r>
        <w:t>193</w:t>
      </w:r>
    </w:p>
    <w:p>
      <w:r>
        <w:t>2</w:t>
      </w:r>
    </w:p>
    <w:p>
      <w:r>
        <w:t>60</w:t>
      </w:r>
    </w:p>
    <w:p>
      <w:r>
        <w:t>1</w:t>
      </w:r>
    </w:p>
    <w:p>
      <w:r>
        <w:t>13</w:t>
      </w:r>
    </w:p>
    <w:p>
      <w:r>
        <w:t>2</w:t>
      </w:r>
    </w:p>
    <w:p>
      <w:r>
        <w:t>60</w:t>
      </w:r>
    </w:p>
    <w:p>
      <w:r>
        <w:t>2</w:t>
      </w:r>
    </w:p>
    <w:p>
      <w:r>
        <w:t>60</w:t>
      </w:r>
    </w:p>
    <w:p>
      <w:r>
        <w:t>8</w:t>
      </w:r>
    </w:p>
    <w:p>
      <w:r>
        <w:t>240</w:t>
      </w:r>
    </w:p>
    <w:p>
      <w:r>
        <w:t>193</w:t>
      </w:r>
    </w:p>
    <w:p>
      <w:r>
        <w:t>60</w:t>
      </w:r>
    </w:p>
    <w:p>
      <w:r>
        <w:t>5</w:t>
      </w:r>
    </w:p>
    <w:p>
      <w:r>
        <w:t>Lang Chánh</w:t>
      </w:r>
    </w:p>
    <w:p>
      <w:r>
        <w:t>8</w:t>
      </w:r>
    </w:p>
    <w:p>
      <w:r>
        <w:t>240</w:t>
      </w:r>
    </w:p>
    <w:p>
      <w:r>
        <w:t>2</w:t>
      </w:r>
    </w:p>
    <w:p>
      <w:r>
        <w:t>60</w:t>
      </w:r>
    </w:p>
    <w:p>
      <w:r>
        <w:t>2</w:t>
      </w:r>
    </w:p>
    <w:p>
      <w:r>
        <w:t>60</w:t>
      </w:r>
    </w:p>
    <w:p>
      <w:r>
        <w:t>2</w:t>
      </w:r>
    </w:p>
    <w:p>
      <w:r>
        <w:t>60</w:t>
      </w:r>
    </w:p>
    <w:p>
      <w:r>
        <w:t>2</w:t>
      </w:r>
    </w:p>
    <w:p>
      <w:r>
        <w:t>60</w:t>
      </w:r>
    </w:p>
    <w:p>
      <w:r>
        <w:t>8</w:t>
      </w:r>
    </w:p>
    <w:p>
      <w:r>
        <w:t>240</w:t>
      </w:r>
    </w:p>
    <w:p>
      <w:r>
        <w:t>236</w:t>
      </w:r>
    </w:p>
    <w:p>
      <w:r>
        <w:t>60</w:t>
      </w:r>
    </w:p>
    <w:p>
      <w:r>
        <w:t>6</w:t>
      </w:r>
    </w:p>
    <w:p>
      <w:r>
        <w:t>Ngọc Lặc</w:t>
      </w:r>
    </w:p>
    <w:p>
      <w:r>
        <w:t>8</w:t>
      </w:r>
    </w:p>
    <w:p>
      <w:r>
        <w:t>240</w:t>
      </w:r>
    </w:p>
    <w:p>
      <w:r>
        <w:t>2</w:t>
      </w:r>
    </w:p>
    <w:p>
      <w:r>
        <w:t>60</w:t>
      </w:r>
    </w:p>
    <w:p>
      <w:r>
        <w:t>2</w:t>
      </w:r>
    </w:p>
    <w:p>
      <w:r>
        <w:t>60</w:t>
      </w:r>
    </w:p>
    <w:p>
      <w:r>
        <w:t>2</w:t>
      </w:r>
    </w:p>
    <w:p>
      <w:r>
        <w:t>60</w:t>
      </w:r>
    </w:p>
    <w:p>
      <w:r>
        <w:t>2</w:t>
      </w:r>
    </w:p>
    <w:p>
      <w:r>
        <w:t>60</w:t>
      </w:r>
    </w:p>
    <w:p>
      <w:r>
        <w:t>2</w:t>
      </w:r>
    </w:p>
    <w:p>
      <w:r>
        <w:t>240</w:t>
      </w:r>
    </w:p>
    <w:p>
      <w:r>
        <w:t>228</w:t>
      </w:r>
    </w:p>
    <w:p>
      <w:r>
        <w:t>60</w:t>
      </w:r>
    </w:p>
    <w:p>
      <w:r>
        <w:t>7</w:t>
      </w:r>
    </w:p>
    <w:p>
      <w:r>
        <w:t>Cẩm Thủy</w:t>
      </w:r>
    </w:p>
    <w:p>
      <w:r>
        <w:t>8</w:t>
      </w:r>
    </w:p>
    <w:p>
      <w:r>
        <w:t>240</w:t>
      </w:r>
    </w:p>
    <w:p>
      <w:r>
        <w:t>2</w:t>
      </w:r>
    </w:p>
    <w:p>
      <w:r>
        <w:t>60</w:t>
      </w:r>
    </w:p>
    <w:p>
      <w:r>
        <w:t>2</w:t>
      </w:r>
    </w:p>
    <w:p>
      <w:r>
        <w:t>60</w:t>
      </w:r>
    </w:p>
    <w:p>
      <w:r>
        <w:t>2</w:t>
      </w:r>
    </w:p>
    <w:p>
      <w:r>
        <w:t>60</w:t>
      </w:r>
    </w:p>
    <w:p>
      <w:r>
        <w:t>2</w:t>
      </w:r>
    </w:p>
    <w:p>
      <w:r>
        <w:t>60</w:t>
      </w:r>
    </w:p>
    <w:p>
      <w:r>
        <w:t>8</w:t>
      </w:r>
    </w:p>
    <w:p>
      <w:r>
        <w:t>240</w:t>
      </w:r>
    </w:p>
    <w:p>
      <w:r>
        <w:t>230</w:t>
      </w:r>
    </w:p>
    <w:p>
      <w:r>
        <w:t>60</w:t>
      </w:r>
    </w:p>
    <w:p>
      <w:r>
        <w:t>8</w:t>
      </w:r>
    </w:p>
    <w:p>
      <w:r>
        <w:t>Thạch Thành</w:t>
      </w:r>
    </w:p>
    <w:p>
      <w:r>
        <w:t>8</w:t>
      </w:r>
    </w:p>
    <w:p>
      <w:r>
        <w:t>238</w:t>
      </w:r>
    </w:p>
    <w:p>
      <w:r>
        <w:t>2</w:t>
      </w:r>
    </w:p>
    <w:p>
      <w:r>
        <w:t>60</w:t>
      </w:r>
    </w:p>
    <w:p>
      <w:r>
        <w:t>2</w:t>
      </w:r>
    </w:p>
    <w:p>
      <w:r>
        <w:t>60</w:t>
      </w:r>
    </w:p>
    <w:p>
      <w:r>
        <w:t>2</w:t>
      </w:r>
    </w:p>
    <w:p>
      <w:r>
        <w:t>60</w:t>
      </w:r>
    </w:p>
    <w:p>
      <w:r>
        <w:t>2</w:t>
      </w:r>
    </w:p>
    <w:p>
      <w:r>
        <w:t>58</w:t>
      </w:r>
    </w:p>
    <w:p>
      <w:r>
        <w:t>8</w:t>
      </w:r>
    </w:p>
    <w:p>
      <w:r>
        <w:t>238</w:t>
      </w:r>
    </w:p>
    <w:p>
      <w:r>
        <w:t>236</w:t>
      </w:r>
    </w:p>
    <w:p>
      <w:r>
        <w:t>60</w:t>
      </w:r>
    </w:p>
    <w:p>
      <w:r>
        <w:t>9</w:t>
      </w:r>
    </w:p>
    <w:p>
      <w:r>
        <w:t>Thường Xuân</w:t>
      </w:r>
    </w:p>
    <w:p>
      <w:r>
        <w:t>8</w:t>
      </w:r>
    </w:p>
    <w:p>
      <w:r>
        <w:t>233</w:t>
      </w:r>
    </w:p>
    <w:p>
      <w:r>
        <w:t>2</w:t>
      </w:r>
    </w:p>
    <w:p>
      <w:r>
        <w:t>60</w:t>
      </w:r>
    </w:p>
    <w:p>
      <w:r>
        <w:t>2</w:t>
      </w:r>
    </w:p>
    <w:p>
      <w:r>
        <w:t>54</w:t>
      </w:r>
    </w:p>
    <w:p>
      <w:r>
        <w:t>2</w:t>
      </w:r>
    </w:p>
    <w:p>
      <w:r>
        <w:t>59</w:t>
      </w:r>
    </w:p>
    <w:p>
      <w:r>
        <w:t>2</w:t>
      </w:r>
    </w:p>
    <w:p>
      <w:r>
        <w:t>60</w:t>
      </w:r>
    </w:p>
    <w:p>
      <w:r>
        <w:t>8</w:t>
      </w:r>
    </w:p>
    <w:p>
      <w:r>
        <w:t>233</w:t>
      </w:r>
    </w:p>
    <w:p>
      <w:r>
        <w:t>233</w:t>
      </w:r>
    </w:p>
    <w:p>
      <w:r>
        <w:t>60</w:t>
      </w:r>
    </w:p>
    <w:p>
      <w:r>
        <w:t>10</w:t>
      </w:r>
    </w:p>
    <w:p>
      <w:r>
        <w:t>Như Thanh</w:t>
      </w:r>
    </w:p>
    <w:p>
      <w:r>
        <w:t>8</w:t>
      </w:r>
    </w:p>
    <w:p>
      <w:r>
        <w:t>213</w:t>
      </w:r>
    </w:p>
    <w:p>
      <w:r>
        <w:t>2</w:t>
      </w:r>
    </w:p>
    <w:p>
      <w:r>
        <w:t>60</w:t>
      </w:r>
    </w:p>
    <w:p>
      <w:r>
        <w:t>2</w:t>
      </w:r>
    </w:p>
    <w:p>
      <w:r>
        <w:t>49</w:t>
      </w:r>
    </w:p>
    <w:p>
      <w:r>
        <w:t>2</w:t>
      </w:r>
    </w:p>
    <w:p>
      <w:r>
        <w:t>48</w:t>
      </w:r>
    </w:p>
    <w:p>
      <w:r>
        <w:t>2</w:t>
      </w:r>
    </w:p>
    <w:p>
      <w:r>
        <w:t>56</w:t>
      </w:r>
    </w:p>
    <w:p>
      <w:r>
        <w:t>8</w:t>
      </w:r>
    </w:p>
    <w:p>
      <w:r>
        <w:t>213</w:t>
      </w:r>
    </w:p>
    <w:p>
      <w:r>
        <w:t>208</w:t>
      </w:r>
    </w:p>
    <w:p>
      <w:r>
        <w:t>60</w:t>
      </w:r>
    </w:p>
    <w:p>
      <w:r>
        <w:t>11</w:t>
      </w:r>
    </w:p>
    <w:p>
      <w:r>
        <w:t>Như Xuân</w:t>
      </w:r>
    </w:p>
    <w:p>
      <w:r>
        <w:t>8</w:t>
      </w:r>
    </w:p>
    <w:p>
      <w:r>
        <w:t>258</w:t>
      </w:r>
    </w:p>
    <w:p>
      <w:r>
        <w:t>2</w:t>
      </w:r>
    </w:p>
    <w:p>
      <w:r>
        <w:t>60</w:t>
      </w:r>
    </w:p>
    <w:p>
      <w:r>
        <w:t>2</w:t>
      </w:r>
    </w:p>
    <w:p>
      <w:r>
        <w:t>67</w:t>
      </w:r>
    </w:p>
    <w:p>
      <w:r>
        <w:t>2</w:t>
      </w:r>
    </w:p>
    <w:p>
      <w:r>
        <w:t>64</w:t>
      </w:r>
    </w:p>
    <w:p>
      <w:r>
        <w:t>2</w:t>
      </w:r>
    </w:p>
    <w:p>
      <w:r>
        <w:t>67</w:t>
      </w:r>
    </w:p>
    <w:p>
      <w:r>
        <w:t>8</w:t>
      </w:r>
    </w:p>
    <w:p>
      <w:r>
        <w:t>258</w:t>
      </w:r>
    </w:p>
    <w:p>
      <w:r>
        <w:t>241</w:t>
      </w:r>
    </w:p>
    <w:p>
      <w:r>
        <w:t>60</w:t>
      </w:r>
    </w:p>
    <w:p>
      <w:r>
        <w:t>KẾ HOẠCH PHÁT TRIỂN CẤP TRUNG HỌC CƠ SỞ ĐỐI VỚI CÁC TRƯỜNG PHỔ THÔNG DÂN TỘC BÁN TRÚ TRUNG HỌC CƠ SỞ NĂM HỌC 2023 - 2024</w:t>
      </w:r>
    </w:p>
    <w:p>
      <w:r>
        <w:t>(Kèm theo Quyết định số 1895/QĐ-UBND ngày 01 tháng 06 năm 2023 của Ủy ban nhân dân tỉnh Thanh Hóa)</w:t>
      </w:r>
    </w:p>
    <w:p>
      <w:r>
        <w:t>TT</w:t>
      </w:r>
    </w:p>
    <w:p>
      <w:r>
        <w:t>Địa phương</w:t>
      </w:r>
    </w:p>
    <w:p>
      <w:r>
        <w:t>Trường THCS DTBT</w:t>
      </w:r>
    </w:p>
    <w:p>
      <w:r>
        <w:t>Tổng số</w:t>
      </w:r>
    </w:p>
    <w:p>
      <w:r>
        <w:t>Trong đó</w:t>
      </w:r>
    </w:p>
    <w:p>
      <w:r>
        <w:t>Học 2 buổi ngày</w:t>
      </w:r>
    </w:p>
    <w:p>
      <w:r>
        <w:t>Học sinh dân tộc</w:t>
      </w:r>
    </w:p>
    <w:p>
      <w:r>
        <w:t>Tuyển mới lớp 6</w:t>
      </w:r>
    </w:p>
    <w:p>
      <w:r>
        <w:t>Lớp 6</w:t>
      </w:r>
    </w:p>
    <w:p>
      <w:r>
        <w:t>Lớp 7</w:t>
      </w:r>
    </w:p>
    <w:p>
      <w:r>
        <w:t>Lớp 8</w:t>
      </w:r>
    </w:p>
    <w:p>
      <w:r>
        <w:t>Lớp 9</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1=3 5</w:t>
      </w:r>
    </w:p>
    <w:p>
      <w:r>
        <w:t>7 9</w:t>
      </w:r>
    </w:p>
    <w:p>
      <w:r>
        <w:t>2=4 6</w:t>
      </w:r>
    </w:p>
    <w:p>
      <w:r>
        <w:t>8 10</w:t>
      </w:r>
    </w:p>
    <w:p>
      <w:r>
        <w:t>3</w:t>
      </w:r>
    </w:p>
    <w:p>
      <w:r>
        <w:t>4</w:t>
      </w:r>
    </w:p>
    <w:p>
      <w:r>
        <w:t>5</w:t>
      </w:r>
    </w:p>
    <w:p>
      <w:r>
        <w:t>6</w:t>
      </w:r>
    </w:p>
    <w:p>
      <w:r>
        <w:t>7</w:t>
      </w:r>
    </w:p>
    <w:p>
      <w:r>
        <w:t>8</w:t>
      </w:r>
    </w:p>
    <w:p>
      <w:r>
        <w:t>9</w:t>
      </w:r>
    </w:p>
    <w:p>
      <w:r>
        <w:t>10</w:t>
      </w:r>
    </w:p>
    <w:p>
      <w:r>
        <w:t>Tổng cộng: 18 trường</w:t>
      </w:r>
    </w:p>
    <w:p>
      <w:r>
        <w:t>160</w:t>
      </w:r>
    </w:p>
    <w:p>
      <w:r>
        <w:t>5.573</w:t>
      </w:r>
    </w:p>
    <w:p>
      <w:r>
        <w:t>43</w:t>
      </w:r>
    </w:p>
    <w:p>
      <w:r>
        <w:t>1.574</w:t>
      </w:r>
    </w:p>
    <w:p>
      <w:r>
        <w:t>40</w:t>
      </w:r>
    </w:p>
    <w:p>
      <w:r>
        <w:t>1.346</w:t>
      </w:r>
    </w:p>
    <w:p>
      <w:r>
        <w:t>39</w:t>
      </w:r>
    </w:p>
    <w:p>
      <w:r>
        <w:t>1.347</w:t>
      </w:r>
    </w:p>
    <w:p>
      <w:r>
        <w:t>38</w:t>
      </w:r>
    </w:p>
    <w:p>
      <w:r>
        <w:t>1.270</w:t>
      </w:r>
    </w:p>
    <w:p>
      <w:r>
        <w:t>114</w:t>
      </w:r>
    </w:p>
    <w:p>
      <w:r>
        <w:t>3.832</w:t>
      </w:r>
    </w:p>
    <w:p>
      <w:r>
        <w:t>5.281</w:t>
      </w:r>
    </w:p>
    <w:p>
      <w:r>
        <w:t>1.574</w:t>
      </w:r>
    </w:p>
    <w:p>
      <w:r>
        <w:t>1</w:t>
      </w:r>
    </w:p>
    <w:p>
      <w:r>
        <w:t>Mường Lát (4)</w:t>
      </w:r>
    </w:p>
    <w:p>
      <w:r>
        <w:t>Tổng số</w:t>
      </w:r>
    </w:p>
    <w:p>
      <w:r>
        <w:t>46</w:t>
      </w:r>
    </w:p>
    <w:p>
      <w:r>
        <w:t>1741</w:t>
      </w:r>
    </w:p>
    <w:p>
      <w:r>
        <w:t>13</w:t>
      </w:r>
    </w:p>
    <w:p>
      <w:r>
        <w:t>489</w:t>
      </w:r>
    </w:p>
    <w:p>
      <w:r>
        <w:t>12</w:t>
      </w:r>
    </w:p>
    <w:p>
      <w:r>
        <w:t>441</w:t>
      </w:r>
    </w:p>
    <w:p>
      <w:r>
        <w:t>10</w:t>
      </w:r>
    </w:p>
    <w:p>
      <w:r>
        <w:t>409</w:t>
      </w:r>
    </w:p>
    <w:p>
      <w:r>
        <w:t>11</w:t>
      </w:r>
    </w:p>
    <w:p>
      <w:r>
        <w:t>399</w:t>
      </w:r>
    </w:p>
    <w:p>
      <w:r>
        <w:t>1722</w:t>
      </w:r>
    </w:p>
    <w:p>
      <w:r>
        <w:t>489</w:t>
      </w:r>
    </w:p>
    <w:p>
      <w:r>
        <w:t>Tam Chung</w:t>
      </w:r>
    </w:p>
    <w:p>
      <w:r>
        <w:t>10</w:t>
      </w:r>
    </w:p>
    <w:p>
      <w:r>
        <w:t>358</w:t>
      </w:r>
    </w:p>
    <w:p>
      <w:r>
        <w:t>3</w:t>
      </w:r>
    </w:p>
    <w:p>
      <w:r>
        <w:t>100</w:t>
      </w:r>
    </w:p>
    <w:p>
      <w:r>
        <w:t>3</w:t>
      </w:r>
    </w:p>
    <w:p>
      <w:r>
        <w:t>91</w:t>
      </w:r>
    </w:p>
    <w:p>
      <w:r>
        <w:t>2</w:t>
      </w:r>
    </w:p>
    <w:p>
      <w:r>
        <w:t>86</w:t>
      </w:r>
    </w:p>
    <w:p>
      <w:r>
        <w:t>2</w:t>
      </w:r>
    </w:p>
    <w:p>
      <w:r>
        <w:t>81</w:t>
      </w:r>
    </w:p>
    <w:p>
      <w:r>
        <w:t>358</w:t>
      </w:r>
    </w:p>
    <w:p>
      <w:r>
        <w:t>100</w:t>
      </w:r>
    </w:p>
    <w:p>
      <w:r>
        <w:t>Trung Lý</w:t>
      </w:r>
    </w:p>
    <w:p>
      <w:r>
        <w:t>13</w:t>
      </w:r>
    </w:p>
    <w:p>
      <w:r>
        <w:t>532</w:t>
      </w:r>
    </w:p>
    <w:p>
      <w:r>
        <w:t>4</w:t>
      </w:r>
    </w:p>
    <w:p>
      <w:r>
        <w:t>154</w:t>
      </w:r>
    </w:p>
    <w:p>
      <w:r>
        <w:t>3</w:t>
      </w:r>
    </w:p>
    <w:p>
      <w:r>
        <w:t>131</w:t>
      </w:r>
    </w:p>
    <w:p>
      <w:r>
        <w:t>3</w:t>
      </w:r>
    </w:p>
    <w:p>
      <w:r>
        <w:t>132</w:t>
      </w:r>
    </w:p>
    <w:p>
      <w:r>
        <w:t>3</w:t>
      </w:r>
    </w:p>
    <w:p>
      <w:r>
        <w:t>112</w:t>
      </w:r>
    </w:p>
    <w:p>
      <w:r>
        <w:t>530</w:t>
      </w:r>
    </w:p>
    <w:p>
      <w:r>
        <w:t>154</w:t>
      </w:r>
    </w:p>
    <w:p>
      <w:r>
        <w:t>Mường Lý</w:t>
      </w:r>
    </w:p>
    <w:p>
      <w:r>
        <w:t>11</w:t>
      </w:r>
    </w:p>
    <w:p>
      <w:r>
        <w:t>408</w:t>
      </w:r>
    </w:p>
    <w:p>
      <w:r>
        <w:t>3</w:t>
      </w:r>
    </w:p>
    <w:p>
      <w:r>
        <w:t>117</w:t>
      </w:r>
    </w:p>
    <w:p>
      <w:r>
        <w:t>3</w:t>
      </w:r>
    </w:p>
    <w:p>
      <w:r>
        <w:t>113</w:t>
      </w:r>
    </w:p>
    <w:p>
      <w:r>
        <w:t>2</w:t>
      </w:r>
    </w:p>
    <w:p>
      <w:r>
        <w:t>84</w:t>
      </w:r>
    </w:p>
    <w:p>
      <w:r>
        <w:t>3</w:t>
      </w:r>
    </w:p>
    <w:p>
      <w:r>
        <w:t>94</w:t>
      </w:r>
    </w:p>
    <w:p>
      <w:r>
        <w:t>391</w:t>
      </w:r>
    </w:p>
    <w:p>
      <w:r>
        <w:t>117</w:t>
      </w:r>
    </w:p>
    <w:p>
      <w:r>
        <w:t>Pù Nhi</w:t>
      </w:r>
    </w:p>
    <w:p>
      <w:r>
        <w:t>12</w:t>
      </w:r>
    </w:p>
    <w:p>
      <w:r>
        <w:t>443</w:t>
      </w:r>
    </w:p>
    <w:p>
      <w:r>
        <w:t>3</w:t>
      </w:r>
    </w:p>
    <w:p>
      <w:r>
        <w:t>118</w:t>
      </w:r>
    </w:p>
    <w:p>
      <w:r>
        <w:t>3</w:t>
      </w:r>
    </w:p>
    <w:p>
      <w:r>
        <w:t>106</w:t>
      </w:r>
    </w:p>
    <w:p>
      <w:r>
        <w:t>3</w:t>
      </w:r>
    </w:p>
    <w:p>
      <w:r>
        <w:t>107</w:t>
      </w:r>
    </w:p>
    <w:p>
      <w:r>
        <w:t>3</w:t>
      </w:r>
    </w:p>
    <w:p>
      <w:r>
        <w:t>112</w:t>
      </w:r>
    </w:p>
    <w:p>
      <w:r>
        <w:t>443</w:t>
      </w:r>
    </w:p>
    <w:p>
      <w:r>
        <w:t>118</w:t>
      </w:r>
    </w:p>
    <w:p>
      <w:r>
        <w:t>2</w:t>
      </w:r>
    </w:p>
    <w:p>
      <w:r>
        <w:t>Quan Hóa (5)</w:t>
      </w:r>
    </w:p>
    <w:p>
      <w:r>
        <w:t>Tổng số</w:t>
      </w:r>
    </w:p>
    <w:p>
      <w:r>
        <w:t>32</w:t>
      </w:r>
    </w:p>
    <w:p>
      <w:r>
        <w:t>1.074</w:t>
      </w:r>
    </w:p>
    <w:p>
      <w:r>
        <w:t>8</w:t>
      </w:r>
    </w:p>
    <w:p>
      <w:r>
        <w:t>308</w:t>
      </w:r>
    </w:p>
    <w:p>
      <w:r>
        <w:t>8</w:t>
      </w:r>
    </w:p>
    <w:p>
      <w:r>
        <w:t>254</w:t>
      </w:r>
    </w:p>
    <w:p>
      <w:r>
        <w:t>9</w:t>
      </w:r>
    </w:p>
    <w:p>
      <w:r>
        <w:t>264</w:t>
      </w:r>
    </w:p>
    <w:p>
      <w:r>
        <w:t>7</w:t>
      </w:r>
    </w:p>
    <w:p>
      <w:r>
        <w:t>248</w:t>
      </w:r>
    </w:p>
    <w:p>
      <w:r>
        <w:t>32</w:t>
      </w:r>
    </w:p>
    <w:p>
      <w:r>
        <w:t>1.074</w:t>
      </w:r>
    </w:p>
    <w:p>
      <w:r>
        <w:t>1.052</w:t>
      </w:r>
    </w:p>
    <w:p>
      <w:r>
        <w:t>308</w:t>
      </w:r>
    </w:p>
    <w:p>
      <w:r>
        <w:t>Nam Động</w:t>
      </w:r>
    </w:p>
    <w:p>
      <w:r>
        <w:t>7</w:t>
      </w:r>
    </w:p>
    <w:p>
      <w:r>
        <w:t>194</w:t>
      </w:r>
    </w:p>
    <w:p>
      <w:r>
        <w:t>2</w:t>
      </w:r>
    </w:p>
    <w:p>
      <w:r>
        <w:t>54</w:t>
      </w:r>
    </w:p>
    <w:p>
      <w:r>
        <w:t>1</w:t>
      </w:r>
    </w:p>
    <w:p>
      <w:r>
        <w:t>41</w:t>
      </w:r>
    </w:p>
    <w:p>
      <w:r>
        <w:t>2</w:t>
      </w:r>
    </w:p>
    <w:p>
      <w:r>
        <w:t>52</w:t>
      </w:r>
    </w:p>
    <w:p>
      <w:r>
        <w:t>2</w:t>
      </w:r>
    </w:p>
    <w:p>
      <w:r>
        <w:t>47</w:t>
      </w:r>
    </w:p>
    <w:p>
      <w:r>
        <w:t>7</w:t>
      </w:r>
    </w:p>
    <w:p>
      <w:r>
        <w:t>194</w:t>
      </w:r>
    </w:p>
    <w:p>
      <w:r>
        <w:t>190</w:t>
      </w:r>
    </w:p>
    <w:p>
      <w:r>
        <w:t>54</w:t>
      </w:r>
    </w:p>
    <w:p>
      <w:r>
        <w:t>Phú Xuân</w:t>
      </w:r>
    </w:p>
    <w:p>
      <w:r>
        <w:t>8</w:t>
      </w:r>
    </w:p>
    <w:p>
      <w:r>
        <w:t>293</w:t>
      </w:r>
    </w:p>
    <w:p>
      <w:r>
        <w:t>2</w:t>
      </w:r>
    </w:p>
    <w:p>
      <w:r>
        <w:t>87</w:t>
      </w:r>
    </w:p>
    <w:p>
      <w:r>
        <w:t>2</w:t>
      </w:r>
    </w:p>
    <w:p>
      <w:r>
        <w:t>69</w:t>
      </w:r>
    </w:p>
    <w:p>
      <w:r>
        <w:t>2</w:t>
      </w:r>
    </w:p>
    <w:p>
      <w:r>
        <w:t>66</w:t>
      </w:r>
    </w:p>
    <w:p>
      <w:r>
        <w:t>2</w:t>
      </w:r>
    </w:p>
    <w:p>
      <w:r>
        <w:t>71</w:t>
      </w:r>
    </w:p>
    <w:p>
      <w:r>
        <w:t>8</w:t>
      </w:r>
    </w:p>
    <w:p>
      <w:r>
        <w:t>293</w:t>
      </w:r>
    </w:p>
    <w:p>
      <w:r>
        <w:t>287</w:t>
      </w:r>
    </w:p>
    <w:p>
      <w:r>
        <w:t>87</w:t>
      </w:r>
    </w:p>
    <w:p>
      <w:r>
        <w:t>Phú Sơn</w:t>
      </w:r>
    </w:p>
    <w:p>
      <w:r>
        <w:t>4</w:t>
      </w:r>
    </w:p>
    <w:p>
      <w:r>
        <w:t>166</w:t>
      </w:r>
    </w:p>
    <w:p>
      <w:r>
        <w:t>1</w:t>
      </w:r>
    </w:p>
    <w:p>
      <w:r>
        <w:t>43</w:t>
      </w:r>
    </w:p>
    <w:p>
      <w:r>
        <w:t>1</w:t>
      </w:r>
    </w:p>
    <w:p>
      <w:r>
        <w:t>37</w:t>
      </w:r>
    </w:p>
    <w:p>
      <w:r>
        <w:t>1</w:t>
      </w:r>
    </w:p>
    <w:p>
      <w:r>
        <w:t>40</w:t>
      </w:r>
    </w:p>
    <w:p>
      <w:r>
        <w:t>1</w:t>
      </w:r>
    </w:p>
    <w:p>
      <w:r>
        <w:t>46</w:t>
      </w:r>
    </w:p>
    <w:p>
      <w:r>
        <w:t>4</w:t>
      </w:r>
    </w:p>
    <w:p>
      <w:r>
        <w:t>166</w:t>
      </w:r>
    </w:p>
    <w:p>
      <w:r>
        <w:t>164</w:t>
      </w:r>
    </w:p>
    <w:p>
      <w:r>
        <w:t>43</w:t>
      </w:r>
    </w:p>
    <w:p>
      <w:r>
        <w:t>Phú Thanh</w:t>
      </w:r>
    </w:p>
    <w:p>
      <w:r>
        <w:t>7</w:t>
      </w:r>
    </w:p>
    <w:p>
      <w:r>
        <w:t>239</w:t>
      </w:r>
    </w:p>
    <w:p>
      <w:r>
        <w:t>2</w:t>
      </w:r>
    </w:p>
    <w:p>
      <w:r>
        <w:t>79</w:t>
      </w:r>
    </w:p>
    <w:p>
      <w:r>
        <w:t>2</w:t>
      </w:r>
    </w:p>
    <w:p>
      <w:r>
        <w:t>58</w:t>
      </w:r>
    </w:p>
    <w:p>
      <w:r>
        <w:t>2</w:t>
      </w:r>
    </w:p>
    <w:p>
      <w:r>
        <w:t>60</w:t>
      </w:r>
    </w:p>
    <w:p>
      <w:r>
        <w:t>1</w:t>
      </w:r>
    </w:p>
    <w:p>
      <w:r>
        <w:t>42</w:t>
      </w:r>
    </w:p>
    <w:p>
      <w:r>
        <w:t>7</w:t>
      </w:r>
    </w:p>
    <w:p>
      <w:r>
        <w:t>239</w:t>
      </w:r>
    </w:p>
    <w:p>
      <w:r>
        <w:t>236</w:t>
      </w:r>
    </w:p>
    <w:p>
      <w:r>
        <w:t>79</w:t>
      </w:r>
    </w:p>
    <w:p>
      <w:r>
        <w:t>Trung Thành</w:t>
      </w:r>
    </w:p>
    <w:p>
      <w:r>
        <w:t>6</w:t>
      </w:r>
    </w:p>
    <w:p>
      <w:r>
        <w:t>182</w:t>
      </w:r>
    </w:p>
    <w:p>
      <w:r>
        <w:t>1</w:t>
      </w:r>
    </w:p>
    <w:p>
      <w:r>
        <w:t>45</w:t>
      </w:r>
    </w:p>
    <w:p>
      <w:r>
        <w:t>2</w:t>
      </w:r>
    </w:p>
    <w:p>
      <w:r>
        <w:t>49</w:t>
      </w:r>
    </w:p>
    <w:p>
      <w:r>
        <w:t>2</w:t>
      </w:r>
    </w:p>
    <w:p>
      <w:r>
        <w:t>46</w:t>
      </w:r>
    </w:p>
    <w:p>
      <w:r>
        <w:t>1</w:t>
      </w:r>
    </w:p>
    <w:p>
      <w:r>
        <w:t>42</w:t>
      </w:r>
    </w:p>
    <w:p>
      <w:r>
        <w:t>6</w:t>
      </w:r>
    </w:p>
    <w:p>
      <w:r>
        <w:t>182</w:t>
      </w:r>
    </w:p>
    <w:p>
      <w:r>
        <w:t>175</w:t>
      </w:r>
    </w:p>
    <w:p>
      <w:r>
        <w:t>45</w:t>
      </w:r>
    </w:p>
    <w:p>
      <w:r>
        <w:t>3</w:t>
      </w:r>
    </w:p>
    <w:p>
      <w:r>
        <w:t>Quan Sơn (2)</w:t>
      </w:r>
    </w:p>
    <w:p>
      <w:r>
        <w:t>Tổng số</w:t>
      </w:r>
    </w:p>
    <w:p>
      <w:r>
        <w:t>16</w:t>
      </w:r>
    </w:p>
    <w:p>
      <w:r>
        <w:t>522</w:t>
      </w:r>
    </w:p>
    <w:p>
      <w:r>
        <w:t>4</w:t>
      </w:r>
    </w:p>
    <w:p>
      <w:r>
        <w:t>132</w:t>
      </w:r>
    </w:p>
    <w:p>
      <w:r>
        <w:t>4</w:t>
      </w:r>
    </w:p>
    <w:p>
      <w:r>
        <w:t>120</w:t>
      </w:r>
    </w:p>
    <w:p>
      <w:r>
        <w:t>4</w:t>
      </w:r>
    </w:p>
    <w:p>
      <w:r>
        <w:t>137</w:t>
      </w:r>
    </w:p>
    <w:p>
      <w:r>
        <w:t>4</w:t>
      </w:r>
    </w:p>
    <w:p>
      <w:r>
        <w:t>105</w:t>
      </w:r>
    </w:p>
    <w:p>
      <w:r>
        <w:t>16</w:t>
      </w:r>
    </w:p>
    <w:p>
      <w:r>
        <w:t>522</w:t>
      </w:r>
    </w:p>
    <w:p>
      <w:r>
        <w:t>503</w:t>
      </w:r>
    </w:p>
    <w:p>
      <w:r>
        <w:t>132</w:t>
      </w:r>
    </w:p>
    <w:p>
      <w:r>
        <w:t>Sơn Thủy</w:t>
      </w:r>
    </w:p>
    <w:p>
      <w:r>
        <w:t>8</w:t>
      </w:r>
    </w:p>
    <w:p>
      <w:r>
        <w:t>258</w:t>
      </w:r>
    </w:p>
    <w:p>
      <w:r>
        <w:t>2</w:t>
      </w:r>
    </w:p>
    <w:p>
      <w:r>
        <w:t>62</w:t>
      </w:r>
    </w:p>
    <w:p>
      <w:r>
        <w:t>2</w:t>
      </w:r>
    </w:p>
    <w:p>
      <w:r>
        <w:t>60</w:t>
      </w:r>
    </w:p>
    <w:p>
      <w:r>
        <w:t>2</w:t>
      </w:r>
    </w:p>
    <w:p>
      <w:r>
        <w:t>71</w:t>
      </w:r>
    </w:p>
    <w:p>
      <w:r>
        <w:t>2</w:t>
      </w:r>
    </w:p>
    <w:p>
      <w:r>
        <w:t>53</w:t>
      </w:r>
    </w:p>
    <w:p>
      <w:r>
        <w:t>8</w:t>
      </w:r>
    </w:p>
    <w:p>
      <w:r>
        <w:t>258</w:t>
      </w:r>
    </w:p>
    <w:p>
      <w:r>
        <w:t>251</w:t>
      </w:r>
    </w:p>
    <w:p>
      <w:r>
        <w:t>62</w:t>
      </w:r>
    </w:p>
    <w:p>
      <w:r>
        <w:t>Na Mèo</w:t>
      </w:r>
    </w:p>
    <w:p>
      <w:r>
        <w:t>8</w:t>
      </w:r>
    </w:p>
    <w:p>
      <w:r>
        <w:t>264</w:t>
      </w:r>
    </w:p>
    <w:p>
      <w:r>
        <w:t>2</w:t>
      </w:r>
    </w:p>
    <w:p>
      <w:r>
        <w:t>70</w:t>
      </w:r>
    </w:p>
    <w:p>
      <w:r>
        <w:t>2</w:t>
      </w:r>
    </w:p>
    <w:p>
      <w:r>
        <w:t>60</w:t>
      </w:r>
    </w:p>
    <w:p>
      <w:r>
        <w:t>2</w:t>
      </w:r>
    </w:p>
    <w:p>
      <w:r>
        <w:t>66</w:t>
      </w:r>
    </w:p>
    <w:p>
      <w:r>
        <w:t>2</w:t>
      </w:r>
    </w:p>
    <w:p>
      <w:r>
        <w:t>52</w:t>
      </w:r>
    </w:p>
    <w:p>
      <w:r>
        <w:t>8</w:t>
      </w:r>
    </w:p>
    <w:p>
      <w:r>
        <w:t>264</w:t>
      </w:r>
    </w:p>
    <w:p>
      <w:r>
        <w:t>252</w:t>
      </w:r>
    </w:p>
    <w:p>
      <w:r>
        <w:t>70</w:t>
      </w:r>
    </w:p>
    <w:p>
      <w:r>
        <w:t>4</w:t>
      </w:r>
    </w:p>
    <w:p>
      <w:r>
        <w:t>Thường Xuân</w:t>
      </w:r>
    </w:p>
    <w:p>
      <w:r>
        <w:t>(5)</w:t>
      </w:r>
    </w:p>
    <w:p>
      <w:r>
        <w:t>Tổng cộng</w:t>
      </w:r>
    </w:p>
    <w:p>
      <w:r>
        <w:t>45</w:t>
      </w:r>
    </w:p>
    <w:p>
      <w:r>
        <w:t>1.475</w:t>
      </w:r>
    </w:p>
    <w:p>
      <w:r>
        <w:t>12</w:t>
      </w:r>
    </w:p>
    <w:p>
      <w:r>
        <w:t>416</w:t>
      </w:r>
    </w:p>
    <w:p>
      <w:r>
        <w:t>11</w:t>
      </w:r>
    </w:p>
    <w:p>
      <w:r>
        <w:t>361</w:t>
      </w:r>
    </w:p>
    <w:p>
      <w:r>
        <w:t>11</w:t>
      </w:r>
    </w:p>
    <w:p>
      <w:r>
        <w:t>354</w:t>
      </w:r>
    </w:p>
    <w:p>
      <w:r>
        <w:t>11</w:t>
      </w:r>
    </w:p>
    <w:p>
      <w:r>
        <w:t>344</w:t>
      </w:r>
    </w:p>
    <w:p>
      <w:r>
        <w:t>45</w:t>
      </w:r>
    </w:p>
    <w:p>
      <w:r>
        <w:t>1.475</w:t>
      </w:r>
    </w:p>
    <w:p>
      <w:r>
        <w:t>1.417</w:t>
      </w:r>
    </w:p>
    <w:p>
      <w:r>
        <w:t>416</w:t>
      </w:r>
    </w:p>
    <w:p>
      <w:r>
        <w:t>Bát Mọt</w:t>
      </w:r>
    </w:p>
    <w:p>
      <w:r>
        <w:t>8</w:t>
      </w:r>
    </w:p>
    <w:p>
      <w:r>
        <w:t>273</w:t>
      </w:r>
    </w:p>
    <w:p>
      <w:r>
        <w:t>2</w:t>
      </w:r>
    </w:p>
    <w:p>
      <w:r>
        <w:t>76</w:t>
      </w:r>
    </w:p>
    <w:p>
      <w:r>
        <w:t>2</w:t>
      </w:r>
    </w:p>
    <w:p>
      <w:r>
        <w:t>58</w:t>
      </w:r>
    </w:p>
    <w:p>
      <w:r>
        <w:t>2</w:t>
      </w:r>
    </w:p>
    <w:p>
      <w:r>
        <w:t>68</w:t>
      </w:r>
    </w:p>
    <w:p>
      <w:r>
        <w:t>2</w:t>
      </w:r>
    </w:p>
    <w:p>
      <w:r>
        <w:t>71</w:t>
      </w:r>
    </w:p>
    <w:p>
      <w:r>
        <w:t>8</w:t>
      </w:r>
    </w:p>
    <w:p>
      <w:r>
        <w:t>273</w:t>
      </w:r>
    </w:p>
    <w:p>
      <w:r>
        <w:t>271</w:t>
      </w:r>
    </w:p>
    <w:p>
      <w:r>
        <w:t>76</w:t>
      </w:r>
    </w:p>
    <w:p>
      <w:r>
        <w:t>Yên Nhân</w:t>
      </w:r>
    </w:p>
    <w:p>
      <w:r>
        <w:t>10</w:t>
      </w:r>
    </w:p>
    <w:p>
      <w:r>
        <w:t>348</w:t>
      </w:r>
    </w:p>
    <w:p>
      <w:r>
        <w:t>3</w:t>
      </w:r>
    </w:p>
    <w:p>
      <w:r>
        <w:t>104</w:t>
      </w:r>
    </w:p>
    <w:p>
      <w:r>
        <w:t>3</w:t>
      </w:r>
    </w:p>
    <w:p>
      <w:r>
        <w:t>96</w:t>
      </w:r>
    </w:p>
    <w:p>
      <w:r>
        <w:t>2</w:t>
      </w:r>
    </w:p>
    <w:p>
      <w:r>
        <w:t>74</w:t>
      </w:r>
    </w:p>
    <w:p>
      <w:r>
        <w:t>2</w:t>
      </w:r>
    </w:p>
    <w:p>
      <w:r>
        <w:t>74</w:t>
      </w:r>
    </w:p>
    <w:p>
      <w:r>
        <w:t>10</w:t>
      </w:r>
    </w:p>
    <w:p>
      <w:r>
        <w:t>348</w:t>
      </w:r>
    </w:p>
    <w:p>
      <w:r>
        <w:t>323</w:t>
      </w:r>
    </w:p>
    <w:p>
      <w:r>
        <w:t>104</w:t>
      </w:r>
    </w:p>
    <w:p>
      <w:r>
        <w:t>Luận Khê</w:t>
      </w:r>
    </w:p>
    <w:p>
      <w:r>
        <w:t>12</w:t>
      </w:r>
    </w:p>
    <w:p>
      <w:r>
        <w:t>417</w:t>
      </w:r>
    </w:p>
    <w:p>
      <w:r>
        <w:t>3</w:t>
      </w:r>
    </w:p>
    <w:p>
      <w:r>
        <w:t>110</w:t>
      </w:r>
    </w:p>
    <w:p>
      <w:r>
        <w:t>3</w:t>
      </w:r>
    </w:p>
    <w:p>
      <w:r>
        <w:t>119</w:t>
      </w:r>
    </w:p>
    <w:p>
      <w:r>
        <w:t>3</w:t>
      </w:r>
    </w:p>
    <w:p>
      <w:r>
        <w:t>104</w:t>
      </w:r>
    </w:p>
    <w:p>
      <w:r>
        <w:t>3</w:t>
      </w:r>
    </w:p>
    <w:p>
      <w:r>
        <w:t>84</w:t>
      </w:r>
    </w:p>
    <w:p>
      <w:r>
        <w:t>12</w:t>
      </w:r>
    </w:p>
    <w:p>
      <w:r>
        <w:t>417</w:t>
      </w:r>
    </w:p>
    <w:p>
      <w:r>
        <w:t>399</w:t>
      </w:r>
    </w:p>
    <w:p>
      <w:r>
        <w:t>110</w:t>
      </w:r>
    </w:p>
    <w:p>
      <w:r>
        <w:t>Xuân Chinh</w:t>
      </w:r>
    </w:p>
    <w:p>
      <w:r>
        <w:t>7</w:t>
      </w:r>
    </w:p>
    <w:p>
      <w:r>
        <w:t>174</w:t>
      </w:r>
    </w:p>
    <w:p>
      <w:r>
        <w:t>2</w:t>
      </w:r>
    </w:p>
    <w:p>
      <w:r>
        <w:t>52</w:t>
      </w:r>
    </w:p>
    <w:p>
      <w:r>
        <w:t>1</w:t>
      </w:r>
    </w:p>
    <w:p>
      <w:r>
        <w:t>33</w:t>
      </w:r>
    </w:p>
    <w:p>
      <w:r>
        <w:t>2</w:t>
      </w:r>
    </w:p>
    <w:p>
      <w:r>
        <w:t>45</w:t>
      </w:r>
    </w:p>
    <w:p>
      <w:r>
        <w:t>2</w:t>
      </w:r>
    </w:p>
    <w:p>
      <w:r>
        <w:t>44</w:t>
      </w:r>
    </w:p>
    <w:p>
      <w:r>
        <w:t>7</w:t>
      </w:r>
    </w:p>
    <w:p>
      <w:r>
        <w:t>174</w:t>
      </w:r>
    </w:p>
    <w:p>
      <w:r>
        <w:t>174</w:t>
      </w:r>
    </w:p>
    <w:p>
      <w:r>
        <w:t>52</w:t>
      </w:r>
    </w:p>
    <w:p>
      <w:r>
        <w:t>Xuân Lẹ</w:t>
      </w:r>
    </w:p>
    <w:p>
      <w:r>
        <w:t>8</w:t>
      </w:r>
    </w:p>
    <w:p>
      <w:r>
        <w:t>263</w:t>
      </w:r>
    </w:p>
    <w:p>
      <w:r>
        <w:t>2</w:t>
      </w:r>
    </w:p>
    <w:p>
      <w:r>
        <w:t>74</w:t>
      </w:r>
    </w:p>
    <w:p>
      <w:r>
        <w:t>2</w:t>
      </w:r>
    </w:p>
    <w:p>
      <w:r>
        <w:t>55</w:t>
      </w:r>
    </w:p>
    <w:p>
      <w:r>
        <w:t>2</w:t>
      </w:r>
    </w:p>
    <w:p>
      <w:r>
        <w:t>63</w:t>
      </w:r>
    </w:p>
    <w:p>
      <w:r>
        <w:t>2</w:t>
      </w:r>
    </w:p>
    <w:p>
      <w:r>
        <w:t>71</w:t>
      </w:r>
    </w:p>
    <w:p>
      <w:r>
        <w:t>8</w:t>
      </w:r>
    </w:p>
    <w:p>
      <w:r>
        <w:t>263</w:t>
      </w:r>
    </w:p>
    <w:p>
      <w:r>
        <w:t>250</w:t>
      </w:r>
    </w:p>
    <w:p>
      <w:r>
        <w:t>74</w:t>
      </w:r>
    </w:p>
    <w:p>
      <w:r>
        <w:t>5</w:t>
      </w:r>
    </w:p>
    <w:p>
      <w:r>
        <w:t>Như Thanh</w:t>
      </w:r>
    </w:p>
    <w:p>
      <w:r>
        <w:t>(2)</w:t>
      </w:r>
    </w:p>
    <w:p>
      <w:r>
        <w:t>Tổng số</w:t>
      </w:r>
    </w:p>
    <w:p>
      <w:r>
        <w:t>21</w:t>
      </w:r>
    </w:p>
    <w:p>
      <w:r>
        <w:t>761</w:t>
      </w:r>
    </w:p>
    <w:p>
      <w:r>
        <w:t>6</w:t>
      </w:r>
    </w:p>
    <w:p>
      <w:r>
        <w:t>229</w:t>
      </w:r>
    </w:p>
    <w:p>
      <w:r>
        <w:t>5</w:t>
      </w:r>
    </w:p>
    <w:p>
      <w:r>
        <w:t>170</w:t>
      </w:r>
    </w:p>
    <w:p>
      <w:r>
        <w:t>5</w:t>
      </w:r>
    </w:p>
    <w:p>
      <w:r>
        <w:t>183</w:t>
      </w:r>
    </w:p>
    <w:p>
      <w:r>
        <w:t>5</w:t>
      </w:r>
    </w:p>
    <w:p>
      <w:r>
        <w:t>174</w:t>
      </w:r>
    </w:p>
    <w:p>
      <w:r>
        <w:t>21</w:t>
      </w:r>
    </w:p>
    <w:p>
      <w:r>
        <w:t>761</w:t>
      </w:r>
    </w:p>
    <w:p>
      <w:r>
        <w:t>587</w:t>
      </w:r>
    </w:p>
    <w:p>
      <w:r>
        <w:t>229</w:t>
      </w:r>
    </w:p>
    <w:p>
      <w:r>
        <w:t>Thanh Tân</w:t>
      </w:r>
    </w:p>
    <w:p>
      <w:r>
        <w:t>13</w:t>
      </w:r>
    </w:p>
    <w:p>
      <w:r>
        <w:t>525</w:t>
      </w:r>
    </w:p>
    <w:p>
      <w:r>
        <w:t>4</w:t>
      </w:r>
    </w:p>
    <w:p>
      <w:r>
        <w:t>165</w:t>
      </w:r>
    </w:p>
    <w:p>
      <w:r>
        <w:t>3</w:t>
      </w:r>
    </w:p>
    <w:p>
      <w:r>
        <w:t>120</w:t>
      </w:r>
    </w:p>
    <w:p>
      <w:r>
        <w:t>3</w:t>
      </w:r>
    </w:p>
    <w:p>
      <w:r>
        <w:t>122</w:t>
      </w:r>
    </w:p>
    <w:p>
      <w:r>
        <w:t>3</w:t>
      </w:r>
    </w:p>
    <w:p>
      <w:r>
        <w:t>113</w:t>
      </w:r>
    </w:p>
    <w:p>
      <w:r>
        <w:t>13</w:t>
      </w:r>
    </w:p>
    <w:p>
      <w:r>
        <w:t>525</w:t>
      </w:r>
    </w:p>
    <w:p>
      <w:r>
        <w:t>385</w:t>
      </w:r>
    </w:p>
    <w:p>
      <w:r>
        <w:t>165</w:t>
      </w:r>
    </w:p>
    <w:p>
      <w:r>
        <w:t>Xuân Thái</w:t>
      </w:r>
    </w:p>
    <w:p>
      <w:r>
        <w:t>8</w:t>
      </w:r>
    </w:p>
    <w:p>
      <w:r>
        <w:t>236</w:t>
      </w:r>
    </w:p>
    <w:p>
      <w:r>
        <w:t>2</w:t>
      </w:r>
    </w:p>
    <w:p>
      <w:r>
        <w:t>64</w:t>
      </w:r>
    </w:p>
    <w:p>
      <w:r>
        <w:t>2</w:t>
      </w:r>
    </w:p>
    <w:p>
      <w:r>
        <w:t>50</w:t>
      </w:r>
    </w:p>
    <w:p>
      <w:r>
        <w:t>2</w:t>
      </w:r>
    </w:p>
    <w:p>
      <w:r>
        <w:t>61</w:t>
      </w:r>
    </w:p>
    <w:p>
      <w:r>
        <w:t>2</w:t>
      </w:r>
    </w:p>
    <w:p>
      <w:r>
        <w:t>61</w:t>
      </w:r>
    </w:p>
    <w:p>
      <w:r>
        <w:t>8</w:t>
      </w:r>
    </w:p>
    <w:p>
      <w:r>
        <w:t>236</w:t>
      </w:r>
    </w:p>
    <w:p>
      <w:r>
        <w:t>202</w:t>
      </w:r>
    </w:p>
    <w:p>
      <w:r>
        <w:t>64</w:t>
      </w:r>
    </w:p>
    <w:p>
      <w:r>
        <w:t>KẾ HOẠCH PHÁT TRIỂN CẤP TRUNG HỌC CƠ SỞ ĐỐI VỚI CÁC TRƯỜNG THCS&amp;THPT; TH, THCS&amp;THPT NĂM HỌC 2023 - 2024</w:t>
      </w:r>
    </w:p>
    <w:p>
      <w:r>
        <w:t>(Kèm theo Quyết định số 1895/QĐ-UBND ngày 01 tháng 06 năm 2023 của Ủy ban nhân dân tỉnh Thanh Hóa)</w:t>
      </w:r>
    </w:p>
    <w:p>
      <w:r>
        <w:t>TT</w:t>
      </w:r>
    </w:p>
    <w:p>
      <w:r>
        <w:t>Tên trường</w:t>
      </w:r>
    </w:p>
    <w:p>
      <w:r>
        <w:t>Tổng số</w:t>
      </w:r>
    </w:p>
    <w:p>
      <w:r>
        <w:t>Trong đó</w:t>
      </w:r>
    </w:p>
    <w:p>
      <w:r>
        <w:t>Học 2 buổi ngày</w:t>
      </w:r>
    </w:p>
    <w:p>
      <w:r>
        <w:t>Học sinh dân tộc</w:t>
      </w:r>
    </w:p>
    <w:p>
      <w:r>
        <w:t>Tuyển mới lớp 6</w:t>
      </w:r>
    </w:p>
    <w:p>
      <w:r>
        <w:t>Lớp 6</w:t>
      </w:r>
    </w:p>
    <w:p>
      <w:r>
        <w:t>Lớp 7</w:t>
      </w:r>
    </w:p>
    <w:p>
      <w:r>
        <w:t>Lớp 8</w:t>
      </w:r>
    </w:p>
    <w:p>
      <w:r>
        <w:t>Lớp 9</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1=3 5</w:t>
      </w:r>
    </w:p>
    <w:p>
      <w:r>
        <w:t>7 9</w:t>
      </w:r>
    </w:p>
    <w:p>
      <w:r>
        <w:t>2=4 6</w:t>
      </w:r>
    </w:p>
    <w:p>
      <w:r>
        <w:t>8 10</w:t>
      </w:r>
    </w:p>
    <w:p>
      <w:r>
        <w:t>3</w:t>
      </w:r>
    </w:p>
    <w:p>
      <w:r>
        <w:t>4</w:t>
      </w:r>
    </w:p>
    <w:p>
      <w:r>
        <w:t>5</w:t>
      </w:r>
    </w:p>
    <w:p>
      <w:r>
        <w:t>6</w:t>
      </w:r>
    </w:p>
    <w:p>
      <w:r>
        <w:t>7</w:t>
      </w:r>
    </w:p>
    <w:p>
      <w:r>
        <w:t>8</w:t>
      </w:r>
    </w:p>
    <w:p>
      <w:r>
        <w:t>9</w:t>
      </w:r>
    </w:p>
    <w:p>
      <w:r>
        <w:t>10</w:t>
      </w:r>
    </w:p>
    <w:p>
      <w:r>
        <w:t>Tổng cộng: 15 trường</w:t>
      </w:r>
    </w:p>
    <w:p>
      <w:r>
        <w:t>158</w:t>
      </w:r>
    </w:p>
    <w:p>
      <w:r>
        <w:t>5.541</w:t>
      </w:r>
    </w:p>
    <w:p>
      <w:r>
        <w:t>53</w:t>
      </w:r>
    </w:p>
    <w:p>
      <w:r>
        <w:t>2.052</w:t>
      </w:r>
    </w:p>
    <w:p>
      <w:r>
        <w:t>44</w:t>
      </w:r>
    </w:p>
    <w:p>
      <w:r>
        <w:t>1.464</w:t>
      </w:r>
    </w:p>
    <w:p>
      <w:r>
        <w:t>31</w:t>
      </w:r>
    </w:p>
    <w:p>
      <w:r>
        <w:t>1.029</w:t>
      </w:r>
    </w:p>
    <w:p>
      <w:r>
        <w:t>30</w:t>
      </w:r>
    </w:p>
    <w:p>
      <w:r>
        <w:t>996</w:t>
      </w:r>
    </w:p>
    <w:p>
      <w:r>
        <w:t>65</w:t>
      </w:r>
    </w:p>
    <w:p>
      <w:r>
        <w:t>2.063</w:t>
      </w:r>
    </w:p>
    <w:p>
      <w:r>
        <w:t>1.235</w:t>
      </w:r>
    </w:p>
    <w:p>
      <w:r>
        <w:t>2.052</w:t>
      </w:r>
    </w:p>
    <w:p>
      <w:r>
        <w:t>- Công lập: 09 trường</w:t>
      </w:r>
    </w:p>
    <w:p>
      <w:r>
        <w:t>85</w:t>
      </w:r>
    </w:p>
    <w:p>
      <w:r>
        <w:t>3.134</w:t>
      </w:r>
    </w:p>
    <w:p>
      <w:r>
        <w:t>26</w:t>
      </w:r>
    </w:p>
    <w:p>
      <w:r>
        <w:t>942</w:t>
      </w:r>
    </w:p>
    <w:p>
      <w:r>
        <w:t>23</w:t>
      </w:r>
    </w:p>
    <w:p>
      <w:r>
        <w:t>845</w:t>
      </w:r>
    </w:p>
    <w:p>
      <w:r>
        <w:t>18</w:t>
      </w:r>
    </w:p>
    <w:p>
      <w:r>
        <w:t>660</w:t>
      </w:r>
    </w:p>
    <w:p>
      <w:r>
        <w:t>18</w:t>
      </w:r>
    </w:p>
    <w:p>
      <w:r>
        <w:t>687</w:t>
      </w:r>
    </w:p>
    <w:p>
      <w:r>
        <w:t>6</w:t>
      </w:r>
    </w:p>
    <w:p>
      <w:r>
        <w:t>191</w:t>
      </w:r>
    </w:p>
    <w:p>
      <w:r>
        <w:t>1.223</w:t>
      </w:r>
    </w:p>
    <w:p>
      <w:r>
        <w:t>942</w:t>
      </w:r>
    </w:p>
    <w:p>
      <w:r>
        <w:t>- Tư thục: 06 trường</w:t>
      </w:r>
    </w:p>
    <w:p>
      <w:r>
        <w:t>73</w:t>
      </w:r>
    </w:p>
    <w:p>
      <w:r>
        <w:t>2.407</w:t>
      </w:r>
    </w:p>
    <w:p>
      <w:r>
        <w:t>27</w:t>
      </w:r>
    </w:p>
    <w:p>
      <w:r>
        <w:t>1.110</w:t>
      </w:r>
    </w:p>
    <w:p>
      <w:r>
        <w:t>21</w:t>
      </w:r>
    </w:p>
    <w:p>
      <w:r>
        <w:t>619</w:t>
      </w:r>
    </w:p>
    <w:p>
      <w:r>
        <w:t>13</w:t>
      </w:r>
    </w:p>
    <w:p>
      <w:r>
        <w:t>369</w:t>
      </w:r>
    </w:p>
    <w:p>
      <w:r>
        <w:t>12</w:t>
      </w:r>
    </w:p>
    <w:p>
      <w:r>
        <w:t>309</w:t>
      </w:r>
    </w:p>
    <w:p>
      <w:r>
        <w:t>59</w:t>
      </w:r>
    </w:p>
    <w:p>
      <w:r>
        <w:t>1.872</w:t>
      </w:r>
    </w:p>
    <w:p>
      <w:r>
        <w:t>12</w:t>
      </w:r>
    </w:p>
    <w:p>
      <w:r>
        <w:t>1.110</w:t>
      </w:r>
    </w:p>
    <w:p>
      <w:r>
        <w:t>1</w:t>
      </w:r>
    </w:p>
    <w:p>
      <w:r>
        <w:t>THCS&amp;THPT Quan Hóa</w:t>
      </w:r>
    </w:p>
    <w:p>
      <w:r>
        <w:t>8</w:t>
      </w:r>
    </w:p>
    <w:p>
      <w:r>
        <w:t>266</w:t>
      </w:r>
    </w:p>
    <w:p>
      <w:r>
        <w:t>2</w:t>
      </w:r>
    </w:p>
    <w:p>
      <w:r>
        <w:t>71</w:t>
      </w:r>
    </w:p>
    <w:p>
      <w:r>
        <w:t>2</w:t>
      </w:r>
    </w:p>
    <w:p>
      <w:r>
        <w:t>70</w:t>
      </w:r>
    </w:p>
    <w:p>
      <w:r>
        <w:t>2</w:t>
      </w:r>
    </w:p>
    <w:p>
      <w:r>
        <w:t>58</w:t>
      </w:r>
    </w:p>
    <w:p>
      <w:r>
        <w:t>2</w:t>
      </w:r>
    </w:p>
    <w:p>
      <w:r>
        <w:t>67</w:t>
      </w:r>
    </w:p>
    <w:p>
      <w:r>
        <w:t>251</w:t>
      </w:r>
    </w:p>
    <w:p>
      <w:r>
        <w:t>71</w:t>
      </w:r>
    </w:p>
    <w:p>
      <w:r>
        <w:t>2</w:t>
      </w:r>
    </w:p>
    <w:p>
      <w:r>
        <w:t>THCS&amp;THPT Quan Sơn</w:t>
      </w:r>
    </w:p>
    <w:p>
      <w:r>
        <w:t>6</w:t>
      </w:r>
    </w:p>
    <w:p>
      <w:r>
        <w:t>190</w:t>
      </w:r>
    </w:p>
    <w:p>
      <w:r>
        <w:t>2</w:t>
      </w:r>
    </w:p>
    <w:p>
      <w:r>
        <w:t>51</w:t>
      </w:r>
    </w:p>
    <w:p>
      <w:r>
        <w:t>2</w:t>
      </w:r>
    </w:p>
    <w:p>
      <w:r>
        <w:t>57</w:t>
      </w:r>
    </w:p>
    <w:p>
      <w:r>
        <w:t>1</w:t>
      </w:r>
    </w:p>
    <w:p>
      <w:r>
        <w:t>38</w:t>
      </w:r>
    </w:p>
    <w:p>
      <w:r>
        <w:t>1</w:t>
      </w:r>
    </w:p>
    <w:p>
      <w:r>
        <w:t>44</w:t>
      </w:r>
    </w:p>
    <w:p>
      <w:r>
        <w:t>6</w:t>
      </w:r>
    </w:p>
    <w:p>
      <w:r>
        <w:t>190</w:t>
      </w:r>
    </w:p>
    <w:p>
      <w:r>
        <w:t>176</w:t>
      </w:r>
    </w:p>
    <w:p>
      <w:r>
        <w:t>51</w:t>
      </w:r>
    </w:p>
    <w:p>
      <w:r>
        <w:t>3</w:t>
      </w:r>
    </w:p>
    <w:p>
      <w:r>
        <w:t>THCS&amp;THPT Bá Thước</w:t>
      </w:r>
    </w:p>
    <w:p>
      <w:r>
        <w:t>7</w:t>
      </w:r>
    </w:p>
    <w:p>
      <w:r>
        <w:t>197</w:t>
      </w:r>
    </w:p>
    <w:p>
      <w:r>
        <w:t>2</w:t>
      </w:r>
    </w:p>
    <w:p>
      <w:r>
        <w:t>51</w:t>
      </w:r>
    </w:p>
    <w:p>
      <w:r>
        <w:t>2</w:t>
      </w:r>
    </w:p>
    <w:p>
      <w:r>
        <w:t>61</w:t>
      </w:r>
    </w:p>
    <w:p>
      <w:r>
        <w:t>2</w:t>
      </w:r>
    </w:p>
    <w:p>
      <w:r>
        <w:t>45</w:t>
      </w:r>
    </w:p>
    <w:p>
      <w:r>
        <w:t>1</w:t>
      </w:r>
    </w:p>
    <w:p>
      <w:r>
        <w:t>40</w:t>
      </w:r>
    </w:p>
    <w:p>
      <w:r>
        <w:t>185</w:t>
      </w:r>
    </w:p>
    <w:p>
      <w:r>
        <w:t>51</w:t>
      </w:r>
    </w:p>
    <w:p>
      <w:r>
        <w:t>4</w:t>
      </w:r>
    </w:p>
    <w:p>
      <w:r>
        <w:t>THCS&amp;THPT Như Thanh</w:t>
      </w:r>
    </w:p>
    <w:p>
      <w:r>
        <w:t>8</w:t>
      </w:r>
    </w:p>
    <w:p>
      <w:r>
        <w:t>304</w:t>
      </w:r>
    </w:p>
    <w:p>
      <w:r>
        <w:t>2</w:t>
      </w:r>
    </w:p>
    <w:p>
      <w:r>
        <w:t>90</w:t>
      </w:r>
    </w:p>
    <w:p>
      <w:r>
        <w:t>2</w:t>
      </w:r>
    </w:p>
    <w:p>
      <w:r>
        <w:t>76</w:t>
      </w:r>
    </w:p>
    <w:p>
      <w:r>
        <w:t>2</w:t>
      </w:r>
    </w:p>
    <w:p>
      <w:r>
        <w:t>67</w:t>
      </w:r>
    </w:p>
    <w:p>
      <w:r>
        <w:t>2</w:t>
      </w:r>
    </w:p>
    <w:p>
      <w:r>
        <w:t>71</w:t>
      </w:r>
    </w:p>
    <w:p>
      <w:r>
        <w:t>148</w:t>
      </w:r>
    </w:p>
    <w:p>
      <w:r>
        <w:t>90</w:t>
      </w:r>
    </w:p>
    <w:p>
      <w:r>
        <w:t>5</w:t>
      </w:r>
    </w:p>
    <w:p>
      <w:r>
        <w:t>THCS&amp;THPT Như Xuân</w:t>
      </w:r>
    </w:p>
    <w:p>
      <w:r>
        <w:t>13</w:t>
      </w:r>
    </w:p>
    <w:p>
      <w:r>
        <w:t>396</w:t>
      </w:r>
    </w:p>
    <w:p>
      <w:r>
        <w:t>4</w:t>
      </w:r>
    </w:p>
    <w:p>
      <w:r>
        <w:t>120</w:t>
      </w:r>
    </w:p>
    <w:p>
      <w:r>
        <w:t>3</w:t>
      </w:r>
    </w:p>
    <w:p>
      <w:r>
        <w:t>84</w:t>
      </w:r>
    </w:p>
    <w:p>
      <w:r>
        <w:t>3</w:t>
      </w:r>
    </w:p>
    <w:p>
      <w:r>
        <w:t>99</w:t>
      </w:r>
    </w:p>
    <w:p>
      <w:r>
        <w:t>3</w:t>
      </w:r>
    </w:p>
    <w:p>
      <w:r>
        <w:t>93</w:t>
      </w:r>
    </w:p>
    <w:p>
      <w:r>
        <w:t>396</w:t>
      </w:r>
    </w:p>
    <w:p>
      <w:r>
        <w:t>120</w:t>
      </w:r>
    </w:p>
    <w:p>
      <w:r>
        <w:t>6</w:t>
      </w:r>
    </w:p>
    <w:p>
      <w:r>
        <w:t>THCS&amp;THPT Thống Nhất</w:t>
      </w:r>
    </w:p>
    <w:p>
      <w:r>
        <w:t>12</w:t>
      </w:r>
    </w:p>
    <w:p>
      <w:r>
        <w:t>468</w:t>
      </w:r>
    </w:p>
    <w:p>
      <w:r>
        <w:t>3</w:t>
      </w:r>
    </w:p>
    <w:p>
      <w:r>
        <w:t>107</w:t>
      </w:r>
    </w:p>
    <w:p>
      <w:r>
        <w:t>4</w:t>
      </w:r>
    </w:p>
    <w:p>
      <w:r>
        <w:t>148</w:t>
      </w:r>
    </w:p>
    <w:p>
      <w:r>
        <w:t>2</w:t>
      </w:r>
    </w:p>
    <w:p>
      <w:r>
        <w:t>93</w:t>
      </w:r>
    </w:p>
    <w:p>
      <w:r>
        <w:t>3</w:t>
      </w:r>
    </w:p>
    <w:p>
      <w:r>
        <w:t>120</w:t>
      </w:r>
    </w:p>
    <w:p>
      <w:r>
        <w:t>65</w:t>
      </w:r>
    </w:p>
    <w:p>
      <w:r>
        <w:t>107</w:t>
      </w:r>
    </w:p>
    <w:p>
      <w:r>
        <w:t>7</w:t>
      </w:r>
    </w:p>
    <w:p>
      <w:r>
        <w:t>THCS&amp;THPT Nghi Sơn</w:t>
      </w:r>
    </w:p>
    <w:p>
      <w:r>
        <w:t>21</w:t>
      </w:r>
    </w:p>
    <w:p>
      <w:r>
        <w:t>982</w:t>
      </w:r>
    </w:p>
    <w:p>
      <w:r>
        <w:t>6</w:t>
      </w:r>
    </w:p>
    <w:p>
      <w:r>
        <w:t>269</w:t>
      </w:r>
    </w:p>
    <w:p>
      <w:r>
        <w:t>6</w:t>
      </w:r>
    </w:p>
    <w:p>
      <w:r>
        <w:t>293</w:t>
      </w:r>
    </w:p>
    <w:p>
      <w:r>
        <w:t>5</w:t>
      </w:r>
    </w:p>
    <w:p>
      <w:r>
        <w:t>226</w:t>
      </w:r>
    </w:p>
    <w:p>
      <w:r>
        <w:t>4</w:t>
      </w:r>
    </w:p>
    <w:p>
      <w:r>
        <w:t>194</w:t>
      </w:r>
    </w:p>
    <w:p>
      <w:r>
        <w:t>269</w:t>
      </w:r>
    </w:p>
    <w:p>
      <w:r>
        <w:t>8</w:t>
      </w:r>
    </w:p>
    <w:p>
      <w:r>
        <w:t>Phổ thông Nguyễn Mộng Tuân</w:t>
      </w:r>
    </w:p>
    <w:p>
      <w:r>
        <w:t>7</w:t>
      </w:r>
    </w:p>
    <w:p>
      <w:r>
        <w:t>208</w:t>
      </w:r>
    </w:p>
    <w:p>
      <w:r>
        <w:t>2</w:t>
      </w:r>
    </w:p>
    <w:p>
      <w:r>
        <w:t>60</w:t>
      </w:r>
    </w:p>
    <w:p>
      <w:r>
        <w:t>2</w:t>
      </w:r>
    </w:p>
    <w:p>
      <w:r>
        <w:t>56</w:t>
      </w:r>
    </w:p>
    <w:p>
      <w:r>
        <w:t>1</w:t>
      </w:r>
    </w:p>
    <w:p>
      <w:r>
        <w:t>34</w:t>
      </w:r>
    </w:p>
    <w:p>
      <w:r>
        <w:t>2</w:t>
      </w:r>
    </w:p>
    <w:p>
      <w:r>
        <w:t>58</w:t>
      </w:r>
    </w:p>
    <w:p>
      <w:r>
        <w:t>2</w:t>
      </w:r>
    </w:p>
    <w:p>
      <w:r>
        <w:t>60</w:t>
      </w:r>
    </w:p>
    <w:p>
      <w:r>
        <w:t>9</w:t>
      </w:r>
    </w:p>
    <w:p>
      <w:r>
        <w:t>TH, THCS&amp;THPT Hồng Đức</w:t>
      </w:r>
    </w:p>
    <w:p>
      <w:r>
        <w:t>3</w:t>
      </w:r>
    </w:p>
    <w:p>
      <w:r>
        <w:t>123</w:t>
      </w:r>
    </w:p>
    <w:p>
      <w:r>
        <w:t>3</w:t>
      </w:r>
    </w:p>
    <w:p>
      <w:r>
        <w:t>123</w:t>
      </w:r>
    </w:p>
    <w:p>
      <w:r>
        <w:t>123</w:t>
      </w:r>
    </w:p>
    <w:p>
      <w:r>
        <w:t>10</w:t>
      </w:r>
    </w:p>
    <w:p>
      <w:r>
        <w:t>Phổ thông Triệu Sơn</w:t>
      </w:r>
    </w:p>
    <w:p>
      <w:r>
        <w:t>14</w:t>
      </w:r>
    </w:p>
    <w:p>
      <w:r>
        <w:t>535</w:t>
      </w:r>
    </w:p>
    <w:p>
      <w:r>
        <w:t>4</w:t>
      </w:r>
    </w:p>
    <w:p>
      <w:r>
        <w:t>180</w:t>
      </w:r>
    </w:p>
    <w:p>
      <w:r>
        <w:t>4</w:t>
      </w:r>
    </w:p>
    <w:p>
      <w:r>
        <w:t>151</w:t>
      </w:r>
    </w:p>
    <w:p>
      <w:r>
        <w:t>3</w:t>
      </w:r>
    </w:p>
    <w:p>
      <w:r>
        <w:t>99</w:t>
      </w:r>
    </w:p>
    <w:p>
      <w:r>
        <w:t>3</w:t>
      </w:r>
    </w:p>
    <w:p>
      <w:r>
        <w:t>105</w:t>
      </w:r>
    </w:p>
    <w:p>
      <w:r>
        <w:t>7</w:t>
      </w:r>
    </w:p>
    <w:p>
      <w:r>
        <w:t>180</w:t>
      </w:r>
    </w:p>
    <w:p>
      <w:r>
        <w:t>11</w:t>
      </w:r>
    </w:p>
    <w:p>
      <w:r>
        <w:t>TH,THCS&amp;THPT Đông Bắc Ga</w:t>
      </w:r>
    </w:p>
    <w:p>
      <w:r>
        <w:t>12</w:t>
      </w:r>
    </w:p>
    <w:p>
      <w:r>
        <w:t>423</w:t>
      </w:r>
    </w:p>
    <w:p>
      <w:r>
        <w:t>3</w:t>
      </w:r>
    </w:p>
    <w:p>
      <w:r>
        <w:t>135</w:t>
      </w:r>
    </w:p>
    <w:p>
      <w:r>
        <w:t>3</w:t>
      </w:r>
    </w:p>
    <w:p>
      <w:r>
        <w:t>105</w:t>
      </w:r>
    </w:p>
    <w:p>
      <w:r>
        <w:t>3</w:t>
      </w:r>
    </w:p>
    <w:p>
      <w:r>
        <w:t>101</w:t>
      </w:r>
    </w:p>
    <w:p>
      <w:r>
        <w:t>3</w:t>
      </w:r>
    </w:p>
    <w:p>
      <w:r>
        <w:t>82</w:t>
      </w:r>
    </w:p>
    <w:p>
      <w:r>
        <w:t>12</w:t>
      </w:r>
    </w:p>
    <w:p>
      <w:r>
        <w:t>423</w:t>
      </w:r>
    </w:p>
    <w:p>
      <w:r>
        <w:t>2</w:t>
      </w:r>
    </w:p>
    <w:p>
      <w:r>
        <w:t>135</w:t>
      </w:r>
    </w:p>
    <w:p>
      <w:r>
        <w:t>12</w:t>
      </w:r>
    </w:p>
    <w:p>
      <w:r>
        <w:t>TH, THCS&amp;THPT QTH School</w:t>
      </w:r>
    </w:p>
    <w:p>
      <w:r>
        <w:t>9</w:t>
      </w:r>
    </w:p>
    <w:p>
      <w:r>
        <w:t>307</w:t>
      </w:r>
    </w:p>
    <w:p>
      <w:r>
        <w:t>4</w:t>
      </w:r>
    </w:p>
    <w:p>
      <w:r>
        <w:t>160</w:t>
      </w:r>
    </w:p>
    <w:p>
      <w:r>
        <w:t>3</w:t>
      </w:r>
    </w:p>
    <w:p>
      <w:r>
        <w:t>90</w:t>
      </w:r>
    </w:p>
    <w:p>
      <w:r>
        <w:t>1</w:t>
      </w:r>
    </w:p>
    <w:p>
      <w:r>
        <w:t>37</w:t>
      </w:r>
    </w:p>
    <w:p>
      <w:r>
        <w:t>1</w:t>
      </w:r>
    </w:p>
    <w:p>
      <w:r>
        <w:t>20</w:t>
      </w:r>
    </w:p>
    <w:p>
      <w:r>
        <w:t>9</w:t>
      </w:r>
    </w:p>
    <w:p>
      <w:r>
        <w:t>307</w:t>
      </w:r>
    </w:p>
    <w:p>
      <w:r>
        <w:t>160</w:t>
      </w:r>
    </w:p>
    <w:p>
      <w:r>
        <w:t>13</w:t>
      </w:r>
    </w:p>
    <w:p>
      <w:r>
        <w:t>TH, THCS&amp;THPT FanSiPan</w:t>
      </w:r>
    </w:p>
    <w:p>
      <w:r>
        <w:t>13</w:t>
      </w:r>
    </w:p>
    <w:p>
      <w:r>
        <w:t>353</w:t>
      </w:r>
    </w:p>
    <w:p>
      <w:r>
        <w:t>5</w:t>
      </w:r>
    </w:p>
    <w:p>
      <w:r>
        <w:t>200</w:t>
      </w:r>
    </w:p>
    <w:p>
      <w:r>
        <w:t>4</w:t>
      </w:r>
    </w:p>
    <w:p>
      <w:r>
        <w:t>100</w:t>
      </w:r>
    </w:p>
    <w:p>
      <w:r>
        <w:t>2</w:t>
      </w:r>
    </w:p>
    <w:p>
      <w:r>
        <w:t>30</w:t>
      </w:r>
    </w:p>
    <w:p>
      <w:r>
        <w:t>2</w:t>
      </w:r>
    </w:p>
    <w:p>
      <w:r>
        <w:t>23</w:t>
      </w:r>
    </w:p>
    <w:p>
      <w:r>
        <w:t>13</w:t>
      </w:r>
    </w:p>
    <w:p>
      <w:r>
        <w:t>353</w:t>
      </w:r>
    </w:p>
    <w:p>
      <w:r>
        <w:t>3</w:t>
      </w:r>
    </w:p>
    <w:p>
      <w:r>
        <w:t>200</w:t>
      </w:r>
    </w:p>
    <w:p>
      <w:r>
        <w:t>14</w:t>
      </w:r>
    </w:p>
    <w:p>
      <w:r>
        <w:t>TH,THCS&amp;THPT Nobel School</w:t>
      </w:r>
    </w:p>
    <w:p>
      <w:r>
        <w:t>10</w:t>
      </w:r>
    </w:p>
    <w:p>
      <w:r>
        <w:t>373</w:t>
      </w:r>
    </w:p>
    <w:p>
      <w:r>
        <w:t>6</w:t>
      </w:r>
    </w:p>
    <w:p>
      <w:r>
        <w:t>260</w:t>
      </w:r>
    </w:p>
    <w:p>
      <w:r>
        <w:t>2</w:t>
      </w:r>
    </w:p>
    <w:p>
      <w:r>
        <w:t>48</w:t>
      </w:r>
    </w:p>
    <w:p>
      <w:r>
        <w:t>1</w:t>
      </w:r>
    </w:p>
    <w:p>
      <w:r>
        <w:t>31</w:t>
      </w:r>
    </w:p>
    <w:p>
      <w:r>
        <w:t>1</w:t>
      </w:r>
    </w:p>
    <w:p>
      <w:r>
        <w:t>34</w:t>
      </w:r>
    </w:p>
    <w:p>
      <w:r>
        <w:t>10</w:t>
      </w:r>
    </w:p>
    <w:p>
      <w:r>
        <w:t>373</w:t>
      </w:r>
    </w:p>
    <w:p>
      <w:r>
        <w:t>260</w:t>
      </w:r>
    </w:p>
    <w:p>
      <w:r>
        <w:t>15</w:t>
      </w:r>
    </w:p>
    <w:p>
      <w:r>
        <w:t>TH, THCS&amp;THPT Vin School</w:t>
      </w:r>
    </w:p>
    <w:p>
      <w:r>
        <w:t>15</w:t>
      </w:r>
    </w:p>
    <w:p>
      <w:r>
        <w:t>416</w:t>
      </w:r>
    </w:p>
    <w:p>
      <w:r>
        <w:t>5</w:t>
      </w:r>
    </w:p>
    <w:p>
      <w:r>
        <w:t>175</w:t>
      </w:r>
    </w:p>
    <w:p>
      <w:r>
        <w:t>5</w:t>
      </w:r>
    </w:p>
    <w:p>
      <w:r>
        <w:t>125</w:t>
      </w:r>
    </w:p>
    <w:p>
      <w:r>
        <w:t>3</w:t>
      </w:r>
    </w:p>
    <w:p>
      <w:r>
        <w:t>71</w:t>
      </w:r>
    </w:p>
    <w:p>
      <w:r>
        <w:t>2</w:t>
      </w:r>
    </w:p>
    <w:p>
      <w:r>
        <w:t>45</w:t>
      </w:r>
    </w:p>
    <w:p>
      <w:r>
        <w:t>15</w:t>
      </w:r>
    </w:p>
    <w:p>
      <w:r>
        <w:t>416</w:t>
      </w:r>
    </w:p>
    <w:p>
      <w:r>
        <w:t>175</w:t>
      </w:r>
    </w:p>
    <w:p>
      <w:r>
        <w:t>KẾ HOẠCH PHÁT TRIỂN CẤP TRUNG HỌC PHỔ THÔNG NĂM HỌC 2023 - 2024</w:t>
      </w:r>
    </w:p>
    <w:p>
      <w:r>
        <w:t>(Kèm theo Quyết định số 1895/QĐ-UBND ngày 01 tháng 06 năm 2023 của Ủy ban nhân dân tỉnh Thanh Hóa)</w:t>
      </w:r>
    </w:p>
    <w:p>
      <w:r>
        <w:t>TT</w:t>
      </w:r>
    </w:p>
    <w:p>
      <w:r>
        <w:t>Địa phương/Tên trường</w:t>
      </w:r>
    </w:p>
    <w:p>
      <w:r>
        <w:t>Hạng trường</w:t>
      </w:r>
    </w:p>
    <w:p>
      <w:r>
        <w:t>Loại hình</w:t>
      </w:r>
    </w:p>
    <w:p>
      <w:r>
        <w:t>Số lớp, học sinh THPT năm học 2022 - 2023</w:t>
      </w:r>
    </w:p>
    <w:p>
      <w:r>
        <w:t>Số lớp, học sinh THPT năm học 2023 - 2024</w:t>
      </w:r>
    </w:p>
    <w:p>
      <w:r>
        <w:t>Trong đó</w:t>
      </w:r>
    </w:p>
    <w:p>
      <w:r>
        <w:t>Tuyển vào lớp 10</w:t>
      </w:r>
    </w:p>
    <w:p>
      <w:r>
        <w:t>Lớp 10</w:t>
      </w:r>
    </w:p>
    <w:p>
      <w:r>
        <w:t>Lớp 11</w:t>
      </w:r>
    </w:p>
    <w:p>
      <w:r>
        <w:t>Lớp 12</w:t>
      </w:r>
    </w:p>
    <w:p>
      <w:r>
        <w:t>Số lớp</w:t>
      </w:r>
    </w:p>
    <w:p>
      <w:r>
        <w:t>Số học sinh</w:t>
      </w:r>
    </w:p>
    <w:p>
      <w:r>
        <w:t>Số lớp</w:t>
      </w:r>
    </w:p>
    <w:p>
      <w:r>
        <w:t>Số học sinh</w:t>
      </w:r>
    </w:p>
    <w:p>
      <w:r>
        <w:t>Số lớp</w:t>
      </w:r>
    </w:p>
    <w:p>
      <w:r>
        <w:t>Số học sinh</w:t>
      </w:r>
    </w:p>
    <w:p>
      <w:r>
        <w:t>Số lớp</w:t>
      </w:r>
    </w:p>
    <w:p>
      <w:r>
        <w:t>Số học sinh</w:t>
      </w:r>
    </w:p>
    <w:p>
      <w:r>
        <w:t>Số lớp</w:t>
      </w:r>
    </w:p>
    <w:p>
      <w:r>
        <w:t>Số học sinh</w:t>
      </w:r>
    </w:p>
    <w:p>
      <w:r>
        <w:t>1=3 5 7</w:t>
      </w:r>
    </w:p>
    <w:p>
      <w:r>
        <w:t>2=4 6 8</w:t>
      </w:r>
    </w:p>
    <w:p>
      <w:r>
        <w:t>3</w:t>
      </w:r>
    </w:p>
    <w:p>
      <w:r>
        <w:t>4</w:t>
      </w:r>
    </w:p>
    <w:p>
      <w:r>
        <w:t>5</w:t>
      </w:r>
    </w:p>
    <w:p>
      <w:r>
        <w:t>6</w:t>
      </w:r>
    </w:p>
    <w:p>
      <w:r>
        <w:t>7</w:t>
      </w:r>
    </w:p>
    <w:p>
      <w:r>
        <w:t>8</w:t>
      </w:r>
    </w:p>
    <w:p>
      <w:r>
        <w:t>Tổng cộng: 101 trường</w:t>
      </w:r>
    </w:p>
    <w:p>
      <w:r>
        <w:t>2.476</w:t>
      </w:r>
    </w:p>
    <w:p>
      <w:r>
        <w:t>100.674</w:t>
      </w:r>
    </w:p>
    <w:p>
      <w:r>
        <w:t>2.546</w:t>
      </w:r>
    </w:p>
    <w:p>
      <w:r>
        <w:t>105.035</w:t>
      </w:r>
    </w:p>
    <w:p>
      <w:r>
        <w:t>867</w:t>
      </w:r>
    </w:p>
    <w:p>
      <w:r>
        <w:t>36.071</w:t>
      </w:r>
    </w:p>
    <w:p>
      <w:r>
        <w:t>855</w:t>
      </w:r>
    </w:p>
    <w:p>
      <w:r>
        <w:t>35.429</w:t>
      </w:r>
    </w:p>
    <w:p>
      <w:r>
        <w:t>824</w:t>
      </w:r>
    </w:p>
    <w:p>
      <w:r>
        <w:t>33.535</w:t>
      </w:r>
    </w:p>
    <w:p>
      <w:r>
        <w:t>36.071</w:t>
      </w:r>
    </w:p>
    <w:p>
      <w:r>
        <w:t>- Công lập: 89 trường</w:t>
      </w:r>
    </w:p>
    <w:p>
      <w:r>
        <w:t>2.346</w:t>
      </w:r>
    </w:p>
    <w:p>
      <w:r>
        <w:t>95.812</w:t>
      </w:r>
    </w:p>
    <w:p>
      <w:r>
        <w:t>2.387</w:t>
      </w:r>
    </w:p>
    <w:p>
      <w:r>
        <w:t>98.901</w:t>
      </w:r>
    </w:p>
    <w:p>
      <w:r>
        <w:t>811</w:t>
      </w:r>
    </w:p>
    <w:p>
      <w:r>
        <w:t>33.841</w:t>
      </w:r>
    </w:p>
    <w:p>
      <w:r>
        <w:t>803</w:t>
      </w:r>
    </w:p>
    <w:p>
      <w:r>
        <w:t>33.400</w:t>
      </w:r>
    </w:p>
    <w:p>
      <w:r>
        <w:t>773</w:t>
      </w:r>
    </w:p>
    <w:p>
      <w:r>
        <w:t>31.660</w:t>
      </w:r>
    </w:p>
    <w:p>
      <w:r>
        <w:t>33.841</w:t>
      </w:r>
    </w:p>
    <w:p>
      <w:r>
        <w:t>- Tư thục: 12 trường</w:t>
      </w:r>
    </w:p>
    <w:p>
      <w:r>
        <w:t>130</w:t>
      </w:r>
    </w:p>
    <w:p>
      <w:r>
        <w:t>4.862</w:t>
      </w:r>
    </w:p>
    <w:p>
      <w:r>
        <w:t>159</w:t>
      </w:r>
    </w:p>
    <w:p>
      <w:r>
        <w:t>6.134</w:t>
      </w:r>
    </w:p>
    <w:p>
      <w:r>
        <w:t>56</w:t>
      </w:r>
    </w:p>
    <w:p>
      <w:r>
        <w:t>2.230</w:t>
      </w:r>
    </w:p>
    <w:p>
      <w:r>
        <w:t>52</w:t>
      </w:r>
    </w:p>
    <w:p>
      <w:r>
        <w:t>2.029</w:t>
      </w:r>
    </w:p>
    <w:p>
      <w:r>
        <w:t>51</w:t>
      </w:r>
    </w:p>
    <w:p>
      <w:r>
        <w:t>1.875</w:t>
      </w:r>
    </w:p>
    <w:p>
      <w:r>
        <w:t>2.230</w:t>
      </w:r>
    </w:p>
    <w:p>
      <w:r>
        <w:t>Huyện Mường Lát</w:t>
      </w:r>
    </w:p>
    <w:p>
      <w:r>
        <w:t>1</w:t>
      </w:r>
    </w:p>
    <w:p>
      <w:r>
        <w:t>THPT Mường Lát</w:t>
      </w:r>
    </w:p>
    <w:p>
      <w:r>
        <w:t>1</w:t>
      </w:r>
    </w:p>
    <w:p>
      <w:r>
        <w:t>CL</w:t>
      </w:r>
    </w:p>
    <w:p>
      <w:r>
        <w:t>24</w:t>
      </w:r>
    </w:p>
    <w:p>
      <w:r>
        <w:t>918</w:t>
      </w:r>
    </w:p>
    <w:p>
      <w:r>
        <w:t>25</w:t>
      </w:r>
    </w:p>
    <w:p>
      <w:r>
        <w:t>1.054</w:t>
      </w:r>
    </w:p>
    <w:p>
      <w:r>
        <w:t>9</w:t>
      </w:r>
    </w:p>
    <w:p>
      <w:r>
        <w:t>378</w:t>
      </w:r>
    </w:p>
    <w:p>
      <w:r>
        <w:t>9</w:t>
      </w:r>
    </w:p>
    <w:p>
      <w:r>
        <w:t>369</w:t>
      </w:r>
    </w:p>
    <w:p>
      <w:r>
        <w:t>7</w:t>
      </w:r>
    </w:p>
    <w:p>
      <w:r>
        <w:t>307</w:t>
      </w:r>
    </w:p>
    <w:p>
      <w:r>
        <w:t>378</w:t>
      </w:r>
    </w:p>
    <w:p>
      <w:r>
        <w:t>Huyện Quan Hóa</w:t>
      </w:r>
    </w:p>
    <w:p>
      <w:r>
        <w:t>2</w:t>
      </w:r>
    </w:p>
    <w:p>
      <w:r>
        <w:t>THPT Quan Hoá</w:t>
      </w:r>
    </w:p>
    <w:p>
      <w:r>
        <w:t>1</w:t>
      </w:r>
    </w:p>
    <w:p>
      <w:r>
        <w:t>CL</w:t>
      </w:r>
    </w:p>
    <w:p>
      <w:r>
        <w:t>22</w:t>
      </w:r>
    </w:p>
    <w:p>
      <w:r>
        <w:t>789</w:t>
      </w:r>
    </w:p>
    <w:p>
      <w:r>
        <w:t>23</w:t>
      </w:r>
    </w:p>
    <w:p>
      <w:r>
        <w:t>887</w:t>
      </w:r>
    </w:p>
    <w:p>
      <w:r>
        <w:t>8</w:t>
      </w:r>
    </w:p>
    <w:p>
      <w:r>
        <w:t>336</w:t>
      </w:r>
    </w:p>
    <w:p>
      <w:r>
        <w:t>8</w:t>
      </w:r>
    </w:p>
    <w:p>
      <w:r>
        <w:t>316</w:t>
      </w:r>
    </w:p>
    <w:p>
      <w:r>
        <w:t>7</w:t>
      </w:r>
    </w:p>
    <w:p>
      <w:r>
        <w:t>235</w:t>
      </w:r>
    </w:p>
    <w:p>
      <w:r>
        <w:t>336</w:t>
      </w:r>
    </w:p>
    <w:p>
      <w:r>
        <w:t>3</w:t>
      </w:r>
    </w:p>
    <w:p>
      <w:r>
        <w:t>THCS&amp;THPT Quan Hóa</w:t>
      </w:r>
    </w:p>
    <w:p>
      <w:r>
        <w:t>2</w:t>
      </w:r>
    </w:p>
    <w:p>
      <w:r>
        <w:t>CL</w:t>
      </w:r>
    </w:p>
    <w:p>
      <w:r>
        <w:t>12</w:t>
      </w:r>
    </w:p>
    <w:p>
      <w:r>
        <w:t>452</w:t>
      </w:r>
    </w:p>
    <w:p>
      <w:r>
        <w:t>12</w:t>
      </w:r>
    </w:p>
    <w:p>
      <w:r>
        <w:t>474</w:t>
      </w:r>
    </w:p>
    <w:p>
      <w:r>
        <w:t>4</w:t>
      </w:r>
    </w:p>
    <w:p>
      <w:r>
        <w:t>168</w:t>
      </w:r>
    </w:p>
    <w:p>
      <w:r>
        <w:t>4</w:t>
      </w:r>
    </w:p>
    <w:p>
      <w:r>
        <w:t>162</w:t>
      </w:r>
    </w:p>
    <w:p>
      <w:r>
        <w:t>4</w:t>
      </w:r>
    </w:p>
    <w:p>
      <w:r>
        <w:t>144</w:t>
      </w:r>
    </w:p>
    <w:p>
      <w:r>
        <w:t>168</w:t>
      </w:r>
    </w:p>
    <w:p>
      <w:r>
        <w:t>Huyện Quan Sơn</w:t>
      </w:r>
    </w:p>
    <w:p>
      <w:r>
        <w:t>4</w:t>
      </w:r>
    </w:p>
    <w:p>
      <w:r>
        <w:t>THPT Quan Sơn</w:t>
      </w:r>
    </w:p>
    <w:p>
      <w:r>
        <w:t>2</w:t>
      </w:r>
    </w:p>
    <w:p>
      <w:r>
        <w:t>CL</w:t>
      </w:r>
    </w:p>
    <w:p>
      <w:r>
        <w:t>18</w:t>
      </w:r>
    </w:p>
    <w:p>
      <w:r>
        <w:t>657</w:t>
      </w:r>
    </w:p>
    <w:p>
      <w:r>
        <w:t>18</w:t>
      </w:r>
    </w:p>
    <w:p>
      <w:r>
        <w:t>718</w:t>
      </w:r>
    </w:p>
    <w:p>
      <w:r>
        <w:t>6</w:t>
      </w:r>
    </w:p>
    <w:p>
      <w:r>
        <w:t>252</w:t>
      </w:r>
    </w:p>
    <w:p>
      <w:r>
        <w:t>6</w:t>
      </w:r>
    </w:p>
    <w:p>
      <w:r>
        <w:t>243</w:t>
      </w:r>
    </w:p>
    <w:p>
      <w:r>
        <w:t>6</w:t>
      </w:r>
    </w:p>
    <w:p>
      <w:r>
        <w:t>223</w:t>
      </w:r>
    </w:p>
    <w:p>
      <w:r>
        <w:t>252</w:t>
      </w:r>
    </w:p>
    <w:p>
      <w:r>
        <w:t>5</w:t>
      </w:r>
    </w:p>
    <w:p>
      <w:r>
        <w:t>THCS&amp;THPT Quan Sơn</w:t>
      </w:r>
    </w:p>
    <w:p>
      <w:r>
        <w:t>2</w:t>
      </w:r>
    </w:p>
    <w:p>
      <w:r>
        <w:t>CL</w:t>
      </w:r>
    </w:p>
    <w:p>
      <w:r>
        <w:t>12</w:t>
      </w:r>
    </w:p>
    <w:p>
      <w:r>
        <w:t>488</w:t>
      </w:r>
    </w:p>
    <w:p>
      <w:r>
        <w:t>11</w:t>
      </w:r>
    </w:p>
    <w:p>
      <w:r>
        <w:t>453</w:t>
      </w:r>
    </w:p>
    <w:p>
      <w:r>
        <w:t>3</w:t>
      </w:r>
    </w:p>
    <w:p>
      <w:r>
        <w:t>126</w:t>
      </w:r>
    </w:p>
    <w:p>
      <w:r>
        <w:t>4</w:t>
      </w:r>
    </w:p>
    <w:p>
      <w:r>
        <w:t>168</w:t>
      </w:r>
    </w:p>
    <w:p>
      <w:r>
        <w:t>4</w:t>
      </w:r>
    </w:p>
    <w:p>
      <w:r>
        <w:t>159</w:t>
      </w:r>
    </w:p>
    <w:p>
      <w:r>
        <w:t>126</w:t>
      </w:r>
    </w:p>
    <w:p>
      <w:r>
        <w:t>Huyện Bá Thước</w:t>
      </w:r>
    </w:p>
    <w:p>
      <w:r>
        <w:t>6</w:t>
      </w:r>
    </w:p>
    <w:p>
      <w:r>
        <w:t>THPT Bá Thước</w:t>
      </w:r>
    </w:p>
    <w:p>
      <w:r>
        <w:t>1</w:t>
      </w:r>
    </w:p>
    <w:p>
      <w:r>
        <w:t>CL</w:t>
      </w:r>
    </w:p>
    <w:p>
      <w:r>
        <w:t>25</w:t>
      </w:r>
    </w:p>
    <w:p>
      <w:r>
        <w:t>1.030</w:t>
      </w:r>
    </w:p>
    <w:p>
      <w:r>
        <w:t>26</w:t>
      </w:r>
    </w:p>
    <w:p>
      <w:r>
        <w:t>1.080</w:t>
      </w:r>
    </w:p>
    <w:p>
      <w:r>
        <w:t>9</w:t>
      </w:r>
    </w:p>
    <w:p>
      <w:r>
        <w:t>378</w:t>
      </w:r>
    </w:p>
    <w:p>
      <w:r>
        <w:t>8</w:t>
      </w:r>
    </w:p>
    <w:p>
      <w:r>
        <w:t>346</w:t>
      </w:r>
    </w:p>
    <w:p>
      <w:r>
        <w:t>9</w:t>
      </w:r>
    </w:p>
    <w:p>
      <w:r>
        <w:t>356</w:t>
      </w:r>
    </w:p>
    <w:p>
      <w:r>
        <w:t>378</w:t>
      </w:r>
    </w:p>
    <w:p>
      <w:r>
        <w:t>7</w:t>
      </w:r>
    </w:p>
    <w:p>
      <w:r>
        <w:t>THPT Hà Văn Mao</w:t>
      </w:r>
    </w:p>
    <w:p>
      <w:r>
        <w:t>1</w:t>
      </w:r>
    </w:p>
    <w:p>
      <w:r>
        <w:t>CL</w:t>
      </w:r>
    </w:p>
    <w:p>
      <w:r>
        <w:t>24</w:t>
      </w:r>
    </w:p>
    <w:p>
      <w:r>
        <w:t>913</w:t>
      </w:r>
    </w:p>
    <w:p>
      <w:r>
        <w:t>24</w:t>
      </w:r>
    </w:p>
    <w:p>
      <w:r>
        <w:t>979</w:t>
      </w:r>
    </w:p>
    <w:p>
      <w:r>
        <w:t>8</w:t>
      </w:r>
    </w:p>
    <w:p>
      <w:r>
        <w:t>336</w:t>
      </w:r>
    </w:p>
    <w:p>
      <w:r>
        <w:t>8</w:t>
      </w:r>
    </w:p>
    <w:p>
      <w:r>
        <w:t>329</w:t>
      </w:r>
    </w:p>
    <w:p>
      <w:r>
        <w:t>8</w:t>
      </w:r>
    </w:p>
    <w:p>
      <w:r>
        <w:t>314</w:t>
      </w:r>
    </w:p>
    <w:p>
      <w:r>
        <w:t>336</w:t>
      </w:r>
    </w:p>
    <w:p>
      <w:r>
        <w:t>8</w:t>
      </w:r>
    </w:p>
    <w:p>
      <w:r>
        <w:t>THCS &amp;THPT Bá Thước</w:t>
      </w:r>
    </w:p>
    <w:p>
      <w:r>
        <w:t>1</w:t>
      </w:r>
    </w:p>
    <w:p>
      <w:r>
        <w:t>CL</w:t>
      </w:r>
    </w:p>
    <w:p>
      <w:r>
        <w:t>15</w:t>
      </w:r>
    </w:p>
    <w:p>
      <w:r>
        <w:t>586</w:t>
      </w:r>
    </w:p>
    <w:p>
      <w:r>
        <w:t>15</w:t>
      </w:r>
    </w:p>
    <w:p>
      <w:r>
        <w:t>596</w:t>
      </w:r>
    </w:p>
    <w:p>
      <w:r>
        <w:t>5</w:t>
      </w:r>
    </w:p>
    <w:p>
      <w:r>
        <w:t>210</w:t>
      </w:r>
    </w:p>
    <w:p>
      <w:r>
        <w:t>5</w:t>
      </w:r>
    </w:p>
    <w:p>
      <w:r>
        <w:t>204</w:t>
      </w:r>
    </w:p>
    <w:p>
      <w:r>
        <w:t>5</w:t>
      </w:r>
    </w:p>
    <w:p>
      <w:r>
        <w:t>182</w:t>
      </w:r>
    </w:p>
    <w:p>
      <w:r>
        <w:t>210</w:t>
      </w:r>
    </w:p>
    <w:p>
      <w:r>
        <w:t>Huyện Lang Chánh</w:t>
      </w:r>
    </w:p>
    <w:p>
      <w:r>
        <w:t>0</w:t>
      </w:r>
    </w:p>
    <w:p>
      <w:r>
        <w:t>0</w:t>
      </w:r>
    </w:p>
    <w:p>
      <w:r>
        <w:t>0</w:t>
      </w:r>
    </w:p>
    <w:p>
      <w:r>
        <w:t>0</w:t>
      </w:r>
    </w:p>
    <w:p>
      <w:r>
        <w:t>9</w:t>
      </w:r>
    </w:p>
    <w:p>
      <w:r>
        <w:t>THPT Lang Chánh</w:t>
      </w:r>
    </w:p>
    <w:p>
      <w:r>
        <w:t>1</w:t>
      </w:r>
    </w:p>
    <w:p>
      <w:r>
        <w:t>CL</w:t>
      </w:r>
    </w:p>
    <w:p>
      <w:r>
        <w:t>30</w:t>
      </w:r>
    </w:p>
    <w:p>
      <w:r>
        <w:t>1.142</w:t>
      </w:r>
    </w:p>
    <w:p>
      <w:r>
        <w:t>29</w:t>
      </w:r>
    </w:p>
    <w:p>
      <w:r>
        <w:t>1.189</w:t>
      </w:r>
    </w:p>
    <w:p>
      <w:r>
        <w:t>10</w:t>
      </w:r>
    </w:p>
    <w:p>
      <w:r>
        <w:t>420</w:t>
      </w:r>
    </w:p>
    <w:p>
      <w:r>
        <w:t>10</w:t>
      </w:r>
    </w:p>
    <w:p>
      <w:r>
        <w:t>393</w:t>
      </w:r>
    </w:p>
    <w:p>
      <w:r>
        <w:t>9</w:t>
      </w:r>
    </w:p>
    <w:p>
      <w:r>
        <w:t>376</w:t>
      </w:r>
    </w:p>
    <w:p>
      <w:r>
        <w:t>420</w:t>
      </w:r>
    </w:p>
    <w:p>
      <w:r>
        <w:t>Huyện Ngọc Lặc</w:t>
      </w:r>
    </w:p>
    <w:p>
      <w:r>
        <w:t>10</w:t>
      </w:r>
    </w:p>
    <w:p>
      <w:r>
        <w:t>THPT Ngọc Lặc</w:t>
      </w:r>
    </w:p>
    <w:p>
      <w:r>
        <w:t>1</w:t>
      </w:r>
    </w:p>
    <w:p>
      <w:r>
        <w:t>CL</w:t>
      </w:r>
    </w:p>
    <w:p>
      <w:r>
        <w:t>34</w:t>
      </w:r>
    </w:p>
    <w:p>
      <w:r>
        <w:t>1.332</w:t>
      </w:r>
    </w:p>
    <w:p>
      <w:r>
        <w:t>34</w:t>
      </w:r>
    </w:p>
    <w:p>
      <w:r>
        <w:t>1.398</w:t>
      </w:r>
    </w:p>
    <w:p>
      <w:r>
        <w:t>12</w:t>
      </w:r>
    </w:p>
    <w:p>
      <w:r>
        <w:t>504</w:t>
      </w:r>
    </w:p>
    <w:p>
      <w:r>
        <w:t>11</w:t>
      </w:r>
    </w:p>
    <w:p>
      <w:r>
        <w:t>464</w:t>
      </w:r>
    </w:p>
    <w:p>
      <w:r>
        <w:t>11</w:t>
      </w:r>
    </w:p>
    <w:p>
      <w:r>
        <w:t>430</w:t>
      </w:r>
    </w:p>
    <w:p>
      <w:r>
        <w:t>504</w:t>
      </w:r>
    </w:p>
    <w:p>
      <w:r>
        <w:t>11</w:t>
      </w:r>
    </w:p>
    <w:p>
      <w:r>
        <w:t>THPT Lê Lai</w:t>
      </w:r>
    </w:p>
    <w:p>
      <w:r>
        <w:t>1</w:t>
      </w:r>
    </w:p>
    <w:p>
      <w:r>
        <w:t>CL</w:t>
      </w:r>
    </w:p>
    <w:p>
      <w:r>
        <w:t>28</w:t>
      </w:r>
    </w:p>
    <w:p>
      <w:r>
        <w:t>1.176</w:t>
      </w:r>
    </w:p>
    <w:p>
      <w:r>
        <w:t>29</w:t>
      </w:r>
    </w:p>
    <w:p>
      <w:r>
        <w:t>1.218</w:t>
      </w:r>
    </w:p>
    <w:p>
      <w:r>
        <w:t>10</w:t>
      </w:r>
    </w:p>
    <w:p>
      <w:r>
        <w:t>420</w:t>
      </w:r>
    </w:p>
    <w:p>
      <w:r>
        <w:t>10</w:t>
      </w:r>
    </w:p>
    <w:p>
      <w:r>
        <w:t>420</w:t>
      </w:r>
    </w:p>
    <w:p>
      <w:r>
        <w:t>9</w:t>
      </w:r>
    </w:p>
    <w:p>
      <w:r>
        <w:t>378</w:t>
      </w:r>
    </w:p>
    <w:p>
      <w:r>
        <w:t>420</w:t>
      </w:r>
    </w:p>
    <w:p>
      <w:r>
        <w:t>12</w:t>
      </w:r>
    </w:p>
    <w:p>
      <w:r>
        <w:t>THPT Bắc Sơn</w:t>
      </w:r>
    </w:p>
    <w:p>
      <w:r>
        <w:t>2</w:t>
      </w:r>
    </w:p>
    <w:p>
      <w:r>
        <w:t>CL</w:t>
      </w:r>
    </w:p>
    <w:p>
      <w:r>
        <w:t>18</w:t>
      </w:r>
    </w:p>
    <w:p>
      <w:r>
        <w:t>634</w:t>
      </w:r>
    </w:p>
    <w:p>
      <w:r>
        <w:t>19</w:t>
      </w:r>
    </w:p>
    <w:p>
      <w:r>
        <w:t>712</w:t>
      </w:r>
    </w:p>
    <w:p>
      <w:r>
        <w:t>7</w:t>
      </w:r>
    </w:p>
    <w:p>
      <w:r>
        <w:t>294</w:t>
      </w:r>
    </w:p>
    <w:p>
      <w:r>
        <w:t>6</w:t>
      </w:r>
    </w:p>
    <w:p>
      <w:r>
        <w:t>219</w:t>
      </w:r>
    </w:p>
    <w:p>
      <w:r>
        <w:t>6</w:t>
      </w:r>
    </w:p>
    <w:p>
      <w:r>
        <w:t>199</w:t>
      </w:r>
    </w:p>
    <w:p>
      <w:r>
        <w:t>294</w:t>
      </w:r>
    </w:p>
    <w:p>
      <w:r>
        <w:t>Huyện Cẩm Thủy</w:t>
      </w:r>
    </w:p>
    <w:p>
      <w:r>
        <w:t>0</w:t>
      </w:r>
    </w:p>
    <w:p>
      <w:r>
        <w:t>13</w:t>
      </w:r>
    </w:p>
    <w:p>
      <w:r>
        <w:t>THPT Cẩm Thủy 1</w:t>
      </w:r>
    </w:p>
    <w:p>
      <w:r>
        <w:t>1</w:t>
      </w:r>
    </w:p>
    <w:p>
      <w:r>
        <w:t>CL</w:t>
      </w:r>
    </w:p>
    <w:p>
      <w:r>
        <w:t>36</w:t>
      </w:r>
    </w:p>
    <w:p>
      <w:r>
        <w:t>1.451</w:t>
      </w:r>
    </w:p>
    <w:p>
      <w:r>
        <w:t>36</w:t>
      </w:r>
    </w:p>
    <w:p>
      <w:r>
        <w:t>1.487</w:t>
      </w:r>
    </w:p>
    <w:p>
      <w:r>
        <w:t>12</w:t>
      </w:r>
    </w:p>
    <w:p>
      <w:r>
        <w:t>504</w:t>
      </w:r>
    </w:p>
    <w:p>
      <w:r>
        <w:t>12</w:t>
      </w:r>
    </w:p>
    <w:p>
      <w:r>
        <w:t>506</w:t>
      </w:r>
    </w:p>
    <w:p>
      <w:r>
        <w:t>12</w:t>
      </w:r>
    </w:p>
    <w:p>
      <w:r>
        <w:t>477</w:t>
      </w:r>
    </w:p>
    <w:p>
      <w:r>
        <w:t>504</w:t>
      </w:r>
    </w:p>
    <w:p>
      <w:r>
        <w:t>14</w:t>
      </w:r>
    </w:p>
    <w:p>
      <w:r>
        <w:t>THPT Cẩm Thủy 2</w:t>
      </w:r>
    </w:p>
    <w:p>
      <w:r>
        <w:t>2</w:t>
      </w:r>
    </w:p>
    <w:p>
      <w:r>
        <w:t>CL</w:t>
      </w:r>
    </w:p>
    <w:p>
      <w:r>
        <w:t>16</w:t>
      </w:r>
    </w:p>
    <w:p>
      <w:r>
        <w:t>668</w:t>
      </w:r>
    </w:p>
    <w:p>
      <w:r>
        <w:t>17</w:t>
      </w:r>
    </w:p>
    <w:p>
      <w:r>
        <w:t>719</w:t>
      </w:r>
    </w:p>
    <w:p>
      <w:r>
        <w:t>6</w:t>
      </w:r>
    </w:p>
    <w:p>
      <w:r>
        <w:t>252</w:t>
      </w:r>
    </w:p>
    <w:p>
      <w:r>
        <w:t>6</w:t>
      </w:r>
    </w:p>
    <w:p>
      <w:r>
        <w:t>250</w:t>
      </w:r>
    </w:p>
    <w:p>
      <w:r>
        <w:t>5</w:t>
      </w:r>
    </w:p>
    <w:p>
      <w:r>
        <w:t>217</w:t>
      </w:r>
    </w:p>
    <w:p>
      <w:r>
        <w:t>252</w:t>
      </w:r>
    </w:p>
    <w:p>
      <w:r>
        <w:t>15</w:t>
      </w:r>
    </w:p>
    <w:p>
      <w:r>
        <w:t>THPT Cẩm Thủy 3</w:t>
      </w:r>
    </w:p>
    <w:p>
      <w:r>
        <w:t>2</w:t>
      </w:r>
    </w:p>
    <w:p>
      <w:r>
        <w:t>CL</w:t>
      </w:r>
    </w:p>
    <w:p>
      <w:r>
        <w:t>17</w:t>
      </w:r>
    </w:p>
    <w:p>
      <w:r>
        <w:t>675</w:t>
      </w:r>
    </w:p>
    <w:p>
      <w:r>
        <w:t>18</w:t>
      </w:r>
    </w:p>
    <w:p>
      <w:r>
        <w:t>746</w:t>
      </w:r>
    </w:p>
    <w:p>
      <w:r>
        <w:t>6</w:t>
      </w:r>
    </w:p>
    <w:p>
      <w:r>
        <w:t>252</w:t>
      </w:r>
    </w:p>
    <w:p>
      <w:r>
        <w:t>6</w:t>
      </w:r>
    </w:p>
    <w:p>
      <w:r>
        <w:t>249</w:t>
      </w:r>
    </w:p>
    <w:p>
      <w:r>
        <w:t>6</w:t>
      </w:r>
    </w:p>
    <w:p>
      <w:r>
        <w:t>245</w:t>
      </w:r>
    </w:p>
    <w:p>
      <w:r>
        <w:t>252</w:t>
      </w:r>
    </w:p>
    <w:p>
      <w:r>
        <w:t>Huyện Thạch Thành</w:t>
      </w:r>
    </w:p>
    <w:p>
      <w:r>
        <w:t>16</w:t>
      </w:r>
    </w:p>
    <w:p>
      <w:r>
        <w:t>THPT Thạch Thành 1</w:t>
      </w:r>
    </w:p>
    <w:p>
      <w:r>
        <w:t>1</w:t>
      </w:r>
    </w:p>
    <w:p>
      <w:r>
        <w:t>CL</w:t>
      </w:r>
    </w:p>
    <w:p>
      <w:r>
        <w:t>28</w:t>
      </w:r>
    </w:p>
    <w:p>
      <w:r>
        <w:t>1.145</w:t>
      </w:r>
    </w:p>
    <w:p>
      <w:r>
        <w:t>29</w:t>
      </w:r>
    </w:p>
    <w:p>
      <w:r>
        <w:t>1.210</w:t>
      </w:r>
    </w:p>
    <w:p>
      <w:r>
        <w:t>10</w:t>
      </w:r>
    </w:p>
    <w:p>
      <w:r>
        <w:t>420</w:t>
      </w:r>
    </w:p>
    <w:p>
      <w:r>
        <w:t>10</w:t>
      </w:r>
    </w:p>
    <w:p>
      <w:r>
        <w:t>417</w:t>
      </w:r>
    </w:p>
    <w:p>
      <w:r>
        <w:t>9</w:t>
      </w:r>
    </w:p>
    <w:p>
      <w:r>
        <w:t>373</w:t>
      </w:r>
    </w:p>
    <w:p>
      <w:r>
        <w:t>420</w:t>
      </w:r>
    </w:p>
    <w:p>
      <w:r>
        <w:t>17</w:t>
      </w:r>
    </w:p>
    <w:p>
      <w:r>
        <w:t>THPT Thạch Thành 2</w:t>
      </w:r>
    </w:p>
    <w:p>
      <w:r>
        <w:t>1</w:t>
      </w:r>
    </w:p>
    <w:p>
      <w:r>
        <w:t>CL</w:t>
      </w:r>
    </w:p>
    <w:p>
      <w:r>
        <w:t>22</w:t>
      </w:r>
    </w:p>
    <w:p>
      <w:r>
        <w:t>896</w:t>
      </w:r>
    </w:p>
    <w:p>
      <w:r>
        <w:t>23</w:t>
      </w:r>
    </w:p>
    <w:p>
      <w:r>
        <w:t>955</w:t>
      </w:r>
    </w:p>
    <w:p>
      <w:r>
        <w:t>8</w:t>
      </w:r>
    </w:p>
    <w:p>
      <w:r>
        <w:t>336</w:t>
      </w:r>
    </w:p>
    <w:p>
      <w:r>
        <w:t>8</w:t>
      </w:r>
    </w:p>
    <w:p>
      <w:r>
        <w:t>340</w:t>
      </w:r>
    </w:p>
    <w:p>
      <w:r>
        <w:t>7</w:t>
      </w:r>
    </w:p>
    <w:p>
      <w:r>
        <w:t>279</w:t>
      </w:r>
    </w:p>
    <w:p>
      <w:r>
        <w:t>336</w:t>
      </w:r>
    </w:p>
    <w:p>
      <w:r>
        <w:t>18</w:t>
      </w:r>
    </w:p>
    <w:p>
      <w:r>
        <w:t>THPT Thạch Thành 3</w:t>
      </w:r>
    </w:p>
    <w:p>
      <w:r>
        <w:t>1</w:t>
      </w:r>
    </w:p>
    <w:p>
      <w:r>
        <w:t>CL</w:t>
      </w:r>
    </w:p>
    <w:p>
      <w:r>
        <w:t>23</w:t>
      </w:r>
    </w:p>
    <w:p>
      <w:r>
        <w:t>945</w:t>
      </w:r>
    </w:p>
    <w:p>
      <w:r>
        <w:t>24</w:t>
      </w:r>
    </w:p>
    <w:p>
      <w:r>
        <w:t>1.002</w:t>
      </w:r>
    </w:p>
    <w:p>
      <w:r>
        <w:t>8</w:t>
      </w:r>
    </w:p>
    <w:p>
      <w:r>
        <w:t>336</w:t>
      </w:r>
    </w:p>
    <w:p>
      <w:r>
        <w:t>8</w:t>
      </w:r>
    </w:p>
    <w:p>
      <w:r>
        <w:t>336</w:t>
      </w:r>
    </w:p>
    <w:p>
      <w:r>
        <w:t>8</w:t>
      </w:r>
    </w:p>
    <w:p>
      <w:r>
        <w:t>330</w:t>
      </w:r>
    </w:p>
    <w:p>
      <w:r>
        <w:t>336</w:t>
      </w:r>
    </w:p>
    <w:p>
      <w:r>
        <w:t>19</w:t>
      </w:r>
    </w:p>
    <w:p>
      <w:r>
        <w:t>THPT Thạch Thành 4</w:t>
      </w:r>
    </w:p>
    <w:p>
      <w:r>
        <w:t>1</w:t>
      </w:r>
    </w:p>
    <w:p>
      <w:r>
        <w:t>CL</w:t>
      </w:r>
    </w:p>
    <w:p>
      <w:r>
        <w:t>21</w:t>
      </w:r>
    </w:p>
    <w:p>
      <w:r>
        <w:t>816</w:t>
      </w:r>
    </w:p>
    <w:p>
      <w:r>
        <w:t>21</w:t>
      </w:r>
    </w:p>
    <w:p>
      <w:r>
        <w:t>840</w:t>
      </w:r>
    </w:p>
    <w:p>
      <w:r>
        <w:t>7</w:t>
      </w:r>
    </w:p>
    <w:p>
      <w:r>
        <w:t>294</w:t>
      </w:r>
    </w:p>
    <w:p>
      <w:r>
        <w:t>7</w:t>
      </w:r>
    </w:p>
    <w:p>
      <w:r>
        <w:t>288</w:t>
      </w:r>
    </w:p>
    <w:p>
      <w:r>
        <w:t>7</w:t>
      </w:r>
    </w:p>
    <w:p>
      <w:r>
        <w:t>258</w:t>
      </w:r>
    </w:p>
    <w:p>
      <w:r>
        <w:t>294</w:t>
      </w:r>
    </w:p>
    <w:p>
      <w:r>
        <w:t>Huyện Thường Xuân</w:t>
      </w:r>
    </w:p>
    <w:p>
      <w:r>
        <w:t>20</w:t>
      </w:r>
    </w:p>
    <w:p>
      <w:r>
        <w:t>THPT Cầm Bá Thước</w:t>
      </w:r>
    </w:p>
    <w:p>
      <w:r>
        <w:t>1</w:t>
      </w:r>
    </w:p>
    <w:p>
      <w:r>
        <w:t>CL</w:t>
      </w:r>
    </w:p>
    <w:p>
      <w:r>
        <w:t>30</w:t>
      </w:r>
    </w:p>
    <w:p>
      <w:r>
        <w:t>1.242</w:t>
      </w:r>
    </w:p>
    <w:p>
      <w:r>
        <w:t>31</w:t>
      </w:r>
    </w:p>
    <w:p>
      <w:r>
        <w:t>1.304</w:t>
      </w:r>
    </w:p>
    <w:p>
      <w:r>
        <w:t>11</w:t>
      </w:r>
    </w:p>
    <w:p>
      <w:r>
        <w:t>462</w:t>
      </w:r>
    </w:p>
    <w:p>
      <w:r>
        <w:t>10</w:t>
      </w:r>
    </w:p>
    <w:p>
      <w:r>
        <w:t>422</w:t>
      </w:r>
    </w:p>
    <w:p>
      <w:r>
        <w:t>10</w:t>
      </w:r>
    </w:p>
    <w:p>
      <w:r>
        <w:t>420</w:t>
      </w:r>
    </w:p>
    <w:p>
      <w:r>
        <w:t>462</w:t>
      </w:r>
    </w:p>
    <w:p>
      <w:r>
        <w:t>21</w:t>
      </w:r>
    </w:p>
    <w:p>
      <w:r>
        <w:t>THPT Thường Xuân 2</w:t>
      </w:r>
    </w:p>
    <w:p>
      <w:r>
        <w:t>1</w:t>
      </w:r>
    </w:p>
    <w:p>
      <w:r>
        <w:t>CL</w:t>
      </w:r>
    </w:p>
    <w:p>
      <w:r>
        <w:t>21</w:t>
      </w:r>
    </w:p>
    <w:p>
      <w:r>
        <w:t>799</w:t>
      </w:r>
    </w:p>
    <w:p>
      <w:r>
        <w:t>21</w:t>
      </w:r>
    </w:p>
    <w:p>
      <w:r>
        <w:t>852</w:t>
      </w:r>
    </w:p>
    <w:p>
      <w:r>
        <w:t>7</w:t>
      </w:r>
    </w:p>
    <w:p>
      <w:r>
        <w:t>294</w:t>
      </w:r>
    </w:p>
    <w:p>
      <w:r>
        <w:t>7</w:t>
      </w:r>
    </w:p>
    <w:p>
      <w:r>
        <w:t>294</w:t>
      </w:r>
    </w:p>
    <w:p>
      <w:r>
        <w:t>7</w:t>
      </w:r>
    </w:p>
    <w:p>
      <w:r>
        <w:t>264</w:t>
      </w:r>
    </w:p>
    <w:p>
      <w:r>
        <w:t>294</w:t>
      </w:r>
    </w:p>
    <w:p>
      <w:r>
        <w:t>22</w:t>
      </w:r>
    </w:p>
    <w:p>
      <w:r>
        <w:t>THPT Thường Xuân 3</w:t>
      </w:r>
    </w:p>
    <w:p>
      <w:r>
        <w:t>2</w:t>
      </w:r>
    </w:p>
    <w:p>
      <w:r>
        <w:t>CL</w:t>
      </w:r>
    </w:p>
    <w:p>
      <w:r>
        <w:t>12</w:t>
      </w:r>
    </w:p>
    <w:p>
      <w:r>
        <w:t>422</w:t>
      </w:r>
    </w:p>
    <w:p>
      <w:r>
        <w:t>12</w:t>
      </w:r>
    </w:p>
    <w:p>
      <w:r>
        <w:t>462</w:t>
      </w:r>
    </w:p>
    <w:p>
      <w:r>
        <w:t>4</w:t>
      </w:r>
    </w:p>
    <w:p>
      <w:r>
        <w:t>168</w:t>
      </w:r>
    </w:p>
    <w:p>
      <w:r>
        <w:t>4</w:t>
      </w:r>
    </w:p>
    <w:p>
      <w:r>
        <w:t>160</w:t>
      </w:r>
    </w:p>
    <w:p>
      <w:r>
        <w:t>4</w:t>
      </w:r>
    </w:p>
    <w:p>
      <w:r>
        <w:t>134</w:t>
      </w:r>
    </w:p>
    <w:p>
      <w:r>
        <w:t>168</w:t>
      </w:r>
    </w:p>
    <w:p>
      <w:r>
        <w:t>Huyện Như Thanh</w:t>
      </w:r>
    </w:p>
    <w:p>
      <w:r>
        <w:t>23</w:t>
      </w:r>
    </w:p>
    <w:p>
      <w:r>
        <w:t>THPT Như Thanh</w:t>
      </w:r>
    </w:p>
    <w:p>
      <w:r>
        <w:t>1</w:t>
      </w:r>
    </w:p>
    <w:p>
      <w:r>
        <w:t>CL</w:t>
      </w:r>
    </w:p>
    <w:p>
      <w:r>
        <w:t>29</w:t>
      </w:r>
    </w:p>
    <w:p>
      <w:r>
        <w:t>1.195</w:t>
      </w:r>
    </w:p>
    <w:p>
      <w:r>
        <w:t>29</w:t>
      </w:r>
    </w:p>
    <w:p>
      <w:r>
        <w:t>1.217</w:t>
      </w:r>
    </w:p>
    <w:p>
      <w:r>
        <w:t>10</w:t>
      </w:r>
    </w:p>
    <w:p>
      <w:r>
        <w:t>420</w:t>
      </w:r>
    </w:p>
    <w:p>
      <w:r>
        <w:t>10</w:t>
      </w:r>
    </w:p>
    <w:p>
      <w:r>
        <w:t>420</w:t>
      </w:r>
    </w:p>
    <w:p>
      <w:r>
        <w:t>9</w:t>
      </w:r>
    </w:p>
    <w:p>
      <w:r>
        <w:t>377</w:t>
      </w:r>
    </w:p>
    <w:p>
      <w:r>
        <w:t>420</w:t>
      </w:r>
    </w:p>
    <w:p>
      <w:r>
        <w:t>24</w:t>
      </w:r>
    </w:p>
    <w:p>
      <w:r>
        <w:t>THPT Như Thanh 2</w:t>
      </w:r>
    </w:p>
    <w:p>
      <w:r>
        <w:t>2</w:t>
      </w:r>
    </w:p>
    <w:p>
      <w:r>
        <w:t>CL</w:t>
      </w:r>
    </w:p>
    <w:p>
      <w:r>
        <w:t>18</w:t>
      </w:r>
    </w:p>
    <w:p>
      <w:r>
        <w:t>693</w:t>
      </w:r>
    </w:p>
    <w:p>
      <w:r>
        <w:t>18</w:t>
      </w:r>
    </w:p>
    <w:p>
      <w:r>
        <w:t>716</w:t>
      </w:r>
    </w:p>
    <w:p>
      <w:r>
        <w:t>6</w:t>
      </w:r>
    </w:p>
    <w:p>
      <w:r>
        <w:t>252</w:t>
      </w:r>
    </w:p>
    <w:p>
      <w:r>
        <w:t>6</w:t>
      </w:r>
    </w:p>
    <w:p>
      <w:r>
        <w:t>249</w:t>
      </w:r>
    </w:p>
    <w:p>
      <w:r>
        <w:t>6</w:t>
      </w:r>
    </w:p>
    <w:p>
      <w:r>
        <w:t>215</w:t>
      </w:r>
    </w:p>
    <w:p>
      <w:r>
        <w:t>252</w:t>
      </w:r>
    </w:p>
    <w:p>
      <w:r>
        <w:t>25</w:t>
      </w:r>
    </w:p>
    <w:p>
      <w:r>
        <w:t>THCS&amp;THPT Như Thanh</w:t>
      </w:r>
    </w:p>
    <w:p>
      <w:r>
        <w:t>1</w:t>
      </w:r>
    </w:p>
    <w:p>
      <w:r>
        <w:t>CL</w:t>
      </w:r>
    </w:p>
    <w:p>
      <w:r>
        <w:t>15</w:t>
      </w:r>
    </w:p>
    <w:p>
      <w:r>
        <w:t>582</w:t>
      </w:r>
    </w:p>
    <w:p>
      <w:r>
        <w:t>15</w:t>
      </w:r>
    </w:p>
    <w:p>
      <w:r>
        <w:t>604</w:t>
      </w:r>
    </w:p>
    <w:p>
      <w:r>
        <w:t>5</w:t>
      </w:r>
    </w:p>
    <w:p>
      <w:r>
        <w:t>210</w:t>
      </w:r>
    </w:p>
    <w:p>
      <w:r>
        <w:t>5</w:t>
      </w:r>
    </w:p>
    <w:p>
      <w:r>
        <w:t>207</w:t>
      </w:r>
    </w:p>
    <w:p>
      <w:r>
        <w:t>5</w:t>
      </w:r>
    </w:p>
    <w:p>
      <w:r>
        <w:t>187</w:t>
      </w:r>
    </w:p>
    <w:p>
      <w:r>
        <w:t>210</w:t>
      </w:r>
    </w:p>
    <w:p>
      <w:r>
        <w:t>Huyện Như Xuân</w:t>
      </w:r>
    </w:p>
    <w:p>
      <w:r>
        <w:t>26</w:t>
      </w:r>
    </w:p>
    <w:p>
      <w:r>
        <w:t>THPT Như Xuân</w:t>
      </w:r>
    </w:p>
    <w:p>
      <w:r>
        <w:t>1</w:t>
      </w:r>
    </w:p>
    <w:p>
      <w:r>
        <w:t>CL</w:t>
      </w:r>
    </w:p>
    <w:p>
      <w:r>
        <w:t>24</w:t>
      </w:r>
    </w:p>
    <w:p>
      <w:r>
        <w:t>957</w:t>
      </w:r>
    </w:p>
    <w:p>
      <w:r>
        <w:t>24</w:t>
      </w:r>
    </w:p>
    <w:p>
      <w:r>
        <w:t>989</w:t>
      </w:r>
    </w:p>
    <w:p>
      <w:r>
        <w:t>8</w:t>
      </w:r>
    </w:p>
    <w:p>
      <w:r>
        <w:t>336</w:t>
      </w:r>
    </w:p>
    <w:p>
      <w:r>
        <w:t>8</w:t>
      </w:r>
    </w:p>
    <w:p>
      <w:r>
        <w:t>336</w:t>
      </w:r>
    </w:p>
    <w:p>
      <w:r>
        <w:t>8</w:t>
      </w:r>
    </w:p>
    <w:p>
      <w:r>
        <w:t>317</w:t>
      </w:r>
    </w:p>
    <w:p>
      <w:r>
        <w:t>336</w:t>
      </w:r>
    </w:p>
    <w:p>
      <w:r>
        <w:t>27</w:t>
      </w:r>
    </w:p>
    <w:p>
      <w:r>
        <w:t>THPT Như Xuân 2</w:t>
      </w:r>
    </w:p>
    <w:p>
      <w:r>
        <w:t>2</w:t>
      </w:r>
    </w:p>
    <w:p>
      <w:r>
        <w:t>CL</w:t>
      </w:r>
    </w:p>
    <w:p>
      <w:r>
        <w:t>13</w:t>
      </w:r>
    </w:p>
    <w:p>
      <w:r>
        <w:t>528</w:t>
      </w:r>
    </w:p>
    <w:p>
      <w:r>
        <w:t>13</w:t>
      </w:r>
    </w:p>
    <w:p>
      <w:r>
        <w:t>536</w:t>
      </w:r>
    </w:p>
    <w:p>
      <w:r>
        <w:t>4</w:t>
      </w:r>
    </w:p>
    <w:p>
      <w:r>
        <w:t>168</w:t>
      </w:r>
    </w:p>
    <w:p>
      <w:r>
        <w:t>5</w:t>
      </w:r>
    </w:p>
    <w:p>
      <w:r>
        <w:t>210</w:t>
      </w:r>
    </w:p>
    <w:p>
      <w:r>
        <w:t>4</w:t>
      </w:r>
    </w:p>
    <w:p>
      <w:r>
        <w:t>158</w:t>
      </w:r>
    </w:p>
    <w:p>
      <w:r>
        <w:t>168</w:t>
      </w:r>
    </w:p>
    <w:p>
      <w:r>
        <w:t>28</w:t>
      </w:r>
    </w:p>
    <w:p>
      <w:r>
        <w:t>THCS&amp;THPT Như Xuân</w:t>
      </w:r>
    </w:p>
    <w:p>
      <w:r>
        <w:t>1</w:t>
      </w:r>
    </w:p>
    <w:p>
      <w:r>
        <w:t>CL</w:t>
      </w:r>
    </w:p>
    <w:p>
      <w:r>
        <w:t>15</w:t>
      </w:r>
    </w:p>
    <w:p>
      <w:r>
        <w:t>588</w:t>
      </w:r>
    </w:p>
    <w:p>
      <w:r>
        <w:t>15</w:t>
      </w:r>
    </w:p>
    <w:p>
      <w:r>
        <w:t>600</w:t>
      </w:r>
    </w:p>
    <w:p>
      <w:r>
        <w:t>5</w:t>
      </w:r>
    </w:p>
    <w:p>
      <w:r>
        <w:t>210</w:t>
      </w:r>
    </w:p>
    <w:p>
      <w:r>
        <w:t>5</w:t>
      </w:r>
    </w:p>
    <w:p>
      <w:r>
        <w:t>210</w:t>
      </w:r>
    </w:p>
    <w:p>
      <w:r>
        <w:t>5</w:t>
      </w:r>
    </w:p>
    <w:p>
      <w:r>
        <w:t>180</w:t>
      </w:r>
    </w:p>
    <w:p>
      <w:r>
        <w:t>210</w:t>
      </w:r>
    </w:p>
    <w:p>
      <w:r>
        <w:t>Huyện Vĩnh Lộc</w:t>
      </w:r>
    </w:p>
    <w:p>
      <w:r>
        <w:t>29</w:t>
      </w:r>
    </w:p>
    <w:p>
      <w:r>
        <w:t>THPT Vĩnh Lộc</w:t>
      </w:r>
    </w:p>
    <w:p>
      <w:r>
        <w:t>1</w:t>
      </w:r>
    </w:p>
    <w:p>
      <w:r>
        <w:t>CL</w:t>
      </w:r>
    </w:p>
    <w:p>
      <w:r>
        <w:t>37</w:t>
      </w:r>
    </w:p>
    <w:p>
      <w:r>
        <w:t>1.517</w:t>
      </w:r>
    </w:p>
    <w:p>
      <w:r>
        <w:t>37</w:t>
      </w:r>
    </w:p>
    <w:p>
      <w:r>
        <w:t>1.536</w:t>
      </w:r>
    </w:p>
    <w:p>
      <w:r>
        <w:t>12</w:t>
      </w:r>
    </w:p>
    <w:p>
      <w:r>
        <w:t>504</w:t>
      </w:r>
    </w:p>
    <w:p>
      <w:r>
        <w:t>13</w:t>
      </w:r>
    </w:p>
    <w:p>
      <w:r>
        <w:t>546</w:t>
      </w:r>
    </w:p>
    <w:p>
      <w:r>
        <w:t>12</w:t>
      </w:r>
    </w:p>
    <w:p>
      <w:r>
        <w:t>486</w:t>
      </w:r>
    </w:p>
    <w:p>
      <w:r>
        <w:t>504</w:t>
      </w:r>
    </w:p>
    <w:p>
      <w:r>
        <w:t>30</w:t>
      </w:r>
    </w:p>
    <w:p>
      <w:r>
        <w:t>THPT Tống Duy Tân</w:t>
      </w:r>
    </w:p>
    <w:p>
      <w:r>
        <w:t>2</w:t>
      </w:r>
    </w:p>
    <w:p>
      <w:r>
        <w:t>CL</w:t>
      </w:r>
    </w:p>
    <w:p>
      <w:r>
        <w:t>18</w:t>
      </w:r>
    </w:p>
    <w:p>
      <w:r>
        <w:t>720</w:t>
      </w:r>
    </w:p>
    <w:p>
      <w:r>
        <w:t>18</w:t>
      </w:r>
    </w:p>
    <w:p>
      <w:r>
        <w:t>745</w:t>
      </w:r>
    </w:p>
    <w:p>
      <w:r>
        <w:t>6</w:t>
      </w:r>
    </w:p>
    <w:p>
      <w:r>
        <w:t>252</w:t>
      </w:r>
    </w:p>
    <w:p>
      <w:r>
        <w:t>6</w:t>
      </w:r>
    </w:p>
    <w:p>
      <w:r>
        <w:t>252</w:t>
      </w:r>
    </w:p>
    <w:p>
      <w:r>
        <w:t>6</w:t>
      </w:r>
    </w:p>
    <w:p>
      <w:r>
        <w:t>241</w:t>
      </w:r>
    </w:p>
    <w:p>
      <w:r>
        <w:t>252</w:t>
      </w:r>
    </w:p>
    <w:p>
      <w:r>
        <w:t>Huyện Yên Định</w:t>
      </w:r>
    </w:p>
    <w:p>
      <w:r>
        <w:t>31</w:t>
      </w:r>
    </w:p>
    <w:p>
      <w:r>
        <w:t>THPT Yên Định 1</w:t>
      </w:r>
    </w:p>
    <w:p>
      <w:r>
        <w:t>1</w:t>
      </w:r>
    </w:p>
    <w:p>
      <w:r>
        <w:t>CL</w:t>
      </w:r>
    </w:p>
    <w:p>
      <w:r>
        <w:t>49</w:t>
      </w:r>
    </w:p>
    <w:p>
      <w:r>
        <w:t>2.029</w:t>
      </w:r>
    </w:p>
    <w:p>
      <w:r>
        <w:t>49</w:t>
      </w:r>
    </w:p>
    <w:p>
      <w:r>
        <w:t>2.043</w:t>
      </w:r>
    </w:p>
    <w:p>
      <w:r>
        <w:t>16</w:t>
      </w:r>
    </w:p>
    <w:p>
      <w:r>
        <w:t>672</w:t>
      </w:r>
    </w:p>
    <w:p>
      <w:r>
        <w:t>16</w:t>
      </w:r>
    </w:p>
    <w:p>
      <w:r>
        <w:t>668</w:t>
      </w:r>
    </w:p>
    <w:p>
      <w:r>
        <w:t>17</w:t>
      </w:r>
    </w:p>
    <w:p>
      <w:r>
        <w:t>703</w:t>
      </w:r>
    </w:p>
    <w:p>
      <w:r>
        <w:t>672</w:t>
      </w:r>
    </w:p>
    <w:p>
      <w:r>
        <w:t>32</w:t>
      </w:r>
    </w:p>
    <w:p>
      <w:r>
        <w:t>THPT Yên Định 2</w:t>
      </w:r>
    </w:p>
    <w:p>
      <w:r>
        <w:t>1</w:t>
      </w:r>
    </w:p>
    <w:p>
      <w:r>
        <w:t>CL</w:t>
      </w:r>
    </w:p>
    <w:p>
      <w:r>
        <w:t>27</w:t>
      </w:r>
    </w:p>
    <w:p>
      <w:r>
        <w:t>1.123</w:t>
      </w:r>
    </w:p>
    <w:p>
      <w:r>
        <w:t>28</w:t>
      </w:r>
    </w:p>
    <w:p>
      <w:r>
        <w:t>1.180</w:t>
      </w:r>
    </w:p>
    <w:p>
      <w:r>
        <w:t>10</w:t>
      </w:r>
    </w:p>
    <w:p>
      <w:r>
        <w:t>420</w:t>
      </w:r>
    </w:p>
    <w:p>
      <w:r>
        <w:t>9</w:t>
      </w:r>
    </w:p>
    <w:p>
      <w:r>
        <w:t>381</w:t>
      </w:r>
    </w:p>
    <w:p>
      <w:r>
        <w:t>9</w:t>
      </w:r>
    </w:p>
    <w:p>
      <w:r>
        <w:t>379</w:t>
      </w:r>
    </w:p>
    <w:p>
      <w:r>
        <w:t>420</w:t>
      </w:r>
    </w:p>
    <w:p>
      <w:r>
        <w:t>33</w:t>
      </w:r>
    </w:p>
    <w:p>
      <w:r>
        <w:t>THPT Yên Định 3</w:t>
      </w:r>
    </w:p>
    <w:p>
      <w:r>
        <w:t>2</w:t>
      </w:r>
    </w:p>
    <w:p>
      <w:r>
        <w:t>CL</w:t>
      </w:r>
    </w:p>
    <w:p>
      <w:r>
        <w:t>22</w:t>
      </w:r>
    </w:p>
    <w:p>
      <w:r>
        <w:t>898</w:t>
      </w:r>
    </w:p>
    <w:p>
      <w:r>
        <w:t>22</w:t>
      </w:r>
    </w:p>
    <w:p>
      <w:r>
        <w:t>915</w:t>
      </w:r>
    </w:p>
    <w:p>
      <w:r>
        <w:t>7</w:t>
      </w:r>
    </w:p>
    <w:p>
      <w:r>
        <w:t>294</w:t>
      </w:r>
    </w:p>
    <w:p>
      <w:r>
        <w:t>8</w:t>
      </w:r>
    </w:p>
    <w:p>
      <w:r>
        <w:t>336</w:t>
      </w:r>
    </w:p>
    <w:p>
      <w:r>
        <w:t>7</w:t>
      </w:r>
    </w:p>
    <w:p>
      <w:r>
        <w:t>285</w:t>
      </w:r>
    </w:p>
    <w:p>
      <w:r>
        <w:t>294</w:t>
      </w:r>
    </w:p>
    <w:p>
      <w:r>
        <w:t>34</w:t>
      </w:r>
    </w:p>
    <w:p>
      <w:r>
        <w:t>THCS&amp;THPT Thống Nhất</w:t>
      </w:r>
    </w:p>
    <w:p>
      <w:r>
        <w:t>2</w:t>
      </w:r>
    </w:p>
    <w:p>
      <w:r>
        <w:t>CL</w:t>
      </w:r>
    </w:p>
    <w:p>
      <w:r>
        <w:t>12</w:t>
      </w:r>
    </w:p>
    <w:p>
      <w:r>
        <w:t>502</w:t>
      </w:r>
    </w:p>
    <w:p>
      <w:r>
        <w:t>12</w:t>
      </w:r>
    </w:p>
    <w:p>
      <w:r>
        <w:t>502</w:t>
      </w:r>
    </w:p>
    <w:p>
      <w:r>
        <w:t>4</w:t>
      </w:r>
    </w:p>
    <w:p>
      <w:r>
        <w:t>168</w:t>
      </w:r>
    </w:p>
    <w:p>
      <w:r>
        <w:t>4</w:t>
      </w:r>
    </w:p>
    <w:p>
      <w:r>
        <w:t>169</w:t>
      </w:r>
    </w:p>
    <w:p>
      <w:r>
        <w:t>4</w:t>
      </w:r>
    </w:p>
    <w:p>
      <w:r>
        <w:t>165</w:t>
      </w:r>
    </w:p>
    <w:p>
      <w:r>
        <w:t>168</w:t>
      </w:r>
    </w:p>
    <w:p>
      <w:r>
        <w:t>Huyện Thiệu Hóa</w:t>
      </w:r>
    </w:p>
    <w:p>
      <w:r>
        <w:t>35</w:t>
      </w:r>
    </w:p>
    <w:p>
      <w:r>
        <w:t>THPT Thiệu Hóa</w:t>
      </w:r>
    </w:p>
    <w:p>
      <w:r>
        <w:t>1</w:t>
      </w:r>
    </w:p>
    <w:p>
      <w:r>
        <w:t>CL</w:t>
      </w:r>
    </w:p>
    <w:p>
      <w:r>
        <w:t>42</w:t>
      </w:r>
    </w:p>
    <w:p>
      <w:r>
        <w:t>1.733</w:t>
      </w:r>
    </w:p>
    <w:p>
      <w:r>
        <w:t>42</w:t>
      </w:r>
    </w:p>
    <w:p>
      <w:r>
        <w:t>1.748</w:t>
      </w:r>
    </w:p>
    <w:p>
      <w:r>
        <w:t>14</w:t>
      </w:r>
    </w:p>
    <w:p>
      <w:r>
        <w:t>588</w:t>
      </w:r>
    </w:p>
    <w:p>
      <w:r>
        <w:t>14</w:t>
      </w:r>
    </w:p>
    <w:p>
      <w:r>
        <w:t>587</w:t>
      </w:r>
    </w:p>
    <w:p>
      <w:r>
        <w:t>14</w:t>
      </w:r>
    </w:p>
    <w:p>
      <w:r>
        <w:t>573</w:t>
      </w:r>
    </w:p>
    <w:p>
      <w:r>
        <w:t>588</w:t>
      </w:r>
    </w:p>
    <w:p>
      <w:r>
        <w:t>36</w:t>
      </w:r>
    </w:p>
    <w:p>
      <w:r>
        <w:t>THPT Lê Văn Hưu</w:t>
      </w:r>
    </w:p>
    <w:p>
      <w:r>
        <w:t>1</w:t>
      </w:r>
    </w:p>
    <w:p>
      <w:r>
        <w:t>CL</w:t>
      </w:r>
    </w:p>
    <w:p>
      <w:r>
        <w:t>37</w:t>
      </w:r>
    </w:p>
    <w:p>
      <w:r>
        <w:t>1.515</w:t>
      </w:r>
    </w:p>
    <w:p>
      <w:r>
        <w:t>37</w:t>
      </w:r>
    </w:p>
    <w:p>
      <w:r>
        <w:t>1.539</w:t>
      </w:r>
    </w:p>
    <w:p>
      <w:r>
        <w:t>12</w:t>
      </w:r>
    </w:p>
    <w:p>
      <w:r>
        <w:t>504</w:t>
      </w:r>
    </w:p>
    <w:p>
      <w:r>
        <w:t>13</w:t>
      </w:r>
    </w:p>
    <w:p>
      <w:r>
        <w:t>545</w:t>
      </w:r>
    </w:p>
    <w:p>
      <w:r>
        <w:t>12</w:t>
      </w:r>
    </w:p>
    <w:p>
      <w:r>
        <w:t>490</w:t>
      </w:r>
    </w:p>
    <w:p>
      <w:r>
        <w:t>504</w:t>
      </w:r>
    </w:p>
    <w:p>
      <w:r>
        <w:t>37</w:t>
      </w:r>
    </w:p>
    <w:p>
      <w:r>
        <w:t>THPT Nguyễn Quán Nho</w:t>
      </w:r>
    </w:p>
    <w:p>
      <w:r>
        <w:t>2</w:t>
      </w:r>
    </w:p>
    <w:p>
      <w:r>
        <w:t>CL</w:t>
      </w:r>
    </w:p>
    <w:p>
      <w:r>
        <w:t>23</w:t>
      </w:r>
    </w:p>
    <w:p>
      <w:r>
        <w:t>910</w:t>
      </w:r>
    </w:p>
    <w:p>
      <w:r>
        <w:t>24</w:t>
      </w:r>
    </w:p>
    <w:p>
      <w:r>
        <w:t>975</w:t>
      </w:r>
    </w:p>
    <w:p>
      <w:r>
        <w:t>8</w:t>
      </w:r>
    </w:p>
    <w:p>
      <w:r>
        <w:t>336</w:t>
      </w:r>
    </w:p>
    <w:p>
      <w:r>
        <w:t>8</w:t>
      </w:r>
    </w:p>
    <w:p>
      <w:r>
        <w:t>326</w:t>
      </w:r>
    </w:p>
    <w:p>
      <w:r>
        <w:t>8</w:t>
      </w:r>
    </w:p>
    <w:p>
      <w:r>
        <w:t>313</w:t>
      </w:r>
    </w:p>
    <w:p>
      <w:r>
        <w:t>336</w:t>
      </w:r>
    </w:p>
    <w:p>
      <w:r>
        <w:t>Huyện Đông Sơn</w:t>
      </w:r>
    </w:p>
    <w:p>
      <w:r>
        <w:t>38</w:t>
      </w:r>
    </w:p>
    <w:p>
      <w:r>
        <w:t>THPT Đông Sơn 1</w:t>
      </w:r>
    </w:p>
    <w:p>
      <w:r>
        <w:t>1</w:t>
      </w:r>
    </w:p>
    <w:p>
      <w:r>
        <w:t>CL</w:t>
      </w:r>
    </w:p>
    <w:p>
      <w:r>
        <w:t>28</w:t>
      </w:r>
    </w:p>
    <w:p>
      <w:r>
        <w:t>1.183</w:t>
      </w:r>
    </w:p>
    <w:p>
      <w:r>
        <w:t>28</w:t>
      </w:r>
    </w:p>
    <w:p>
      <w:r>
        <w:t>1.181</w:t>
      </w:r>
    </w:p>
    <w:p>
      <w:r>
        <w:t>10</w:t>
      </w:r>
    </w:p>
    <w:p>
      <w:r>
        <w:t>420</w:t>
      </w:r>
    </w:p>
    <w:p>
      <w:r>
        <w:t>9</w:t>
      </w:r>
    </w:p>
    <w:p>
      <w:r>
        <w:t>380</w:t>
      </w:r>
    </w:p>
    <w:p>
      <w:r>
        <w:t>9</w:t>
      </w:r>
    </w:p>
    <w:p>
      <w:r>
        <w:t>381</w:t>
      </w:r>
    </w:p>
    <w:p>
      <w:r>
        <w:t>420</w:t>
      </w:r>
    </w:p>
    <w:p>
      <w:r>
        <w:t>39</w:t>
      </w:r>
    </w:p>
    <w:p>
      <w:r>
        <w:t>THPT Đông Sơn 2</w:t>
      </w:r>
    </w:p>
    <w:p>
      <w:r>
        <w:t>2</w:t>
      </w:r>
    </w:p>
    <w:p>
      <w:r>
        <w:t>CL</w:t>
      </w:r>
    </w:p>
    <w:p>
      <w:r>
        <w:t>21</w:t>
      </w:r>
    </w:p>
    <w:p>
      <w:r>
        <w:t>837</w:t>
      </w:r>
    </w:p>
    <w:p>
      <w:r>
        <w:t>22</w:t>
      </w:r>
    </w:p>
    <w:p>
      <w:r>
        <w:t>901</w:t>
      </w:r>
    </w:p>
    <w:p>
      <w:r>
        <w:t>8</w:t>
      </w:r>
    </w:p>
    <w:p>
      <w:r>
        <w:t>336</w:t>
      </w:r>
    </w:p>
    <w:p>
      <w:r>
        <w:t>7</w:t>
      </w:r>
    </w:p>
    <w:p>
      <w:r>
        <w:t>287</w:t>
      </w:r>
    </w:p>
    <w:p>
      <w:r>
        <w:t>7</w:t>
      </w:r>
    </w:p>
    <w:p>
      <w:r>
        <w:t>278</w:t>
      </w:r>
    </w:p>
    <w:p>
      <w:r>
        <w:t>336</w:t>
      </w:r>
    </w:p>
    <w:p>
      <w:r>
        <w:t>40</w:t>
      </w:r>
    </w:p>
    <w:p>
      <w:r>
        <w:t>PT Nguyễn Mộng Tuân</w:t>
      </w:r>
    </w:p>
    <w:p>
      <w:r>
        <w:t>1</w:t>
      </w:r>
    </w:p>
    <w:p>
      <w:r>
        <w:t>CL</w:t>
      </w:r>
    </w:p>
    <w:p>
      <w:r>
        <w:t>22</w:t>
      </w:r>
    </w:p>
    <w:p>
      <w:r>
        <w:t>896</w:t>
      </w:r>
    </w:p>
    <w:p>
      <w:r>
        <w:t>23</w:t>
      </w:r>
    </w:p>
    <w:p>
      <w:r>
        <w:t>956</w:t>
      </w:r>
    </w:p>
    <w:p>
      <w:r>
        <w:t>8</w:t>
      </w:r>
    </w:p>
    <w:p>
      <w:r>
        <w:t>336</w:t>
      </w:r>
    </w:p>
    <w:p>
      <w:r>
        <w:t>8</w:t>
      </w:r>
    </w:p>
    <w:p>
      <w:r>
        <w:t>330</w:t>
      </w:r>
    </w:p>
    <w:p>
      <w:r>
        <w:t>7</w:t>
      </w:r>
    </w:p>
    <w:p>
      <w:r>
        <w:t>290</w:t>
      </w:r>
    </w:p>
    <w:p>
      <w:r>
        <w:t>336</w:t>
      </w:r>
    </w:p>
    <w:p>
      <w:r>
        <w:t>Huyện Thọ Xuân</w:t>
      </w:r>
    </w:p>
    <w:p>
      <w:r>
        <w:t>41</w:t>
      </w:r>
    </w:p>
    <w:p>
      <w:r>
        <w:t>THPT Lê Lợi</w:t>
      </w:r>
    </w:p>
    <w:p>
      <w:r>
        <w:t>1</w:t>
      </w:r>
    </w:p>
    <w:p>
      <w:r>
        <w:t>CL</w:t>
      </w:r>
    </w:p>
    <w:p>
      <w:r>
        <w:t>38</w:t>
      </w:r>
    </w:p>
    <w:p>
      <w:r>
        <w:t>1.593</w:t>
      </w:r>
    </w:p>
    <w:p>
      <w:r>
        <w:t>38</w:t>
      </w:r>
    </w:p>
    <w:p>
      <w:r>
        <w:t>1.596</w:t>
      </w:r>
    </w:p>
    <w:p>
      <w:r>
        <w:t>13</w:t>
      </w:r>
    </w:p>
    <w:p>
      <w:r>
        <w:t>546</w:t>
      </w:r>
    </w:p>
    <w:p>
      <w:r>
        <w:t>13</w:t>
      </w:r>
    </w:p>
    <w:p>
      <w:r>
        <w:t>546</w:t>
      </w:r>
    </w:p>
    <w:p>
      <w:r>
        <w:t>12</w:t>
      </w:r>
    </w:p>
    <w:p>
      <w:r>
        <w:t>504</w:t>
      </w:r>
    </w:p>
    <w:p>
      <w:r>
        <w:t>546</w:t>
      </w:r>
    </w:p>
    <w:p>
      <w:r>
        <w:t>42</w:t>
      </w:r>
    </w:p>
    <w:p>
      <w:r>
        <w:t>THPT Lam Kinh</w:t>
      </w:r>
    </w:p>
    <w:p>
      <w:r>
        <w:t>2</w:t>
      </w:r>
    </w:p>
    <w:p>
      <w:r>
        <w:t>CL</w:t>
      </w:r>
    </w:p>
    <w:p>
      <w:r>
        <w:t>23</w:t>
      </w:r>
    </w:p>
    <w:p>
      <w:r>
        <w:t>975</w:t>
      </w:r>
    </w:p>
    <w:p>
      <w:r>
        <w:t>24</w:t>
      </w:r>
    </w:p>
    <w:p>
      <w:r>
        <w:t>1.014</w:t>
      </w:r>
    </w:p>
    <w:p>
      <w:r>
        <w:t>8</w:t>
      </w:r>
    </w:p>
    <w:p>
      <w:r>
        <w:t>336</w:t>
      </w:r>
    </w:p>
    <w:p>
      <w:r>
        <w:t>8</w:t>
      </w:r>
    </w:p>
    <w:p>
      <w:r>
        <w:t>336</w:t>
      </w:r>
    </w:p>
    <w:p>
      <w:r>
        <w:t>8</w:t>
      </w:r>
    </w:p>
    <w:p>
      <w:r>
        <w:t>342</w:t>
      </w:r>
    </w:p>
    <w:p>
      <w:r>
        <w:t>336</w:t>
      </w:r>
    </w:p>
    <w:p>
      <w:r>
        <w:t>43</w:t>
      </w:r>
    </w:p>
    <w:p>
      <w:r>
        <w:t>THPT Lê Hoàn</w:t>
      </w:r>
    </w:p>
    <w:p>
      <w:r>
        <w:t>1</w:t>
      </w:r>
    </w:p>
    <w:p>
      <w:r>
        <w:t>CL</w:t>
      </w:r>
    </w:p>
    <w:p>
      <w:r>
        <w:t>28</w:t>
      </w:r>
    </w:p>
    <w:p>
      <w:r>
        <w:t>1.161</w:t>
      </w:r>
    </w:p>
    <w:p>
      <w:r>
        <w:t>29</w:t>
      </w:r>
    </w:p>
    <w:p>
      <w:r>
        <w:t>1.215</w:t>
      </w:r>
    </w:p>
    <w:p>
      <w:r>
        <w:t>10</w:t>
      </w:r>
    </w:p>
    <w:p>
      <w:r>
        <w:t>420</w:t>
      </w:r>
    </w:p>
    <w:p>
      <w:r>
        <w:t>10</w:t>
      </w:r>
    </w:p>
    <w:p>
      <w:r>
        <w:t>420</w:t>
      </w:r>
    </w:p>
    <w:p>
      <w:r>
        <w:t>9</w:t>
      </w:r>
    </w:p>
    <w:p>
      <w:r>
        <w:t>375</w:t>
      </w:r>
    </w:p>
    <w:p>
      <w:r>
        <w:t>420</w:t>
      </w:r>
    </w:p>
    <w:p>
      <w:r>
        <w:t>44</w:t>
      </w:r>
    </w:p>
    <w:p>
      <w:r>
        <w:t>THPT Thọ Xuân 4</w:t>
      </w:r>
    </w:p>
    <w:p>
      <w:r>
        <w:t>2</w:t>
      </w:r>
    </w:p>
    <w:p>
      <w:r>
        <w:t>CL</w:t>
      </w:r>
    </w:p>
    <w:p>
      <w:r>
        <w:t>18</w:t>
      </w:r>
    </w:p>
    <w:p>
      <w:r>
        <w:t>741</w:t>
      </w:r>
    </w:p>
    <w:p>
      <w:r>
        <w:t>19</w:t>
      </w:r>
    </w:p>
    <w:p>
      <w:r>
        <w:t>796</w:t>
      </w:r>
    </w:p>
    <w:p>
      <w:r>
        <w:t>6</w:t>
      </w:r>
    </w:p>
    <w:p>
      <w:r>
        <w:t>252</w:t>
      </w:r>
    </w:p>
    <w:p>
      <w:r>
        <w:t>7</w:t>
      </w:r>
    </w:p>
    <w:p>
      <w:r>
        <w:t>294</w:t>
      </w:r>
    </w:p>
    <w:p>
      <w:r>
        <w:t>6</w:t>
      </w:r>
    </w:p>
    <w:p>
      <w:r>
        <w:t>250</w:t>
      </w:r>
    </w:p>
    <w:p>
      <w:r>
        <w:t>252</w:t>
      </w:r>
    </w:p>
    <w:p>
      <w:r>
        <w:t>45</w:t>
      </w:r>
    </w:p>
    <w:p>
      <w:r>
        <w:t>THPT Thọ Xuân 5</w:t>
      </w:r>
    </w:p>
    <w:p>
      <w:r>
        <w:t>2</w:t>
      </w:r>
    </w:p>
    <w:p>
      <w:r>
        <w:t>CL</w:t>
      </w:r>
    </w:p>
    <w:p>
      <w:r>
        <w:t>19</w:t>
      </w:r>
    </w:p>
    <w:p>
      <w:r>
        <w:t>799</w:t>
      </w:r>
    </w:p>
    <w:p>
      <w:r>
        <w:t>20</w:t>
      </w:r>
    </w:p>
    <w:p>
      <w:r>
        <w:t>845</w:t>
      </w:r>
    </w:p>
    <w:p>
      <w:r>
        <w:t>7</w:t>
      </w:r>
    </w:p>
    <w:p>
      <w:r>
        <w:t>294</w:t>
      </w:r>
    </w:p>
    <w:p>
      <w:r>
        <w:t>7</w:t>
      </w:r>
    </w:p>
    <w:p>
      <w:r>
        <w:t>294</w:t>
      </w:r>
    </w:p>
    <w:p>
      <w:r>
        <w:t>6</w:t>
      </w:r>
    </w:p>
    <w:p>
      <w:r>
        <w:t>257</w:t>
      </w:r>
    </w:p>
    <w:p>
      <w:r>
        <w:t>294</w:t>
      </w:r>
    </w:p>
    <w:p>
      <w:r>
        <w:t>Huyện Triệu Sơn</w:t>
      </w:r>
    </w:p>
    <w:p>
      <w:r>
        <w:t>46</w:t>
      </w:r>
    </w:p>
    <w:p>
      <w:r>
        <w:t>THPT Triệu Sơn 1</w:t>
      </w:r>
    </w:p>
    <w:p>
      <w:r>
        <w:t>2</w:t>
      </w:r>
    </w:p>
    <w:p>
      <w:r>
        <w:t>CL</w:t>
      </w:r>
    </w:p>
    <w:p>
      <w:r>
        <w:t>27</w:t>
      </w:r>
    </w:p>
    <w:p>
      <w:r>
        <w:t>1.140</w:t>
      </w:r>
    </w:p>
    <w:p>
      <w:r>
        <w:t>28</w:t>
      </w:r>
    </w:p>
    <w:p>
      <w:r>
        <w:t>1.186</w:t>
      </w:r>
    </w:p>
    <w:p>
      <w:r>
        <w:t>10</w:t>
      </w:r>
    </w:p>
    <w:p>
      <w:r>
        <w:t>420</w:t>
      </w:r>
    </w:p>
    <w:p>
      <w:r>
        <w:t>9</w:t>
      </w:r>
    </w:p>
    <w:p>
      <w:r>
        <w:t>385</w:t>
      </w:r>
    </w:p>
    <w:p>
      <w:r>
        <w:t>9</w:t>
      </w:r>
    </w:p>
    <w:p>
      <w:r>
        <w:t>381</w:t>
      </w:r>
    </w:p>
    <w:p>
      <w:r>
        <w:t>420</w:t>
      </w:r>
    </w:p>
    <w:p>
      <w:r>
        <w:t>47</w:t>
      </w:r>
    </w:p>
    <w:p>
      <w:r>
        <w:t>THPT Triệu Sơn 2</w:t>
      </w:r>
    </w:p>
    <w:p>
      <w:r>
        <w:t>2</w:t>
      </w:r>
    </w:p>
    <w:p>
      <w:r>
        <w:t>CL</w:t>
      </w:r>
    </w:p>
    <w:p>
      <w:r>
        <w:t>22</w:t>
      </w:r>
    </w:p>
    <w:p>
      <w:r>
        <w:t>927</w:t>
      </w:r>
    </w:p>
    <w:p>
      <w:r>
        <w:t>23</w:t>
      </w:r>
    </w:p>
    <w:p>
      <w:r>
        <w:t>968</w:t>
      </w:r>
    </w:p>
    <w:p>
      <w:r>
        <w:t>8</w:t>
      </w:r>
    </w:p>
    <w:p>
      <w:r>
        <w:t>336</w:t>
      </w:r>
    </w:p>
    <w:p>
      <w:r>
        <w:t>8</w:t>
      </w:r>
    </w:p>
    <w:p>
      <w:r>
        <w:t>334</w:t>
      </w:r>
    </w:p>
    <w:p>
      <w:r>
        <w:t>7</w:t>
      </w:r>
    </w:p>
    <w:p>
      <w:r>
        <w:t>298</w:t>
      </w:r>
    </w:p>
    <w:p>
      <w:r>
        <w:t>336</w:t>
      </w:r>
    </w:p>
    <w:p>
      <w:r>
        <w:t>48</w:t>
      </w:r>
    </w:p>
    <w:p>
      <w:r>
        <w:t>THPT Triệu Sơn 3</w:t>
      </w:r>
    </w:p>
    <w:p>
      <w:r>
        <w:t>2</w:t>
      </w:r>
    </w:p>
    <w:p>
      <w:r>
        <w:t>CL</w:t>
      </w:r>
    </w:p>
    <w:p>
      <w:r>
        <w:t>23</w:t>
      </w:r>
    </w:p>
    <w:p>
      <w:r>
        <w:t>960</w:t>
      </w:r>
    </w:p>
    <w:p>
      <w:r>
        <w:t>25</w:t>
      </w:r>
    </w:p>
    <w:p>
      <w:r>
        <w:t>1.049</w:t>
      </w:r>
    </w:p>
    <w:p>
      <w:r>
        <w:t>9</w:t>
      </w:r>
    </w:p>
    <w:p>
      <w:r>
        <w:t>378</w:t>
      </w:r>
    </w:p>
    <w:p>
      <w:r>
        <w:t>8</w:t>
      </w:r>
    </w:p>
    <w:p>
      <w:r>
        <w:t>336</w:t>
      </w:r>
    </w:p>
    <w:p>
      <w:r>
        <w:t>8</w:t>
      </w:r>
    </w:p>
    <w:p>
      <w:r>
        <w:t>335</w:t>
      </w:r>
    </w:p>
    <w:p>
      <w:r>
        <w:t>378</w:t>
      </w:r>
    </w:p>
    <w:p>
      <w:r>
        <w:t>49</w:t>
      </w:r>
    </w:p>
    <w:p>
      <w:r>
        <w:t>THPT Triệu Sơn 4</w:t>
      </w:r>
    </w:p>
    <w:p>
      <w:r>
        <w:t>2</w:t>
      </w:r>
    </w:p>
    <w:p>
      <w:r>
        <w:t>CL</w:t>
      </w:r>
    </w:p>
    <w:p>
      <w:r>
        <w:t>21</w:t>
      </w:r>
    </w:p>
    <w:p>
      <w:r>
        <w:t>882</w:t>
      </w:r>
    </w:p>
    <w:p>
      <w:r>
        <w:t>22</w:t>
      </w:r>
    </w:p>
    <w:p>
      <w:r>
        <w:t>924</w:t>
      </w:r>
    </w:p>
    <w:p>
      <w:r>
        <w:t>8</w:t>
      </w:r>
    </w:p>
    <w:p>
      <w:r>
        <w:t>336</w:t>
      </w:r>
    </w:p>
    <w:p>
      <w:r>
        <w:t>7</w:t>
      </w:r>
    </w:p>
    <w:p>
      <w:r>
        <w:t>294</w:t>
      </w:r>
    </w:p>
    <w:p>
      <w:r>
        <w:t>7</w:t>
      </w:r>
    </w:p>
    <w:p>
      <w:r>
        <w:t>294</w:t>
      </w:r>
    </w:p>
    <w:p>
      <w:r>
        <w:t>336</w:t>
      </w:r>
    </w:p>
    <w:p>
      <w:r>
        <w:t>50</w:t>
      </w:r>
    </w:p>
    <w:p>
      <w:r>
        <w:t>THPT Triệu Sơn 5</w:t>
      </w:r>
    </w:p>
    <w:p>
      <w:r>
        <w:t>2</w:t>
      </w:r>
    </w:p>
    <w:p>
      <w:r>
        <w:t>CL</w:t>
      </w:r>
    </w:p>
    <w:p>
      <w:r>
        <w:t>21</w:t>
      </w:r>
    </w:p>
    <w:p>
      <w:r>
        <w:t>882</w:t>
      </w:r>
    </w:p>
    <w:p>
      <w:r>
        <w:t>22</w:t>
      </w:r>
    </w:p>
    <w:p>
      <w:r>
        <w:t>924</w:t>
      </w:r>
    </w:p>
    <w:p>
      <w:r>
        <w:t>8</w:t>
      </w:r>
    </w:p>
    <w:p>
      <w:r>
        <w:t>336</w:t>
      </w:r>
    </w:p>
    <w:p>
      <w:r>
        <w:t>7</w:t>
      </w:r>
    </w:p>
    <w:p>
      <w:r>
        <w:t>294</w:t>
      </w:r>
    </w:p>
    <w:p>
      <w:r>
        <w:t>7</w:t>
      </w:r>
    </w:p>
    <w:p>
      <w:r>
        <w:t>294</w:t>
      </w:r>
    </w:p>
    <w:p>
      <w:r>
        <w:t>336</w:t>
      </w:r>
    </w:p>
    <w:p>
      <w:r>
        <w:t>51</w:t>
      </w:r>
    </w:p>
    <w:p>
      <w:r>
        <w:t>Phổ thông Triệu Sơn</w:t>
      </w:r>
    </w:p>
    <w:p>
      <w:r>
        <w:t>2</w:t>
      </w:r>
    </w:p>
    <w:p>
      <w:r>
        <w:t>TT</w:t>
      </w:r>
    </w:p>
    <w:p>
      <w:r>
        <w:t>20</w:t>
      </w:r>
    </w:p>
    <w:p>
      <w:r>
        <w:t>801</w:t>
      </w:r>
    </w:p>
    <w:p>
      <w:r>
        <w:t>21</w:t>
      </w:r>
    </w:p>
    <w:p>
      <w:r>
        <w:t>877</w:t>
      </w:r>
    </w:p>
    <w:p>
      <w:r>
        <w:t>6</w:t>
      </w:r>
    </w:p>
    <w:p>
      <w:r>
        <w:t>252</w:t>
      </w:r>
    </w:p>
    <w:p>
      <w:r>
        <w:t>7</w:t>
      </w:r>
    </w:p>
    <w:p>
      <w:r>
        <w:t>305</w:t>
      </w:r>
    </w:p>
    <w:p>
      <w:r>
        <w:t>8</w:t>
      </w:r>
    </w:p>
    <w:p>
      <w:r>
        <w:t>320</w:t>
      </w:r>
    </w:p>
    <w:p>
      <w:r>
        <w:t>252</w:t>
      </w:r>
    </w:p>
    <w:p>
      <w:r>
        <w:t>Huyện Nông Cống</w:t>
      </w:r>
    </w:p>
    <w:p>
      <w:r>
        <w:t>52</w:t>
      </w:r>
    </w:p>
    <w:p>
      <w:r>
        <w:t>THPT Nông Cống 1</w:t>
      </w:r>
    </w:p>
    <w:p>
      <w:r>
        <w:t>1</w:t>
      </w:r>
    </w:p>
    <w:p>
      <w:r>
        <w:t>CL</w:t>
      </w:r>
    </w:p>
    <w:p>
      <w:r>
        <w:t>34</w:t>
      </w:r>
    </w:p>
    <w:p>
      <w:r>
        <w:t>1.408</w:t>
      </w:r>
    </w:p>
    <w:p>
      <w:r>
        <w:t>34</w:t>
      </w:r>
    </w:p>
    <w:p>
      <w:r>
        <w:t>1.424</w:t>
      </w:r>
    </w:p>
    <w:p>
      <w:r>
        <w:t>12</w:t>
      </w:r>
    </w:p>
    <w:p>
      <w:r>
        <w:t>504</w:t>
      </w:r>
    </w:p>
    <w:p>
      <w:r>
        <w:t>11</w:t>
      </w:r>
    </w:p>
    <w:p>
      <w:r>
        <w:t>462</w:t>
      </w:r>
    </w:p>
    <w:p>
      <w:r>
        <w:t>11</w:t>
      </w:r>
    </w:p>
    <w:p>
      <w:r>
        <w:t>458</w:t>
      </w:r>
    </w:p>
    <w:p>
      <w:r>
        <w:t>504</w:t>
      </w:r>
    </w:p>
    <w:p>
      <w:r>
        <w:t>53</w:t>
      </w:r>
    </w:p>
    <w:p>
      <w:r>
        <w:t>THPT Nông Cống 2</w:t>
      </w:r>
    </w:p>
    <w:p>
      <w:r>
        <w:t>2</w:t>
      </w:r>
    </w:p>
    <w:p>
      <w:r>
        <w:t>CL</w:t>
      </w:r>
    </w:p>
    <w:p>
      <w:r>
        <w:t>21</w:t>
      </w:r>
    </w:p>
    <w:p>
      <w:r>
        <w:t>880</w:t>
      </w:r>
    </w:p>
    <w:p>
      <w:r>
        <w:t>21</w:t>
      </w:r>
    </w:p>
    <w:p>
      <w:r>
        <w:t>882</w:t>
      </w:r>
    </w:p>
    <w:p>
      <w:r>
        <w:t>7</w:t>
      </w:r>
    </w:p>
    <w:p>
      <w:r>
        <w:t>294</w:t>
      </w:r>
    </w:p>
    <w:p>
      <w:r>
        <w:t>7</w:t>
      </w:r>
    </w:p>
    <w:p>
      <w:r>
        <w:t>294</w:t>
      </w:r>
    </w:p>
    <w:p>
      <w:r>
        <w:t>7</w:t>
      </w:r>
    </w:p>
    <w:p>
      <w:r>
        <w:t>294</w:t>
      </w:r>
    </w:p>
    <w:p>
      <w:r>
        <w:t>294</w:t>
      </w:r>
    </w:p>
    <w:p>
      <w:r>
        <w:t>54</w:t>
      </w:r>
    </w:p>
    <w:p>
      <w:r>
        <w:t>THPT Nông Cống 3</w:t>
      </w:r>
    </w:p>
    <w:p>
      <w:r>
        <w:t>2</w:t>
      </w:r>
    </w:p>
    <w:p>
      <w:r>
        <w:t>CL</w:t>
      </w:r>
    </w:p>
    <w:p>
      <w:r>
        <w:t>27</w:t>
      </w:r>
    </w:p>
    <w:p>
      <w:r>
        <w:t>1.099</w:t>
      </w:r>
    </w:p>
    <w:p>
      <w:r>
        <w:t>27</w:t>
      </w:r>
    </w:p>
    <w:p>
      <w:r>
        <w:t>1.125</w:t>
      </w:r>
    </w:p>
    <w:p>
      <w:r>
        <w:t>9</w:t>
      </w:r>
    </w:p>
    <w:p>
      <w:r>
        <w:t>378</w:t>
      </w:r>
    </w:p>
    <w:p>
      <w:r>
        <w:t>9</w:t>
      </w:r>
    </w:p>
    <w:p>
      <w:r>
        <w:t>378</w:t>
      </w:r>
    </w:p>
    <w:p>
      <w:r>
        <w:t>9</w:t>
      </w:r>
    </w:p>
    <w:p>
      <w:r>
        <w:t>369</w:t>
      </w:r>
    </w:p>
    <w:p>
      <w:r>
        <w:t>378</w:t>
      </w:r>
    </w:p>
    <w:p>
      <w:r>
        <w:t>55</w:t>
      </w:r>
    </w:p>
    <w:p>
      <w:r>
        <w:t>THPT Nông Cống 4</w:t>
      </w:r>
    </w:p>
    <w:p>
      <w:r>
        <w:t>2</w:t>
      </w:r>
    </w:p>
    <w:p>
      <w:r>
        <w:t>CL</w:t>
      </w:r>
    </w:p>
    <w:p>
      <w:r>
        <w:t>23</w:t>
      </w:r>
    </w:p>
    <w:p>
      <w:r>
        <w:t>959</w:t>
      </w:r>
    </w:p>
    <w:p>
      <w:r>
        <w:t>24</w:t>
      </w:r>
    </w:p>
    <w:p>
      <w:r>
        <w:t>1.001</w:t>
      </w:r>
    </w:p>
    <w:p>
      <w:r>
        <w:t>8</w:t>
      </w:r>
    </w:p>
    <w:p>
      <w:r>
        <w:t>336</w:t>
      </w:r>
    </w:p>
    <w:p>
      <w:r>
        <w:t>9</w:t>
      </w:r>
    </w:p>
    <w:p>
      <w:r>
        <w:t>378</w:t>
      </w:r>
    </w:p>
    <w:p>
      <w:r>
        <w:t>7</w:t>
      </w:r>
    </w:p>
    <w:p>
      <w:r>
        <w:t>287</w:t>
      </w:r>
    </w:p>
    <w:p>
      <w:r>
        <w:t>336</w:t>
      </w:r>
    </w:p>
    <w:p>
      <w:r>
        <w:t>56</w:t>
      </w:r>
    </w:p>
    <w:p>
      <w:r>
        <w:t>THPT Nông Cống</w:t>
      </w:r>
    </w:p>
    <w:p>
      <w:r>
        <w:t>3</w:t>
      </w:r>
    </w:p>
    <w:p>
      <w:r>
        <w:t>TT</w:t>
      </w:r>
    </w:p>
    <w:p>
      <w:r>
        <w:t>7</w:t>
      </w:r>
    </w:p>
    <w:p>
      <w:r>
        <w:t>252</w:t>
      </w:r>
    </w:p>
    <w:p>
      <w:r>
        <w:t>9</w:t>
      </w:r>
    </w:p>
    <w:p>
      <w:r>
        <w:t>337</w:t>
      </w:r>
    </w:p>
    <w:p>
      <w:r>
        <w:t>3</w:t>
      </w:r>
    </w:p>
    <w:p>
      <w:r>
        <w:t>126</w:t>
      </w:r>
    </w:p>
    <w:p>
      <w:r>
        <w:t>3</w:t>
      </w:r>
    </w:p>
    <w:p>
      <w:r>
        <w:t>117</w:t>
      </w:r>
    </w:p>
    <w:p>
      <w:r>
        <w:t>3</w:t>
      </w:r>
    </w:p>
    <w:p>
      <w:r>
        <w:t>94</w:t>
      </w:r>
    </w:p>
    <w:p>
      <w:r>
        <w:t>126</w:t>
      </w:r>
    </w:p>
    <w:p>
      <w:r>
        <w:t>Thị xã Nghi Sơn</w:t>
      </w:r>
    </w:p>
    <w:p>
      <w:r>
        <w:t>0</w:t>
      </w:r>
    </w:p>
    <w:p>
      <w:r>
        <w:t>57</w:t>
      </w:r>
    </w:p>
    <w:p>
      <w:r>
        <w:t>THPT Tĩnh Gia 1</w:t>
      </w:r>
    </w:p>
    <w:p>
      <w:r>
        <w:t>1</w:t>
      </w:r>
    </w:p>
    <w:p>
      <w:r>
        <w:t>CL</w:t>
      </w:r>
    </w:p>
    <w:p>
      <w:r>
        <w:t>46</w:t>
      </w:r>
    </w:p>
    <w:p>
      <w:r>
        <w:t>1.920</w:t>
      </w:r>
    </w:p>
    <w:p>
      <w:r>
        <w:t>47</w:t>
      </w:r>
    </w:p>
    <w:p>
      <w:r>
        <w:t>1.966</w:t>
      </w:r>
    </w:p>
    <w:p>
      <w:r>
        <w:t>16</w:t>
      </w:r>
    </w:p>
    <w:p>
      <w:r>
        <w:t>672</w:t>
      </w:r>
    </w:p>
    <w:p>
      <w:r>
        <w:t>16</w:t>
      </w:r>
    </w:p>
    <w:p>
      <w:r>
        <w:t>672</w:t>
      </w:r>
    </w:p>
    <w:p>
      <w:r>
        <w:t>15</w:t>
      </w:r>
    </w:p>
    <w:p>
      <w:r>
        <w:t>622</w:t>
      </w:r>
    </w:p>
    <w:p>
      <w:r>
        <w:t>672</w:t>
      </w:r>
    </w:p>
    <w:p>
      <w:r>
        <w:t>58</w:t>
      </w:r>
    </w:p>
    <w:p>
      <w:r>
        <w:t>THPT Tĩnh Gia 2</w:t>
      </w:r>
    </w:p>
    <w:p>
      <w:r>
        <w:t>1</w:t>
      </w:r>
    </w:p>
    <w:p>
      <w:r>
        <w:t>CL</w:t>
      </w:r>
    </w:p>
    <w:p>
      <w:r>
        <w:t>34</w:t>
      </w:r>
    </w:p>
    <w:p>
      <w:r>
        <w:t>1.420</w:t>
      </w:r>
    </w:p>
    <w:p>
      <w:r>
        <w:t>33</w:t>
      </w:r>
    </w:p>
    <w:p>
      <w:r>
        <w:t>1.380</w:t>
      </w:r>
    </w:p>
    <w:p>
      <w:r>
        <w:t>11</w:t>
      </w:r>
    </w:p>
    <w:p>
      <w:r>
        <w:t>462</w:t>
      </w:r>
    </w:p>
    <w:p>
      <w:r>
        <w:t>11</w:t>
      </w:r>
    </w:p>
    <w:p>
      <w:r>
        <w:t>458</w:t>
      </w:r>
    </w:p>
    <w:p>
      <w:r>
        <w:t>11</w:t>
      </w:r>
    </w:p>
    <w:p>
      <w:r>
        <w:t>460</w:t>
      </w:r>
    </w:p>
    <w:p>
      <w:r>
        <w:t>462</w:t>
      </w:r>
    </w:p>
    <w:p>
      <w:r>
        <w:t>59</w:t>
      </w:r>
    </w:p>
    <w:p>
      <w:r>
        <w:t>THPT Tĩnh Gia 3</w:t>
      </w:r>
    </w:p>
    <w:p>
      <w:r>
        <w:t>1</w:t>
      </w:r>
    </w:p>
    <w:p>
      <w:r>
        <w:t>CL</w:t>
      </w:r>
    </w:p>
    <w:p>
      <w:r>
        <w:t>41</w:t>
      </w:r>
    </w:p>
    <w:p>
      <w:r>
        <w:t>1.685</w:t>
      </w:r>
    </w:p>
    <w:p>
      <w:r>
        <w:t>42</w:t>
      </w:r>
    </w:p>
    <w:p>
      <w:r>
        <w:t>1.750</w:t>
      </w:r>
    </w:p>
    <w:p>
      <w:r>
        <w:t>15</w:t>
      </w:r>
    </w:p>
    <w:p>
      <w:r>
        <w:t>630</w:t>
      </w:r>
    </w:p>
    <w:p>
      <w:r>
        <w:t>14</w:t>
      </w:r>
    </w:p>
    <w:p>
      <w:r>
        <w:t>588</w:t>
      </w:r>
    </w:p>
    <w:p>
      <w:r>
        <w:t>13</w:t>
      </w:r>
    </w:p>
    <w:p>
      <w:r>
        <w:t>532</w:t>
      </w:r>
    </w:p>
    <w:p>
      <w:r>
        <w:t>630</w:t>
      </w:r>
    </w:p>
    <w:p>
      <w:r>
        <w:t>60</w:t>
      </w:r>
    </w:p>
    <w:p>
      <w:r>
        <w:t>THPT Tĩnh Gia 4</w:t>
      </w:r>
    </w:p>
    <w:p>
      <w:r>
        <w:t>1</w:t>
      </w:r>
    </w:p>
    <w:p>
      <w:r>
        <w:t>CL</w:t>
      </w:r>
    </w:p>
    <w:p>
      <w:r>
        <w:t>31</w:t>
      </w:r>
    </w:p>
    <w:p>
      <w:r>
        <w:t>1.254</w:t>
      </w:r>
    </w:p>
    <w:p>
      <w:r>
        <w:t>32</w:t>
      </w:r>
    </w:p>
    <w:p>
      <w:r>
        <w:t>1.321</w:t>
      </w:r>
    </w:p>
    <w:p>
      <w:r>
        <w:t>11</w:t>
      </w:r>
    </w:p>
    <w:p>
      <w:r>
        <w:t>462</w:t>
      </w:r>
    </w:p>
    <w:p>
      <w:r>
        <w:t>11</w:t>
      </w:r>
    </w:p>
    <w:p>
      <w:r>
        <w:t>460</w:t>
      </w:r>
    </w:p>
    <w:p>
      <w:r>
        <w:t>10</w:t>
      </w:r>
    </w:p>
    <w:p>
      <w:r>
        <w:t>399</w:t>
      </w:r>
    </w:p>
    <w:p>
      <w:r>
        <w:t>462</w:t>
      </w:r>
    </w:p>
    <w:p>
      <w:r>
        <w:t>61</w:t>
      </w:r>
    </w:p>
    <w:p>
      <w:r>
        <w:t>THCS&amp;THPT Nghi Sơn</w:t>
      </w:r>
    </w:p>
    <w:p>
      <w:r>
        <w:t>1</w:t>
      </w:r>
    </w:p>
    <w:p>
      <w:r>
        <w:t>CL</w:t>
      </w:r>
    </w:p>
    <w:p>
      <w:r>
        <w:t>18</w:t>
      </w:r>
    </w:p>
    <w:p>
      <w:r>
        <w:t>727</w:t>
      </w:r>
    </w:p>
    <w:p>
      <w:r>
        <w:t>18</w:t>
      </w:r>
    </w:p>
    <w:p>
      <w:r>
        <w:t>737</w:t>
      </w:r>
    </w:p>
    <w:p>
      <w:r>
        <w:t>6</w:t>
      </w:r>
    </w:p>
    <w:p>
      <w:r>
        <w:t>252</w:t>
      </w:r>
    </w:p>
    <w:p>
      <w:r>
        <w:t>6</w:t>
      </w:r>
    </w:p>
    <w:p>
      <w:r>
        <w:t>251</w:t>
      </w:r>
    </w:p>
    <w:p>
      <w:r>
        <w:t>6</w:t>
      </w:r>
    </w:p>
    <w:p>
      <w:r>
        <w:t>234</w:t>
      </w:r>
    </w:p>
    <w:p>
      <w:r>
        <w:t>252</w:t>
      </w:r>
    </w:p>
    <w:p>
      <w:r>
        <w:t>Huyện Quảng Xương</w:t>
      </w:r>
    </w:p>
    <w:p>
      <w:r>
        <w:t>0</w:t>
      </w:r>
    </w:p>
    <w:p>
      <w:r>
        <w:t>62</w:t>
      </w:r>
    </w:p>
    <w:p>
      <w:r>
        <w:t>THPT Quảng Xương 1</w:t>
      </w:r>
    </w:p>
    <w:p>
      <w:r>
        <w:t>1</w:t>
      </w:r>
    </w:p>
    <w:p>
      <w:r>
        <w:t>CL</w:t>
      </w:r>
    </w:p>
    <w:p>
      <w:r>
        <w:t>39</w:t>
      </w:r>
    </w:p>
    <w:p>
      <w:r>
        <w:t>1.659</w:t>
      </w:r>
    </w:p>
    <w:p>
      <w:r>
        <w:t>39</w:t>
      </w:r>
    </w:p>
    <w:p>
      <w:r>
        <w:t>1.656</w:t>
      </w:r>
    </w:p>
    <w:p>
      <w:r>
        <w:t>13</w:t>
      </w:r>
    </w:p>
    <w:p>
      <w:r>
        <w:t>546</w:t>
      </w:r>
    </w:p>
    <w:p>
      <w:r>
        <w:t>13</w:t>
      </w:r>
    </w:p>
    <w:p>
      <w:r>
        <w:t>555</w:t>
      </w:r>
    </w:p>
    <w:p>
      <w:r>
        <w:t>13</w:t>
      </w:r>
    </w:p>
    <w:p>
      <w:r>
        <w:t>555</w:t>
      </w:r>
    </w:p>
    <w:p>
      <w:r>
        <w:t>546</w:t>
      </w:r>
    </w:p>
    <w:p>
      <w:r>
        <w:t>63</w:t>
      </w:r>
    </w:p>
    <w:p>
      <w:r>
        <w:t>THPT Quảng Xương 2</w:t>
      </w:r>
    </w:p>
    <w:p>
      <w:r>
        <w:t>1</w:t>
      </w:r>
    </w:p>
    <w:p>
      <w:r>
        <w:t>CL</w:t>
      </w:r>
    </w:p>
    <w:p>
      <w:r>
        <w:t>30</w:t>
      </w:r>
    </w:p>
    <w:p>
      <w:r>
        <w:t>1.233</w:t>
      </w:r>
    </w:p>
    <w:p>
      <w:r>
        <w:t>30</w:t>
      </w:r>
    </w:p>
    <w:p>
      <w:r>
        <w:t>1.252</w:t>
      </w:r>
    </w:p>
    <w:p>
      <w:r>
        <w:t>10</w:t>
      </w:r>
    </w:p>
    <w:p>
      <w:r>
        <w:t>420</w:t>
      </w:r>
    </w:p>
    <w:p>
      <w:r>
        <w:t>10</w:t>
      </w:r>
    </w:p>
    <w:p>
      <w:r>
        <w:t>418</w:t>
      </w:r>
    </w:p>
    <w:p>
      <w:r>
        <w:t>10</w:t>
      </w:r>
    </w:p>
    <w:p>
      <w:r>
        <w:t>414</w:t>
      </w:r>
    </w:p>
    <w:p>
      <w:r>
        <w:t>420</w:t>
      </w:r>
    </w:p>
    <w:p>
      <w:r>
        <w:t>64</w:t>
      </w:r>
    </w:p>
    <w:p>
      <w:r>
        <w:t>THPT Quảng Xương 4</w:t>
      </w:r>
    </w:p>
    <w:p>
      <w:r>
        <w:t>1</w:t>
      </w:r>
    </w:p>
    <w:p>
      <w:r>
        <w:t>CL</w:t>
      </w:r>
    </w:p>
    <w:p>
      <w:r>
        <w:t>36</w:t>
      </w:r>
    </w:p>
    <w:p>
      <w:r>
        <w:t>1.499</w:t>
      </w:r>
    </w:p>
    <w:p>
      <w:r>
        <w:t>36</w:t>
      </w:r>
    </w:p>
    <w:p>
      <w:r>
        <w:t>1.510</w:t>
      </w:r>
    </w:p>
    <w:p>
      <w:r>
        <w:t>12</w:t>
      </w:r>
    </w:p>
    <w:p>
      <w:r>
        <w:t>504</w:t>
      </w:r>
    </w:p>
    <w:p>
      <w:r>
        <w:t>12</w:t>
      </w:r>
    </w:p>
    <w:p>
      <w:r>
        <w:t>498</w:t>
      </w:r>
    </w:p>
    <w:p>
      <w:r>
        <w:t>12</w:t>
      </w:r>
    </w:p>
    <w:p>
      <w:r>
        <w:t>508</w:t>
      </w:r>
    </w:p>
    <w:p>
      <w:r>
        <w:t>504</w:t>
      </w:r>
    </w:p>
    <w:p>
      <w:r>
        <w:t>65</w:t>
      </w:r>
    </w:p>
    <w:p>
      <w:r>
        <w:t>THPT Đặng Thai Mai</w:t>
      </w:r>
    </w:p>
    <w:p>
      <w:r>
        <w:t>1</w:t>
      </w:r>
    </w:p>
    <w:p>
      <w:r>
        <w:t>CL</w:t>
      </w:r>
    </w:p>
    <w:p>
      <w:r>
        <w:t>31</w:t>
      </w:r>
    </w:p>
    <w:p>
      <w:r>
        <w:t>1.243</w:t>
      </w:r>
    </w:p>
    <w:p>
      <w:r>
        <w:t>32</w:t>
      </w:r>
    </w:p>
    <w:p>
      <w:r>
        <w:t>1.314</w:t>
      </w:r>
    </w:p>
    <w:p>
      <w:r>
        <w:t>11</w:t>
      </w:r>
    </w:p>
    <w:p>
      <w:r>
        <w:t>462</w:t>
      </w:r>
    </w:p>
    <w:p>
      <w:r>
        <w:t>11</w:t>
      </w:r>
    </w:p>
    <w:p>
      <w:r>
        <w:t>454</w:t>
      </w:r>
    </w:p>
    <w:p>
      <w:r>
        <w:t>10</w:t>
      </w:r>
    </w:p>
    <w:p>
      <w:r>
        <w:t>398</w:t>
      </w:r>
    </w:p>
    <w:p>
      <w:r>
        <w:t>462</w:t>
      </w:r>
    </w:p>
    <w:p>
      <w:r>
        <w:t>Thành phố Sầm Sơn</w:t>
      </w:r>
    </w:p>
    <w:p>
      <w:r>
        <w:t>66</w:t>
      </w:r>
    </w:p>
    <w:p>
      <w:r>
        <w:t>THPT Chu Văn An</w:t>
      </w:r>
    </w:p>
    <w:p>
      <w:r>
        <w:t>1</w:t>
      </w:r>
    </w:p>
    <w:p>
      <w:r>
        <w:t>CL</w:t>
      </w:r>
    </w:p>
    <w:p>
      <w:r>
        <w:t>43</w:t>
      </w:r>
    </w:p>
    <w:p>
      <w:r>
        <w:t>1.802</w:t>
      </w:r>
    </w:p>
    <w:p>
      <w:r>
        <w:t>43</w:t>
      </w:r>
    </w:p>
    <w:p>
      <w:r>
        <w:t>1.809</w:t>
      </w:r>
    </w:p>
    <w:p>
      <w:r>
        <w:t>14</w:t>
      </w:r>
    </w:p>
    <w:p>
      <w:r>
        <w:t>588</w:t>
      </w:r>
    </w:p>
    <w:p>
      <w:r>
        <w:t>14</w:t>
      </w:r>
    </w:p>
    <w:p>
      <w:r>
        <w:t>587</w:t>
      </w:r>
    </w:p>
    <w:p>
      <w:r>
        <w:t>15</w:t>
      </w:r>
    </w:p>
    <w:p>
      <w:r>
        <w:t>634</w:t>
      </w:r>
    </w:p>
    <w:p>
      <w:r>
        <w:t>588</w:t>
      </w:r>
    </w:p>
    <w:p>
      <w:r>
        <w:t>67</w:t>
      </w:r>
    </w:p>
    <w:p>
      <w:r>
        <w:t>THPT Sầm Sơn</w:t>
      </w:r>
    </w:p>
    <w:p>
      <w:r>
        <w:t>1</w:t>
      </w:r>
    </w:p>
    <w:p>
      <w:r>
        <w:t>CL</w:t>
      </w:r>
    </w:p>
    <w:p>
      <w:r>
        <w:t>30</w:t>
      </w:r>
    </w:p>
    <w:p>
      <w:r>
        <w:t>1.295</w:t>
      </w:r>
    </w:p>
    <w:p>
      <w:r>
        <w:t>30</w:t>
      </w:r>
    </w:p>
    <w:p>
      <w:r>
        <w:t>1.276</w:t>
      </w:r>
    </w:p>
    <w:p>
      <w:r>
        <w:t>10</w:t>
      </w:r>
    </w:p>
    <w:p>
      <w:r>
        <w:t>420</w:t>
      </w:r>
    </w:p>
    <w:p>
      <w:r>
        <w:t>10</w:t>
      </w:r>
    </w:p>
    <w:p>
      <w:r>
        <w:t>426</w:t>
      </w:r>
    </w:p>
    <w:p>
      <w:r>
        <w:t>10</w:t>
      </w:r>
    </w:p>
    <w:p>
      <w:r>
        <w:t>430</w:t>
      </w:r>
    </w:p>
    <w:p>
      <w:r>
        <w:t>420</w:t>
      </w:r>
    </w:p>
    <w:p>
      <w:r>
        <w:t>68</w:t>
      </w:r>
    </w:p>
    <w:p>
      <w:r>
        <w:t>THPT Nguyễn Thị Lợi</w:t>
      </w:r>
    </w:p>
    <w:p>
      <w:r>
        <w:t>1</w:t>
      </w:r>
    </w:p>
    <w:p>
      <w:r>
        <w:t>CL</w:t>
      </w:r>
    </w:p>
    <w:p>
      <w:r>
        <w:t>28</w:t>
      </w:r>
    </w:p>
    <w:p>
      <w:r>
        <w:t>1.191</w:t>
      </w:r>
    </w:p>
    <w:p>
      <w:r>
        <w:t>28</w:t>
      </w:r>
    </w:p>
    <w:p>
      <w:r>
        <w:t>1.198</w:t>
      </w:r>
    </w:p>
    <w:p>
      <w:r>
        <w:t>9</w:t>
      </w:r>
    </w:p>
    <w:p>
      <w:r>
        <w:t>378</w:t>
      </w:r>
    </w:p>
    <w:p>
      <w:r>
        <w:t>9</w:t>
      </w:r>
    </w:p>
    <w:p>
      <w:r>
        <w:t>390</w:t>
      </w:r>
    </w:p>
    <w:p>
      <w:r>
        <w:t>10</w:t>
      </w:r>
    </w:p>
    <w:p>
      <w:r>
        <w:t>430</w:t>
      </w:r>
    </w:p>
    <w:p>
      <w:r>
        <w:t>378</w:t>
      </w:r>
    </w:p>
    <w:p>
      <w:r>
        <w:t>Huyện Hoằng Hóa</w:t>
      </w:r>
    </w:p>
    <w:p>
      <w:r>
        <w:t>69</w:t>
      </w:r>
    </w:p>
    <w:p>
      <w:r>
        <w:t>THPT Lương Đắc Bằng</w:t>
      </w:r>
    </w:p>
    <w:p>
      <w:r>
        <w:t>1</w:t>
      </w:r>
    </w:p>
    <w:p>
      <w:r>
        <w:t>CL</w:t>
      </w:r>
    </w:p>
    <w:p>
      <w:r>
        <w:t>38</w:t>
      </w:r>
    </w:p>
    <w:p>
      <w:r>
        <w:t>1.586</w:t>
      </w:r>
    </w:p>
    <w:p>
      <w:r>
        <w:t>39</w:t>
      </w:r>
    </w:p>
    <w:p>
      <w:r>
        <w:t>1.634</w:t>
      </w:r>
    </w:p>
    <w:p>
      <w:r>
        <w:t>13</w:t>
      </w:r>
    </w:p>
    <w:p>
      <w:r>
        <w:t>546</w:t>
      </w:r>
    </w:p>
    <w:p>
      <w:r>
        <w:t>13</w:t>
      </w:r>
    </w:p>
    <w:p>
      <w:r>
        <w:t>548</w:t>
      </w:r>
    </w:p>
    <w:p>
      <w:r>
        <w:t>13</w:t>
      </w:r>
    </w:p>
    <w:p>
      <w:r>
        <w:t>540</w:t>
      </w:r>
    </w:p>
    <w:p>
      <w:r>
        <w:t>546</w:t>
      </w:r>
    </w:p>
    <w:p>
      <w:r>
        <w:t>70</w:t>
      </w:r>
    </w:p>
    <w:p>
      <w:r>
        <w:t>THPT Hoằng Hóa 2</w:t>
      </w:r>
    </w:p>
    <w:p>
      <w:r>
        <w:t>1</w:t>
      </w:r>
    </w:p>
    <w:p>
      <w:r>
        <w:t>CL</w:t>
      </w:r>
    </w:p>
    <w:p>
      <w:r>
        <w:t>32</w:t>
      </w:r>
    </w:p>
    <w:p>
      <w:r>
        <w:t>1.349</w:t>
      </w:r>
    </w:p>
    <w:p>
      <w:r>
        <w:t>35</w:t>
      </w:r>
    </w:p>
    <w:p>
      <w:r>
        <w:t>1.470</w:t>
      </w:r>
    </w:p>
    <w:p>
      <w:r>
        <w:t>12</w:t>
      </w:r>
    </w:p>
    <w:p>
      <w:r>
        <w:t>504</w:t>
      </w:r>
    </w:p>
    <w:p>
      <w:r>
        <w:t>12</w:t>
      </w:r>
    </w:p>
    <w:p>
      <w:r>
        <w:t>504</w:t>
      </w:r>
    </w:p>
    <w:p>
      <w:r>
        <w:t>11</w:t>
      </w:r>
    </w:p>
    <w:p>
      <w:r>
        <w:t>462</w:t>
      </w:r>
    </w:p>
    <w:p>
      <w:r>
        <w:t>504</w:t>
      </w:r>
    </w:p>
    <w:p>
      <w:r>
        <w:t>71</w:t>
      </w:r>
    </w:p>
    <w:p>
      <w:r>
        <w:t>THPT Hoằng Hóa 3</w:t>
      </w:r>
    </w:p>
    <w:p>
      <w:r>
        <w:t>1</w:t>
      </w:r>
    </w:p>
    <w:p>
      <w:r>
        <w:t>CL</w:t>
      </w:r>
    </w:p>
    <w:p>
      <w:r>
        <w:t>30</w:t>
      </w:r>
    </w:p>
    <w:p>
      <w:r>
        <w:t>1.232</w:t>
      </w:r>
    </w:p>
    <w:p>
      <w:r>
        <w:t>30</w:t>
      </w:r>
    </w:p>
    <w:p>
      <w:r>
        <w:t>1.250</w:t>
      </w:r>
    </w:p>
    <w:p>
      <w:r>
        <w:t>10</w:t>
      </w:r>
    </w:p>
    <w:p>
      <w:r>
        <w:t>420</w:t>
      </w:r>
    </w:p>
    <w:p>
      <w:r>
        <w:t>10</w:t>
      </w:r>
    </w:p>
    <w:p>
      <w:r>
        <w:t>416</w:t>
      </w:r>
    </w:p>
    <w:p>
      <w:r>
        <w:t>10</w:t>
      </w:r>
    </w:p>
    <w:p>
      <w:r>
        <w:t>414</w:t>
      </w:r>
    </w:p>
    <w:p>
      <w:r>
        <w:t>420</w:t>
      </w:r>
    </w:p>
    <w:p>
      <w:r>
        <w:t>72</w:t>
      </w:r>
    </w:p>
    <w:p>
      <w:r>
        <w:t>THPT Hoằng Hóa 4</w:t>
      </w:r>
    </w:p>
    <w:p>
      <w:r>
        <w:t>1</w:t>
      </w:r>
    </w:p>
    <w:p>
      <w:r>
        <w:t>CL</w:t>
      </w:r>
    </w:p>
    <w:p>
      <w:r>
        <w:t>34</w:t>
      </w:r>
    </w:p>
    <w:p>
      <w:r>
        <w:t>1.419</w:t>
      </w:r>
    </w:p>
    <w:p>
      <w:r>
        <w:t>35</w:t>
      </w:r>
    </w:p>
    <w:p>
      <w:r>
        <w:t>1.465</w:t>
      </w:r>
    </w:p>
    <w:p>
      <w:r>
        <w:t>12</w:t>
      </w:r>
    </w:p>
    <w:p>
      <w:r>
        <w:t>504</w:t>
      </w:r>
    </w:p>
    <w:p>
      <w:r>
        <w:t>12</w:t>
      </w:r>
    </w:p>
    <w:p>
      <w:r>
        <w:t>504</w:t>
      </w:r>
    </w:p>
    <w:p>
      <w:r>
        <w:t>11</w:t>
      </w:r>
    </w:p>
    <w:p>
      <w:r>
        <w:t>457</w:t>
      </w:r>
    </w:p>
    <w:p>
      <w:r>
        <w:t>504</w:t>
      </w:r>
    </w:p>
    <w:p>
      <w:r>
        <w:t>73</w:t>
      </w:r>
    </w:p>
    <w:p>
      <w:r>
        <w:t>THPT Hoằng Hóa</w:t>
      </w:r>
    </w:p>
    <w:p>
      <w:r>
        <w:t>2</w:t>
      </w:r>
    </w:p>
    <w:p>
      <w:r>
        <w:t>TT</w:t>
      </w:r>
    </w:p>
    <w:p>
      <w:r>
        <w:t>24</w:t>
      </w:r>
    </w:p>
    <w:p>
      <w:r>
        <w:t>969</w:t>
      </w:r>
    </w:p>
    <w:p>
      <w:r>
        <w:t>27</w:t>
      </w:r>
    </w:p>
    <w:p>
      <w:r>
        <w:t>1.125</w:t>
      </w:r>
    </w:p>
    <w:p>
      <w:r>
        <w:t>9</w:t>
      </w:r>
    </w:p>
    <w:p>
      <w:r>
        <w:t>378</w:t>
      </w:r>
    </w:p>
    <w:p>
      <w:r>
        <w:t>9</w:t>
      </w:r>
    </w:p>
    <w:p>
      <w:r>
        <w:t>389</w:t>
      </w:r>
    </w:p>
    <w:p>
      <w:r>
        <w:t>9</w:t>
      </w:r>
    </w:p>
    <w:p>
      <w:r>
        <w:t>358</w:t>
      </w:r>
    </w:p>
    <w:p>
      <w:r>
        <w:t>378</w:t>
      </w:r>
    </w:p>
    <w:p>
      <w:r>
        <w:t>Huyện Hậu Lộc</w:t>
      </w:r>
    </w:p>
    <w:p>
      <w:r>
        <w:t>74</w:t>
      </w:r>
    </w:p>
    <w:p>
      <w:r>
        <w:t>THPT Hậu Lộc 1</w:t>
      </w:r>
    </w:p>
    <w:p>
      <w:r>
        <w:t>1</w:t>
      </w:r>
    </w:p>
    <w:p>
      <w:r>
        <w:t>CL</w:t>
      </w:r>
    </w:p>
    <w:p>
      <w:r>
        <w:t>33</w:t>
      </w:r>
    </w:p>
    <w:p>
      <w:r>
        <w:t>1.398</w:t>
      </w:r>
    </w:p>
    <w:p>
      <w:r>
        <w:t>33</w:t>
      </w:r>
    </w:p>
    <w:p>
      <w:r>
        <w:t>1.391</w:t>
      </w:r>
    </w:p>
    <w:p>
      <w:r>
        <w:t>11</w:t>
      </w:r>
    </w:p>
    <w:p>
      <w:r>
        <w:t>462</w:t>
      </w:r>
    </w:p>
    <w:p>
      <w:r>
        <w:t>11</w:t>
      </w:r>
    </w:p>
    <w:p>
      <w:r>
        <w:t>467</w:t>
      </w:r>
    </w:p>
    <w:p>
      <w:r>
        <w:t>11</w:t>
      </w:r>
    </w:p>
    <w:p>
      <w:r>
        <w:t>462</w:t>
      </w:r>
    </w:p>
    <w:p>
      <w:r>
        <w:t>462</w:t>
      </w:r>
    </w:p>
    <w:p>
      <w:r>
        <w:t>75</w:t>
      </w:r>
    </w:p>
    <w:p>
      <w:r>
        <w:t>THPT Hậu Lộc 2</w:t>
      </w:r>
    </w:p>
    <w:p>
      <w:r>
        <w:t>1</w:t>
      </w:r>
    </w:p>
    <w:p>
      <w:r>
        <w:t>CL</w:t>
      </w:r>
    </w:p>
    <w:p>
      <w:r>
        <w:t>30</w:t>
      </w:r>
    </w:p>
    <w:p>
      <w:r>
        <w:t>1.219</w:t>
      </w:r>
    </w:p>
    <w:p>
      <w:r>
        <w:t>30</w:t>
      </w:r>
    </w:p>
    <w:p>
      <w:r>
        <w:t>1.256</w:t>
      </w:r>
    </w:p>
    <w:p>
      <w:r>
        <w:t>10</w:t>
      </w:r>
    </w:p>
    <w:p>
      <w:r>
        <w:t>420</w:t>
      </w:r>
    </w:p>
    <w:p>
      <w:r>
        <w:t>10</w:t>
      </w:r>
    </w:p>
    <w:p>
      <w:r>
        <w:t>421</w:t>
      </w:r>
    </w:p>
    <w:p>
      <w:r>
        <w:t>10</w:t>
      </w:r>
    </w:p>
    <w:p>
      <w:r>
        <w:t>415</w:t>
      </w:r>
    </w:p>
    <w:p>
      <w:r>
        <w:t>420</w:t>
      </w:r>
    </w:p>
    <w:p>
      <w:r>
        <w:t>76</w:t>
      </w:r>
    </w:p>
    <w:p>
      <w:r>
        <w:t>THPT Hậu Lộc 3</w:t>
      </w:r>
    </w:p>
    <w:p>
      <w:r>
        <w:t>2</w:t>
      </w:r>
    </w:p>
    <w:p>
      <w:r>
        <w:t>CL</w:t>
      </w:r>
    </w:p>
    <w:p>
      <w:r>
        <w:t>21</w:t>
      </w:r>
    </w:p>
    <w:p>
      <w:r>
        <w:t>866</w:t>
      </w:r>
    </w:p>
    <w:p>
      <w:r>
        <w:t>21</w:t>
      </w:r>
    </w:p>
    <w:p>
      <w:r>
        <w:t>873</w:t>
      </w:r>
    </w:p>
    <w:p>
      <w:r>
        <w:t>7</w:t>
      </w:r>
    </w:p>
    <w:p>
      <w:r>
        <w:t>294</w:t>
      </w:r>
    </w:p>
    <w:p>
      <w:r>
        <w:t>7</w:t>
      </w:r>
    </w:p>
    <w:p>
      <w:r>
        <w:t>294</w:t>
      </w:r>
    </w:p>
    <w:p>
      <w:r>
        <w:t>7</w:t>
      </w:r>
    </w:p>
    <w:p>
      <w:r>
        <w:t>285</w:t>
      </w:r>
    </w:p>
    <w:p>
      <w:r>
        <w:t>294</w:t>
      </w:r>
    </w:p>
    <w:p>
      <w:r>
        <w:t>77</w:t>
      </w:r>
    </w:p>
    <w:p>
      <w:r>
        <w:t>THPT Hậu Lộc 4</w:t>
      </w:r>
    </w:p>
    <w:p>
      <w:r>
        <w:t>1</w:t>
      </w:r>
    </w:p>
    <w:p>
      <w:r>
        <w:t>CL</w:t>
      </w:r>
    </w:p>
    <w:p>
      <w:r>
        <w:t>33</w:t>
      </w:r>
    </w:p>
    <w:p>
      <w:r>
        <w:t>1.340</w:t>
      </w:r>
    </w:p>
    <w:p>
      <w:r>
        <w:t>34</w:t>
      </w:r>
    </w:p>
    <w:p>
      <w:r>
        <w:t>1.401</w:t>
      </w:r>
    </w:p>
    <w:p>
      <w:r>
        <w:t>11</w:t>
      </w:r>
    </w:p>
    <w:p>
      <w:r>
        <w:t>462</w:t>
      </w:r>
    </w:p>
    <w:p>
      <w:r>
        <w:t>11</w:t>
      </w:r>
    </w:p>
    <w:p>
      <w:r>
        <w:t>463</w:t>
      </w:r>
    </w:p>
    <w:p>
      <w:r>
        <w:t>12</w:t>
      </w:r>
    </w:p>
    <w:p>
      <w:r>
        <w:t>476</w:t>
      </w:r>
    </w:p>
    <w:p>
      <w:r>
        <w:t>462</w:t>
      </w:r>
    </w:p>
    <w:p>
      <w:r>
        <w:t>Huyện Nga Sơn</w:t>
      </w:r>
    </w:p>
    <w:p>
      <w:r>
        <w:t>78</w:t>
      </w:r>
    </w:p>
    <w:p>
      <w:r>
        <w:t>THPT Ba Đình</w:t>
      </w:r>
    </w:p>
    <w:p>
      <w:r>
        <w:t>1</w:t>
      </w:r>
    </w:p>
    <w:p>
      <w:r>
        <w:t>CL</w:t>
      </w:r>
    </w:p>
    <w:p>
      <w:r>
        <w:t>36</w:t>
      </w:r>
    </w:p>
    <w:p>
      <w:r>
        <w:t>1.483</w:t>
      </w:r>
    </w:p>
    <w:p>
      <w:r>
        <w:t>35</w:t>
      </w:r>
    </w:p>
    <w:p>
      <w:r>
        <w:t>1.468</w:t>
      </w:r>
    </w:p>
    <w:p>
      <w:r>
        <w:t>12</w:t>
      </w:r>
    </w:p>
    <w:p>
      <w:r>
        <w:t>504</w:t>
      </w:r>
    </w:p>
    <w:p>
      <w:r>
        <w:t>12</w:t>
      </w:r>
    </w:p>
    <w:p>
      <w:r>
        <w:t>504</w:t>
      </w:r>
    </w:p>
    <w:p>
      <w:r>
        <w:t>11</w:t>
      </w:r>
    </w:p>
    <w:p>
      <w:r>
        <w:t>460</w:t>
      </w:r>
    </w:p>
    <w:p>
      <w:r>
        <w:t>504</w:t>
      </w:r>
    </w:p>
    <w:p>
      <w:r>
        <w:t>79</w:t>
      </w:r>
    </w:p>
    <w:p>
      <w:r>
        <w:t>THPT Mai Anh Tuấn</w:t>
      </w:r>
    </w:p>
    <w:p>
      <w:r>
        <w:t>1</w:t>
      </w:r>
    </w:p>
    <w:p>
      <w:r>
        <w:t>CL</w:t>
      </w:r>
    </w:p>
    <w:p>
      <w:r>
        <w:t>34</w:t>
      </w:r>
    </w:p>
    <w:p>
      <w:r>
        <w:t>1.398</w:t>
      </w:r>
    </w:p>
    <w:p>
      <w:r>
        <w:t>32</w:t>
      </w:r>
    </w:p>
    <w:p>
      <w:r>
        <w:t>1.338</w:t>
      </w:r>
    </w:p>
    <w:p>
      <w:r>
        <w:t>10</w:t>
      </w:r>
    </w:p>
    <w:p>
      <w:r>
        <w:t>420</w:t>
      </w:r>
    </w:p>
    <w:p>
      <w:r>
        <w:t>11</w:t>
      </w:r>
    </w:p>
    <w:p>
      <w:r>
        <w:t>462</w:t>
      </w:r>
    </w:p>
    <w:p>
      <w:r>
        <w:t>11</w:t>
      </w:r>
    </w:p>
    <w:p>
      <w:r>
        <w:t>456</w:t>
      </w:r>
    </w:p>
    <w:p>
      <w:r>
        <w:t>420</w:t>
      </w:r>
    </w:p>
    <w:p>
      <w:r>
        <w:t>80</w:t>
      </w:r>
    </w:p>
    <w:p>
      <w:r>
        <w:t>THPT Nga Sơn</w:t>
      </w:r>
    </w:p>
    <w:p>
      <w:r>
        <w:t>2</w:t>
      </w:r>
    </w:p>
    <w:p>
      <w:r>
        <w:t>CL</w:t>
      </w:r>
    </w:p>
    <w:p>
      <w:r>
        <w:t>27</w:t>
      </w:r>
    </w:p>
    <w:p>
      <w:r>
        <w:t>1.068</w:t>
      </w:r>
    </w:p>
    <w:p>
      <w:r>
        <w:t>27</w:t>
      </w:r>
    </w:p>
    <w:p>
      <w:r>
        <w:t>1.116</w:t>
      </w:r>
    </w:p>
    <w:p>
      <w:r>
        <w:t>9</w:t>
      </w:r>
    </w:p>
    <w:p>
      <w:r>
        <w:t>378</w:t>
      </w:r>
    </w:p>
    <w:p>
      <w:r>
        <w:t>9</w:t>
      </w:r>
    </w:p>
    <w:p>
      <w:r>
        <w:t>378</w:t>
      </w:r>
    </w:p>
    <w:p>
      <w:r>
        <w:t>9</w:t>
      </w:r>
    </w:p>
    <w:p>
      <w:r>
        <w:t>360</w:t>
      </w:r>
    </w:p>
    <w:p>
      <w:r>
        <w:t>378</w:t>
      </w:r>
    </w:p>
    <w:p>
      <w:r>
        <w:t>Huyện Hà Trung</w:t>
      </w:r>
    </w:p>
    <w:p>
      <w:r>
        <w:t>81</w:t>
      </w:r>
    </w:p>
    <w:p>
      <w:r>
        <w:t>THPT Hà Trung</w:t>
      </w:r>
    </w:p>
    <w:p>
      <w:r>
        <w:t>1</w:t>
      </w:r>
    </w:p>
    <w:p>
      <w:r>
        <w:t>CL</w:t>
      </w:r>
    </w:p>
    <w:p>
      <w:r>
        <w:t>38</w:t>
      </w:r>
    </w:p>
    <w:p>
      <w:r>
        <w:t>1.586</w:t>
      </w:r>
    </w:p>
    <w:p>
      <w:r>
        <w:t>39</w:t>
      </w:r>
    </w:p>
    <w:p>
      <w:r>
        <w:t>1.638</w:t>
      </w:r>
    </w:p>
    <w:p>
      <w:r>
        <w:t>14</w:t>
      </w:r>
    </w:p>
    <w:p>
      <w:r>
        <w:t>588</w:t>
      </w:r>
    </w:p>
    <w:p>
      <w:r>
        <w:t>13</w:t>
      </w:r>
    </w:p>
    <w:p>
      <w:r>
        <w:t>552</w:t>
      </w:r>
    </w:p>
    <w:p>
      <w:r>
        <w:t>12</w:t>
      </w:r>
    </w:p>
    <w:p>
      <w:r>
        <w:t>498</w:t>
      </w:r>
    </w:p>
    <w:p>
      <w:r>
        <w:t>588</w:t>
      </w:r>
    </w:p>
    <w:p>
      <w:r>
        <w:t>82</w:t>
      </w:r>
    </w:p>
    <w:p>
      <w:r>
        <w:t>THPT Hoàng Lệ Kha</w:t>
      </w:r>
    </w:p>
    <w:p>
      <w:r>
        <w:t>1</w:t>
      </w:r>
    </w:p>
    <w:p>
      <w:r>
        <w:t>CL</w:t>
      </w:r>
    </w:p>
    <w:p>
      <w:r>
        <w:t>28</w:t>
      </w:r>
    </w:p>
    <w:p>
      <w:r>
        <w:t>1.183</w:t>
      </w:r>
    </w:p>
    <w:p>
      <w:r>
        <w:t>28</w:t>
      </w:r>
    </w:p>
    <w:p>
      <w:r>
        <w:t>1.208</w:t>
      </w:r>
    </w:p>
    <w:p>
      <w:r>
        <w:t>9</w:t>
      </w:r>
    </w:p>
    <w:p>
      <w:r>
        <w:t>378</w:t>
      </w:r>
    </w:p>
    <w:p>
      <w:r>
        <w:t>10</w:t>
      </w:r>
    </w:p>
    <w:p>
      <w:r>
        <w:t>418</w:t>
      </w:r>
    </w:p>
    <w:p>
      <w:r>
        <w:t>9</w:t>
      </w:r>
    </w:p>
    <w:p>
      <w:r>
        <w:t>412</w:t>
      </w:r>
    </w:p>
    <w:p>
      <w:r>
        <w:t>378</w:t>
      </w:r>
    </w:p>
    <w:p>
      <w:r>
        <w:t>Thị xã Bỉm Sơn</w:t>
      </w:r>
    </w:p>
    <w:p>
      <w:r>
        <w:t>83</w:t>
      </w:r>
    </w:p>
    <w:p>
      <w:r>
        <w:t>THPT Lê Hồng Phong</w:t>
      </w:r>
    </w:p>
    <w:p>
      <w:r>
        <w:t>2</w:t>
      </w:r>
    </w:p>
    <w:p>
      <w:r>
        <w:t>CL</w:t>
      </w:r>
    </w:p>
    <w:p>
      <w:r>
        <w:t>21</w:t>
      </w:r>
    </w:p>
    <w:p>
      <w:r>
        <w:t>860</w:t>
      </w:r>
    </w:p>
    <w:p>
      <w:r>
        <w:t>21</w:t>
      </w:r>
    </w:p>
    <w:p>
      <w:r>
        <w:t>878</w:t>
      </w:r>
    </w:p>
    <w:p>
      <w:r>
        <w:t>7</w:t>
      </w:r>
    </w:p>
    <w:p>
      <w:r>
        <w:t>294</w:t>
      </w:r>
    </w:p>
    <w:p>
      <w:r>
        <w:t>7</w:t>
      </w:r>
    </w:p>
    <w:p>
      <w:r>
        <w:t>295</w:t>
      </w:r>
    </w:p>
    <w:p>
      <w:r>
        <w:t>7</w:t>
      </w:r>
    </w:p>
    <w:p>
      <w:r>
        <w:t>289</w:t>
      </w:r>
    </w:p>
    <w:p>
      <w:r>
        <w:t>294</w:t>
      </w:r>
    </w:p>
    <w:p>
      <w:r>
        <w:t>84</w:t>
      </w:r>
    </w:p>
    <w:p>
      <w:r>
        <w:t>THPT Bỉm Sơn</w:t>
      </w:r>
    </w:p>
    <w:p>
      <w:r>
        <w:t>2</w:t>
      </w:r>
    </w:p>
    <w:p>
      <w:r>
        <w:t>CL</w:t>
      </w:r>
    </w:p>
    <w:p>
      <w:r>
        <w:t>25</w:t>
      </w:r>
    </w:p>
    <w:p>
      <w:r>
        <w:t>1.055</w:t>
      </w:r>
    </w:p>
    <w:p>
      <w:r>
        <w:t>26</w:t>
      </w:r>
    </w:p>
    <w:p>
      <w:r>
        <w:t>1.098</w:t>
      </w:r>
    </w:p>
    <w:p>
      <w:r>
        <w:t>9</w:t>
      </w:r>
    </w:p>
    <w:p>
      <w:r>
        <w:t>378</w:t>
      </w:r>
    </w:p>
    <w:p>
      <w:r>
        <w:t>9</w:t>
      </w:r>
    </w:p>
    <w:p>
      <w:r>
        <w:t>378</w:t>
      </w:r>
    </w:p>
    <w:p>
      <w:r>
        <w:t>8</w:t>
      </w:r>
    </w:p>
    <w:p>
      <w:r>
        <w:t>342</w:t>
      </w:r>
    </w:p>
    <w:p>
      <w:r>
        <w:t>378</w:t>
      </w:r>
    </w:p>
    <w:p>
      <w:r>
        <w:t>Thành phố Thanh Hóa</w:t>
      </w:r>
    </w:p>
    <w:p>
      <w:r>
        <w:t>85</w:t>
      </w:r>
    </w:p>
    <w:p>
      <w:r>
        <w:t>THPT Hàm Rồng</w:t>
      </w:r>
    </w:p>
    <w:p>
      <w:r>
        <w:t>1</w:t>
      </w:r>
    </w:p>
    <w:p>
      <w:r>
        <w:t>CL</w:t>
      </w:r>
    </w:p>
    <w:p>
      <w:r>
        <w:t>37</w:t>
      </w:r>
    </w:p>
    <w:p>
      <w:r>
        <w:t>1.716</w:t>
      </w:r>
    </w:p>
    <w:p>
      <w:r>
        <w:t>38</w:t>
      </w:r>
    </w:p>
    <w:p>
      <w:r>
        <w:t>1.687</w:t>
      </w:r>
    </w:p>
    <w:p>
      <w:r>
        <w:t>13</w:t>
      </w:r>
    </w:p>
    <w:p>
      <w:r>
        <w:t>546</w:t>
      </w:r>
    </w:p>
    <w:p>
      <w:r>
        <w:t>13</w:t>
      </w:r>
    </w:p>
    <w:p>
      <w:r>
        <w:t>553</w:t>
      </w:r>
    </w:p>
    <w:p>
      <w:r>
        <w:t>12</w:t>
      </w:r>
    </w:p>
    <w:p>
      <w:r>
        <w:t>588</w:t>
      </w:r>
    </w:p>
    <w:p>
      <w:r>
        <w:t>546</w:t>
      </w:r>
    </w:p>
    <w:p>
      <w:r>
        <w:t>86</w:t>
      </w:r>
    </w:p>
    <w:p>
      <w:r>
        <w:t>THPT Đào Duy Từ</w:t>
      </w:r>
    </w:p>
    <w:p>
      <w:r>
        <w:t>1</w:t>
      </w:r>
    </w:p>
    <w:p>
      <w:r>
        <w:t>CL</w:t>
      </w:r>
    </w:p>
    <w:p>
      <w:r>
        <w:t>37</w:t>
      </w:r>
    </w:p>
    <w:p>
      <w:r>
        <w:t>1.687</w:t>
      </w:r>
    </w:p>
    <w:p>
      <w:r>
        <w:t>38</w:t>
      </w:r>
    </w:p>
    <w:p>
      <w:r>
        <w:t>1.681</w:t>
      </w:r>
    </w:p>
    <w:p>
      <w:r>
        <w:t>13</w:t>
      </w:r>
    </w:p>
    <w:p>
      <w:r>
        <w:t>546</w:t>
      </w:r>
    </w:p>
    <w:p>
      <w:r>
        <w:t>13</w:t>
      </w:r>
    </w:p>
    <w:p>
      <w:r>
        <w:t>562</w:t>
      </w:r>
    </w:p>
    <w:p>
      <w:r>
        <w:t>12</w:t>
      </w:r>
    </w:p>
    <w:p>
      <w:r>
        <w:t>573</w:t>
      </w:r>
    </w:p>
    <w:p>
      <w:r>
        <w:t>546</w:t>
      </w:r>
    </w:p>
    <w:p>
      <w:r>
        <w:t>87</w:t>
      </w:r>
    </w:p>
    <w:p>
      <w:r>
        <w:t>THPT Nguyễn Trãi</w:t>
      </w:r>
    </w:p>
    <w:p>
      <w:r>
        <w:t>2</w:t>
      </w:r>
    </w:p>
    <w:p>
      <w:r>
        <w:t>CL</w:t>
      </w:r>
    </w:p>
    <w:p>
      <w:r>
        <w:t>27</w:t>
      </w:r>
    </w:p>
    <w:p>
      <w:r>
        <w:t>1.183</w:t>
      </w:r>
    </w:p>
    <w:p>
      <w:r>
        <w:t>29</w:t>
      </w:r>
    </w:p>
    <w:p>
      <w:r>
        <w:t>1.242</w:t>
      </w:r>
    </w:p>
    <w:p>
      <w:r>
        <w:t>10</w:t>
      </w:r>
    </w:p>
    <w:p>
      <w:r>
        <w:t>420</w:t>
      </w:r>
    </w:p>
    <w:p>
      <w:r>
        <w:t>10</w:t>
      </w:r>
    </w:p>
    <w:p>
      <w:r>
        <w:t>422</w:t>
      </w:r>
    </w:p>
    <w:p>
      <w:r>
        <w:t>9</w:t>
      </w:r>
    </w:p>
    <w:p>
      <w:r>
        <w:t>400</w:t>
      </w:r>
    </w:p>
    <w:p>
      <w:r>
        <w:t>420</w:t>
      </w:r>
    </w:p>
    <w:p>
      <w:r>
        <w:t>88</w:t>
      </w:r>
    </w:p>
    <w:p>
      <w:r>
        <w:t>THPT Tô Hiến Thành</w:t>
      </w:r>
    </w:p>
    <w:p>
      <w:r>
        <w:t>2</w:t>
      </w:r>
    </w:p>
    <w:p>
      <w:r>
        <w:t>CL</w:t>
      </w:r>
    </w:p>
    <w:p>
      <w:r>
        <w:t>24</w:t>
      </w:r>
    </w:p>
    <w:p>
      <w:r>
        <w:t>1.032</w:t>
      </w:r>
    </w:p>
    <w:p>
      <w:r>
        <w:t>26</w:t>
      </w:r>
    </w:p>
    <w:p>
      <w:r>
        <w:t>1.109</w:t>
      </w:r>
    </w:p>
    <w:p>
      <w:r>
        <w:t>9</w:t>
      </w:r>
    </w:p>
    <w:p>
      <w:r>
        <w:t>378</w:t>
      </w:r>
    </w:p>
    <w:p>
      <w:r>
        <w:t>9</w:t>
      </w:r>
    </w:p>
    <w:p>
      <w:r>
        <w:t>378</w:t>
      </w:r>
    </w:p>
    <w:p>
      <w:r>
        <w:t>8</w:t>
      </w:r>
    </w:p>
    <w:p>
      <w:r>
        <w:t>353</w:t>
      </w:r>
    </w:p>
    <w:p>
      <w:r>
        <w:t>378</w:t>
      </w:r>
    </w:p>
    <w:p>
      <w:r>
        <w:t>89</w:t>
      </w:r>
    </w:p>
    <w:p>
      <w:r>
        <w:t>TH, THCS&amp;THPT Hồng Đức</w:t>
      </w:r>
    </w:p>
    <w:p>
      <w:r>
        <w:t>3</w:t>
      </w:r>
    </w:p>
    <w:p>
      <w:r>
        <w:t>CL</w:t>
      </w:r>
    </w:p>
    <w:p>
      <w:r>
        <w:t>3</w:t>
      </w:r>
    </w:p>
    <w:p>
      <w:r>
        <w:t>126</w:t>
      </w:r>
    </w:p>
    <w:p>
      <w:r>
        <w:t>3</w:t>
      </w:r>
    </w:p>
    <w:p>
      <w:r>
        <w:t>126</w:t>
      </w:r>
    </w:p>
    <w:p>
      <w:r>
        <w:t>126</w:t>
      </w:r>
    </w:p>
    <w:p>
      <w:r>
        <w:t>90</w:t>
      </w:r>
    </w:p>
    <w:p>
      <w:r>
        <w:t>THPT Trường Thi</w:t>
      </w:r>
    </w:p>
    <w:p>
      <w:r>
        <w:t>3</w:t>
      </w:r>
    </w:p>
    <w:p>
      <w:r>
        <w:t>TT</w:t>
      </w:r>
    </w:p>
    <w:p>
      <w:r>
        <w:t>19</w:t>
      </w:r>
    </w:p>
    <w:p>
      <w:r>
        <w:t>773</w:t>
      </w:r>
    </w:p>
    <w:p>
      <w:r>
        <w:t>22</w:t>
      </w:r>
    </w:p>
    <w:p>
      <w:r>
        <w:t>890</w:t>
      </w:r>
    </w:p>
    <w:p>
      <w:r>
        <w:t>7</w:t>
      </w:r>
    </w:p>
    <w:p>
      <w:r>
        <w:t>294</w:t>
      </w:r>
    </w:p>
    <w:p>
      <w:r>
        <w:t>7</w:t>
      </w:r>
    </w:p>
    <w:p>
      <w:r>
        <w:t>281</w:t>
      </w:r>
    </w:p>
    <w:p>
      <w:r>
        <w:t>8</w:t>
      </w:r>
    </w:p>
    <w:p>
      <w:r>
        <w:t>315</w:t>
      </w:r>
    </w:p>
    <w:p>
      <w:r>
        <w:t>294</w:t>
      </w:r>
    </w:p>
    <w:p>
      <w:r>
        <w:t>91</w:t>
      </w:r>
    </w:p>
    <w:p>
      <w:r>
        <w:t>THPT Đào Duy Anh</w:t>
      </w:r>
    </w:p>
    <w:p>
      <w:r>
        <w:t>3</w:t>
      </w:r>
    </w:p>
    <w:p>
      <w:r>
        <w:t>TT</w:t>
      </w:r>
    </w:p>
    <w:p>
      <w:r>
        <w:t>5</w:t>
      </w:r>
    </w:p>
    <w:p>
      <w:r>
        <w:t>153</w:t>
      </w:r>
    </w:p>
    <w:p>
      <w:r>
        <w:t>6</w:t>
      </w:r>
    </w:p>
    <w:p>
      <w:r>
        <w:t>200</w:t>
      </w:r>
    </w:p>
    <w:p>
      <w:r>
        <w:t>2</w:t>
      </w:r>
    </w:p>
    <w:p>
      <w:r>
        <w:t>84</w:t>
      </w:r>
    </w:p>
    <w:p>
      <w:r>
        <w:t>2</w:t>
      </w:r>
    </w:p>
    <w:p>
      <w:r>
        <w:t>69</w:t>
      </w:r>
    </w:p>
    <w:p>
      <w:r>
        <w:t>2</w:t>
      </w:r>
    </w:p>
    <w:p>
      <w:r>
        <w:t>47</w:t>
      </w:r>
    </w:p>
    <w:p>
      <w:r>
        <w:t>84</w:t>
      </w:r>
    </w:p>
    <w:p>
      <w:r>
        <w:t>92</w:t>
      </w:r>
    </w:p>
    <w:p>
      <w:r>
        <w:t>THPT Nguyễn Huệ</w:t>
      </w:r>
    </w:p>
    <w:p>
      <w:r>
        <w:t>3</w:t>
      </w:r>
    </w:p>
    <w:p>
      <w:r>
        <w:t>TT</w:t>
      </w:r>
    </w:p>
    <w:p>
      <w:r>
        <w:t>10</w:t>
      </w:r>
    </w:p>
    <w:p>
      <w:r>
        <w:t>396</w:t>
      </w:r>
    </w:p>
    <w:p>
      <w:r>
        <w:t>13</w:t>
      </w:r>
    </w:p>
    <w:p>
      <w:r>
        <w:t>520</w:t>
      </w:r>
    </w:p>
    <w:p>
      <w:r>
        <w:t>5</w:t>
      </w:r>
    </w:p>
    <w:p>
      <w:r>
        <w:t>210</w:t>
      </w:r>
    </w:p>
    <w:p>
      <w:r>
        <w:t>5</w:t>
      </w:r>
    </w:p>
    <w:p>
      <w:r>
        <w:t>205</w:t>
      </w:r>
    </w:p>
    <w:p>
      <w:r>
        <w:t>3</w:t>
      </w:r>
    </w:p>
    <w:p>
      <w:r>
        <w:t>105</w:t>
      </w:r>
    </w:p>
    <w:p>
      <w:r>
        <w:t>210</w:t>
      </w:r>
    </w:p>
    <w:p>
      <w:r>
        <w:t>93</w:t>
      </w:r>
    </w:p>
    <w:p>
      <w:r>
        <w:t>THPT Lý Thường Kiệt</w:t>
      </w:r>
    </w:p>
    <w:p>
      <w:r>
        <w:t>3</w:t>
      </w:r>
    </w:p>
    <w:p>
      <w:r>
        <w:t>TT</w:t>
      </w:r>
    </w:p>
    <w:p>
      <w:r>
        <w:t>18</w:t>
      </w:r>
    </w:p>
    <w:p>
      <w:r>
        <w:t>666</w:t>
      </w:r>
    </w:p>
    <w:p>
      <w:r>
        <w:t>21</w:t>
      </w:r>
    </w:p>
    <w:p>
      <w:r>
        <w:t>835</w:t>
      </w:r>
    </w:p>
    <w:p>
      <w:r>
        <w:t>7</w:t>
      </w:r>
    </w:p>
    <w:p>
      <w:r>
        <w:t>294</w:t>
      </w:r>
    </w:p>
    <w:p>
      <w:r>
        <w:t>7</w:t>
      </w:r>
    </w:p>
    <w:p>
      <w:r>
        <w:t>276</w:t>
      </w:r>
    </w:p>
    <w:p>
      <w:r>
        <w:t>7</w:t>
      </w:r>
    </w:p>
    <w:p>
      <w:r>
        <w:t>265</w:t>
      </w:r>
    </w:p>
    <w:p>
      <w:r>
        <w:t>294</w:t>
      </w:r>
    </w:p>
    <w:p>
      <w:r>
        <w:t>94</w:t>
      </w:r>
    </w:p>
    <w:p>
      <w:r>
        <w:t>TH, THCS&amp;THPT Đông Bắc Ga</w:t>
      </w:r>
    </w:p>
    <w:p>
      <w:r>
        <w:t>3</w:t>
      </w:r>
    </w:p>
    <w:p>
      <w:r>
        <w:t>TT</w:t>
      </w:r>
    </w:p>
    <w:p>
      <w:r>
        <w:t>14</w:t>
      </w:r>
    </w:p>
    <w:p>
      <w:r>
        <w:t>474</w:t>
      </w:r>
    </w:p>
    <w:p>
      <w:r>
        <w:t>17</w:t>
      </w:r>
    </w:p>
    <w:p>
      <w:r>
        <w:t>654</w:t>
      </w:r>
    </w:p>
    <w:p>
      <w:r>
        <w:t>6</w:t>
      </w:r>
    </w:p>
    <w:p>
      <w:r>
        <w:t>252</w:t>
      </w:r>
    </w:p>
    <w:p>
      <w:r>
        <w:t>5</w:t>
      </w:r>
    </w:p>
    <w:p>
      <w:r>
        <w:t>187</w:t>
      </w:r>
    </w:p>
    <w:p>
      <w:r>
        <w:t>6</w:t>
      </w:r>
    </w:p>
    <w:p>
      <w:r>
        <w:t>215</w:t>
      </w:r>
    </w:p>
    <w:p>
      <w:r>
        <w:t>252</w:t>
      </w:r>
    </w:p>
    <w:p>
      <w:r>
        <w:t>95</w:t>
      </w:r>
    </w:p>
    <w:p>
      <w:r>
        <w:t>TH, THCS&amp;THPT QTH School</w:t>
      </w:r>
    </w:p>
    <w:p>
      <w:r>
        <w:t>3</w:t>
      </w:r>
    </w:p>
    <w:p>
      <w:r>
        <w:t>TT</w:t>
      </w:r>
    </w:p>
    <w:p>
      <w:r>
        <w:t>1</w:t>
      </w:r>
    </w:p>
    <w:p>
      <w:r>
        <w:t>29</w:t>
      </w:r>
    </w:p>
    <w:p>
      <w:r>
        <w:t>3</w:t>
      </w:r>
    </w:p>
    <w:p>
      <w:r>
        <w:t>89</w:t>
      </w:r>
    </w:p>
    <w:p>
      <w:r>
        <w:t>2</w:t>
      </w:r>
    </w:p>
    <w:p>
      <w:r>
        <w:t>60</w:t>
      </w:r>
    </w:p>
    <w:p>
      <w:r>
        <w:t>1</w:t>
      </w:r>
    </w:p>
    <w:p>
      <w:r>
        <w:t>29</w:t>
      </w:r>
    </w:p>
    <w:p>
      <w:r>
        <w:t>60</w:t>
      </w:r>
    </w:p>
    <w:p>
      <w:r>
        <w:t>96</w:t>
      </w:r>
    </w:p>
    <w:p>
      <w:r>
        <w:t>TH, THCS&amp;THPT FanSiPan</w:t>
      </w:r>
    </w:p>
    <w:p>
      <w:r>
        <w:t>3</w:t>
      </w:r>
    </w:p>
    <w:p>
      <w:r>
        <w:t>TT</w:t>
      </w:r>
    </w:p>
    <w:p>
      <w:r>
        <w:t>2</w:t>
      </w:r>
    </w:p>
    <w:p>
      <w:r>
        <w:t>50</w:t>
      </w:r>
    </w:p>
    <w:p>
      <w:r>
        <w:t>2</w:t>
      </w:r>
    </w:p>
    <w:p>
      <w:r>
        <w:t>50</w:t>
      </w:r>
    </w:p>
    <w:p>
      <w:r>
        <w:t>50</w:t>
      </w:r>
    </w:p>
    <w:p>
      <w:r>
        <w:t>97</w:t>
      </w:r>
    </w:p>
    <w:p>
      <w:r>
        <w:t>TH, THCS&amp;THPT Nobel School</w:t>
      </w:r>
    </w:p>
    <w:p>
      <w:r>
        <w:t>3</w:t>
      </w:r>
    </w:p>
    <w:p>
      <w:r>
        <w:t>TT</w:t>
      </w:r>
    </w:p>
    <w:p>
      <w:r>
        <w:t>9</w:t>
      </w:r>
    </w:p>
    <w:p>
      <w:r>
        <w:t>279</w:t>
      </w:r>
    </w:p>
    <w:p>
      <w:r>
        <w:t>12</w:t>
      </w:r>
    </w:p>
    <w:p>
      <w:r>
        <w:t>397</w:t>
      </w:r>
    </w:p>
    <w:p>
      <w:r>
        <w:t>4</w:t>
      </w:r>
    </w:p>
    <w:p>
      <w:r>
        <w:t>140</w:t>
      </w:r>
    </w:p>
    <w:p>
      <w:r>
        <w:t>4</w:t>
      </w:r>
    </w:p>
    <w:p>
      <w:r>
        <w:t>126</w:t>
      </w:r>
    </w:p>
    <w:p>
      <w:r>
        <w:t>4</w:t>
      </w:r>
    </w:p>
    <w:p>
      <w:r>
        <w:t>131</w:t>
      </w:r>
    </w:p>
    <w:p>
      <w:r>
        <w:t>140</w:t>
      </w:r>
    </w:p>
    <w:p>
      <w:r>
        <w:t>98</w:t>
      </w:r>
    </w:p>
    <w:p>
      <w:r>
        <w:t>TH, THCS&amp;THPT Vin School</w:t>
      </w:r>
    </w:p>
    <w:p>
      <w:r>
        <w:t>3</w:t>
      </w:r>
    </w:p>
    <w:p>
      <w:r>
        <w:t>TT</w:t>
      </w:r>
    </w:p>
    <w:p>
      <w:r>
        <w:t>3</w:t>
      </w:r>
    </w:p>
    <w:p>
      <w:r>
        <w:t>70</w:t>
      </w:r>
    </w:p>
    <w:p>
      <w:r>
        <w:t>6</w:t>
      </w:r>
    </w:p>
    <w:p>
      <w:r>
        <w:t>160</w:t>
      </w:r>
    </w:p>
    <w:p>
      <w:r>
        <w:t>3</w:t>
      </w:r>
    </w:p>
    <w:p>
      <w:r>
        <w:t>90</w:t>
      </w:r>
    </w:p>
    <w:p>
      <w:r>
        <w:t>2</w:t>
      </w:r>
    </w:p>
    <w:p>
      <w:r>
        <w:t>45</w:t>
      </w:r>
    </w:p>
    <w:p>
      <w:r>
        <w:t>1</w:t>
      </w:r>
    </w:p>
    <w:p>
      <w:r>
        <w:t>25</w:t>
      </w:r>
    </w:p>
    <w:p>
      <w:r>
        <w:t>90</w:t>
      </w:r>
    </w:p>
    <w:p>
      <w:r>
        <w:t>Trường chuyên biệt</w:t>
      </w:r>
    </w:p>
    <w:p>
      <w:r>
        <w:t>99</w:t>
      </w:r>
    </w:p>
    <w:p>
      <w:r>
        <w:t>THPT Chuyên Lam Sơn</w:t>
      </w:r>
    </w:p>
    <w:p>
      <w:r>
        <w:t>1</w:t>
      </w:r>
    </w:p>
    <w:p>
      <w:r>
        <w:t>CL</w:t>
      </w:r>
    </w:p>
    <w:p>
      <w:r>
        <w:t>33</w:t>
      </w:r>
    </w:p>
    <w:p>
      <w:r>
        <w:t>1.156</w:t>
      </w:r>
    </w:p>
    <w:p>
      <w:r>
        <w:t>33</w:t>
      </w:r>
    </w:p>
    <w:p>
      <w:r>
        <w:t>1.156</w:t>
      </w:r>
    </w:p>
    <w:p>
      <w:r>
        <w:t>11</w:t>
      </w:r>
    </w:p>
    <w:p>
      <w:r>
        <w:t>385</w:t>
      </w:r>
    </w:p>
    <w:p>
      <w:r>
        <w:t>11</w:t>
      </w:r>
    </w:p>
    <w:p>
      <w:r>
        <w:t>385</w:t>
      </w:r>
    </w:p>
    <w:p>
      <w:r>
        <w:t>11</w:t>
      </w:r>
    </w:p>
    <w:p>
      <w:r>
        <w:t>386</w:t>
      </w:r>
    </w:p>
    <w:p>
      <w:r>
        <w:t>385</w:t>
      </w:r>
    </w:p>
    <w:p>
      <w:r>
        <w:t>100</w:t>
      </w:r>
    </w:p>
    <w:p>
      <w:r>
        <w:t>THPT DTNT tỉnh</w:t>
      </w:r>
    </w:p>
    <w:p>
      <w:r>
        <w:t>2</w:t>
      </w:r>
    </w:p>
    <w:p>
      <w:r>
        <w:t>CL</w:t>
      </w:r>
    </w:p>
    <w:p>
      <w:r>
        <w:t>18</w:t>
      </w:r>
    </w:p>
    <w:p>
      <w:r>
        <w:t>540</w:t>
      </w:r>
    </w:p>
    <w:p>
      <w:r>
        <w:t>18</w:t>
      </w:r>
    </w:p>
    <w:p>
      <w:r>
        <w:t>540</w:t>
      </w:r>
    </w:p>
    <w:p>
      <w:r>
        <w:t>6</w:t>
      </w:r>
    </w:p>
    <w:p>
      <w:r>
        <w:t>180</w:t>
      </w:r>
    </w:p>
    <w:p>
      <w:r>
        <w:t>6</w:t>
      </w:r>
    </w:p>
    <w:p>
      <w:r>
        <w:t>180</w:t>
      </w:r>
    </w:p>
    <w:p>
      <w:r>
        <w:t>6</w:t>
      </w:r>
    </w:p>
    <w:p>
      <w:r>
        <w:t>180</w:t>
      </w:r>
    </w:p>
    <w:p>
      <w:r>
        <w:t>180</w:t>
      </w:r>
    </w:p>
    <w:p>
      <w:r>
        <w:t>101</w:t>
      </w:r>
    </w:p>
    <w:p>
      <w:r>
        <w:t>THPT DTNT Ngọc Lặc</w:t>
      </w:r>
    </w:p>
    <w:p>
      <w:r>
        <w:t>2</w:t>
      </w:r>
    </w:p>
    <w:p>
      <w:r>
        <w:t>CL</w:t>
      </w:r>
    </w:p>
    <w:p>
      <w:r>
        <w:t>18</w:t>
      </w:r>
    </w:p>
    <w:p>
      <w:r>
        <w:t>540</w:t>
      </w:r>
    </w:p>
    <w:p>
      <w:r>
        <w:t>18</w:t>
      </w:r>
    </w:p>
    <w:p>
      <w:r>
        <w:t>540</w:t>
      </w:r>
    </w:p>
    <w:p>
      <w:r>
        <w:t>6</w:t>
      </w:r>
    </w:p>
    <w:p>
      <w:r>
        <w:t>180</w:t>
      </w:r>
    </w:p>
    <w:p>
      <w:r>
        <w:t>6</w:t>
      </w:r>
    </w:p>
    <w:p>
      <w:r>
        <w:t>180</w:t>
      </w:r>
    </w:p>
    <w:p>
      <w:r>
        <w:t>6</w:t>
      </w:r>
    </w:p>
    <w:p>
      <w:r>
        <w:t>180</w:t>
      </w:r>
    </w:p>
    <w:p>
      <w:r>
        <w:t>180</w:t>
      </w:r>
    </w:p>
    <w:p>
      <w:r>
        <w:t>KẾ HOẠCH PHÁT TRIỂN GIÁO DỤC THƯỜNG XUYÊN NĂM HỌC 2023 - 2024</w:t>
      </w:r>
    </w:p>
    <w:p>
      <w:r>
        <w:t>(Kèm theo Quyết định số 1895/QĐ-UBND ngày 01 tháng 06 năm 2023 của Ủy ban nhân dân tỉnh Thanh Hóa)</w:t>
      </w:r>
    </w:p>
    <w:p>
      <w:r>
        <w:t>TT</w:t>
      </w:r>
    </w:p>
    <w:p>
      <w:r>
        <w:t>Trung tâm</w:t>
      </w:r>
    </w:p>
    <w:p>
      <w:r>
        <w:t>Năm 2023 - 2024</w:t>
      </w:r>
    </w:p>
    <w:p>
      <w:r>
        <w:t>Trong đó</w:t>
      </w:r>
    </w:p>
    <w:p>
      <w:r>
        <w:t>Lớp 10</w:t>
      </w:r>
    </w:p>
    <w:p>
      <w:r>
        <w:t>Lớp 11</w:t>
      </w:r>
    </w:p>
    <w:p>
      <w:r>
        <w:t>Lớp 12</w:t>
      </w:r>
    </w:p>
    <w:p>
      <w:r>
        <w:t>Số lớp</w:t>
      </w:r>
    </w:p>
    <w:p>
      <w:r>
        <w:t>Số học sinh</w:t>
      </w:r>
    </w:p>
    <w:p>
      <w:r>
        <w:t>Số lớp</w:t>
      </w:r>
    </w:p>
    <w:p>
      <w:r>
        <w:t>Số học sinh</w:t>
      </w:r>
    </w:p>
    <w:p>
      <w:r>
        <w:t>Số lớp</w:t>
      </w:r>
    </w:p>
    <w:p>
      <w:r>
        <w:t>Số học sinh</w:t>
      </w:r>
    </w:p>
    <w:p>
      <w:r>
        <w:t>Số lớp</w:t>
      </w:r>
    </w:p>
    <w:p>
      <w:r>
        <w:t>Số học sinh</w:t>
      </w:r>
    </w:p>
    <w:p>
      <w:r>
        <w:t>1=3 5 7</w:t>
      </w:r>
    </w:p>
    <w:p>
      <w:r>
        <w:t>2=4 6 8</w:t>
      </w:r>
    </w:p>
    <w:p>
      <w:r>
        <w:t>3</w:t>
      </w:r>
    </w:p>
    <w:p>
      <w:r>
        <w:t>4</w:t>
      </w:r>
    </w:p>
    <w:p>
      <w:r>
        <w:t>5</w:t>
      </w:r>
    </w:p>
    <w:p>
      <w:r>
        <w:t>6</w:t>
      </w:r>
    </w:p>
    <w:p>
      <w:r>
        <w:t>7</w:t>
      </w:r>
    </w:p>
    <w:p>
      <w:r>
        <w:t>8</w:t>
      </w:r>
    </w:p>
    <w:p>
      <w:r>
        <w:t>Tổng cộng</w:t>
      </w:r>
    </w:p>
    <w:p>
      <w:r>
        <w:t>293</w:t>
      </w:r>
    </w:p>
    <w:p>
      <w:r>
        <w:t>12.027</w:t>
      </w:r>
    </w:p>
    <w:p>
      <w:r>
        <w:t>107</w:t>
      </w:r>
    </w:p>
    <w:p>
      <w:r>
        <w:t>4.494</w:t>
      </w:r>
    </w:p>
    <w:p>
      <w:r>
        <w:t>106</w:t>
      </w:r>
    </w:p>
    <w:p>
      <w:r>
        <w:t>4.356</w:t>
      </w:r>
    </w:p>
    <w:p>
      <w:r>
        <w:t>80</w:t>
      </w:r>
    </w:p>
    <w:p>
      <w:r>
        <w:t>3.177</w:t>
      </w:r>
    </w:p>
    <w:p>
      <w:r>
        <w:t>1</w:t>
      </w:r>
    </w:p>
    <w:p>
      <w:r>
        <w:t>Mường Lát</w:t>
      </w:r>
    </w:p>
    <w:p>
      <w:r>
        <w:t>5</w:t>
      </w:r>
    </w:p>
    <w:p>
      <w:r>
        <w:t>136</w:t>
      </w:r>
    </w:p>
    <w:p>
      <w:r>
        <w:t>2</w:t>
      </w:r>
    </w:p>
    <w:p>
      <w:r>
        <w:t>84</w:t>
      </w:r>
    </w:p>
    <w:p>
      <w:r>
        <w:t>2</w:t>
      </w:r>
    </w:p>
    <w:p>
      <w:r>
        <w:t>42</w:t>
      </w:r>
    </w:p>
    <w:p>
      <w:r>
        <w:t>1</w:t>
      </w:r>
    </w:p>
    <w:p>
      <w:r>
        <w:t>10</w:t>
      </w:r>
    </w:p>
    <w:p>
      <w:r>
        <w:t>2</w:t>
      </w:r>
    </w:p>
    <w:p>
      <w:r>
        <w:t>Quan Hóa</w:t>
      </w:r>
    </w:p>
    <w:p>
      <w:r>
        <w:t>3</w:t>
      </w:r>
    </w:p>
    <w:p>
      <w:r>
        <w:t>65</w:t>
      </w:r>
    </w:p>
    <w:p>
      <w:r>
        <w:t>1</w:t>
      </w:r>
    </w:p>
    <w:p>
      <w:r>
        <w:t>42</w:t>
      </w:r>
    </w:p>
    <w:p>
      <w:r>
        <w:t>1</w:t>
      </w:r>
    </w:p>
    <w:p>
      <w:r>
        <w:t>17</w:t>
      </w:r>
    </w:p>
    <w:p>
      <w:r>
        <w:t>1</w:t>
      </w:r>
    </w:p>
    <w:p>
      <w:r>
        <w:t>6</w:t>
      </w:r>
    </w:p>
    <w:p>
      <w:r>
        <w:t>3</w:t>
      </w:r>
    </w:p>
    <w:p>
      <w:r>
        <w:t>Quan Sơn</w:t>
      </w:r>
    </w:p>
    <w:p>
      <w:r>
        <w:t>2</w:t>
      </w:r>
    </w:p>
    <w:p>
      <w:r>
        <w:t>49</w:t>
      </w:r>
    </w:p>
    <w:p>
      <w:r>
        <w:t>1</w:t>
      </w:r>
    </w:p>
    <w:p>
      <w:r>
        <w:t>42</w:t>
      </w:r>
    </w:p>
    <w:p>
      <w:r>
        <w:t>1</w:t>
      </w:r>
    </w:p>
    <w:p>
      <w:r>
        <w:t>7</w:t>
      </w:r>
    </w:p>
    <w:p>
      <w:r>
        <w:t>4</w:t>
      </w:r>
    </w:p>
    <w:p>
      <w:r>
        <w:t>Bá Thước</w:t>
      </w:r>
    </w:p>
    <w:p>
      <w:r>
        <w:t>9</w:t>
      </w:r>
    </w:p>
    <w:p>
      <w:r>
        <w:t>393</w:t>
      </w:r>
    </w:p>
    <w:p>
      <w:r>
        <w:t>4</w:t>
      </w:r>
    </w:p>
    <w:p>
      <w:r>
        <w:t>168</w:t>
      </w:r>
    </w:p>
    <w:p>
      <w:r>
        <w:t>3</w:t>
      </w:r>
    </w:p>
    <w:p>
      <w:r>
        <w:t>142</w:t>
      </w:r>
    </w:p>
    <w:p>
      <w:r>
        <w:t>2</w:t>
      </w:r>
    </w:p>
    <w:p>
      <w:r>
        <w:t>83</w:t>
      </w:r>
    </w:p>
    <w:p>
      <w:r>
        <w:t>5</w:t>
      </w:r>
    </w:p>
    <w:p>
      <w:r>
        <w:t>Lang Chánh</w:t>
      </w:r>
    </w:p>
    <w:p>
      <w:r>
        <w:t>5</w:t>
      </w:r>
    </w:p>
    <w:p>
      <w:r>
        <w:t>172</w:t>
      </w:r>
    </w:p>
    <w:p>
      <w:r>
        <w:t>2</w:t>
      </w:r>
    </w:p>
    <w:p>
      <w:r>
        <w:t>84</w:t>
      </w:r>
    </w:p>
    <w:p>
      <w:r>
        <w:t>2</w:t>
      </w:r>
    </w:p>
    <w:p>
      <w:r>
        <w:t>57</w:t>
      </w:r>
    </w:p>
    <w:p>
      <w:r>
        <w:t>1</w:t>
      </w:r>
    </w:p>
    <w:p>
      <w:r>
        <w:t>31</w:t>
      </w:r>
    </w:p>
    <w:p>
      <w:r>
        <w:t>6</w:t>
      </w:r>
    </w:p>
    <w:p>
      <w:r>
        <w:t>Ngọc Lặc</w:t>
      </w:r>
    </w:p>
    <w:p>
      <w:r>
        <w:t>21</w:t>
      </w:r>
    </w:p>
    <w:p>
      <w:r>
        <w:t>939</w:t>
      </w:r>
    </w:p>
    <w:p>
      <w:r>
        <w:t>7</w:t>
      </w:r>
    </w:p>
    <w:p>
      <w:r>
        <w:t>294</w:t>
      </w:r>
    </w:p>
    <w:p>
      <w:r>
        <w:t>8</w:t>
      </w:r>
    </w:p>
    <w:p>
      <w:r>
        <w:t>383</w:t>
      </w:r>
    </w:p>
    <w:p>
      <w:r>
        <w:t>6</w:t>
      </w:r>
    </w:p>
    <w:p>
      <w:r>
        <w:t>262</w:t>
      </w:r>
    </w:p>
    <w:p>
      <w:r>
        <w:t>7</w:t>
      </w:r>
    </w:p>
    <w:p>
      <w:r>
        <w:t>Cẩm Thủy</w:t>
      </w:r>
    </w:p>
    <w:p>
      <w:r>
        <w:t>12</w:t>
      </w:r>
    </w:p>
    <w:p>
      <w:r>
        <w:t>476</w:t>
      </w:r>
    </w:p>
    <w:p>
      <w:r>
        <w:t>5</w:t>
      </w:r>
    </w:p>
    <w:p>
      <w:r>
        <w:t>210</w:t>
      </w:r>
    </w:p>
    <w:p>
      <w:r>
        <w:t>4</w:t>
      </w:r>
    </w:p>
    <w:p>
      <w:r>
        <w:t>166</w:t>
      </w:r>
    </w:p>
    <w:p>
      <w:r>
        <w:t>3</w:t>
      </w:r>
    </w:p>
    <w:p>
      <w:r>
        <w:t>100</w:t>
      </w:r>
    </w:p>
    <w:p>
      <w:r>
        <w:t>8</w:t>
      </w:r>
    </w:p>
    <w:p>
      <w:r>
        <w:t>Thường Xuân</w:t>
      </w:r>
    </w:p>
    <w:p>
      <w:r>
        <w:t>4</w:t>
      </w:r>
    </w:p>
    <w:p>
      <w:r>
        <w:t>143</w:t>
      </w:r>
    </w:p>
    <w:p>
      <w:r>
        <w:t>2</w:t>
      </w:r>
    </w:p>
    <w:p>
      <w:r>
        <w:t>84</w:t>
      </w:r>
    </w:p>
    <w:p>
      <w:r>
        <w:t>1</w:t>
      </w:r>
    </w:p>
    <w:p>
      <w:r>
        <w:t>30</w:t>
      </w:r>
    </w:p>
    <w:p>
      <w:r>
        <w:t>1</w:t>
      </w:r>
    </w:p>
    <w:p>
      <w:r>
        <w:t>29</w:t>
      </w:r>
    </w:p>
    <w:p>
      <w:r>
        <w:t>9</w:t>
      </w:r>
    </w:p>
    <w:p>
      <w:r>
        <w:t>Như Thanh</w:t>
      </w:r>
    </w:p>
    <w:p>
      <w:r>
        <w:t>14</w:t>
      </w:r>
    </w:p>
    <w:p>
      <w:r>
        <w:t>574</w:t>
      </w:r>
    </w:p>
    <w:p>
      <w:r>
        <w:t>4</w:t>
      </w:r>
    </w:p>
    <w:p>
      <w:r>
        <w:t>168</w:t>
      </w:r>
    </w:p>
    <w:p>
      <w:r>
        <w:t>5</w:t>
      </w:r>
    </w:p>
    <w:p>
      <w:r>
        <w:t>201</w:t>
      </w:r>
    </w:p>
    <w:p>
      <w:r>
        <w:t>5</w:t>
      </w:r>
    </w:p>
    <w:p>
      <w:r>
        <w:t>205</w:t>
      </w:r>
    </w:p>
    <w:p>
      <w:r>
        <w:t>10</w:t>
      </w:r>
    </w:p>
    <w:p>
      <w:r>
        <w:t>Như Xuân</w:t>
      </w:r>
    </w:p>
    <w:p>
      <w:r>
        <w:t>8</w:t>
      </w:r>
    </w:p>
    <w:p>
      <w:r>
        <w:t>301</w:t>
      </w:r>
    </w:p>
    <w:p>
      <w:r>
        <w:t>3</w:t>
      </w:r>
    </w:p>
    <w:p>
      <w:r>
        <w:t>126</w:t>
      </w:r>
    </w:p>
    <w:p>
      <w:r>
        <w:t>3</w:t>
      </w:r>
    </w:p>
    <w:p>
      <w:r>
        <w:t>114</w:t>
      </w:r>
    </w:p>
    <w:p>
      <w:r>
        <w:t>2</w:t>
      </w:r>
    </w:p>
    <w:p>
      <w:r>
        <w:t>61</w:t>
      </w:r>
    </w:p>
    <w:p>
      <w:r>
        <w:t>11</w:t>
      </w:r>
    </w:p>
    <w:p>
      <w:r>
        <w:t>Vĩnh Lộc</w:t>
      </w:r>
    </w:p>
    <w:p>
      <w:r>
        <w:t>9</w:t>
      </w:r>
    </w:p>
    <w:p>
      <w:r>
        <w:t>346</w:t>
      </w:r>
    </w:p>
    <w:p>
      <w:r>
        <w:t>3</w:t>
      </w:r>
    </w:p>
    <w:p>
      <w:r>
        <w:t>126</w:t>
      </w:r>
    </w:p>
    <w:p>
      <w:r>
        <w:t>3</w:t>
      </w:r>
    </w:p>
    <w:p>
      <w:r>
        <w:t>115</w:t>
      </w:r>
    </w:p>
    <w:p>
      <w:r>
        <w:t>3</w:t>
      </w:r>
    </w:p>
    <w:p>
      <w:r>
        <w:t>105</w:t>
      </w:r>
    </w:p>
    <w:p>
      <w:r>
        <w:t>12</w:t>
      </w:r>
    </w:p>
    <w:p>
      <w:r>
        <w:t>Yên Định</w:t>
      </w:r>
    </w:p>
    <w:p>
      <w:r>
        <w:t>21</w:t>
      </w:r>
    </w:p>
    <w:p>
      <w:r>
        <w:t>907</w:t>
      </w:r>
    </w:p>
    <w:p>
      <w:r>
        <w:t>8</w:t>
      </w:r>
    </w:p>
    <w:p>
      <w:r>
        <w:t>336</w:t>
      </w:r>
    </w:p>
    <w:p>
      <w:r>
        <w:t>8</w:t>
      </w:r>
    </w:p>
    <w:p>
      <w:r>
        <w:t>334</w:t>
      </w:r>
    </w:p>
    <w:p>
      <w:r>
        <w:t>5</w:t>
      </w:r>
    </w:p>
    <w:p>
      <w:r>
        <w:t>237</w:t>
      </w:r>
    </w:p>
    <w:p>
      <w:r>
        <w:t>13</w:t>
      </w:r>
    </w:p>
    <w:p>
      <w:r>
        <w:t>Thiệu Hóa</w:t>
      </w:r>
    </w:p>
    <w:p>
      <w:r>
        <w:t>12</w:t>
      </w:r>
    </w:p>
    <w:p>
      <w:r>
        <w:t>482</w:t>
      </w:r>
    </w:p>
    <w:p>
      <w:r>
        <w:t>4</w:t>
      </w:r>
    </w:p>
    <w:p>
      <w:r>
        <w:t>168</w:t>
      </w:r>
    </w:p>
    <w:p>
      <w:r>
        <w:t>4</w:t>
      </w:r>
    </w:p>
    <w:p>
      <w:r>
        <w:t>173</w:t>
      </w:r>
    </w:p>
    <w:p>
      <w:r>
        <w:t>4</w:t>
      </w:r>
    </w:p>
    <w:p>
      <w:r>
        <w:t>141</w:t>
      </w:r>
    </w:p>
    <w:p>
      <w:r>
        <w:t>14</w:t>
      </w:r>
    </w:p>
    <w:p>
      <w:r>
        <w:t>Đông Sơn</w:t>
      </w:r>
    </w:p>
    <w:p>
      <w:r>
        <w:t>10</w:t>
      </w:r>
    </w:p>
    <w:p>
      <w:r>
        <w:t>417</w:t>
      </w:r>
    </w:p>
    <w:p>
      <w:r>
        <w:t>4</w:t>
      </w:r>
    </w:p>
    <w:p>
      <w:r>
        <w:t>168</w:t>
      </w:r>
    </w:p>
    <w:p>
      <w:r>
        <w:t>3</w:t>
      </w:r>
    </w:p>
    <w:p>
      <w:r>
        <w:t>125</w:t>
      </w:r>
    </w:p>
    <w:p>
      <w:r>
        <w:t>3</w:t>
      </w:r>
    </w:p>
    <w:p>
      <w:r>
        <w:t>124</w:t>
      </w:r>
    </w:p>
    <w:p>
      <w:r>
        <w:t>15</w:t>
      </w:r>
    </w:p>
    <w:p>
      <w:r>
        <w:t>Thọ Xuân</w:t>
      </w:r>
    </w:p>
    <w:p>
      <w:r>
        <w:t>20</w:t>
      </w:r>
    </w:p>
    <w:p>
      <w:r>
        <w:t>915</w:t>
      </w:r>
    </w:p>
    <w:p>
      <w:r>
        <w:t>7</w:t>
      </w:r>
    </w:p>
    <w:p>
      <w:r>
        <w:t>294</w:t>
      </w:r>
    </w:p>
    <w:p>
      <w:r>
        <w:t>6</w:t>
      </w:r>
    </w:p>
    <w:p>
      <w:r>
        <w:t>291</w:t>
      </w:r>
    </w:p>
    <w:p>
      <w:r>
        <w:t>7</w:t>
      </w:r>
    </w:p>
    <w:p>
      <w:r>
        <w:t>330</w:t>
      </w:r>
    </w:p>
    <w:p>
      <w:r>
        <w:t>16</w:t>
      </w:r>
    </w:p>
    <w:p>
      <w:r>
        <w:t>Triệu Sơn</w:t>
      </w:r>
    </w:p>
    <w:p>
      <w:r>
        <w:t>24</w:t>
      </w:r>
    </w:p>
    <w:p>
      <w:r>
        <w:t>1023</w:t>
      </w:r>
    </w:p>
    <w:p>
      <w:r>
        <w:t>9</w:t>
      </w:r>
    </w:p>
    <w:p>
      <w:r>
        <w:t>378</w:t>
      </w:r>
    </w:p>
    <w:p>
      <w:r>
        <w:t>9</w:t>
      </w:r>
    </w:p>
    <w:p>
      <w:r>
        <w:t>346</w:t>
      </w:r>
    </w:p>
    <w:p>
      <w:r>
        <w:t>6</w:t>
      </w:r>
    </w:p>
    <w:p>
      <w:r>
        <w:t>299</w:t>
      </w:r>
    </w:p>
    <w:p>
      <w:r>
        <w:t>17</w:t>
      </w:r>
    </w:p>
    <w:p>
      <w:r>
        <w:t>Nông Cống</w:t>
      </w:r>
    </w:p>
    <w:p>
      <w:r>
        <w:t>13</w:t>
      </w:r>
    </w:p>
    <w:p>
      <w:r>
        <w:t>528</w:t>
      </w:r>
    </w:p>
    <w:p>
      <w:r>
        <w:t>5</w:t>
      </w:r>
    </w:p>
    <w:p>
      <w:r>
        <w:t>210</w:t>
      </w:r>
    </w:p>
    <w:p>
      <w:r>
        <w:t>5</w:t>
      </w:r>
    </w:p>
    <w:p>
      <w:r>
        <w:t>211</w:t>
      </w:r>
    </w:p>
    <w:p>
      <w:r>
        <w:t>3</w:t>
      </w:r>
    </w:p>
    <w:p>
      <w:r>
        <w:t>107</w:t>
      </w:r>
    </w:p>
    <w:p>
      <w:r>
        <w:t>18</w:t>
      </w:r>
    </w:p>
    <w:p>
      <w:r>
        <w:t>Tĩnh Gia</w:t>
      </w:r>
    </w:p>
    <w:p>
      <w:r>
        <w:t>14</w:t>
      </w:r>
    </w:p>
    <w:p>
      <w:r>
        <w:t>574</w:t>
      </w:r>
    </w:p>
    <w:p>
      <w:r>
        <w:t>6</w:t>
      </w:r>
    </w:p>
    <w:p>
      <w:r>
        <w:t>252</w:t>
      </w:r>
    </w:p>
    <w:p>
      <w:r>
        <w:t>5</w:t>
      </w:r>
    </w:p>
    <w:p>
      <w:r>
        <w:t>224</w:t>
      </w:r>
    </w:p>
    <w:p>
      <w:r>
        <w:t>3</w:t>
      </w:r>
    </w:p>
    <w:p>
      <w:r>
        <w:t>98</w:t>
      </w:r>
    </w:p>
    <w:p>
      <w:r>
        <w:t>19</w:t>
      </w:r>
    </w:p>
    <w:p>
      <w:r>
        <w:t>Quảng Xương</w:t>
      </w:r>
    </w:p>
    <w:p>
      <w:r>
        <w:t>13</w:t>
      </w:r>
    </w:p>
    <w:p>
      <w:r>
        <w:t>575</w:t>
      </w:r>
    </w:p>
    <w:p>
      <w:r>
        <w:t>4</w:t>
      </w:r>
    </w:p>
    <w:p>
      <w:r>
        <w:t>168</w:t>
      </w:r>
    </w:p>
    <w:p>
      <w:r>
        <w:t>5</w:t>
      </w:r>
    </w:p>
    <w:p>
      <w:r>
        <w:t>213</w:t>
      </w:r>
    </w:p>
    <w:p>
      <w:r>
        <w:t>4</w:t>
      </w:r>
    </w:p>
    <w:p>
      <w:r>
        <w:t>194</w:t>
      </w:r>
    </w:p>
    <w:p>
      <w:r>
        <w:t>20</w:t>
      </w:r>
    </w:p>
    <w:p>
      <w:r>
        <w:t>Sầm Sơn</w:t>
      </w:r>
    </w:p>
    <w:p>
      <w:r>
        <w:t>9</w:t>
      </w:r>
    </w:p>
    <w:p>
      <w:r>
        <w:t>351</w:t>
      </w:r>
    </w:p>
    <w:p>
      <w:r>
        <w:t>2</w:t>
      </w:r>
    </w:p>
    <w:p>
      <w:r>
        <w:t>84</w:t>
      </w:r>
    </w:p>
    <w:p>
      <w:r>
        <w:t>4</w:t>
      </w:r>
    </w:p>
    <w:p>
      <w:r>
        <w:t>157</w:t>
      </w:r>
    </w:p>
    <w:p>
      <w:r>
        <w:t>3</w:t>
      </w:r>
    </w:p>
    <w:p>
      <w:r>
        <w:t>110</w:t>
      </w:r>
    </w:p>
    <w:p>
      <w:r>
        <w:t>21</w:t>
      </w:r>
    </w:p>
    <w:p>
      <w:r>
        <w:t>Hoằng Hóa</w:t>
      </w:r>
    </w:p>
    <w:p>
      <w:r>
        <w:t>24</w:t>
      </w:r>
    </w:p>
    <w:p>
      <w:r>
        <w:t>1040</w:t>
      </w:r>
    </w:p>
    <w:p>
      <w:r>
        <w:t>9</w:t>
      </w:r>
    </w:p>
    <w:p>
      <w:r>
        <w:t>378</w:t>
      </w:r>
    </w:p>
    <w:p>
      <w:r>
        <w:t>7</w:t>
      </w:r>
    </w:p>
    <w:p>
      <w:r>
        <w:t>336</w:t>
      </w:r>
    </w:p>
    <w:p>
      <w:r>
        <w:t>8</w:t>
      </w:r>
    </w:p>
    <w:p>
      <w:r>
        <w:t>326</w:t>
      </w:r>
    </w:p>
    <w:p>
      <w:r>
        <w:t>22</w:t>
      </w:r>
    </w:p>
    <w:p>
      <w:r>
        <w:t>Hậu Lộc</w:t>
      </w:r>
    </w:p>
    <w:p>
      <w:r>
        <w:t>10</w:t>
      </w:r>
    </w:p>
    <w:p>
      <w:r>
        <w:t>425</w:t>
      </w:r>
    </w:p>
    <w:p>
      <w:r>
        <w:t>3</w:t>
      </w:r>
    </w:p>
    <w:p>
      <w:r>
        <w:t>126</w:t>
      </w:r>
    </w:p>
    <w:p>
      <w:r>
        <w:t>4</w:t>
      </w:r>
    </w:p>
    <w:p>
      <w:r>
        <w:t>171</w:t>
      </w:r>
    </w:p>
    <w:p>
      <w:r>
        <w:t>3</w:t>
      </w:r>
    </w:p>
    <w:p>
      <w:r>
        <w:t>128</w:t>
      </w:r>
    </w:p>
    <w:p>
      <w:r>
        <w:t>23</w:t>
      </w:r>
    </w:p>
    <w:p>
      <w:r>
        <w:t>Hà Trung</w:t>
      </w:r>
    </w:p>
    <w:p>
      <w:r>
        <w:t>10</w:t>
      </w:r>
    </w:p>
    <w:p>
      <w:r>
        <w:t>379</w:t>
      </w:r>
    </w:p>
    <w:p>
      <w:r>
        <w:t>4</w:t>
      </w:r>
    </w:p>
    <w:p>
      <w:r>
        <w:t>168</w:t>
      </w:r>
    </w:p>
    <w:p>
      <w:r>
        <w:t>4</w:t>
      </w:r>
    </w:p>
    <w:p>
      <w:r>
        <w:t>160</w:t>
      </w:r>
    </w:p>
    <w:p>
      <w:r>
        <w:t>2</w:t>
      </w:r>
    </w:p>
    <w:p>
      <w:r>
        <w:t>51</w:t>
      </w:r>
    </w:p>
    <w:p>
      <w:r>
        <w:t>24</w:t>
      </w:r>
    </w:p>
    <w:p>
      <w:r>
        <w:t>TP. Thanh Hóa</w:t>
      </w:r>
    </w:p>
    <w:p>
      <w:r>
        <w:t>14</w:t>
      </w:r>
    </w:p>
    <w:p>
      <w:r>
        <w:t>547</w:t>
      </w:r>
    </w:p>
    <w:p>
      <w:r>
        <w:t>5</w:t>
      </w:r>
    </w:p>
    <w:p>
      <w:r>
        <w:t>210</w:t>
      </w:r>
    </w:p>
    <w:p>
      <w:r>
        <w:t>5</w:t>
      </w:r>
    </w:p>
    <w:p>
      <w:r>
        <w:t>197</w:t>
      </w:r>
    </w:p>
    <w:p>
      <w:r>
        <w:t>4</w:t>
      </w:r>
    </w:p>
    <w:p>
      <w:r>
        <w:t>140</w:t>
      </w:r>
    </w:p>
    <w:p>
      <w:r>
        <w:t>25</w:t>
      </w:r>
    </w:p>
    <w:p>
      <w:r>
        <w:t>GDTX tỉnh</w:t>
      </w:r>
    </w:p>
    <w:p>
      <w:r>
        <w:t>7</w:t>
      </w:r>
    </w:p>
    <w:p>
      <w:r>
        <w:t>270</w:t>
      </w:r>
    </w:p>
    <w:p>
      <w:r>
        <w:t>3</w:t>
      </w:r>
    </w:p>
    <w:p>
      <w:r>
        <w:t>126</w:t>
      </w:r>
    </w:p>
    <w:p>
      <w:r>
        <w:t>4</w:t>
      </w:r>
    </w:p>
    <w:p>
      <w:r>
        <w:t>144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