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1895/QĐ-UBND năm 2024 phê duyệt quy trình nội bộ giải quyết thủ tục hành chính đối với thủ tục thẩm định đồ án, điều chỉnh quy hoạch tổng mặt bằng tỷ lệ 1/500 thuộc thẩm quyền tiếp nhận của Ủy ban nhân dân các quận, huyện, thành phố Hồ Chí Minh (trừ thành phố Thủ Đức)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1895/QĐ-UBND</w:t>
      </w:r>
    </w:p>
    <w:p>
      <w:r>
        <w:t>Thành phố Hồ Chí Minh, ngày 30 tháng 5 năm 2024</w:t>
      </w:r>
    </w:p>
    <w:p>
      <w:r>
        <w:t>QUYẾT ĐỊNH</w:t>
      </w:r>
    </w:p>
    <w:p>
      <w:r>
        <w:t>VỀ VIỆC PHÊ DUYỆT QUY TRÌNH NỘI BỘ GIẢI QUYẾT THỦ TỤC HÀNH CHÍNH ĐỐI VỚI THỦ TỤC THẨM ĐỊNH ĐỒ ÁN, ĐIỀU CHỈNH QUY HOẠCH TỔNG MẶT BẰNG TỶ LỆ 1/500 THUỘC THẨM QUYỀN TIẾP NHẬN CỦA ỦY BAN NHÂN DÂN CÁC QUẬN, HUYỆN (TRỪ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Sở Quy hoạch - Kiến trúc tại Tờ trình số 1563/TTr-SQHKT ngày 24 tháng 4 năm 2024.</w:t>
      </w:r>
    </w:p>
    <w:p>
      <w:r>
        <w:t>QUYẾT ĐỊNH:</w:t>
      </w:r>
    </w:p>
    <w:p>
      <w:r>
        <w:t>Điều 1.  Phê duyệt kèm theo Quyết định này là quy trình nội bộ giải quyết thủ tục hành chính đối với thủ tục thẩm định đồ án, điều chỉnh quy hoạch tổng mặt bằng tỷ lệ 1/500 thuộc thẩm quyền tiếp nhận của Ủy ban nhân dân các quận, huyện (trừ thành phố Thủ Đức).</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có nội dung trái với Quyết định này.</w:t>
      </w:r>
    </w:p>
    <w:p>
      <w:r>
        <w:t>Điều 4. Trách nhiệm thi hành</w:t>
      </w:r>
    </w:p>
    <w:p>
      <w:r>
        <w:t>Chánh Văn phòng Ủy ban nhân dân Thành phố, Giám đốc Sở Quy hoạch - Kiến trúc, Giám đốc Sở Thông tin và Truyền thông, Chủ tịch Ủy ban nhân dân quận, huyện và các tổ chức, cá nhân có liên quan chịu trách nhiệm thi hành Quyết định này./.</w:t>
      </w:r>
    </w:p>
    <w:p>
      <w:r>
        <w:t>CHỦ TỊCH</w:t>
      </w:r>
    </w:p>
    <w:p>
      <w:r>
        <w:t>Phan Văn Mãi</w:t>
      </w:r>
    </w:p>
    <w:p>
      <w:r>
        <w:t>QUY TRÌNH NỘI BỘ THẨM ĐỊNH ĐỒ ÁN, ĐỒ ÁN ĐIỀU CHỈNH QUY HOẠCH TỔNG MẶT BẰNG THUỘC THẨM QUYỀN TIẾP NHẬN, PHÊ DUYỆT CỦA ỦY BAN NHÂN DÂN QUẬN, HUYỆN</w:t>
      </w:r>
    </w:p>
    <w:p>
      <w:r>
        <w:t>(Ban hành kèm theo Quyết định số 1895/QĐ-UBND ngày 30 tháng 5 năm 2024 của Chủ tịch Ủy ban nhân dân Thành phố)</w:t>
      </w:r>
    </w:p>
    <w:p>
      <w:r>
        <w:t>I. THÀNH PHẦN HỒ SƠ</w:t>
      </w:r>
    </w:p>
    <w:p>
      <w:r>
        <w:t>STT</w:t>
      </w:r>
    </w:p>
    <w:p>
      <w:r>
        <w:t>Tên hồ sơ</w:t>
      </w:r>
    </w:p>
    <w:p>
      <w:r>
        <w:t>Số lượng</w:t>
      </w:r>
    </w:p>
    <w:p>
      <w:r>
        <w:t>Ghi chú</w:t>
      </w:r>
    </w:p>
    <w:p>
      <w:r>
        <w:t>1</w:t>
      </w:r>
    </w:p>
    <w:p>
      <w:r>
        <w:t>Tờ trình đề nghị thẩm định đồ án</w:t>
      </w:r>
    </w:p>
    <w:p>
      <w:r>
        <w:t>03</w:t>
      </w:r>
    </w:p>
    <w:p>
      <w:r>
        <w:t>Bản chính</w:t>
      </w:r>
    </w:p>
    <w:p>
      <w:r>
        <w:t>2</w:t>
      </w:r>
    </w:p>
    <w:p>
      <w:r>
        <w:t>Thuyết minh[1]</w:t>
      </w:r>
    </w:p>
    <w:p>
      <w:r>
        <w:t>03</w:t>
      </w:r>
    </w:p>
    <w:p>
      <w:r>
        <w:t>Bản chính</w:t>
      </w:r>
    </w:p>
    <w:p>
      <w:r>
        <w:t>3</w:t>
      </w:r>
    </w:p>
    <w:p>
      <w:r>
        <w:t>Phụ lục kèm theo thuyết minh[2]</w:t>
      </w:r>
    </w:p>
    <w:p>
      <w:r>
        <w:t>03</w:t>
      </w:r>
    </w:p>
    <w:p>
      <w:r>
        <w:t>Bản chính</w:t>
      </w:r>
    </w:p>
    <w:p>
      <w:r>
        <w:t>4</w:t>
      </w:r>
    </w:p>
    <w:p>
      <w:r>
        <w:t>Dự thảo Tờ trình và dự thảo Quyết định phê duyệt đồ án quy hoạch tổng mặt bằng</w:t>
      </w:r>
    </w:p>
    <w:p>
      <w:r>
        <w:t>01</w:t>
      </w:r>
    </w:p>
    <w:p>
      <w:r>
        <w:t>Bản chính</w:t>
      </w:r>
    </w:p>
    <w:p>
      <w:r>
        <w:t>5</w:t>
      </w:r>
    </w:p>
    <w:p>
      <w:r>
        <w:t>Thành phần bản vẽ[3]</w:t>
      </w:r>
    </w:p>
    <w:p>
      <w:r>
        <w:t>03</w:t>
      </w:r>
    </w:p>
    <w:p>
      <w:r>
        <w:t>Bản chính</w:t>
      </w:r>
    </w:p>
    <w:p>
      <w:r>
        <w:t>6</w:t>
      </w:r>
    </w:p>
    <w:p>
      <w:r>
        <w:t>Các văn bản pháp lý có liên quan</w:t>
      </w:r>
    </w:p>
    <w:p>
      <w:r>
        <w:t>03</w:t>
      </w:r>
    </w:p>
    <w:p>
      <w:r>
        <w:t>Bản sao</w:t>
      </w:r>
    </w:p>
    <w:p>
      <w:r>
        <w:t>II. NƠI TIẾP NHẬN, TRẢ KẾT QUẢ, THỜI GIAN VÀ LỆ PHÍ</w:t>
      </w:r>
    </w:p>
    <w:p>
      <w:r>
        <w:t>Nơi tiếp nhận và trả kết quả</w:t>
      </w:r>
    </w:p>
    <w:p>
      <w:r>
        <w:t>Thời gian xử lý</w:t>
      </w:r>
    </w:p>
    <w:p>
      <w:r>
        <w:t>Lệ phí</w:t>
      </w:r>
    </w:p>
    <w:p>
      <w:r>
        <w:t>Bộ phận tiếp nhận và trả kết quả của Ủy ban nhân dân quận, huyện</w:t>
      </w:r>
    </w:p>
    <w:p>
      <w:r>
        <w:t>25 ngày, (tương đương 19 ngày làm việc) kể từ ngày nhận đủ hồ sơ hợp lệ.</w:t>
      </w:r>
    </w:p>
    <w:p>
      <w:r>
        <w:t>Thực hiện theo hướng dẫn tại Thông tư số 20/2019/TT-BXD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Mục I</w:t>
      </w:r>
    </w:p>
    <w:p>
      <w:r>
        <w:t>Thành phần hồ sơ theo mục I</w:t>
      </w:r>
    </w:p>
    <w:p>
      <w:r>
        <w:t>Kiểm tra hồ sơ</w:t>
      </w:r>
    </w:p>
    <w:p>
      <w:r>
        <w:t>Bộ phận tiếp nhận và trả kết quả</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hồ sơ</w:t>
      </w:r>
    </w:p>
    <w:p>
      <w:r>
        <w:t>Bộ phận tiếp nhận và trả kết quả</w:t>
      </w:r>
    </w:p>
    <w:p>
      <w:r>
        <w:t>0,5 ngày làm việc</w:t>
      </w:r>
    </w:p>
    <w:p>
      <w:r>
        <w:t>Theo mục I</w:t>
      </w:r>
    </w:p>
    <w:p>
      <w:r>
        <w:t>BM 01</w:t>
      </w:r>
    </w:p>
    <w:p>
      <w:r>
        <w:t>Tiếp nhận hồ sơ và chuyển hồ sơ cho Phòng chuyên môn  (chuyên viên thụ lý)</w:t>
      </w:r>
    </w:p>
    <w:p>
      <w:r>
        <w:t>B.2</w:t>
      </w:r>
    </w:p>
    <w:p>
      <w:r>
        <w:t>Thẩm định, báo cáo hội đồng thẩm định</w:t>
      </w:r>
    </w:p>
    <w:p>
      <w:r>
        <w:t>Chuyên viên Phòng chuyên môn</w:t>
      </w:r>
    </w:p>
    <w:p>
      <w:r>
        <w:t>5,0 ngày làm việc</w:t>
      </w:r>
    </w:p>
    <w:p>
      <w:r>
        <w:t>Mục I</w:t>
      </w:r>
    </w:p>
    <w:p>
      <w:r>
        <w:t>BM 01</w:t>
      </w:r>
    </w:p>
    <w:p>
      <w:r>
        <w:t>Dự thảo kết quả</w:t>
      </w:r>
    </w:p>
    <w:p>
      <w:r>
        <w:t>Tham mưu nội dung báo Hội đồng thẩm định trình Lãnh đạo phòng chuyên môn</w:t>
      </w:r>
    </w:p>
    <w:p>
      <w:r>
        <w:t>Lãnh đạo Phòng chuyên môn</w:t>
      </w:r>
    </w:p>
    <w:p>
      <w:r>
        <w:t>2,0 ngày làm việc</w:t>
      </w:r>
    </w:p>
    <w:p>
      <w:r>
        <w:t>Mục I</w:t>
      </w:r>
    </w:p>
    <w:p>
      <w:r>
        <w:t>BM 01</w:t>
      </w:r>
    </w:p>
    <w:p>
      <w:r>
        <w:t>Dự thảo kết quả</w:t>
      </w:r>
    </w:p>
    <w:p>
      <w:r>
        <w:t>Lãnh đạo phòng chuyên môn kiểm tra nội dung đề xuất của chuyên viên thụ lý; ký xác nhận nội dung.</w:t>
      </w:r>
    </w:p>
    <w:p>
      <w:r>
        <w:t>B.3</w:t>
      </w:r>
    </w:p>
    <w:p>
      <w:r>
        <w:t>Họp Hội đồng thẩm định</w:t>
      </w:r>
    </w:p>
    <w:p>
      <w:r>
        <w:t>Hội đồng thẩm định</w:t>
      </w:r>
    </w:p>
    <w:p>
      <w:r>
        <w:t>01 ngày làm việc</w:t>
      </w:r>
    </w:p>
    <w:p>
      <w:r>
        <w:t>Mục I</w:t>
      </w:r>
    </w:p>
    <w:p>
      <w:r>
        <w:t>BM 01</w:t>
      </w:r>
    </w:p>
    <w:p>
      <w:r>
        <w:t>Biên bản hội đồng</w:t>
      </w:r>
    </w:p>
    <w:p>
      <w:r>
        <w:t>Tổ chức họp Hội đồng thẩm định theo quy chế hoạt động của Hội đồng; Lập Biên bản Hội đồng chuyển phòng chuyên môn để giải quyết tiếp B.4.</w:t>
      </w:r>
    </w:p>
    <w:p>
      <w:r>
        <w:t>B.4</w:t>
      </w:r>
    </w:p>
    <w:p>
      <w:r>
        <w:t>Xử lý sau khi có kết luận của Hội đồng</w:t>
      </w:r>
    </w:p>
    <w:p>
      <w:r>
        <w:t>Chuyên viên Phòng chuyên môn</w:t>
      </w:r>
    </w:p>
    <w:p>
      <w:r>
        <w:t>2,0 ngày làm việc</w:t>
      </w:r>
    </w:p>
    <w:p>
      <w:r>
        <w:t>Mục I</w:t>
      </w:r>
    </w:p>
    <w:p>
      <w:r>
        <w:t>BM 01</w:t>
      </w:r>
    </w:p>
    <w:p>
      <w:r>
        <w:t>- Dự thảo kết quả thẩm định kèm bộ bản vẽ, thuyết minh - chỉnh sửa nếu có (trường hợp Hội đồng không thống nhất).</w:t>
      </w:r>
    </w:p>
    <w:p>
      <w:r>
        <w:t>- Dự thảo văn bản lấy ý kiến thống nhất của Sở Quy hoạch - Kiến trúc (trường hợp Hội đồng thống nhất).</w:t>
      </w:r>
    </w:p>
    <w:p>
      <w:r>
        <w:t>Lãnh đạo Phòng chuyên môn</w:t>
      </w:r>
    </w:p>
    <w:p>
      <w:r>
        <w:t>01 ngày làm việc</w:t>
      </w:r>
    </w:p>
    <w:p>
      <w:r>
        <w:t>Mục I</w:t>
      </w:r>
    </w:p>
    <w:p>
      <w:r>
        <w:t>BM 01</w:t>
      </w:r>
    </w:p>
    <w:p>
      <w:r>
        <w:t>- Ký duyệt kết quả thẩm định, kèm Bộ bản vẽ, thuyết minh - chỉnh sửa nếu có (trường hợp Hội đồng không thống nhất).</w:t>
      </w:r>
    </w:p>
    <w:p>
      <w:r>
        <w:t>- Ký duyệt văn bản lấy ý kiến Sở Quy hoạch - Kiến trúc (trường hợp Hội đồng thống nhất).</w:t>
      </w:r>
    </w:p>
    <w:p>
      <w:r>
        <w:t>B.5</w:t>
      </w:r>
    </w:p>
    <w:p>
      <w:r>
        <w:t>Phát hành văn bản</w:t>
      </w:r>
    </w:p>
    <w:p>
      <w:r>
        <w:t>Chuyên viên Phòng chuyên môn.</w:t>
      </w:r>
    </w:p>
    <w:p>
      <w:r>
        <w:t>0,5 ngày làm việc</w:t>
      </w:r>
    </w:p>
    <w:p>
      <w:r>
        <w:t>Mục I</w:t>
      </w:r>
    </w:p>
    <w:p>
      <w:r>
        <w:t>BM 01</w:t>
      </w:r>
    </w:p>
    <w:p>
      <w:r>
        <w:t>Kết quả giải quyết</w:t>
      </w:r>
    </w:p>
    <w:p>
      <w:r>
        <w:t>- Chuyên viên lấy số, đóng dấu phát hành kết quả giải quyết, chuyển bộ tiếp nhận trả kết quả:</w:t>
      </w:r>
    </w:p>
    <w:p>
      <w:r>
        <w:t>+Trường hợp Hội đồng không thống nhất: kết quả thẩm định kèm bộ bản vẽ, thuyết minh - chỉnh sửa nếu có; chuyển sang (B.8) và kết thúc hồ sơ.</w:t>
      </w:r>
    </w:p>
    <w:p>
      <w:r>
        <w:t>+Trường hợp Hội đồng thống nhất: văn bản lấy ý kiến Sở Quy hoạch - Kiến trúc kèm hồ sơ liên quan</w:t>
      </w:r>
    </w:p>
    <w:p>
      <w:r>
        <w:t>Sở Quy hoạch - Kiến trúc  có văn bản ý kiến trong thời hạn  15 ngày làm việc  (kể từ ngày nhận đầy đủ hồ sơ). Nếu quá thời gian, xem như đồng ý với văn bản đề nghị của Ủy ban nhân dân quận, huyện</w:t>
      </w:r>
    </w:p>
    <w:p>
      <w:r>
        <w:t>B.6</w:t>
      </w:r>
    </w:p>
    <w:p>
      <w:r>
        <w:t>Hoàn thiện hồ sơ, đề xuất giải quyết   (sau khi có ý kiến của Sở Quy hoạch - Kiến trúc)</w:t>
      </w:r>
    </w:p>
    <w:p>
      <w:r>
        <w:t>Chuyên viên Phòng chuyên môn</w:t>
      </w:r>
    </w:p>
    <w:p>
      <w:r>
        <w:t>5,5 ngày làm việc</w:t>
      </w:r>
    </w:p>
    <w:p>
      <w:r>
        <w:t>Mục I</w:t>
      </w:r>
    </w:p>
    <w:p>
      <w:r>
        <w:t>BM 01</w:t>
      </w:r>
    </w:p>
    <w:p>
      <w:r>
        <w:t>Dự thảo kết quả giải quyết</w:t>
      </w:r>
    </w:p>
    <w:p>
      <w:r>
        <w:t>- Dự thảo Kết quả thẩm định, kèm bộ bản vẽ, thuyết minh - chỉnh sửa nếu có (trường hợp không đạt).</w:t>
      </w:r>
    </w:p>
    <w:p>
      <w:r>
        <w:t>- Dự thảo Tờ trình thẩm định, kèm dự thảo Quyết định phê duyệt, 03 bộ bản vẽ, 03 tập thuyết minh, Phiếu báo trình lãnh đạo Phòng (trường hợp đạt)</w:t>
      </w:r>
    </w:p>
    <w:p>
      <w:r>
        <w:t>B.7</w:t>
      </w:r>
    </w:p>
    <w:p>
      <w:r>
        <w:t>Xem xét</w:t>
      </w:r>
    </w:p>
    <w:p>
      <w:r>
        <w:t>Lãnh đạo phòng chuyên môn</w:t>
      </w:r>
    </w:p>
    <w:p>
      <w:r>
        <w:t>1,0 ngày làm việc</w:t>
      </w:r>
    </w:p>
    <w:p>
      <w:r>
        <w:t>Mục I</w:t>
      </w:r>
    </w:p>
    <w:p>
      <w:r>
        <w:t>BM 01</w:t>
      </w:r>
    </w:p>
    <w:p>
      <w:r>
        <w:t>Dự thảo Kết quả giải quyết</w:t>
      </w:r>
    </w:p>
    <w:p>
      <w:r>
        <w:t>- Kiểm tra và ký duyệt Kết quả thẩm định kèm bộ bản vẽ, tập thuyết minh - chỉnh sửa nếu có (trường hợp không đạt).</w:t>
      </w:r>
    </w:p>
    <w:p>
      <w:r>
        <w:t>- Kiểm tra và ký duyệt Tờ trình thẩm định kèm dự thảo Quyết định phê duyệt, 03 bộ bản vẽ, 03 tập thuyết minh, Phiếu báo (trường hợp đạt).</w:t>
      </w:r>
    </w:p>
    <w:p>
      <w:r>
        <w:t>B.8</w:t>
      </w:r>
    </w:p>
    <w:p>
      <w:r>
        <w:t>Phát hành, Trả kết quả</w:t>
      </w:r>
    </w:p>
    <w:p>
      <w:r>
        <w:t>Chuyên viên Phòng chuyên môn</w:t>
      </w:r>
    </w:p>
    <w:p>
      <w:r>
        <w:t>0,5 ngày làm việc</w:t>
      </w:r>
    </w:p>
    <w:p>
      <w:r>
        <w:t>Mục I</w:t>
      </w:r>
    </w:p>
    <w:p>
      <w:r>
        <w:t>BM 01</w:t>
      </w:r>
    </w:p>
    <w:p>
      <w:r>
        <w:t>Kết quả giải quyết</w:t>
      </w:r>
    </w:p>
    <w:p>
      <w:r>
        <w:t>- Chuyên viên lấy số, đóng dấu phát hành kết quả giải quyết, chuyển bộ tiếp nhận trả kết quả:</w:t>
      </w:r>
    </w:p>
    <w:p>
      <w:r>
        <w:t>+ Kết quả thẩm định bộ bản vẽ, tập thuyết minh - chỉnh sửa nếu có (trường hợp không đạt).</w:t>
      </w:r>
    </w:p>
    <w:p>
      <w:r>
        <w:t>+ Tờ trình thẩm định kèm dự thảo Quyết định, 03 bộ bản vẽ, 03 tập thuyết minh; trình lãnh đạo UBND quận, huyện và Phiếu báo (trường hợp đạt).</w:t>
      </w:r>
    </w:p>
    <w:p>
      <w:r>
        <w:t>Bộ phận tiếp nhận và trả kết quả</w:t>
      </w:r>
    </w:p>
    <w:p>
      <w:r>
        <w:t>Kết thúc</w:t>
      </w:r>
    </w:p>
    <w:p>
      <w:r>
        <w:t>Kết quả giải quyết</w:t>
      </w:r>
    </w:p>
    <w:p>
      <w:r>
        <w:t>-Trả kết quả thẩm định bộ bản vẽ, tập thuyết minh - chỉnh sửa nếu có (trường hợp không đạt).</w:t>
      </w:r>
    </w:p>
    <w:p>
      <w:r>
        <w:t>- Phiếu báo (trường hợp đạt).</w:t>
      </w:r>
    </w:p>
    <w:p>
      <w:r>
        <w:t>IV. BIỂU MẪU</w:t>
      </w:r>
    </w:p>
    <w:p>
      <w:r>
        <w:t>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V.HỒ SƠ CẦN LƯU</w:t>
      </w:r>
    </w:p>
    <w:p>
      <w:r>
        <w:t>TT</w:t>
      </w:r>
    </w:p>
    <w:p>
      <w:r>
        <w:t>Mã hiệu</w:t>
      </w:r>
    </w:p>
    <w:p>
      <w:r>
        <w:t>Tên Biểu mẫu</w:t>
      </w:r>
    </w:p>
    <w:p>
      <w:r>
        <w:t>//</w:t>
      </w:r>
    </w:p>
    <w:p>
      <w:r>
        <w:t>Thành phần hồ sơ theo Mục I</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5</w:t>
      </w:r>
    </w:p>
    <w:p>
      <w:r>
        <w:t>//</w:t>
      </w:r>
    </w:p>
    <w:p>
      <w:r>
        <w:t>Các hồ sơ khác theo văn bản pháp quy hiện hành</w:t>
      </w:r>
    </w:p>
    <w:p>
      <w:r>
        <w:t>VI. CƠ SỞ PHÁP LÝ</w:t>
      </w:r>
    </w:p>
    <w:p>
      <w:r>
        <w:t>- Luật Quy hoạch đô thị ngày 17/6/2009;</w:t>
      </w:r>
    </w:p>
    <w:p>
      <w:r>
        <w:t>- Luật Xây dựng ngày 18/6/2014;</w:t>
      </w:r>
    </w:p>
    <w:p>
      <w:r>
        <w:t>- Luật sửa đổi, bổ sung một số điều của 37 Luật có liên quan đến quy hoạch ngày 20/11/2018;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nhiệm vụ và đồ án quy hoạch vùng liên huyện, quy hoạch xây dựng vùng huyện, quy hoạch đô thị, quy hoạch xây dựng khu chức năng và quy hoạch nông thôn;</w:t>
      </w:r>
    </w:p>
    <w:p>
      <w:r>
        <w:t>- Nghị quyết số 98/2023/QH15 của Quốc hội về thí điểm một số cơ chế, chính sách đặc thù phát triển Thành phố Hồ Chí Minh.</w:t>
      </w:r>
    </w:p>
    <w:p>
      <w:r>
        <w:t>- Nghị định số 35/NĐ-CP ngày 20 tháng 6 năm 2023 của Chính phủ về sửa đổi, bổ sung một số điều của các Nghị định thuộc lĩnh vực quản lý Nhà nước của Bộ Xây dựng./.</w:t>
      </w:r>
    </w:p>
    <w:p>
      <w:r>
        <w:t>[1] Theo khoản 2 Điều 13 (áp dụng đồ án quy hoạch đô thị) hoặc khoản 2 Điều 30 (áp dụng đồ án quy hoạch xây dựng khu chức năng) Thông tư số 04/2022/TT-BXD ngày 24/10/2022 của Bộ Xây dựng</w:t>
      </w:r>
    </w:p>
    <w:p>
      <w:r>
        <w:t>[2] Theo khoản 4, Điều 13 (áp dụng đồ án quy hoạch đô thị) hoặc khoản 4, Điều 30 (áp dụng đồ án quy hoạch xây dựng khu chức năng) Thông tư số 04/2022/TT-BXD ngày 24/10/2022 của Bộ Xây dựng</w:t>
      </w:r>
    </w:p>
    <w:p>
      <w:r>
        <w:t>[3] Theo khoản 1, Điều 13 (áp dụng đồ án quy hoạch đô thị) hoặc khoản 1, Điều 30 (áp dụng đồ án quy hoạch xây dựng khu chức năng) Thông tư số 04/2022/TT-BXD ngày 24/10/2022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