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1894/QĐ-UBND năm 2024 phê duyệt điều chỉnh quy hoạch sử dụng đất đến năm 2030 thị xã Kinh Môn,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1894/QĐ-UBND</w:t>
      </w:r>
    </w:p>
    <w:p>
      <w:r>
        <w:t>Hải Dương, ngày 29 tháng 7 năm 2024</w:t>
      </w:r>
    </w:p>
    <w:p>
      <w:r>
        <w:t>QUYẾT ĐỊNH</w:t>
      </w:r>
    </w:p>
    <w:p>
      <w:r>
        <w:t>VỀ VIỆC PHÊ DUYỆT ĐIỀU CHỈNH QUY HOẠCH SỬ DỤNG ĐẤT ĐẾN NĂM 2030 THỊ XÃ KINH MÔN</w:t>
      </w:r>
    </w:p>
    <w:p>
      <w:r>
        <w:t>UỶ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Quyết định số 227/QĐ-TTg ngày 12/3/2024 về Điều chỉnh một số chỉ tiêu sử dụng đất phân bổ tại Quyết định 326/QĐ-TTg ngày 09/3/2022; Quyết định số 1639/QĐ-TTg ngày 19/12/2023 của Thủ tướng Chính phủ Phê duyệt quy hoạch tỉnh Hải Dương thời kỳ 2021-2030, tầm nhìn đến năm 2050;</w:t>
      </w:r>
    </w:p>
    <w:p>
      <w:r>
        <w:t>Căn cứ Quyết định số 1427/QĐ-UBND ngày 13/6/2024 của UBND tỉnh Phê duyệt điều chỉnh chỉ tiêu phân bổ một số loại đất cấp tỉnh để điều chỉnh quy hoạch sử dụng đất cấp huyện đến năm 2030 và phân kỳ thực hiện giai đoạn 2021-2025 tại Quyết định số 109/QĐ-UBND ngày 17/01/2023 của UBND tỉnh; Quyết định số 1664/QĐ-UBND ngày 10/7/2024 của UBND tỉnh Phê duyệt điều chỉnh chỉ tiêu phân bổ của một số loại đất, danh mục một số dự án, công trình trên địa bàn huyện Gia Lộc, huyện Thanh Hà, thị xã Kinh Môn và thành phố Hải Dương;</w:t>
      </w:r>
    </w:p>
    <w:p>
      <w:r>
        <w:t>Theo đề nghị của Giám đốc Sở Tài nguyên và Môi trường tại Tờ trình số 559/TTr-STNMT ngày 22 tháng 7 năm 2024.</w:t>
      </w:r>
    </w:p>
    <w:p>
      <w:r>
        <w:t>QUYẾT ĐỊNH:</w:t>
      </w:r>
    </w:p>
    <w:p>
      <w:r>
        <w:t>Điều 1.    Phê duyệt điều chỉnh quy hoạch sử dụng đất đến năm 2030 thị xã Kinh Môn với các nội dung chủ yếu như sau:</w:t>
      </w:r>
    </w:p>
    <w:p>
      <w:r>
        <w:t>1. Nội dung phương án điều chỉnh quy hoạch sử dụng đất đến năm 2030</w:t>
      </w:r>
    </w:p>
    <w:p>
      <w:r>
        <w:t>1.1. Diện tích, cơ cấu các loại đất:</w:t>
      </w:r>
    </w:p>
    <w:p>
      <w:r>
        <w:t>STT</w:t>
      </w:r>
    </w:p>
    <w:p>
      <w:r>
        <w:t>Chỉ tiêu sử sụng đất</w:t>
      </w:r>
    </w:p>
    <w:p>
      <w:r>
        <w:t>Hiện trạng năm 2020</w:t>
      </w:r>
    </w:p>
    <w:p>
      <w:r>
        <w:t>Điều chỉnh quy hoạch đến năm 2030</w:t>
      </w:r>
    </w:p>
    <w:p>
      <w:r>
        <w:t>Diện tích (ha)</w:t>
      </w:r>
    </w:p>
    <w:p>
      <w:r>
        <w:t>Cơ cấu (%)</w:t>
      </w:r>
    </w:p>
    <w:p>
      <w:r>
        <w:t>Cấp tỉnh phân bổ (ha)</w:t>
      </w:r>
    </w:p>
    <w:p>
      <w:r>
        <w:t>Cấp thị xã xác định, xác định bổ sung (ha)</w:t>
      </w:r>
    </w:p>
    <w:p>
      <w:r>
        <w:t>Tổng số</w:t>
      </w:r>
    </w:p>
    <w:p>
      <w:r>
        <w:t>Diện tích (ha)</w:t>
      </w:r>
    </w:p>
    <w:p>
      <w:r>
        <w:t>Cơ cấu (%)</w:t>
      </w:r>
    </w:p>
    <w:p>
      <w:r>
        <w:t>(1)</w:t>
      </w:r>
    </w:p>
    <w:p>
      <w:r>
        <w:t>(2)</w:t>
      </w:r>
    </w:p>
    <w:p>
      <w:r>
        <w:t>(3)</w:t>
      </w:r>
    </w:p>
    <w:p>
      <w:r>
        <w:t>(4)</w:t>
      </w:r>
    </w:p>
    <w:p>
      <w:r>
        <w:t>(5)</w:t>
      </w:r>
    </w:p>
    <w:p>
      <w:r>
        <w:t>(6)</w:t>
      </w:r>
    </w:p>
    <w:p>
      <w:r>
        <w:t>(7)</w:t>
      </w:r>
    </w:p>
    <w:p>
      <w:r>
        <w:t>(8)</w:t>
      </w:r>
    </w:p>
    <w:p>
      <w:r>
        <w:t>1</w:t>
      </w:r>
    </w:p>
    <w:p>
      <w:r>
        <w:t>Đất nông nghiệp</w:t>
      </w:r>
    </w:p>
    <w:p>
      <w:r>
        <w:t>9.987,67</w:t>
      </w:r>
    </w:p>
    <w:p>
      <w:r>
        <w:t>60,41</w:t>
      </w:r>
    </w:p>
    <w:p>
      <w:r>
        <w:t>8.463</w:t>
      </w:r>
    </w:p>
    <w:p>
      <w:r>
        <w:t>8.462,91</w:t>
      </w:r>
    </w:p>
    <w:p>
      <w:r>
        <w:t>51,19</w:t>
      </w:r>
    </w:p>
    <w:p>
      <w:r>
        <w:t>Trong đó:</w:t>
      </w:r>
    </w:p>
    <w:p>
      <w:r>
        <w:t>1.1</w:t>
      </w:r>
    </w:p>
    <w:p>
      <w:r>
        <w:t>Đất trồng lúa</w:t>
      </w:r>
    </w:p>
    <w:p>
      <w:r>
        <w:t>5.865,49</w:t>
      </w:r>
    </w:p>
    <w:p>
      <w:r>
        <w:t>58,73</w:t>
      </w:r>
    </w:p>
    <w:p>
      <w:r>
        <w:t>4.957</w:t>
      </w:r>
    </w:p>
    <w:p>
      <w:r>
        <w:t>4.956,86</w:t>
      </w:r>
    </w:p>
    <w:p>
      <w:r>
        <w:t>29,98</w:t>
      </w:r>
    </w:p>
    <w:p>
      <w:r>
        <w:t>Trong đó: Đất chuyên trồng lúa nước</w:t>
      </w:r>
    </w:p>
    <w:p>
      <w:r>
        <w:t>5.800,44</w:t>
      </w:r>
    </w:p>
    <w:p>
      <w:r>
        <w:t>98,89</w:t>
      </w:r>
    </w:p>
    <w:p>
      <w:r>
        <w:t>4.957</w:t>
      </w:r>
    </w:p>
    <w:p>
      <w:r>
        <w:t>4.956,86</w:t>
      </w:r>
    </w:p>
    <w:p>
      <w:r>
        <w:t>29,98</w:t>
      </w:r>
    </w:p>
    <w:p>
      <w:r>
        <w:t>1.2</w:t>
      </w:r>
    </w:p>
    <w:p>
      <w:r>
        <w:t>Đất trồng cây hàng năm khác</w:t>
      </w:r>
    </w:p>
    <w:p>
      <w:r>
        <w:t>601,95</w:t>
      </w:r>
    </w:p>
    <w:p>
      <w:r>
        <w:t>6,03</w:t>
      </w:r>
    </w:p>
    <w:p>
      <w:r>
        <w:t>526,44</w:t>
      </w:r>
    </w:p>
    <w:p>
      <w:r>
        <w:t>526,44</w:t>
      </w:r>
    </w:p>
    <w:p>
      <w:r>
        <w:t>3,18</w:t>
      </w:r>
    </w:p>
    <w:p>
      <w:r>
        <w:t>1.3</w:t>
      </w:r>
    </w:p>
    <w:p>
      <w:r>
        <w:t>Đất trồng cây lâu năm</w:t>
      </w:r>
    </w:p>
    <w:p>
      <w:r>
        <w:t>1.610,64</w:t>
      </w:r>
    </w:p>
    <w:p>
      <w:r>
        <w:t>16,13</w:t>
      </w:r>
    </w:p>
    <w:p>
      <w:r>
        <w:t>1.266,16</w:t>
      </w:r>
    </w:p>
    <w:p>
      <w:r>
        <w:t>1.266,16</w:t>
      </w:r>
    </w:p>
    <w:p>
      <w:r>
        <w:t>7,66</w:t>
      </w:r>
    </w:p>
    <w:p>
      <w:r>
        <w:t>1.4</w:t>
      </w:r>
    </w:p>
    <w:p>
      <w:r>
        <w:t>Đất rừng phòng hộ</w:t>
      </w:r>
    </w:p>
    <w:p>
      <w:r>
        <w:t>539,84</w:t>
      </w:r>
    </w:p>
    <w:p>
      <w:r>
        <w:t>5,41</w:t>
      </w:r>
    </w:p>
    <w:p>
      <w:r>
        <w:t>496</w:t>
      </w:r>
    </w:p>
    <w:p>
      <w:r>
        <w:t>496,12</w:t>
      </w:r>
    </w:p>
    <w:p>
      <w:r>
        <w:t>3,00</w:t>
      </w:r>
    </w:p>
    <w:p>
      <w:r>
        <w:t>1.5</w:t>
      </w:r>
    </w:p>
    <w:p>
      <w:r>
        <w:t>Đất rừng đặc dụng</w:t>
      </w:r>
    </w:p>
    <w:p>
      <w:r>
        <w:t>308,67</w:t>
      </w:r>
    </w:p>
    <w:p>
      <w:r>
        <w:t>3,09</w:t>
      </w:r>
    </w:p>
    <w:p>
      <w:r>
        <w:t>310</w:t>
      </w:r>
    </w:p>
    <w:p>
      <w:r>
        <w:t>309,67</w:t>
      </w:r>
    </w:p>
    <w:p>
      <w:r>
        <w:t>1,87</w:t>
      </w:r>
    </w:p>
    <w:p>
      <w:r>
        <w:t>1.6</w:t>
      </w:r>
    </w:p>
    <w:p>
      <w:r>
        <w:t>Đất rừng sản xuất</w:t>
      </w:r>
    </w:p>
    <w:p>
      <w:r>
        <w:t>389,31</w:t>
      </w:r>
    </w:p>
    <w:p>
      <w:r>
        <w:t>3,90</w:t>
      </w:r>
    </w:p>
    <w:p>
      <w:r>
        <w:t>239</w:t>
      </w:r>
    </w:p>
    <w:p>
      <w:r>
        <w:t>238,76</w:t>
      </w:r>
    </w:p>
    <w:p>
      <w:r>
        <w:t>1,44</w:t>
      </w:r>
    </w:p>
    <w:p>
      <w:r>
        <w:t>1.7</w:t>
      </w:r>
    </w:p>
    <w:p>
      <w:r>
        <w:t>Đất nuôi trồng thuỷ sản</w:t>
      </w:r>
    </w:p>
    <w:p>
      <w:r>
        <w:t>661,92</w:t>
      </w:r>
    </w:p>
    <w:p>
      <w:r>
        <w:t>6,63</w:t>
      </w:r>
    </w:p>
    <w:p>
      <w:r>
        <w:t>658,68</w:t>
      </w:r>
    </w:p>
    <w:p>
      <w:r>
        <w:t>658,68</w:t>
      </w:r>
    </w:p>
    <w:p>
      <w:r>
        <w:t>3,98</w:t>
      </w:r>
    </w:p>
    <w:p>
      <w:r>
        <w:t>1.9</w:t>
      </w:r>
    </w:p>
    <w:p>
      <w:r>
        <w:t>Đất nông nghiệp khác</w:t>
      </w:r>
    </w:p>
    <w:p>
      <w:r>
        <w:t>9,86</w:t>
      </w:r>
    </w:p>
    <w:p>
      <w:r>
        <w:t>0,10</w:t>
      </w:r>
    </w:p>
    <w:p>
      <w:r>
        <w:t>10,22</w:t>
      </w:r>
    </w:p>
    <w:p>
      <w:r>
        <w:t>10,22</w:t>
      </w:r>
    </w:p>
    <w:p>
      <w:r>
        <w:t>0,06</w:t>
      </w:r>
    </w:p>
    <w:p>
      <w:r>
        <w:t>2</w:t>
      </w:r>
    </w:p>
    <w:p>
      <w:r>
        <w:t>Đất phi nông nghiệp</w:t>
      </w:r>
    </w:p>
    <w:p>
      <w:r>
        <w:t>6.521,68</w:t>
      </w:r>
    </w:p>
    <w:p>
      <w:r>
        <w:t>39,45</w:t>
      </w:r>
    </w:p>
    <w:p>
      <w:r>
        <w:t>8.070</w:t>
      </w:r>
    </w:p>
    <w:p>
      <w:r>
        <w:t>8.070,45</w:t>
      </w:r>
    </w:p>
    <w:p>
      <w:r>
        <w:t>48,81</w:t>
      </w:r>
    </w:p>
    <w:p>
      <w:r>
        <w:t>Trong đó:</w:t>
      </w:r>
    </w:p>
    <w:p>
      <w:r>
        <w:t>2.1</w:t>
      </w:r>
    </w:p>
    <w:p>
      <w:r>
        <w:t>Đất quốc phòng</w:t>
      </w:r>
    </w:p>
    <w:p>
      <w:r>
        <w:t>35,41</w:t>
      </w:r>
    </w:p>
    <w:p>
      <w:r>
        <w:t>0,54</w:t>
      </w:r>
    </w:p>
    <w:p>
      <w:r>
        <w:t>71</w:t>
      </w:r>
    </w:p>
    <w:p>
      <w:r>
        <w:t>70,89</w:t>
      </w:r>
    </w:p>
    <w:p>
      <w:r>
        <w:t>0,43</w:t>
      </w:r>
    </w:p>
    <w:p>
      <w:r>
        <w:t>2.2</w:t>
      </w:r>
    </w:p>
    <w:p>
      <w:r>
        <w:t>Đất an ninh</w:t>
      </w:r>
    </w:p>
    <w:p>
      <w:r>
        <w:t>2,60</w:t>
      </w:r>
    </w:p>
    <w:p>
      <w:r>
        <w:t>0,04</w:t>
      </w:r>
    </w:p>
    <w:p>
      <w:r>
        <w:t>17</w:t>
      </w:r>
    </w:p>
    <w:p>
      <w:r>
        <w:t>0</w:t>
      </w:r>
    </w:p>
    <w:p>
      <w:r>
        <w:t>17,44</w:t>
      </w:r>
    </w:p>
    <w:p>
      <w:r>
        <w:t>0,11</w:t>
      </w:r>
    </w:p>
    <w:p>
      <w:r>
        <w:t>2.3</w:t>
      </w:r>
    </w:p>
    <w:p>
      <w:r>
        <w:t>Đất khu công nghiệp</w:t>
      </w:r>
    </w:p>
    <w:p>
      <w:r>
        <w:t>2.5</w:t>
      </w:r>
    </w:p>
    <w:p>
      <w:r>
        <w:t>Đất cụm công nghiệp</w:t>
      </w:r>
    </w:p>
    <w:p>
      <w:r>
        <w:t>175,48</w:t>
      </w:r>
    </w:p>
    <w:p>
      <w:r>
        <w:t>2,69</w:t>
      </w:r>
    </w:p>
    <w:p>
      <w:r>
        <w:t>443</w:t>
      </w:r>
    </w:p>
    <w:p>
      <w:r>
        <w:t>442,91</w:t>
      </w:r>
    </w:p>
    <w:p>
      <w:r>
        <w:t>2,68</w:t>
      </w:r>
    </w:p>
    <w:p>
      <w:r>
        <w:t>2.6</w:t>
      </w:r>
    </w:p>
    <w:p>
      <w:r>
        <w:t>Đất thương mại, dịch vụ</w:t>
      </w:r>
    </w:p>
    <w:p>
      <w:r>
        <w:t>12,58</w:t>
      </w:r>
    </w:p>
    <w:p>
      <w:r>
        <w:t>0,19</w:t>
      </w:r>
    </w:p>
    <w:p>
      <w:r>
        <w:t>104,24</w:t>
      </w:r>
    </w:p>
    <w:p>
      <w:r>
        <w:t>104,24</w:t>
      </w:r>
    </w:p>
    <w:p>
      <w:r>
        <w:t>0,63</w:t>
      </w:r>
    </w:p>
    <w:p>
      <w:r>
        <w:t>2.7</w:t>
      </w:r>
    </w:p>
    <w:p>
      <w:r>
        <w:t>Đất cơ sở sản xuất phi nông nghiệp</w:t>
      </w:r>
    </w:p>
    <w:p>
      <w:r>
        <w:t>651,13</w:t>
      </w:r>
    </w:p>
    <w:p>
      <w:r>
        <w:t>9,98</w:t>
      </w:r>
    </w:p>
    <w:p>
      <w:r>
        <w:t>741,02</w:t>
      </w:r>
    </w:p>
    <w:p>
      <w:r>
        <w:t>741,02</w:t>
      </w:r>
    </w:p>
    <w:p>
      <w:r>
        <w:t>4,48</w:t>
      </w:r>
    </w:p>
    <w:p>
      <w:r>
        <w:t>2.8</w:t>
      </w:r>
    </w:p>
    <w:p>
      <w:r>
        <w:t>Đất sử dụng cho hoạt động khoáng sản</w:t>
      </w:r>
    </w:p>
    <w:p>
      <w:r>
        <w:t>2.9</w:t>
      </w:r>
    </w:p>
    <w:p>
      <w:r>
        <w:t>Đất sản xuất vật liệu xây dựng, làm đồ gốm</w:t>
      </w:r>
    </w:p>
    <w:p>
      <w:r>
        <w:t>605,49</w:t>
      </w:r>
    </w:p>
    <w:p>
      <w:r>
        <w:t>9,28</w:t>
      </w:r>
    </w:p>
    <w:p>
      <w:r>
        <w:t>665,90</w:t>
      </w:r>
    </w:p>
    <w:p>
      <w:r>
        <w:t>665,90</w:t>
      </w:r>
    </w:p>
    <w:p>
      <w:r>
        <w:t>4,03</w:t>
      </w:r>
    </w:p>
    <w:p>
      <w:r>
        <w:t>2.10</w:t>
      </w:r>
    </w:p>
    <w:p>
      <w:r>
        <w:t>Đất phát triển hạ tầng các cấp</w:t>
      </w:r>
    </w:p>
    <w:p>
      <w:r>
        <w:t>2.487,02</w:t>
      </w:r>
    </w:p>
    <w:p>
      <w:r>
        <w:t>38,13</w:t>
      </w:r>
    </w:p>
    <w:p>
      <w:r>
        <w:t>2.927</w:t>
      </w:r>
    </w:p>
    <w:p>
      <w:r>
        <w:t>2.927,09</w:t>
      </w:r>
    </w:p>
    <w:p>
      <w:r>
        <w:t>17,70</w:t>
      </w:r>
    </w:p>
    <w:p>
      <w:r>
        <w:t>Trong đó:</w:t>
      </w:r>
    </w:p>
    <w:p>
      <w:r>
        <w:t>-</w:t>
      </w:r>
    </w:p>
    <w:p>
      <w:r>
        <w:t>Đất giao thông</w:t>
      </w:r>
    </w:p>
    <w:p>
      <w:r>
        <w:t>1.126,04</w:t>
      </w:r>
    </w:p>
    <w:p>
      <w:r>
        <w:t>45,28</w:t>
      </w:r>
    </w:p>
    <w:p>
      <w:r>
        <w:t>1.675</w:t>
      </w:r>
    </w:p>
    <w:p>
      <w:r>
        <w:t>1.675,26</w:t>
      </w:r>
    </w:p>
    <w:p>
      <w:r>
        <w:t>10,13</w:t>
      </w:r>
    </w:p>
    <w:p>
      <w:r>
        <w:t>-</w:t>
      </w:r>
    </w:p>
    <w:p>
      <w:r>
        <w:t>Đất thủy lợi</w:t>
      </w:r>
    </w:p>
    <w:p>
      <w:r>
        <w:t>737,37</w:t>
      </w:r>
    </w:p>
    <w:p>
      <w:r>
        <w:t>29,65</w:t>
      </w:r>
    </w:p>
    <w:p>
      <w:r>
        <w:t>726,99</w:t>
      </w:r>
    </w:p>
    <w:p>
      <w:r>
        <w:t>726,99</w:t>
      </w:r>
    </w:p>
    <w:p>
      <w:r>
        <w:t>4,40</w:t>
      </w:r>
    </w:p>
    <w:p>
      <w:r>
        <w:t>-</w:t>
      </w:r>
    </w:p>
    <w:p>
      <w:r>
        <w:t>Đất xây dựng cơ sở văn hóa</w:t>
      </w:r>
    </w:p>
    <w:p>
      <w:r>
        <w:t>16,03</w:t>
      </w:r>
    </w:p>
    <w:p>
      <w:r>
        <w:t>0,64</w:t>
      </w:r>
    </w:p>
    <w:p>
      <w:r>
        <w:t>48</w:t>
      </w:r>
    </w:p>
    <w:p>
      <w:r>
        <w:t>48,46</w:t>
      </w:r>
    </w:p>
    <w:p>
      <w:r>
        <w:t>0,29</w:t>
      </w:r>
    </w:p>
    <w:p>
      <w:r>
        <w:t>-</w:t>
      </w:r>
    </w:p>
    <w:p>
      <w:r>
        <w:t>Đất xây dựng cơ sở y tế</w:t>
      </w:r>
    </w:p>
    <w:p>
      <w:r>
        <w:t>9,03</w:t>
      </w:r>
    </w:p>
    <w:p>
      <w:r>
        <w:t>0,36</w:t>
      </w:r>
    </w:p>
    <w:p>
      <w:r>
        <w:t>10</w:t>
      </w:r>
    </w:p>
    <w:p>
      <w:r>
        <w:t>9,85</w:t>
      </w:r>
    </w:p>
    <w:p>
      <w:r>
        <w:t>0,06</w:t>
      </w:r>
    </w:p>
    <w:p>
      <w:r>
        <w:t>-</w:t>
      </w:r>
    </w:p>
    <w:p>
      <w:r>
        <w:t>Đất xây dựng cơ sở giáo dục   và đào tạo</w:t>
      </w:r>
    </w:p>
    <w:p>
      <w:r>
        <w:t>75,50</w:t>
      </w:r>
    </w:p>
    <w:p>
      <w:r>
        <w:t>3,04</w:t>
      </w:r>
    </w:p>
    <w:p>
      <w:r>
        <w:t>121</w:t>
      </w:r>
    </w:p>
    <w:p>
      <w:r>
        <w:t>121,27</w:t>
      </w:r>
    </w:p>
    <w:p>
      <w:r>
        <w:t>0,73</w:t>
      </w:r>
    </w:p>
    <w:p>
      <w:r>
        <w:t>-</w:t>
      </w:r>
    </w:p>
    <w:p>
      <w:r>
        <w:t>Đất xây dựng cơ sở thể dục, thể thao</w:t>
      </w:r>
    </w:p>
    <w:p>
      <w:r>
        <w:t>52,42</w:t>
      </w:r>
    </w:p>
    <w:p>
      <w:r>
        <w:t>2,11</w:t>
      </w:r>
    </w:p>
    <w:p>
      <w:r>
        <w:t>136</w:t>
      </w:r>
    </w:p>
    <w:p>
      <w:r>
        <w:t>135,72</w:t>
      </w:r>
    </w:p>
    <w:p>
      <w:r>
        <w:t>0,82</w:t>
      </w:r>
    </w:p>
    <w:p>
      <w:r>
        <w:t>-</w:t>
      </w:r>
    </w:p>
    <w:p>
      <w:r>
        <w:t>Đất công trình năng lượng</w:t>
      </w:r>
    </w:p>
    <w:p>
      <w:r>
        <w:t>143,62</w:t>
      </w:r>
    </w:p>
    <w:p>
      <w:r>
        <w:t>5,77</w:t>
      </w:r>
    </w:p>
    <w:p>
      <w:r>
        <w:t>190</w:t>
      </w:r>
    </w:p>
    <w:p>
      <w:r>
        <w:t>190,09</w:t>
      </w:r>
    </w:p>
    <w:p>
      <w:r>
        <w:t>1,15</w:t>
      </w:r>
    </w:p>
    <w:p>
      <w:r>
        <w:t>-</w:t>
      </w:r>
    </w:p>
    <w:p>
      <w:r>
        <w:t>Đất công trình bưu chính viễn   thông</w:t>
      </w:r>
    </w:p>
    <w:p>
      <w:r>
        <w:t>2,07</w:t>
      </w:r>
    </w:p>
    <w:p>
      <w:r>
        <w:t>0,08</w:t>
      </w:r>
    </w:p>
    <w:p>
      <w:r>
        <w:t>2</w:t>
      </w:r>
    </w:p>
    <w:p>
      <w:r>
        <w:t>2,06</w:t>
      </w:r>
    </w:p>
    <w:p>
      <w:r>
        <w:t>0,01</w:t>
      </w:r>
    </w:p>
    <w:p>
      <w:r>
        <w:t>-</w:t>
      </w:r>
    </w:p>
    <w:p>
      <w:r>
        <w:t>Đất xây dựng kho dự trữ quốc   gia</w:t>
      </w:r>
    </w:p>
    <w:p>
      <w:r>
        <w:t>-</w:t>
      </w:r>
    </w:p>
    <w:p>
      <w:r>
        <w:t>Đất có di tích, lịch sử - văn   hóa</w:t>
      </w:r>
    </w:p>
    <w:p>
      <w:r>
        <w:t>29,01</w:t>
      </w:r>
    </w:p>
    <w:p>
      <w:r>
        <w:t>1,17</w:t>
      </w:r>
    </w:p>
    <w:p>
      <w:r>
        <w:t>54</w:t>
      </w:r>
    </w:p>
    <w:p>
      <w:r>
        <w:t>53,83</w:t>
      </w:r>
    </w:p>
    <w:p>
      <w:r>
        <w:t>0,33</w:t>
      </w:r>
    </w:p>
    <w:p>
      <w:r>
        <w:t>-</w:t>
      </w:r>
    </w:p>
    <w:p>
      <w:r>
        <w:t>Đất bãi thải, xử lý chất thải</w:t>
      </w:r>
    </w:p>
    <w:p>
      <w:r>
        <w:t>70,05</w:t>
      </w:r>
    </w:p>
    <w:p>
      <w:r>
        <w:t>2,82</w:t>
      </w:r>
    </w:p>
    <w:p>
      <w:r>
        <w:t>91</w:t>
      </w:r>
    </w:p>
    <w:p>
      <w:r>
        <w:t>91,13</w:t>
      </w:r>
    </w:p>
    <w:p>
      <w:r>
        <w:t>0,55</w:t>
      </w:r>
    </w:p>
    <w:p>
      <w:r>
        <w:t>-</w:t>
      </w:r>
    </w:p>
    <w:p>
      <w:r>
        <w:t>Đất cơ sở tôn giáo</w:t>
      </w:r>
    </w:p>
    <w:p>
      <w:r>
        <w:t>69,20</w:t>
      </w:r>
    </w:p>
    <w:p>
      <w:r>
        <w:t>2,78</w:t>
      </w:r>
    </w:p>
    <w:p>
      <w:r>
        <w:t>72,58</w:t>
      </w:r>
    </w:p>
    <w:p>
      <w:r>
        <w:t>72,58</w:t>
      </w:r>
    </w:p>
    <w:p>
      <w:r>
        <w:t>0,44</w:t>
      </w:r>
    </w:p>
    <w:p>
      <w:r>
        <w:t>-</w:t>
      </w:r>
    </w:p>
    <w:p>
      <w:r>
        <w:t>Đất nghĩa trang, nghĩa địa,   nhà tang lễ, nhà hỏa táng</w:t>
      </w:r>
    </w:p>
    <w:p>
      <w:r>
        <w:t>139,53</w:t>
      </w:r>
    </w:p>
    <w:p>
      <w:r>
        <w:t>5,61</w:t>
      </w:r>
    </w:p>
    <w:p>
      <w:r>
        <w:t>165,90</w:t>
      </w:r>
    </w:p>
    <w:p>
      <w:r>
        <w:t>165,90</w:t>
      </w:r>
    </w:p>
    <w:p>
      <w:r>
        <w:t>1,00</w:t>
      </w:r>
    </w:p>
    <w:p>
      <w:r>
        <w:t>-</w:t>
      </w:r>
    </w:p>
    <w:p>
      <w:r>
        <w:t>Đất xây dựng cơ sở khoa học   và công nghệ</w:t>
      </w:r>
    </w:p>
    <w:p>
      <w:r>
        <w:t>-</w:t>
      </w:r>
    </w:p>
    <w:p>
      <w:r>
        <w:t>Đất xây dựng cơ sở dịch vụ xã   hội</w:t>
      </w:r>
    </w:p>
    <w:p>
      <w:r>
        <w:t>0,49</w:t>
      </w:r>
    </w:p>
    <w:p>
      <w:r>
        <w:t>0,49</w:t>
      </w:r>
    </w:p>
    <w:p>
      <w:r>
        <w:t>0</w:t>
      </w:r>
    </w:p>
    <w:p>
      <w:r>
        <w:t>-</w:t>
      </w:r>
    </w:p>
    <w:p>
      <w:r>
        <w:t>Đất chợ</w:t>
      </w:r>
    </w:p>
    <w:p>
      <w:r>
        <w:t>17,14</w:t>
      </w:r>
    </w:p>
    <w:p>
      <w:r>
        <w:t>0,69</w:t>
      </w:r>
    </w:p>
    <w:p>
      <w:r>
        <w:t>16,91</w:t>
      </w:r>
    </w:p>
    <w:p>
      <w:r>
        <w:t>16,91</w:t>
      </w:r>
    </w:p>
    <w:p>
      <w:r>
        <w:t>0,10</w:t>
      </w:r>
    </w:p>
    <w:p>
      <w:r>
        <w:t>2.11</w:t>
      </w:r>
    </w:p>
    <w:p>
      <w:r>
        <w:t>Đất danh lam, thắng cảnh</w:t>
      </w:r>
    </w:p>
    <w:p>
      <w:r>
        <w:t>2.12</w:t>
      </w:r>
    </w:p>
    <w:p>
      <w:r>
        <w:t>Đất sinh hoạt cộng đồng</w:t>
      </w:r>
    </w:p>
    <w:p>
      <w:r>
        <w:t>2.13</w:t>
      </w:r>
    </w:p>
    <w:p>
      <w:r>
        <w:t>Đất khu vui chơi, giải trí công cộng</w:t>
      </w:r>
    </w:p>
    <w:p>
      <w:r>
        <w:t>10,96</w:t>
      </w:r>
    </w:p>
    <w:p>
      <w:r>
        <w:t>0,17</w:t>
      </w:r>
    </w:p>
    <w:p>
      <w:r>
        <w:t>13,68</w:t>
      </w:r>
    </w:p>
    <w:p>
      <w:r>
        <w:t>13,68</w:t>
      </w:r>
    </w:p>
    <w:p>
      <w:r>
        <w:t>0,08</w:t>
      </w:r>
    </w:p>
    <w:p>
      <w:r>
        <w:t>2.14</w:t>
      </w:r>
    </w:p>
    <w:p>
      <w:r>
        <w:t>Đất ở tại nông thôn</w:t>
      </w:r>
    </w:p>
    <w:p>
      <w:r>
        <w:t>521,01</w:t>
      </w:r>
    </w:p>
    <w:p>
      <w:r>
        <w:t>7,99</w:t>
      </w:r>
    </w:p>
    <w:p>
      <w:r>
        <w:t>589</w:t>
      </w:r>
    </w:p>
    <w:p>
      <w:r>
        <w:t>589,01</w:t>
      </w:r>
    </w:p>
    <w:p>
      <w:r>
        <w:t>3,56</w:t>
      </w:r>
    </w:p>
    <w:p>
      <w:r>
        <w:t>2.15</w:t>
      </w:r>
    </w:p>
    <w:p>
      <w:r>
        <w:t>Đất ở tại đô thị</w:t>
      </w:r>
    </w:p>
    <w:p>
      <w:r>
        <w:t>865,06</w:t>
      </w:r>
    </w:p>
    <w:p>
      <w:r>
        <w:t>13,26</w:t>
      </w:r>
    </w:p>
    <w:p>
      <w:r>
        <w:t>966</w:t>
      </w:r>
    </w:p>
    <w:p>
      <w:r>
        <w:t>966,06</w:t>
      </w:r>
    </w:p>
    <w:p>
      <w:r>
        <w:t>5,84</w:t>
      </w:r>
    </w:p>
    <w:p>
      <w:r>
        <w:t>2.16</w:t>
      </w:r>
    </w:p>
    <w:p>
      <w:r>
        <w:t>Đất xây dựng trụ sở cơ quan</w:t>
      </w:r>
    </w:p>
    <w:p>
      <w:r>
        <w:t>18,01</w:t>
      </w:r>
    </w:p>
    <w:p>
      <w:r>
        <w:t>0,28</w:t>
      </w:r>
    </w:p>
    <w:p>
      <w:r>
        <w:t>22,57</w:t>
      </w:r>
    </w:p>
    <w:p>
      <w:r>
        <w:t>22,57</w:t>
      </w:r>
    </w:p>
    <w:p>
      <w:r>
        <w:t>0,14</w:t>
      </w:r>
    </w:p>
    <w:p>
      <w:r>
        <w:t>2.17</w:t>
      </w:r>
    </w:p>
    <w:p>
      <w:r>
        <w:t>Đất xây dựng trụ sở của tổ chức sự nghiệp</w:t>
      </w:r>
    </w:p>
    <w:p>
      <w:r>
        <w:t>1,96</w:t>
      </w:r>
    </w:p>
    <w:p>
      <w:r>
        <w:t>0,03</w:t>
      </w:r>
    </w:p>
    <w:p>
      <w:r>
        <w:t>1,99</w:t>
      </w:r>
    </w:p>
    <w:p>
      <w:r>
        <w:t>1,99</w:t>
      </w:r>
    </w:p>
    <w:p>
      <w:r>
        <w:t>0,01</w:t>
      </w:r>
    </w:p>
    <w:p>
      <w:r>
        <w:t>2.18</w:t>
      </w:r>
    </w:p>
    <w:p>
      <w:r>
        <w:t>Đất xây dựng cơ sở ngoại giao</w:t>
      </w:r>
    </w:p>
    <w:p>
      <w:r>
        <w:t>2.19</w:t>
      </w:r>
    </w:p>
    <w:p>
      <w:r>
        <w:t>Đất cơ sở tín ngưỡng</w:t>
      </w:r>
    </w:p>
    <w:p>
      <w:r>
        <w:t>6,87</w:t>
      </w:r>
    </w:p>
    <w:p>
      <w:r>
        <w:t>0,11</w:t>
      </w:r>
    </w:p>
    <w:p>
      <w:r>
        <w:t>7,32</w:t>
      </w:r>
    </w:p>
    <w:p>
      <w:r>
        <w:t>7,32</w:t>
      </w:r>
    </w:p>
    <w:p>
      <w:r>
        <w:t>0,04</w:t>
      </w:r>
    </w:p>
    <w:p>
      <w:r>
        <w:t>2.20</w:t>
      </w:r>
    </w:p>
    <w:p>
      <w:r>
        <w:t>Đất sông, ngòi, kênh, rạch, suối</w:t>
      </w:r>
    </w:p>
    <w:p>
      <w:r>
        <w:t>1.072,29</w:t>
      </w:r>
    </w:p>
    <w:p>
      <w:r>
        <w:t>16,44</w:t>
      </w:r>
    </w:p>
    <w:p>
      <w:r>
        <w:t>1.063,00</w:t>
      </w:r>
    </w:p>
    <w:p>
      <w:r>
        <w:t>1.063,00</w:t>
      </w:r>
    </w:p>
    <w:p>
      <w:r>
        <w:t>6,43</w:t>
      </w:r>
    </w:p>
    <w:p>
      <w:r>
        <w:t>2.21</w:t>
      </w:r>
    </w:p>
    <w:p>
      <w:r>
        <w:t>Đất có mặt nước chuyên dùng</w:t>
      </w:r>
    </w:p>
    <w:p>
      <w:r>
        <w:t>44,88</w:t>
      </w:r>
    </w:p>
    <w:p>
      <w:r>
        <w:t>0,69</w:t>
      </w:r>
    </w:p>
    <w:p>
      <w:r>
        <w:t>44,47</w:t>
      </w:r>
    </w:p>
    <w:p>
      <w:r>
        <w:t>44,47</w:t>
      </w:r>
    </w:p>
    <w:p>
      <w:r>
        <w:t>0,27</w:t>
      </w:r>
    </w:p>
    <w:p>
      <w:r>
        <w:t>2.22</w:t>
      </w:r>
    </w:p>
    <w:p>
      <w:r>
        <w:t>Đất phi nông nghiệp khác</w:t>
      </w:r>
    </w:p>
    <w:p>
      <w:r>
        <w:t>3,06</w:t>
      </w:r>
    </w:p>
    <w:p>
      <w:r>
        <w:t>0,05</w:t>
      </w:r>
    </w:p>
    <w:p>
      <w:r>
        <w:t>3,06</w:t>
      </w:r>
    </w:p>
    <w:p>
      <w:r>
        <w:t>3,06</w:t>
      </w:r>
    </w:p>
    <w:p>
      <w:r>
        <w:t>0,02</w:t>
      </w:r>
    </w:p>
    <w:p>
      <w:r>
        <w:t>2.23</w:t>
      </w:r>
    </w:p>
    <w:p>
      <w:r>
        <w:t>Đất xây dựng công trình sự nghiệp khác</w:t>
      </w:r>
    </w:p>
    <w:p>
      <w:r>
        <w:t>7,82</w:t>
      </w:r>
    </w:p>
    <w:p>
      <w:r>
        <w:t>0,12</w:t>
      </w:r>
    </w:p>
    <w:p>
      <w:r>
        <w:t>6,31</w:t>
      </w:r>
    </w:p>
    <w:p>
      <w:r>
        <w:t>6,31</w:t>
      </w:r>
    </w:p>
    <w:p>
      <w:r>
        <w:t>0,04</w:t>
      </w:r>
    </w:p>
    <w:p>
      <w:r>
        <w:t>2.24</w:t>
      </w:r>
    </w:p>
    <w:p>
      <w:r>
        <w:t>Đất công trình công cộng khác</w:t>
      </w:r>
    </w:p>
    <w:p>
      <w:r>
        <w:t>0,06</w:t>
      </w:r>
    </w:p>
    <w:p>
      <w:r>
        <w:t>0</w:t>
      </w:r>
    </w:p>
    <w:p>
      <w:r>
        <w:t>0,06</w:t>
      </w:r>
    </w:p>
    <w:p>
      <w:r>
        <w:t>0,06</w:t>
      </w:r>
    </w:p>
    <w:p>
      <w:r>
        <w:t>0</w:t>
      </w:r>
    </w:p>
    <w:p>
      <w:r>
        <w:t>3</w:t>
      </w:r>
    </w:p>
    <w:p>
      <w:r>
        <w:t>Đất chưa sử dụng</w:t>
      </w:r>
    </w:p>
    <w:p>
      <w:r>
        <w:t>24,20</w:t>
      </w:r>
    </w:p>
    <w:p>
      <w:r>
        <w:t>0,15</w:t>
      </w:r>
    </w:p>
    <w:p>
      <w:r>
        <w:t>0</w:t>
      </w:r>
    </w:p>
    <w:p>
      <w:r>
        <w:t>0,19</w:t>
      </w:r>
    </w:p>
    <w:p>
      <w:r>
        <w:t>0</w:t>
      </w:r>
    </w:p>
    <w:p>
      <w:r>
        <w:t>1.2. Diện tích chuyển mục đích sử dụng đất trong kỳ quy hoạch:</w:t>
      </w:r>
    </w:p>
    <w:p>
      <w:r>
        <w:t>Đơn vị tính: ha</w:t>
      </w:r>
    </w:p>
    <w:p>
      <w:r>
        <w:t>STT</w:t>
      </w:r>
    </w:p>
    <w:p>
      <w:r>
        <w:t>Chỉ tiêu sử dụng đất</w:t>
      </w:r>
    </w:p>
    <w:p>
      <w:r>
        <w:t>Mã</w:t>
      </w:r>
    </w:p>
    <w:p>
      <w:r>
        <w:t>Tổng diện tích</w:t>
      </w:r>
    </w:p>
    <w:p>
      <w:r>
        <w:t>Diện tích phân theo đơn vị hành chính</w:t>
      </w:r>
    </w:p>
    <w:p>
      <w:r>
        <w:t>Phường An Lưu</w:t>
      </w:r>
    </w:p>
    <w:p>
      <w:r>
        <w:t>Phường An Phụ</w:t>
      </w:r>
    </w:p>
    <w:p>
      <w:r>
        <w:t>Phường An Sinh</w:t>
      </w:r>
    </w:p>
    <w:p>
      <w:r>
        <w:t>Phường Duy Tân</w:t>
      </w:r>
    </w:p>
    <w:p>
      <w:r>
        <w:t>Phường Hiến Thành</w:t>
      </w:r>
    </w:p>
    <w:p>
      <w:r>
        <w:t>Phường Hiệp An</w:t>
      </w:r>
    </w:p>
    <w:p>
      <w:r>
        <w:t>(1)</w:t>
      </w:r>
    </w:p>
    <w:p>
      <w:r>
        <w:t>(2)</w:t>
      </w:r>
    </w:p>
    <w:p>
      <w:r>
        <w:t>(3)</w:t>
      </w:r>
    </w:p>
    <w:p>
      <w:r>
        <w:t>(4)=(5) +…+(27)</w:t>
      </w:r>
    </w:p>
    <w:p>
      <w:r>
        <w:t>(5)</w:t>
      </w:r>
    </w:p>
    <w:p>
      <w:r>
        <w:t>(6)</w:t>
      </w:r>
    </w:p>
    <w:p>
      <w:r>
        <w:t>(7)</w:t>
      </w:r>
    </w:p>
    <w:p>
      <w:r>
        <w:t>(8)</w:t>
      </w:r>
    </w:p>
    <w:p>
      <w:r>
        <w:t>(9)</w:t>
      </w:r>
    </w:p>
    <w:p>
      <w:r>
        <w:t>(10)</w:t>
      </w:r>
    </w:p>
    <w:p>
      <w:r>
        <w:t>1</w:t>
      </w:r>
    </w:p>
    <w:p>
      <w:r>
        <w:t>Đất nông nghiệp chuyển   sang phi nông nghiệp</w:t>
      </w:r>
    </w:p>
    <w:p>
      <w:r>
        <w:t>NNP/PNN</w:t>
      </w:r>
    </w:p>
    <w:p>
      <w:r>
        <w:t>1.544,47</w:t>
      </w:r>
    </w:p>
    <w:p>
      <w:r>
        <w:t>50,46</w:t>
      </w:r>
    </w:p>
    <w:p>
      <w:r>
        <w:t>102,20</w:t>
      </w:r>
    </w:p>
    <w:p>
      <w:r>
        <w:t>19,33</w:t>
      </w:r>
    </w:p>
    <w:p>
      <w:r>
        <w:t>67,94</w:t>
      </w:r>
    </w:p>
    <w:p>
      <w:r>
        <w:t>23,91</w:t>
      </w:r>
    </w:p>
    <w:p>
      <w:r>
        <w:t>114,99</w:t>
      </w:r>
    </w:p>
    <w:p>
      <w:r>
        <w:t>Trong đó:</w:t>
      </w:r>
    </w:p>
    <w:p>
      <w:r>
        <w:t>1.1</w:t>
      </w:r>
    </w:p>
    <w:p>
      <w:r>
        <w:t>Đất trồng lúa</w:t>
      </w:r>
    </w:p>
    <w:p>
      <w:r>
        <w:t>LUA/PNN</w:t>
      </w:r>
    </w:p>
    <w:p>
      <w:r>
        <w:t>891,25</w:t>
      </w:r>
    </w:p>
    <w:p>
      <w:r>
        <w:t>32,71</w:t>
      </w:r>
    </w:p>
    <w:p>
      <w:r>
        <w:t>80,61</w:t>
      </w:r>
    </w:p>
    <w:p>
      <w:r>
        <w:t>11,79</w:t>
      </w:r>
    </w:p>
    <w:p>
      <w:r>
        <w:t>15,96</w:t>
      </w:r>
    </w:p>
    <w:p>
      <w:r>
        <w:t>9,15</w:t>
      </w:r>
    </w:p>
    <w:p>
      <w:r>
        <w:t>82,77</w:t>
      </w:r>
    </w:p>
    <w:p>
      <w:r>
        <w:t>Trong đó: Đất chuyên trồng   lúa nước</w:t>
      </w:r>
    </w:p>
    <w:p>
      <w:r>
        <w:t>LUC/PNN</w:t>
      </w:r>
    </w:p>
    <w:p>
      <w:r>
        <w:t>889,75</w:t>
      </w:r>
    </w:p>
    <w:p>
      <w:r>
        <w:t>32,71</w:t>
      </w:r>
    </w:p>
    <w:p>
      <w:r>
        <w:t>80,61</w:t>
      </w:r>
    </w:p>
    <w:p>
      <w:r>
        <w:t>11,79</w:t>
      </w:r>
    </w:p>
    <w:p>
      <w:r>
        <w:t>15,96</w:t>
      </w:r>
    </w:p>
    <w:p>
      <w:r>
        <w:t>9,15</w:t>
      </w:r>
    </w:p>
    <w:p>
      <w:r>
        <w:t>82,77</w:t>
      </w:r>
    </w:p>
    <w:p>
      <w:r>
        <w:t>1.2</w:t>
      </w:r>
    </w:p>
    <w:p>
      <w:r>
        <w:t>Đất trồng cây hàng năm khác</w:t>
      </w:r>
    </w:p>
    <w:p>
      <w:r>
        <w:t>HNK/PNN</w:t>
      </w:r>
    </w:p>
    <w:p>
      <w:r>
        <w:t>80,49</w:t>
      </w:r>
    </w:p>
    <w:p>
      <w:r>
        <w:t>1,93</w:t>
      </w:r>
    </w:p>
    <w:p>
      <w:r>
        <w:t>4,10</w:t>
      </w:r>
    </w:p>
    <w:p>
      <w:r>
        <w:t>0,05</w:t>
      </w:r>
    </w:p>
    <w:p>
      <w:r>
        <w:t>1,30</w:t>
      </w:r>
    </w:p>
    <w:p>
      <w:r>
        <w:t>6,85</w:t>
      </w:r>
    </w:p>
    <w:p>
      <w:r>
        <w:t>0,99</w:t>
      </w:r>
    </w:p>
    <w:p>
      <w:r>
        <w:t>1.3</w:t>
      </w:r>
    </w:p>
    <w:p>
      <w:r>
        <w:t>Đất trồng cây lâu năm</w:t>
      </w:r>
    </w:p>
    <w:p>
      <w:r>
        <w:t>CLN/PNN</w:t>
      </w:r>
    </w:p>
    <w:p>
      <w:r>
        <w:t>341,08</w:t>
      </w:r>
    </w:p>
    <w:p>
      <w:r>
        <w:t>14,39</w:t>
      </w:r>
    </w:p>
    <w:p>
      <w:r>
        <w:t>15,16</w:t>
      </w:r>
    </w:p>
    <w:p>
      <w:r>
        <w:t>4,43</w:t>
      </w:r>
    </w:p>
    <w:p>
      <w:r>
        <w:t>19,68</w:t>
      </w:r>
    </w:p>
    <w:p>
      <w:r>
        <w:t>6,54</w:t>
      </w:r>
    </w:p>
    <w:p>
      <w:r>
        <w:t>30,30</w:t>
      </w:r>
    </w:p>
    <w:p>
      <w:r>
        <w:t>1.4</w:t>
      </w:r>
    </w:p>
    <w:p>
      <w:r>
        <w:t>Đất rừng phòng hộ</w:t>
      </w:r>
    </w:p>
    <w:p>
      <w:r>
        <w:t>RPH/PNN</w:t>
      </w:r>
    </w:p>
    <w:p>
      <w:r>
        <w:t>38,14</w:t>
      </w:r>
    </w:p>
    <w:p>
      <w:r>
        <w:t>0,68</w:t>
      </w:r>
    </w:p>
    <w:p>
      <w:r>
        <w:t>1,67</w:t>
      </w:r>
    </w:p>
    <w:p>
      <w:r>
        <w:t>1.5</w:t>
      </w:r>
    </w:p>
    <w:p>
      <w:r>
        <w:t>Đất rừng đặc dụng</w:t>
      </w:r>
    </w:p>
    <w:p>
      <w:r>
        <w:t>RDD/PNN</w:t>
      </w:r>
    </w:p>
    <w:p>
      <w:r>
        <w:t>0,39</w:t>
      </w:r>
    </w:p>
    <w:p>
      <w:r>
        <w:t>0,39</w:t>
      </w:r>
    </w:p>
    <w:p>
      <w:r>
        <w:t>1.6</w:t>
      </w:r>
    </w:p>
    <w:p>
      <w:r>
        <w:t>Đất rừng sản xuất</w:t>
      </w:r>
    </w:p>
    <w:p>
      <w:r>
        <w:t>RSX/PNN</w:t>
      </w:r>
    </w:p>
    <w:p>
      <w:r>
        <w:t>152,74</w:t>
      </w:r>
    </w:p>
    <w:p>
      <w:r>
        <w:t>29,32</w:t>
      </w:r>
    </w:p>
    <w:p>
      <w:r>
        <w:t>1.7</w:t>
      </w:r>
    </w:p>
    <w:p>
      <w:r>
        <w:t>Đất nuôi trồng thuỷ sản</w:t>
      </w:r>
    </w:p>
    <w:p>
      <w:r>
        <w:t>NTS/PNN</w:t>
      </w:r>
    </w:p>
    <w:p>
      <w:r>
        <w:t>40,34</w:t>
      </w:r>
    </w:p>
    <w:p>
      <w:r>
        <w:t>1,43</w:t>
      </w:r>
    </w:p>
    <w:p>
      <w:r>
        <w:t>1,65</w:t>
      </w:r>
    </w:p>
    <w:p>
      <w:r>
        <w:t>1,00</w:t>
      </w:r>
    </w:p>
    <w:p>
      <w:r>
        <w:t>1,68</w:t>
      </w:r>
    </w:p>
    <w:p>
      <w:r>
        <w:t>1,38</w:t>
      </w:r>
    </w:p>
    <w:p>
      <w:r>
        <w:t>0,93</w:t>
      </w:r>
    </w:p>
    <w:p>
      <w:r>
        <w:t>1.8</w:t>
      </w:r>
    </w:p>
    <w:p>
      <w:r>
        <w:t>Đất nông nghiệp khác</w:t>
      </w:r>
    </w:p>
    <w:p>
      <w:r>
        <w:t>NKH/PNN</w:t>
      </w:r>
    </w:p>
    <w:p>
      <w:r>
        <w:t>0,04</w:t>
      </w:r>
    </w:p>
    <w:p>
      <w:r>
        <w:t>2</w:t>
      </w:r>
    </w:p>
    <w:p>
      <w:r>
        <w:t>Chuyển đổi cơ cấu sử dụng đất trong nội bộ đất nông nghiệp</w:t>
      </w:r>
    </w:p>
    <w:p>
      <w:r>
        <w:t>33,50</w:t>
      </w:r>
    </w:p>
    <w:p>
      <w:r>
        <w:t>Trong đó:</w:t>
      </w:r>
    </w:p>
    <w:p>
      <w:r>
        <w:t>2.1</w:t>
      </w:r>
    </w:p>
    <w:p>
      <w:r>
        <w:t>Đất trồng lúa chuyển sang đất nuôi trồng thuỷ sản</w:t>
      </w:r>
    </w:p>
    <w:p>
      <w:r>
        <w:t>LUA/NTS</w:t>
      </w:r>
    </w:p>
    <w:p>
      <w:r>
        <w:t>17,37</w:t>
      </w:r>
    </w:p>
    <w:p>
      <w:r>
        <w:t>2.2</w:t>
      </w:r>
    </w:p>
    <w:p>
      <w:r>
        <w:t>Đất trồng cây hàng năm khác chuyển sang đất nuôi trồng thủy sản</w:t>
      </w:r>
    </w:p>
    <w:p>
      <w:r>
        <w:t>HNK/NTS</w:t>
      </w:r>
    </w:p>
    <w:p>
      <w:r>
        <w:t>14,13</w:t>
      </w:r>
    </w:p>
    <w:p>
      <w:r>
        <w:t>2.3</w:t>
      </w:r>
    </w:p>
    <w:p>
      <w:r>
        <w:t>Đất rừng sản xuất chuyển sang đất nông nghiệp không phải là rừng</w:t>
      </w:r>
    </w:p>
    <w:p>
      <w:r>
        <w:t>RSX/NKR(a)</w:t>
      </w:r>
    </w:p>
    <w:p>
      <w:r>
        <w:t>2,00</w:t>
      </w:r>
    </w:p>
    <w:p>
      <w:r>
        <w:t>3</w:t>
      </w:r>
    </w:p>
    <w:p>
      <w:r>
        <w:t>Đất phi nông nghiệp   không phải là đất ở   chuyển sang đất ở</w:t>
      </w:r>
    </w:p>
    <w:p>
      <w:r>
        <w:t>PKO/OTC</w:t>
      </w:r>
    </w:p>
    <w:p>
      <w:r>
        <w:t>39,83</w:t>
      </w:r>
    </w:p>
    <w:p>
      <w:r>
        <w:t>3,19</w:t>
      </w:r>
    </w:p>
    <w:p>
      <w:r>
        <w:t>3,15</w:t>
      </w:r>
    </w:p>
    <w:p>
      <w:r>
        <w:t>0,30</w:t>
      </w:r>
    </w:p>
    <w:p>
      <w:r>
        <w:t>2,02</w:t>
      </w:r>
    </w:p>
    <w:p>
      <w:r>
        <w:t>0,56</w:t>
      </w:r>
    </w:p>
    <w:p>
      <w:r>
        <w:t>10,89</w:t>
      </w:r>
    </w:p>
    <w:p>
      <w:r>
        <w:t>STT</w:t>
      </w:r>
    </w:p>
    <w:p>
      <w:r>
        <w:t>Chỉ tiêu sử dụng đất</w:t>
      </w:r>
    </w:p>
    <w:p>
      <w:r>
        <w:t>Diện tích phân theo đơn vị hành chính</w:t>
      </w:r>
    </w:p>
    <w:p>
      <w:r>
        <w:t>Phường Hiệp Sơn</w:t>
      </w:r>
    </w:p>
    <w:p>
      <w:r>
        <w:t>Phường Long Xuyên</w:t>
      </w:r>
    </w:p>
    <w:p>
      <w:r>
        <w:t>Phường Minh Tân</w:t>
      </w:r>
    </w:p>
    <w:p>
      <w:r>
        <w:t>Phường Phạm Thái</w:t>
      </w:r>
    </w:p>
    <w:p>
      <w:r>
        <w:t>Phường Phú Thứ</w:t>
      </w:r>
    </w:p>
    <w:p>
      <w:r>
        <w:t>Phường Tân Dân</w:t>
      </w:r>
    </w:p>
    <w:p>
      <w:r>
        <w:t>(1)</w:t>
      </w:r>
    </w:p>
    <w:p>
      <w:r>
        <w:t>(2)</w:t>
      </w:r>
    </w:p>
    <w:p>
      <w:r>
        <w:t>(11)</w:t>
      </w:r>
    </w:p>
    <w:p>
      <w:r>
        <w:t>(12)</w:t>
      </w:r>
    </w:p>
    <w:p>
      <w:r>
        <w:t>(13)</w:t>
      </w:r>
    </w:p>
    <w:p>
      <w:r>
        <w:t>(14)</w:t>
      </w:r>
    </w:p>
    <w:p>
      <w:r>
        <w:t>(15)</w:t>
      </w:r>
    </w:p>
    <w:p>
      <w:r>
        <w:t>(16)</w:t>
      </w:r>
    </w:p>
    <w:p>
      <w:r>
        <w:t>1</w:t>
      </w:r>
    </w:p>
    <w:p>
      <w:r>
        <w:t>Đất nông nghiệp chuyển sang phi nông   nghiệp</w:t>
      </w:r>
    </w:p>
    <w:p>
      <w:r>
        <w:t>57,08</w:t>
      </w:r>
    </w:p>
    <w:p>
      <w:r>
        <w:t>73,95</w:t>
      </w:r>
    </w:p>
    <w:p>
      <w:r>
        <w:t>28,26</w:t>
      </w:r>
    </w:p>
    <w:p>
      <w:r>
        <w:t>31,42</w:t>
      </w:r>
    </w:p>
    <w:p>
      <w:r>
        <w:t>57,43</w:t>
      </w:r>
    </w:p>
    <w:p>
      <w:r>
        <w:t>60,61</w:t>
      </w:r>
    </w:p>
    <w:p>
      <w:r>
        <w:t>Trong đó:</w:t>
      </w:r>
    </w:p>
    <w:p>
      <w:r>
        <w:t>1.1</w:t>
      </w:r>
    </w:p>
    <w:p>
      <w:r>
        <w:t>Đất trồng lúa</w:t>
      </w:r>
    </w:p>
    <w:p>
      <w:r>
        <w:t>22,75</w:t>
      </w:r>
    </w:p>
    <w:p>
      <w:r>
        <w:t>51,95</w:t>
      </w:r>
    </w:p>
    <w:p>
      <w:r>
        <w:t>8,85</w:t>
      </w:r>
    </w:p>
    <w:p>
      <w:r>
        <w:t>21,02</w:t>
      </w:r>
    </w:p>
    <w:p>
      <w:r>
        <w:t>42,19</w:t>
      </w:r>
    </w:p>
    <w:p>
      <w:r>
        <w:t>3,41</w:t>
      </w:r>
    </w:p>
    <w:p>
      <w:r>
        <w:t>Trong đó: Đất chuyên trồng lúa nước</w:t>
      </w:r>
    </w:p>
    <w:p>
      <w:r>
        <w:t>22,75</w:t>
      </w:r>
    </w:p>
    <w:p>
      <w:r>
        <w:t>51,95</w:t>
      </w:r>
    </w:p>
    <w:p>
      <w:r>
        <w:t>7,35</w:t>
      </w:r>
    </w:p>
    <w:p>
      <w:r>
        <w:t>21,02</w:t>
      </w:r>
    </w:p>
    <w:p>
      <w:r>
        <w:t>42,19</w:t>
      </w:r>
    </w:p>
    <w:p>
      <w:r>
        <w:t>3,41</w:t>
      </w:r>
    </w:p>
    <w:p>
      <w:r>
        <w:t>1.2</w:t>
      </w:r>
    </w:p>
    <w:p>
      <w:r>
        <w:t>Đất trồng cây hàng năm khác</w:t>
      </w:r>
    </w:p>
    <w:p>
      <w:r>
        <w:t>0,24</w:t>
      </w:r>
    </w:p>
    <w:p>
      <w:r>
        <w:t>1,12</w:t>
      </w:r>
    </w:p>
    <w:p>
      <w:r>
        <w:t>3,08</w:t>
      </w:r>
    </w:p>
    <w:p>
      <w:r>
        <w:t>3,16</w:t>
      </w:r>
    </w:p>
    <w:p>
      <w:r>
        <w:t>1,10</w:t>
      </w:r>
    </w:p>
    <w:p>
      <w:r>
        <w:t>5,01</w:t>
      </w:r>
    </w:p>
    <w:p>
      <w:r>
        <w:t>1.3</w:t>
      </w:r>
    </w:p>
    <w:p>
      <w:r>
        <w:t>Đất trồng cây lâu năm</w:t>
      </w:r>
    </w:p>
    <w:p>
      <w:r>
        <w:t>18,19</w:t>
      </w:r>
    </w:p>
    <w:p>
      <w:r>
        <w:t>19,68</w:t>
      </w:r>
    </w:p>
    <w:p>
      <w:r>
        <w:t>12,30</w:t>
      </w:r>
    </w:p>
    <w:p>
      <w:r>
        <w:t>6,03</w:t>
      </w:r>
    </w:p>
    <w:p>
      <w:r>
        <w:t>13,59</w:t>
      </w:r>
    </w:p>
    <w:p>
      <w:r>
        <w:t>8,87</w:t>
      </w:r>
    </w:p>
    <w:p>
      <w:r>
        <w:t>1.4</w:t>
      </w:r>
    </w:p>
    <w:p>
      <w:r>
        <w:t>Đất rừng phòng hộ</w:t>
      </w:r>
    </w:p>
    <w:p>
      <w:r>
        <w:t>1.5</w:t>
      </w:r>
    </w:p>
    <w:p>
      <w:r>
        <w:t>Đất rừng đặc dụng</w:t>
      </w:r>
    </w:p>
    <w:p>
      <w:r>
        <w:t>1.6</w:t>
      </w:r>
    </w:p>
    <w:p>
      <w:r>
        <w:t>Đất rừng sản xuất</w:t>
      </w:r>
    </w:p>
    <w:p>
      <w:r>
        <w:t>14,53</w:t>
      </w:r>
    </w:p>
    <w:p>
      <w:r>
        <w:t>42,93</w:t>
      </w:r>
    </w:p>
    <w:p>
      <w:r>
        <w:t>1.7</w:t>
      </w:r>
    </w:p>
    <w:p>
      <w:r>
        <w:t>Đất nuôi trồng thuỷ sản</w:t>
      </w:r>
    </w:p>
    <w:p>
      <w:r>
        <w:t>1,37</w:t>
      </w:r>
    </w:p>
    <w:p>
      <w:r>
        <w:t>1,20</w:t>
      </w:r>
    </w:p>
    <w:p>
      <w:r>
        <w:t>4,03</w:t>
      </w:r>
    </w:p>
    <w:p>
      <w:r>
        <w:t>1,21</w:t>
      </w:r>
    </w:p>
    <w:p>
      <w:r>
        <w:t>0,55</w:t>
      </w:r>
    </w:p>
    <w:p>
      <w:r>
        <w:t>0,39</w:t>
      </w:r>
    </w:p>
    <w:p>
      <w:r>
        <w:t>1.8</w:t>
      </w:r>
    </w:p>
    <w:p>
      <w:r>
        <w:t>Đất nông nghiệp khác</w:t>
      </w:r>
    </w:p>
    <w:p>
      <w:r>
        <w:t>2</w:t>
      </w:r>
    </w:p>
    <w:p>
      <w:r>
        <w:t>Chuyển đổi cơ cấu sử dụng đất trong nội bộ đất nông nghiệp</w:t>
      </w:r>
    </w:p>
    <w:p>
      <w:r>
        <w:t>18,50</w:t>
      </w:r>
    </w:p>
    <w:p>
      <w:r>
        <w:t>Trong đó:</w:t>
      </w:r>
    </w:p>
    <w:p>
      <w:r>
        <w:t>2.1</w:t>
      </w:r>
    </w:p>
    <w:p>
      <w:r>
        <w:t>Đất trồng lúa chuyển sang đất nuôi trồng thuỷ sản</w:t>
      </w:r>
    </w:p>
    <w:p>
      <w:r>
        <w:t>17,37</w:t>
      </w:r>
    </w:p>
    <w:p>
      <w:r>
        <w:t>2.2</w:t>
      </w:r>
    </w:p>
    <w:p>
      <w:r>
        <w:t>Đất trồng cây hàng năm khác chuyển sang đất nuôi trồng thủy sản</w:t>
      </w:r>
    </w:p>
    <w:p>
      <w:r>
        <w:t>1,13</w:t>
      </w:r>
    </w:p>
    <w:p>
      <w:r>
        <w:t>2.3</w:t>
      </w:r>
    </w:p>
    <w:p>
      <w:r>
        <w:t>Đất rừng sản xuất chuyển sang đất nông nghiệp không phải là rừng</w:t>
      </w:r>
    </w:p>
    <w:p>
      <w:r>
        <w:t>3</w:t>
      </w:r>
    </w:p>
    <w:p>
      <w:r>
        <w:t>Đất phi nông nghiệp không phải là đất ở chuyển sang đất ở</w:t>
      </w:r>
    </w:p>
    <w:p>
      <w:r>
        <w:t>2,99</w:t>
      </w:r>
    </w:p>
    <w:p>
      <w:r>
        <w:t>0,06</w:t>
      </w:r>
    </w:p>
    <w:p>
      <w:r>
        <w:t>0,30</w:t>
      </w:r>
    </w:p>
    <w:p>
      <w:r>
        <w:t>0,04</w:t>
      </w:r>
    </w:p>
    <w:p>
      <w:r>
        <w:t>0,83</w:t>
      </w:r>
    </w:p>
    <w:p>
      <w:r>
        <w:t>0,30</w:t>
      </w:r>
    </w:p>
    <w:p>
      <w:r>
        <w:t>STT</w:t>
      </w:r>
    </w:p>
    <w:p>
      <w:r>
        <w:t>Chỉ tiêu sử dụng đất</w:t>
      </w:r>
    </w:p>
    <w:p>
      <w:r>
        <w:t>Diện tích phân theo đơn vị hành chính</w:t>
      </w:r>
    </w:p>
    <w:p>
      <w:r>
        <w:t>Phường Thái Thịnh</w:t>
      </w:r>
    </w:p>
    <w:p>
      <w:r>
        <w:t>Phường Thất Hùng</w:t>
      </w:r>
    </w:p>
    <w:p>
      <w:r>
        <w:t>Xã Lê Ninh</w:t>
      </w:r>
    </w:p>
    <w:p>
      <w:r>
        <w:t>Xã Quang Thành</w:t>
      </w:r>
    </w:p>
    <w:p>
      <w:r>
        <w:t>Xã Thăng Long</w:t>
      </w:r>
    </w:p>
    <w:p>
      <w:r>
        <w:t>Xã Lạc Long</w:t>
      </w:r>
    </w:p>
    <w:p>
      <w:r>
        <w:t>(1)</w:t>
      </w:r>
    </w:p>
    <w:p>
      <w:r>
        <w:t>(2)</w:t>
      </w:r>
    </w:p>
    <w:p>
      <w:r>
        <w:t>(17)</w:t>
      </w:r>
    </w:p>
    <w:p>
      <w:r>
        <w:t>(18)</w:t>
      </w:r>
    </w:p>
    <w:p>
      <w:r>
        <w:t>(19)</w:t>
      </w:r>
    </w:p>
    <w:p>
      <w:r>
        <w:t>(20)</w:t>
      </w:r>
    </w:p>
    <w:p>
      <w:r>
        <w:t>(21)</w:t>
      </w:r>
    </w:p>
    <w:p>
      <w:r>
        <w:t>(22)</w:t>
      </w:r>
    </w:p>
    <w:p>
      <w:r>
        <w:t>1</w:t>
      </w:r>
    </w:p>
    <w:p>
      <w:r>
        <w:t>Đất nông nghiệp chuyển sang phi nông   nghiệp</w:t>
      </w:r>
    </w:p>
    <w:p>
      <w:r>
        <w:t>33,60</w:t>
      </w:r>
    </w:p>
    <w:p>
      <w:r>
        <w:t>135,97</w:t>
      </w:r>
    </w:p>
    <w:p>
      <w:r>
        <w:t>54,10</w:t>
      </w:r>
    </w:p>
    <w:p>
      <w:r>
        <w:t>177,08</w:t>
      </w:r>
    </w:p>
    <w:p>
      <w:r>
        <w:t>94,94</w:t>
      </w:r>
    </w:p>
    <w:p>
      <w:r>
        <w:t>36,03</w:t>
      </w:r>
    </w:p>
    <w:p>
      <w:r>
        <w:t>Trong đó:</w:t>
      </w:r>
    </w:p>
    <w:p>
      <w:r>
        <w:t>1.1</w:t>
      </w:r>
    </w:p>
    <w:p>
      <w:r>
        <w:t>Đất trồng lúa</w:t>
      </w:r>
    </w:p>
    <w:p>
      <w:r>
        <w:t>23,13</w:t>
      </w:r>
    </w:p>
    <w:p>
      <w:r>
        <w:t>99,10</w:t>
      </w:r>
    </w:p>
    <w:p>
      <w:r>
        <w:t>24,85</w:t>
      </w:r>
    </w:p>
    <w:p>
      <w:r>
        <w:t>128,59</w:t>
      </w:r>
    </w:p>
    <w:p>
      <w:r>
        <w:t>67,03</w:t>
      </w:r>
    </w:p>
    <w:p>
      <w:r>
        <w:t>11,23</w:t>
      </w:r>
    </w:p>
    <w:p>
      <w:r>
        <w:t>Trong đó: Đất chuyên trồng lúa nước</w:t>
      </w:r>
    </w:p>
    <w:p>
      <w:r>
        <w:t>23,13</w:t>
      </w:r>
    </w:p>
    <w:p>
      <w:r>
        <w:t>99,10</w:t>
      </w:r>
    </w:p>
    <w:p>
      <w:r>
        <w:t>24,85</w:t>
      </w:r>
    </w:p>
    <w:p>
      <w:r>
        <w:t>128,59</w:t>
      </w:r>
    </w:p>
    <w:p>
      <w:r>
        <w:t>67,03</w:t>
      </w:r>
    </w:p>
    <w:p>
      <w:r>
        <w:t>11,23</w:t>
      </w:r>
    </w:p>
    <w:p>
      <w:r>
        <w:t>1.2</w:t>
      </w:r>
    </w:p>
    <w:p>
      <w:r>
        <w:t>Đất trồng cây hàng năm khác</w:t>
      </w:r>
    </w:p>
    <w:p>
      <w:r>
        <w:t>3,84</w:t>
      </w:r>
    </w:p>
    <w:p>
      <w:r>
        <w:t>3,11</w:t>
      </w:r>
    </w:p>
    <w:p>
      <w:r>
        <w:t>1,52</w:t>
      </w:r>
    </w:p>
    <w:p>
      <w:r>
        <w:t>13,14</w:t>
      </w:r>
    </w:p>
    <w:p>
      <w:r>
        <w:t>2,28</w:t>
      </w:r>
    </w:p>
    <w:p>
      <w:r>
        <w:t>11,32</w:t>
      </w:r>
    </w:p>
    <w:p>
      <w:r>
        <w:t>1.3</w:t>
      </w:r>
    </w:p>
    <w:p>
      <w:r>
        <w:t>Đất trồng cây lâu năm</w:t>
      </w:r>
    </w:p>
    <w:p>
      <w:r>
        <w:t>5,93</w:t>
      </w:r>
    </w:p>
    <w:p>
      <w:r>
        <w:t>32,23</w:t>
      </w:r>
    </w:p>
    <w:p>
      <w:r>
        <w:t>6,68</w:t>
      </w:r>
    </w:p>
    <w:p>
      <w:r>
        <w:t>19,96</w:t>
      </w:r>
    </w:p>
    <w:p>
      <w:r>
        <w:t>22,41</w:t>
      </w:r>
    </w:p>
    <w:p>
      <w:r>
        <w:t>13,42</w:t>
      </w:r>
    </w:p>
    <w:p>
      <w:r>
        <w:t>1.4</w:t>
      </w:r>
    </w:p>
    <w:p>
      <w:r>
        <w:t>Đất rừng phòng hộ</w:t>
      </w:r>
    </w:p>
    <w:p>
      <w:r>
        <w:t>8,98</w:t>
      </w:r>
    </w:p>
    <w:p>
      <w:r>
        <w:t>7,33</w:t>
      </w:r>
    </w:p>
    <w:p>
      <w:r>
        <w:t>1.5</w:t>
      </w:r>
    </w:p>
    <w:p>
      <w:r>
        <w:t>Đất rừng đặc dụng</w:t>
      </w:r>
    </w:p>
    <w:p>
      <w:r>
        <w:t>1.6</w:t>
      </w:r>
    </w:p>
    <w:p>
      <w:r>
        <w:t>Đất rừng sản xuất</w:t>
      </w:r>
    </w:p>
    <w:p>
      <w:r>
        <w:t>11,80</w:t>
      </w:r>
    </w:p>
    <w:p>
      <w:r>
        <w:t>1.7</w:t>
      </w:r>
    </w:p>
    <w:p>
      <w:r>
        <w:t>Đất nuôi trồng thuỷ sản</w:t>
      </w:r>
    </w:p>
    <w:p>
      <w:r>
        <w:t>0,70</w:t>
      </w:r>
    </w:p>
    <w:p>
      <w:r>
        <w:t>1,52</w:t>
      </w:r>
    </w:p>
    <w:p>
      <w:r>
        <w:t>0,26</w:t>
      </w:r>
    </w:p>
    <w:p>
      <w:r>
        <w:t>8,07</w:t>
      </w:r>
    </w:p>
    <w:p>
      <w:r>
        <w:t>3,22</w:t>
      </w:r>
    </w:p>
    <w:p>
      <w:r>
        <w:t>0,06</w:t>
      </w:r>
    </w:p>
    <w:p>
      <w:r>
        <w:t>1.8</w:t>
      </w:r>
    </w:p>
    <w:p>
      <w:r>
        <w:t>Đất nông nghiệp khác</w:t>
      </w:r>
    </w:p>
    <w:p>
      <w:r>
        <w:t>2</w:t>
      </w:r>
    </w:p>
    <w:p>
      <w:r>
        <w:t>Chuyển đổi cơ cấu sử dụng đất trong nội bộ đất nông nghiệp</w:t>
      </w:r>
    </w:p>
    <w:p>
      <w:r>
        <w:t>4,70</w:t>
      </w:r>
    </w:p>
    <w:p>
      <w:r>
        <w:t>8,30</w:t>
      </w:r>
    </w:p>
    <w:p>
      <w:r>
        <w:t>Trong đó:</w:t>
      </w:r>
    </w:p>
    <w:p>
      <w:r>
        <w:t>2.1</w:t>
      </w:r>
    </w:p>
    <w:p>
      <w:r>
        <w:t>Đất trồng lúa chuyển sang đất nuôi trồng thuỷ sản</w:t>
      </w:r>
    </w:p>
    <w:p>
      <w:r>
        <w:t>2.2</w:t>
      </w:r>
    </w:p>
    <w:p>
      <w:r>
        <w:t>Đất trồng cây hàng năm khác chuyển sang đất nuôi trồng thủy sản</w:t>
      </w:r>
    </w:p>
    <w:p>
      <w:r>
        <w:t>4,70</w:t>
      </w:r>
    </w:p>
    <w:p>
      <w:r>
        <w:t>8,30</w:t>
      </w:r>
    </w:p>
    <w:p>
      <w:r>
        <w:t>2.3</w:t>
      </w:r>
    </w:p>
    <w:p>
      <w:r>
        <w:t>Đất rừng sản xuất chuyển sang đất nông nghiệp không phải là rừng</w:t>
      </w:r>
    </w:p>
    <w:p>
      <w:r>
        <w:t>3</w:t>
      </w:r>
    </w:p>
    <w:p>
      <w:r>
        <w:t>Đất phi nông nghiệp không phải là đất ở chuyển sang đất ở</w:t>
      </w:r>
    </w:p>
    <w:p>
      <w:r>
        <w:t>1,07</w:t>
      </w:r>
    </w:p>
    <w:p>
      <w:r>
        <w:t>0,95</w:t>
      </w:r>
    </w:p>
    <w:p>
      <w:r>
        <w:t>0,92</w:t>
      </w:r>
    </w:p>
    <w:p>
      <w:r>
        <w:t>2,78</w:t>
      </w:r>
    </w:p>
    <w:p>
      <w:r>
        <w:t>1,28</w:t>
      </w:r>
    </w:p>
    <w:p>
      <w:r>
        <w:t>0,20</w:t>
      </w:r>
    </w:p>
    <w:p>
      <w:r>
        <w:t>STT</w:t>
      </w:r>
    </w:p>
    <w:p>
      <w:r>
        <w:t>Chỉ tiêu sử dụng đất</w:t>
      </w:r>
    </w:p>
    <w:p>
      <w:r>
        <w:t>Diện tích phân theo đơn vị hành chính</w:t>
      </w:r>
    </w:p>
    <w:p>
      <w:r>
        <w:t>Xã Hiệp Hòa</w:t>
      </w:r>
    </w:p>
    <w:p>
      <w:r>
        <w:t>Xã Bạch Đằng</w:t>
      </w:r>
    </w:p>
    <w:p>
      <w:r>
        <w:t>Xã Thượng Quận</w:t>
      </w:r>
    </w:p>
    <w:p>
      <w:r>
        <w:t>Xã Hoành Sơn</w:t>
      </w:r>
    </w:p>
    <w:p>
      <w:r>
        <w:t>Xã Minh Hòa</w:t>
      </w:r>
    </w:p>
    <w:p>
      <w:r>
        <w:t>(1)</w:t>
      </w:r>
    </w:p>
    <w:p>
      <w:r>
        <w:t>(2)</w:t>
      </w:r>
    </w:p>
    <w:p>
      <w:r>
        <w:t>(23)</w:t>
      </w:r>
    </w:p>
    <w:p>
      <w:r>
        <w:t>(24)</w:t>
      </w:r>
    </w:p>
    <w:p>
      <w:r>
        <w:t>(25)</w:t>
      </w:r>
    </w:p>
    <w:p>
      <w:r>
        <w:t>(26)</w:t>
      </w:r>
    </w:p>
    <w:p>
      <w:r>
        <w:t>(27)</w:t>
      </w:r>
    </w:p>
    <w:p>
      <w:r>
        <w:t>1</w:t>
      </w:r>
    </w:p>
    <w:p>
      <w:r>
        <w:t>Đất nông nghiệp chuyển sang phi nông nghiệp</w:t>
      </w:r>
    </w:p>
    <w:p>
      <w:r>
        <w:t>114,68</w:t>
      </w:r>
    </w:p>
    <w:p>
      <w:r>
        <w:t>43,37</w:t>
      </w:r>
    </w:p>
    <w:p>
      <w:r>
        <w:t>73,69</w:t>
      </w:r>
    </w:p>
    <w:p>
      <w:r>
        <w:t>11,62</w:t>
      </w:r>
    </w:p>
    <w:p>
      <w:r>
        <w:t>81,80</w:t>
      </w:r>
    </w:p>
    <w:p>
      <w:r>
        <w:t>Trong đó:</w:t>
      </w:r>
    </w:p>
    <w:p>
      <w:r>
        <w:t>1.1</w:t>
      </w:r>
    </w:p>
    <w:p>
      <w:r>
        <w:t>Đất trồng lúa</w:t>
      </w:r>
    </w:p>
    <w:p>
      <w:r>
        <w:t>28,52</w:t>
      </w:r>
    </w:p>
    <w:p>
      <w:r>
        <w:t>20,72</w:t>
      </w:r>
    </w:p>
    <w:p>
      <w:r>
        <w:t>42,43</w:t>
      </w:r>
    </w:p>
    <w:p>
      <w:r>
        <w:t>3,38</w:t>
      </w:r>
    </w:p>
    <w:p>
      <w:r>
        <w:t>59,11</w:t>
      </w:r>
    </w:p>
    <w:p>
      <w:r>
        <w:t>Trong đó: Đất chuyên trồng lúa nước</w:t>
      </w:r>
    </w:p>
    <w:p>
      <w:r>
        <w:t>28,52</w:t>
      </w:r>
    </w:p>
    <w:p>
      <w:r>
        <w:t>20,72</w:t>
      </w:r>
    </w:p>
    <w:p>
      <w:r>
        <w:t>42,43</w:t>
      </w:r>
    </w:p>
    <w:p>
      <w:r>
        <w:t>3,38</w:t>
      </w:r>
    </w:p>
    <w:p>
      <w:r>
        <w:t>59,11</w:t>
      </w:r>
    </w:p>
    <w:p>
      <w:r>
        <w:t>1.2</w:t>
      </w:r>
    </w:p>
    <w:p>
      <w:r>
        <w:t>Đất trồng cây hàng năm khác</w:t>
      </w:r>
    </w:p>
    <w:p>
      <w:r>
        <w:t>2,93</w:t>
      </w:r>
    </w:p>
    <w:p>
      <w:r>
        <w:t>0,89</w:t>
      </w:r>
    </w:p>
    <w:p>
      <w:r>
        <w:t>7,89</w:t>
      </w:r>
    </w:p>
    <w:p>
      <w:r>
        <w:t>2,15</w:t>
      </w:r>
    </w:p>
    <w:p>
      <w:r>
        <w:t>2,49</w:t>
      </w:r>
    </w:p>
    <w:p>
      <w:r>
        <w:t>1.3</w:t>
      </w:r>
    </w:p>
    <w:p>
      <w:r>
        <w:t>Đất trồng cây lâu năm</w:t>
      </w:r>
    </w:p>
    <w:p>
      <w:r>
        <w:t>19,74</w:t>
      </w:r>
    </w:p>
    <w:p>
      <w:r>
        <w:t>11,29</w:t>
      </w:r>
    </w:p>
    <w:p>
      <w:r>
        <w:t>18,10</w:t>
      </w:r>
    </w:p>
    <w:p>
      <w:r>
        <w:t>5,18</w:t>
      </w:r>
    </w:p>
    <w:p>
      <w:r>
        <w:t>16,98</w:t>
      </w:r>
    </w:p>
    <w:p>
      <w:r>
        <w:t>1.4</w:t>
      </w:r>
    </w:p>
    <w:p>
      <w:r>
        <w:t>Đất rừng phòng hộ</w:t>
      </w:r>
    </w:p>
    <w:p>
      <w:r>
        <w:t>19,48</w:t>
      </w:r>
    </w:p>
    <w:p>
      <w:r>
        <w:t>1.5</w:t>
      </w:r>
    </w:p>
    <w:p>
      <w:r>
        <w:t>Đất rừng đặc dụng</w:t>
      </w:r>
    </w:p>
    <w:p>
      <w:r>
        <w:t>1.6</w:t>
      </w:r>
    </w:p>
    <w:p>
      <w:r>
        <w:t>Đất rừng sản xuất</w:t>
      </w:r>
    </w:p>
    <w:p>
      <w:r>
        <w:t>43,36</w:t>
      </w:r>
    </w:p>
    <w:p>
      <w:r>
        <w:t>10,00</w:t>
      </w:r>
    </w:p>
    <w:p>
      <w:r>
        <w:t>0,80</w:t>
      </w:r>
    </w:p>
    <w:p>
      <w:r>
        <w:t>1.7</w:t>
      </w:r>
    </w:p>
    <w:p>
      <w:r>
        <w:t>Đất nuôi trồng thuỷ sản</w:t>
      </w:r>
    </w:p>
    <w:p>
      <w:r>
        <w:t>0,61</w:t>
      </w:r>
    </w:p>
    <w:p>
      <w:r>
        <w:t>0,47</w:t>
      </w:r>
    </w:p>
    <w:p>
      <w:r>
        <w:t>5,27</w:t>
      </w:r>
    </w:p>
    <w:p>
      <w:r>
        <w:t>0,11</w:t>
      </w:r>
    </w:p>
    <w:p>
      <w:r>
        <w:t>3,22</w:t>
      </w:r>
    </w:p>
    <w:p>
      <w:r>
        <w:t>1.8</w:t>
      </w:r>
    </w:p>
    <w:p>
      <w:r>
        <w:t>Đất nông nghiệp khác</w:t>
      </w:r>
    </w:p>
    <w:p>
      <w:r>
        <w:t>0,04</w:t>
      </w:r>
    </w:p>
    <w:p>
      <w:r>
        <w:t>2</w:t>
      </w:r>
    </w:p>
    <w:p>
      <w:r>
        <w:t>Chuyển đổi cơ cấu sử dụng đất trong nội bộ đất   nông nghiệp</w:t>
      </w:r>
    </w:p>
    <w:p>
      <w:r>
        <w:t>2,00</w:t>
      </w:r>
    </w:p>
    <w:p>
      <w:r>
        <w:t>Trong đó:</w:t>
      </w:r>
    </w:p>
    <w:p>
      <w:r>
        <w:t>2.1</w:t>
      </w:r>
    </w:p>
    <w:p>
      <w:r>
        <w:t>Đất trồng lúa chuyển sang đất nuôi trồng thuỷ sản</w:t>
      </w:r>
    </w:p>
    <w:p>
      <w:r>
        <w:t>2.2</w:t>
      </w:r>
    </w:p>
    <w:p>
      <w:r>
        <w:t>Đất trồng cây hàng năm khác chuyển sang đất nuôi trồng thủy sản</w:t>
      </w:r>
    </w:p>
    <w:p>
      <w:r>
        <w:t>2.3</w:t>
      </w:r>
    </w:p>
    <w:p>
      <w:r>
        <w:t>Đất rừng sản xuất chuyển sang đất nông nghiệp không phải là rừng</w:t>
      </w:r>
    </w:p>
    <w:p>
      <w:r>
        <w:t>2,00</w:t>
      </w:r>
    </w:p>
    <w:p>
      <w:r>
        <w:t>3</w:t>
      </w:r>
    </w:p>
    <w:p>
      <w:r>
        <w:t>Đất phi nông nghiệp không phải là đất ở chuyển   sang đất ở</w:t>
      </w:r>
    </w:p>
    <w:p>
      <w:r>
        <w:t>0,64</w:t>
      </w:r>
    </w:p>
    <w:p>
      <w:r>
        <w:t>2,76</w:t>
      </w:r>
    </w:p>
    <w:p>
      <w:r>
        <w:t>3,20</w:t>
      </w:r>
    </w:p>
    <w:p>
      <w:r>
        <w:t>0,86</w:t>
      </w:r>
    </w:p>
    <w:p>
      <w:r>
        <w:t>0,54</w:t>
      </w:r>
    </w:p>
    <w:p>
      <w:r>
        <w:t>1.3. Diện tích đất chưa sử dụng đưa vào sử dụng trong kỳ quy hoạch:</w:t>
      </w:r>
    </w:p>
    <w:p>
      <w:r>
        <w:t>Đơn vị tính: ha</w:t>
      </w:r>
    </w:p>
    <w:p>
      <w:r>
        <w:t>STT</w:t>
      </w:r>
    </w:p>
    <w:p>
      <w:r>
        <w:t>Chỉ tiêu sử dụng đất</w:t>
      </w:r>
    </w:p>
    <w:p>
      <w:r>
        <w:t>Mã</w:t>
      </w:r>
    </w:p>
    <w:p>
      <w:r>
        <w:t>Tổng diện tích</w:t>
      </w:r>
    </w:p>
    <w:p>
      <w:r>
        <w:t>Diện tích phân theo đơn vị</w:t>
      </w:r>
    </w:p>
    <w:p>
      <w:r>
        <w:t>hành chính</w:t>
      </w:r>
    </w:p>
    <w:p>
      <w:r>
        <w:t>Phường An Lưu</w:t>
      </w:r>
    </w:p>
    <w:p>
      <w:r>
        <w:t>Phường Minh Tân</w:t>
      </w:r>
    </w:p>
    <w:p>
      <w:r>
        <w:t>Phường Phạm Thái</w:t>
      </w:r>
    </w:p>
    <w:p>
      <w:r>
        <w:t>Phường Phú Thứ</w:t>
      </w:r>
    </w:p>
    <w:p>
      <w:r>
        <w:t>(1)</w:t>
      </w:r>
    </w:p>
    <w:p>
      <w:r>
        <w:t>(2)</w:t>
      </w:r>
    </w:p>
    <w:p>
      <w:r>
        <w:t>(3)</w:t>
      </w:r>
    </w:p>
    <w:p>
      <w:r>
        <w:t>(4)=(5)+…+(14)</w:t>
      </w:r>
    </w:p>
    <w:p>
      <w:r>
        <w:t>(5)</w:t>
      </w:r>
    </w:p>
    <w:p>
      <w:r>
        <w:t>(6)</w:t>
      </w:r>
    </w:p>
    <w:p>
      <w:r>
        <w:t>(7)</w:t>
      </w:r>
    </w:p>
    <w:p>
      <w:r>
        <w:t>(8)</w:t>
      </w:r>
    </w:p>
    <w:p>
      <w:r>
        <w:t>1</w:t>
      </w:r>
    </w:p>
    <w:p>
      <w:r>
        <w:t>Đất nông nghiệp</w:t>
      </w:r>
    </w:p>
    <w:p>
      <w:r>
        <w:t>NNP</w:t>
      </w:r>
    </w:p>
    <w:p>
      <w:r>
        <w:t>19,10</w:t>
      </w:r>
    </w:p>
    <w:p>
      <w:r>
        <w:t>0,14</w:t>
      </w:r>
    </w:p>
    <w:p>
      <w:r>
        <w:t>7,10</w:t>
      </w:r>
    </w:p>
    <w:p>
      <w:r>
        <w:t>3,40</w:t>
      </w:r>
    </w:p>
    <w:p>
      <w:r>
        <w:t>0,00</w:t>
      </w:r>
    </w:p>
    <w:p>
      <w:r>
        <w:t>1.1</w:t>
      </w:r>
    </w:p>
    <w:p>
      <w:r>
        <w:t>Đất trồng lúa</w:t>
      </w:r>
    </w:p>
    <w:p>
      <w:r>
        <w:t>LUA</w:t>
      </w:r>
    </w:p>
    <w:p>
      <w:r>
        <w:t>1.2</w:t>
      </w:r>
    </w:p>
    <w:p>
      <w:r>
        <w:t>Đất trồng cây hàng năm khác</w:t>
      </w:r>
    </w:p>
    <w:p>
      <w:r>
        <w:t>HNK</w:t>
      </w:r>
    </w:p>
    <w:p>
      <w:r>
        <w:t>19,10</w:t>
      </w:r>
    </w:p>
    <w:p>
      <w:r>
        <w:t>0,14</w:t>
      </w:r>
    </w:p>
    <w:p>
      <w:r>
        <w:t>7,10</w:t>
      </w:r>
    </w:p>
    <w:p>
      <w:r>
        <w:t>3,40</w:t>
      </w:r>
    </w:p>
    <w:p>
      <w:r>
        <w:t>0,00</w:t>
      </w:r>
    </w:p>
    <w:p>
      <w:r>
        <w:t>2</w:t>
      </w:r>
    </w:p>
    <w:p>
      <w:r>
        <w:t>Đất phi nông nghiệp</w:t>
      </w:r>
    </w:p>
    <w:p>
      <w:r>
        <w:t>PNN</w:t>
      </w:r>
    </w:p>
    <w:p>
      <w:r>
        <w:t>4,90</w:t>
      </w:r>
    </w:p>
    <w:p>
      <w:r>
        <w:t>0,78</w:t>
      </w:r>
    </w:p>
    <w:p>
      <w:r>
        <w:t>2.1</w:t>
      </w:r>
    </w:p>
    <w:p>
      <w:r>
        <w:t>Đất an ninh</w:t>
      </w:r>
    </w:p>
    <w:p>
      <w:r>
        <w:t>CAN</w:t>
      </w:r>
    </w:p>
    <w:p>
      <w:r>
        <w:t>0,11</w:t>
      </w:r>
    </w:p>
    <w:p>
      <w:r>
        <w:t>2.2</w:t>
      </w:r>
    </w:p>
    <w:p>
      <w:r>
        <w:t>Đất SX vật liệu xây dựng, làm đồ gốm</w:t>
      </w:r>
    </w:p>
    <w:p>
      <w:r>
        <w:t>SKX</w:t>
      </w:r>
    </w:p>
    <w:p>
      <w:r>
        <w:t>2,08</w:t>
      </w:r>
    </w:p>
    <w:p>
      <w:r>
        <w:t>2.3</w:t>
      </w:r>
    </w:p>
    <w:p>
      <w:r>
        <w:t>Đất phát triển hạ tầng các cấp</w:t>
      </w:r>
    </w:p>
    <w:p>
      <w:r>
        <w:t>DHT</w:t>
      </w:r>
    </w:p>
    <w:p>
      <w:r>
        <w:t>2,12</w:t>
      </w:r>
    </w:p>
    <w:p>
      <w:r>
        <w:t>0,78</w:t>
      </w:r>
    </w:p>
    <w:p>
      <w:r>
        <w:t>-</w:t>
      </w:r>
    </w:p>
    <w:p>
      <w:r>
        <w:t>Đất giao thông</w:t>
      </w:r>
    </w:p>
    <w:p>
      <w:r>
        <w:t>DGT</w:t>
      </w:r>
    </w:p>
    <w:p>
      <w:r>
        <w:t>2,12</w:t>
      </w:r>
    </w:p>
    <w:p>
      <w:r>
        <w:t>0,78</w:t>
      </w:r>
    </w:p>
    <w:p>
      <w:r>
        <w:t>2.4</w:t>
      </w:r>
    </w:p>
    <w:p>
      <w:r>
        <w:t>Đất ở tại nông thôn</w:t>
      </w:r>
    </w:p>
    <w:p>
      <w:r>
        <w:t>ONT</w:t>
      </w:r>
    </w:p>
    <w:p>
      <w:r>
        <w:t>0,02</w:t>
      </w:r>
    </w:p>
    <w:p>
      <w:r>
        <w:t>2.5</w:t>
      </w:r>
    </w:p>
    <w:p>
      <w:r>
        <w:t>Đất ở tại đô thị</w:t>
      </w:r>
    </w:p>
    <w:p>
      <w:r>
        <w:t>ODT</w:t>
      </w:r>
    </w:p>
    <w:p>
      <w:r>
        <w:t>0,57</w:t>
      </w:r>
    </w:p>
    <w:p>
      <w:r>
        <w:t>STT</w:t>
      </w:r>
    </w:p>
    <w:p>
      <w:r>
        <w:t>Chỉ tiêu sử dụng đất</w:t>
      </w:r>
    </w:p>
    <w:p>
      <w:r>
        <w:t>Diện tích phân theo đơn vị hành chính</w:t>
      </w:r>
    </w:p>
    <w:p>
      <w:r>
        <w:t>Phường Tân Dân</w:t>
      </w:r>
    </w:p>
    <w:p>
      <w:r>
        <w:t>Phường Thái Thịnh</w:t>
      </w:r>
    </w:p>
    <w:p>
      <w:r>
        <w:t>Xã Lê Ninh</w:t>
      </w:r>
    </w:p>
    <w:p>
      <w:r>
        <w:t>Xã Hiệp Hòa</w:t>
      </w:r>
    </w:p>
    <w:p>
      <w:r>
        <w:t>Xã Bạch Đằng</w:t>
      </w:r>
    </w:p>
    <w:p>
      <w:r>
        <w:t>Xã Hoành Sơn</w:t>
      </w:r>
    </w:p>
    <w:p>
      <w:r>
        <w:t>(1)</w:t>
      </w:r>
    </w:p>
    <w:p>
      <w:r>
        <w:t>(2)</w:t>
      </w:r>
    </w:p>
    <w:p>
      <w:r>
        <w:t>(9)</w:t>
      </w:r>
    </w:p>
    <w:p>
      <w:r>
        <w:t>(10)</w:t>
      </w:r>
    </w:p>
    <w:p>
      <w:r>
        <w:t>(11)</w:t>
      </w:r>
    </w:p>
    <w:p>
      <w:r>
        <w:t>(12)</w:t>
      </w:r>
    </w:p>
    <w:p>
      <w:r>
        <w:t>(13)</w:t>
      </w:r>
    </w:p>
    <w:p>
      <w:r>
        <w:t>(14)</w:t>
      </w:r>
    </w:p>
    <w:p>
      <w:r>
        <w:t>1</w:t>
      </w:r>
    </w:p>
    <w:p>
      <w:r>
        <w:t>Đất nông nghiệp</w:t>
      </w:r>
    </w:p>
    <w:p>
      <w:r>
        <w:t>0,33</w:t>
      </w:r>
    </w:p>
    <w:p>
      <w:r>
        <w:t>1,80</w:t>
      </w:r>
    </w:p>
    <w:p>
      <w:r>
        <w:t>0,07</w:t>
      </w:r>
    </w:p>
    <w:p>
      <w:r>
        <w:t>0,06</w:t>
      </w:r>
    </w:p>
    <w:p>
      <w:r>
        <w:t>3,25</w:t>
      </w:r>
    </w:p>
    <w:p>
      <w:r>
        <w:t>2,95</w:t>
      </w:r>
    </w:p>
    <w:p>
      <w:r>
        <w:t>1.1</w:t>
      </w:r>
    </w:p>
    <w:p>
      <w:r>
        <w:t>Đất trồng lúa</w:t>
      </w:r>
    </w:p>
    <w:p>
      <w:r>
        <w:t>1.2</w:t>
      </w:r>
    </w:p>
    <w:p>
      <w:r>
        <w:t>Đất trồng cây hàng năm khác</w:t>
      </w:r>
    </w:p>
    <w:p>
      <w:r>
        <w:t>0,33</w:t>
      </w:r>
    </w:p>
    <w:p>
      <w:r>
        <w:t>1,80</w:t>
      </w:r>
    </w:p>
    <w:p>
      <w:r>
        <w:t>0,07</w:t>
      </w:r>
    </w:p>
    <w:p>
      <w:r>
        <w:t>0,06</w:t>
      </w:r>
    </w:p>
    <w:p>
      <w:r>
        <w:t>3,25</w:t>
      </w:r>
    </w:p>
    <w:p>
      <w:r>
        <w:t>2,95</w:t>
      </w:r>
    </w:p>
    <w:p>
      <w:r>
        <w:t>2</w:t>
      </w:r>
    </w:p>
    <w:p>
      <w:r>
        <w:t>Đất phi nông nghiệp</w:t>
      </w:r>
    </w:p>
    <w:p>
      <w:r>
        <w:t>1,93</w:t>
      </w:r>
    </w:p>
    <w:p>
      <w:r>
        <w:t>2,08</w:t>
      </w:r>
    </w:p>
    <w:p>
      <w:r>
        <w:t>0,02</w:t>
      </w:r>
    </w:p>
    <w:p>
      <w:r>
        <w:t>0,01</w:t>
      </w:r>
    </w:p>
    <w:p>
      <w:r>
        <w:t>0,08</w:t>
      </w:r>
    </w:p>
    <w:p>
      <w:r>
        <w:t>2.1</w:t>
      </w:r>
    </w:p>
    <w:p>
      <w:r>
        <w:t>Đất an ninh</w:t>
      </w:r>
    </w:p>
    <w:p>
      <w:r>
        <w:t>0,02</w:t>
      </w:r>
    </w:p>
    <w:p>
      <w:r>
        <w:t>0,01</w:t>
      </w:r>
    </w:p>
    <w:p>
      <w:r>
        <w:t>0,08</w:t>
      </w:r>
    </w:p>
    <w:p>
      <w:r>
        <w:t>2.2</w:t>
      </w:r>
    </w:p>
    <w:p>
      <w:r>
        <w:t>Đất SX vật liệu xây dựng, làm đồ gốm</w:t>
      </w:r>
    </w:p>
    <w:p>
      <w:r>
        <w:t>2,08</w:t>
      </w:r>
    </w:p>
    <w:p>
      <w:r>
        <w:t>2.3</w:t>
      </w:r>
    </w:p>
    <w:p>
      <w:r>
        <w:t>Đất phát triển hạ tầng các cấp</w:t>
      </w:r>
    </w:p>
    <w:p>
      <w:r>
        <w:t>1,34</w:t>
      </w:r>
    </w:p>
    <w:p>
      <w:r>
        <w:t>-</w:t>
      </w:r>
    </w:p>
    <w:p>
      <w:r>
        <w:t>Đất giao thông</w:t>
      </w:r>
    </w:p>
    <w:p>
      <w:r>
        <w:t>1,34</w:t>
      </w:r>
    </w:p>
    <w:p>
      <w:r>
        <w:t>2.4</w:t>
      </w:r>
    </w:p>
    <w:p>
      <w:r>
        <w:t>Đất ở tại nông thôn</w:t>
      </w:r>
    </w:p>
    <w:p>
      <w:r>
        <w:t>0,02</w:t>
      </w:r>
    </w:p>
    <w:p>
      <w:r>
        <w:t>2.5</w:t>
      </w:r>
    </w:p>
    <w:p>
      <w:r>
        <w:t>Đất ở tại đô thị</w:t>
      </w:r>
    </w:p>
    <w:p>
      <w:r>
        <w:t>0,57</w:t>
      </w:r>
    </w:p>
    <w:p>
      <w:r>
        <w:t>1.4.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thị xã Kinh Môn, tỉnh Hải Dương.</w:t>
      </w:r>
    </w:p>
    <w:p>
      <w:r>
        <w:t>Điều 2.  Căn cứ vào Điều 1 của Quyết định này, UBND thị xã Kinh Môn có trách nhiệm:</w:t>
      </w:r>
    </w:p>
    <w:p>
      <w:r>
        <w:t>1. Công bố công khai điều chỉnh quy hoạch sử dụng đất theo đúng quy định của pháp luật về đất đai;</w:t>
      </w:r>
    </w:p>
    <w:p>
      <w:r>
        <w:t>2. Thực hiện các công việc về thu hồi đất, giao đất, cho thuê đất, chuyển mục đích sử dụng đất theo đúng Điều chỉnh quy hoạch sử dụng đất được duyệt, đúng thẩm quyền, đúng quy định pháp luật đất đai và pháp luật liên quan khác;</w:t>
      </w:r>
    </w:p>
    <w:p>
      <w:r>
        <w:t>3. Tổ chức kiểm tra thường xuyên việc thực hiện quy hoạch, kế hoạch sử dụng đất.</w:t>
      </w:r>
    </w:p>
    <w:p>
      <w:r>
        <w:t>Điều 3.  Chánh Văn phòng Ủy ban nhân dân tỉnh; Giám đốc Sở Tài nguyên và Môi trường; Thủ trưởng các sở, ngành, đơn vị có liên quan và Chủ tịch Ủy ban nhân dân thị xã Kinh Môn chịu trách nhiệm thi hành Quyết định này./.</w:t>
      </w:r>
    </w:p>
    <w:p>
      <w:r>
        <w:t>Nơi nhận:</w:t>
      </w:r>
    </w:p>
    <w:p>
      <w:r>
        <w:t>- Như điều 3;</w:t>
      </w:r>
    </w:p>
    <w:p>
      <w:r>
        <w:t>- Chủ tịch UBND tỉnh (để báo cáo);</w:t>
      </w:r>
    </w:p>
    <w:p>
      <w:r>
        <w:t>- Các PCT UBND tỉnh;</w:t>
      </w:r>
    </w:p>
    <w:p>
      <w:r>
        <w:t>- TTCNTT (Văn phòng UBND tỉnh);</w:t>
      </w:r>
    </w:p>
    <w:p>
      <w:r>
        <w:t>- Lưu: VT. KTN (15b)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