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1893/QĐ-UBND năm 2024 phê duyệt Điều chỉnh quy hoạch sử dụng đất đến năm 2030 thành phố Hải Dương,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1893/QĐ-UBND</w:t>
      </w:r>
    </w:p>
    <w:p>
      <w:r>
        <w:t>Hải Dương, ngày 29 tháng 7 năm 2024</w:t>
      </w:r>
    </w:p>
    <w:p>
      <w:r>
        <w:t>QUYẾT ĐỊNH</w:t>
      </w:r>
    </w:p>
    <w:p>
      <w:r>
        <w:t>VỀ VIỆC PHÊ DUYỆT ĐIỀU CHỈNH QUY HOẠCH SỬ DỤNG ĐẤT ĐẾN NĂM 2030 THÀNH PHỐ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 Quyết định số 1664/QĐ-UBND ngày 10/7/2024 của UBND tỉnh Phê duyệt điều chỉnh chỉ tiêu phân bổ của một số loại đất, danh mục một số dự án, công trình trên địa bàn huyện Gia Lộc, huyện Thanh Hà, thị xã Kinh Môn và thành phố Hải Dương;</w:t>
      </w:r>
    </w:p>
    <w:p>
      <w:r>
        <w:t>Theo đề nghị của Giám đốc Sở Tài nguyên và Môi trường tại Tờ trình số 553/TTr-STNMT ngày 22 tháng 7 năm 2024.</w:t>
      </w:r>
    </w:p>
    <w:p>
      <w:r>
        <w:t>QUYẾT ĐỊNH:</w:t>
      </w:r>
    </w:p>
    <w:p>
      <w:r>
        <w:t>Điều 1.  Phê duyệt Điều chỉnh quy hoạch sử dụng đất đến năm 2030 thành phố Hải Dương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Hiện trạng năm 2020</w:t>
      </w:r>
    </w:p>
    <w:p>
      <w:r>
        <w:t>Điều chỉnh quy hoạch đến năm 2030</w:t>
      </w:r>
    </w:p>
    <w:p>
      <w:r>
        <w:t>Diện tích cấp tỉnh phân bổ (ha)</w:t>
      </w:r>
    </w:p>
    <w:p>
      <w:r>
        <w:t>Diện tích cấp huyện xác định, xác định bổ sung (ha)</w:t>
      </w:r>
    </w:p>
    <w:p>
      <w:r>
        <w:t>Tổng số</w:t>
      </w:r>
    </w:p>
    <w:p>
      <w:r>
        <w:t>Diện tích (ha)</w:t>
      </w:r>
    </w:p>
    <w:p>
      <w:r>
        <w:t>Cơ cấu (%)</w:t>
      </w:r>
    </w:p>
    <w:p>
      <w:r>
        <w:t>Diện tích (ha)</w:t>
      </w:r>
    </w:p>
    <w:p>
      <w:r>
        <w:t>Cơ cấu (%)</w:t>
      </w:r>
    </w:p>
    <w:p>
      <w:r>
        <w:t>(1)</w:t>
      </w:r>
    </w:p>
    <w:p>
      <w:r>
        <w:t>(2)</w:t>
      </w:r>
    </w:p>
    <w:p>
      <w:r>
        <w:t>(3)</w:t>
      </w:r>
    </w:p>
    <w:p>
      <w:r>
        <w:t>(4)</w:t>
      </w:r>
    </w:p>
    <w:p>
      <w:r>
        <w:t>(5)</w:t>
      </w:r>
    </w:p>
    <w:p>
      <w:r>
        <w:t>(6)</w:t>
      </w:r>
    </w:p>
    <w:p>
      <w:r>
        <w:t>(7)=(5)+(6)</w:t>
      </w:r>
    </w:p>
    <w:p>
      <w:r>
        <w:t>(8)</w:t>
      </w:r>
    </w:p>
    <w:p>
      <w:r>
        <w:t>1</w:t>
      </w:r>
    </w:p>
    <w:p>
      <w:r>
        <w:t>Đất nông nghiệp</w:t>
      </w:r>
    </w:p>
    <w:p>
      <w:r>
        <w:t>4.562,33</w:t>
      </w:r>
    </w:p>
    <w:p>
      <w:r>
        <w:t>40,85</w:t>
      </w:r>
    </w:p>
    <w:p>
      <w:r>
        <w:t>2.942,00</w:t>
      </w:r>
    </w:p>
    <w:p>
      <w:r>
        <w:t>2.942,18</w:t>
      </w:r>
    </w:p>
    <w:p>
      <w:r>
        <w:t>26,34</w:t>
      </w:r>
    </w:p>
    <w:p>
      <w:r>
        <w:t>Trong đó:</w:t>
      </w:r>
    </w:p>
    <w:p>
      <w:r>
        <w:t>1.1</w:t>
      </w:r>
    </w:p>
    <w:p>
      <w:r>
        <w:t>Đất trồng lúa</w:t>
      </w:r>
    </w:p>
    <w:p>
      <w:r>
        <w:t>2.967,99</w:t>
      </w:r>
    </w:p>
    <w:p>
      <w:r>
        <w:t>26,58</w:t>
      </w:r>
    </w:p>
    <w:p>
      <w:r>
        <w:t>2.030,00</w:t>
      </w:r>
    </w:p>
    <w:p>
      <w:r>
        <w:t>2.030,30</w:t>
      </w:r>
    </w:p>
    <w:p>
      <w:r>
        <w:t>18,18</w:t>
      </w:r>
    </w:p>
    <w:p>
      <w:r>
        <w:t>Trong đó: Đất chuyên trồng   lúa nước</w:t>
      </w:r>
    </w:p>
    <w:p>
      <w:r>
        <w:t>2.967,60</w:t>
      </w:r>
    </w:p>
    <w:p>
      <w:r>
        <w:t>26,57</w:t>
      </w:r>
    </w:p>
    <w:p>
      <w:r>
        <w:t>2.030,00</w:t>
      </w:r>
    </w:p>
    <w:p>
      <w:r>
        <w:t>2.030,30</w:t>
      </w:r>
    </w:p>
    <w:p>
      <w:r>
        <w:t>18,18</w:t>
      </w:r>
    </w:p>
    <w:p>
      <w:r>
        <w:t>1.2</w:t>
      </w:r>
    </w:p>
    <w:p>
      <w:r>
        <w:t>Đất trồng cây hàng năm khác</w:t>
      </w:r>
    </w:p>
    <w:p>
      <w:r>
        <w:t>221,53</w:t>
      </w:r>
    </w:p>
    <w:p>
      <w:r>
        <w:t>1,98</w:t>
      </w:r>
    </w:p>
    <w:p>
      <w:r>
        <w:t>91</w:t>
      </w:r>
    </w:p>
    <w:p>
      <w:r>
        <w:t>90,80</w:t>
      </w:r>
    </w:p>
    <w:p>
      <w:r>
        <w:t>0,81</w:t>
      </w:r>
    </w:p>
    <w:p>
      <w:r>
        <w:t>1.3</w:t>
      </w:r>
    </w:p>
    <w:p>
      <w:r>
        <w:t>Đất trồng cây lâu năm</w:t>
      </w:r>
    </w:p>
    <w:p>
      <w:r>
        <w:t>559,68</w:t>
      </w:r>
    </w:p>
    <w:p>
      <w:r>
        <w:t>5,01</w:t>
      </w:r>
    </w:p>
    <w:p>
      <w:r>
        <w:t>380</w:t>
      </w:r>
    </w:p>
    <w:p>
      <w:r>
        <w:t>379,91</w:t>
      </w:r>
    </w:p>
    <w:p>
      <w:r>
        <w:t>3,40</w:t>
      </w:r>
    </w:p>
    <w:p>
      <w:r>
        <w:t>1.4</w:t>
      </w:r>
    </w:p>
    <w:p>
      <w:r>
        <w:t>Đất nuôi trồng thủy sản</w:t>
      </w:r>
    </w:p>
    <w:p>
      <w:r>
        <w:t>659,98</w:t>
      </w:r>
    </w:p>
    <w:p>
      <w:r>
        <w:t>5,91</w:t>
      </w:r>
    </w:p>
    <w:p>
      <w:r>
        <w:t>279</w:t>
      </w:r>
    </w:p>
    <w:p>
      <w:r>
        <w:t>279,16</w:t>
      </w:r>
    </w:p>
    <w:p>
      <w:r>
        <w:t>2,50</w:t>
      </w:r>
    </w:p>
    <w:p>
      <w:r>
        <w:t>1.5</w:t>
      </w:r>
    </w:p>
    <w:p>
      <w:r>
        <w:t>Đất nông nghiệp khác</w:t>
      </w:r>
    </w:p>
    <w:p>
      <w:r>
        <w:t>153,15</w:t>
      </w:r>
    </w:p>
    <w:p>
      <w:r>
        <w:t>1,37</w:t>
      </w:r>
    </w:p>
    <w:p>
      <w:r>
        <w:t>162</w:t>
      </w:r>
    </w:p>
    <w:p>
      <w:r>
        <w:t>162,01</w:t>
      </w:r>
    </w:p>
    <w:p>
      <w:r>
        <w:t>1,45</w:t>
      </w:r>
    </w:p>
    <w:p>
      <w:r>
        <w:t>2</w:t>
      </w:r>
    </w:p>
    <w:p>
      <w:r>
        <w:t>Đất phi nông nghiệp</w:t>
      </w:r>
    </w:p>
    <w:p>
      <w:r>
        <w:t>6.595,78</w:t>
      </w:r>
    </w:p>
    <w:p>
      <w:r>
        <w:t>59,06</w:t>
      </w:r>
    </w:p>
    <w:p>
      <w:r>
        <w:t>8.226,00</w:t>
      </w:r>
    </w:p>
    <w:p>
      <w:r>
        <w:t>8.226,00</w:t>
      </w:r>
    </w:p>
    <w:p>
      <w:r>
        <w:t>73,66</w:t>
      </w:r>
    </w:p>
    <w:p>
      <w:r>
        <w:t>Trong đó:</w:t>
      </w:r>
    </w:p>
    <w:p>
      <w:r>
        <w:t>2.1</w:t>
      </w:r>
    </w:p>
    <w:p>
      <w:r>
        <w:t>Đất quốc phòng</w:t>
      </w:r>
    </w:p>
    <w:p>
      <w:r>
        <w:t>25,20</w:t>
      </w:r>
    </w:p>
    <w:p>
      <w:r>
        <w:t>0,23</w:t>
      </w:r>
    </w:p>
    <w:p>
      <w:r>
        <w:t>41,00</w:t>
      </w:r>
    </w:p>
    <w:p>
      <w:r>
        <w:t>41,46</w:t>
      </w:r>
    </w:p>
    <w:p>
      <w:r>
        <w:t>0,37</w:t>
      </w:r>
    </w:p>
    <w:p>
      <w:r>
        <w:t>2.2</w:t>
      </w:r>
    </w:p>
    <w:p>
      <w:r>
        <w:t>Đất an ninh</w:t>
      </w:r>
    </w:p>
    <w:p>
      <w:r>
        <w:t>10,16</w:t>
      </w:r>
    </w:p>
    <w:p>
      <w:r>
        <w:t>0,09</w:t>
      </w:r>
    </w:p>
    <w:p>
      <w:r>
        <w:t>44,00</w:t>
      </w:r>
    </w:p>
    <w:p>
      <w:r>
        <w:t>44,00</w:t>
      </w:r>
    </w:p>
    <w:p>
      <w:r>
        <w:t>0,39</w:t>
      </w:r>
    </w:p>
    <w:p>
      <w:r>
        <w:t>2.3</w:t>
      </w:r>
    </w:p>
    <w:p>
      <w:r>
        <w:t>Đất khu công nghiệp</w:t>
      </w:r>
    </w:p>
    <w:p>
      <w:r>
        <w:t>272,19</w:t>
      </w:r>
    </w:p>
    <w:p>
      <w:r>
        <w:t>2,44</w:t>
      </w:r>
    </w:p>
    <w:p>
      <w:r>
        <w:t>245,00</w:t>
      </w:r>
    </w:p>
    <w:p>
      <w:r>
        <w:t>244,89</w:t>
      </w:r>
    </w:p>
    <w:p>
      <w:r>
        <w:t>2,19</w:t>
      </w:r>
    </w:p>
    <w:p>
      <w:r>
        <w:t>2.4</w:t>
      </w:r>
    </w:p>
    <w:p>
      <w:r>
        <w:t>Đất cụm công nghiệp</w:t>
      </w:r>
    </w:p>
    <w:p>
      <w:r>
        <w:t>188,35</w:t>
      </w:r>
    </w:p>
    <w:p>
      <w:r>
        <w:t>1,69</w:t>
      </w:r>
    </w:p>
    <w:p>
      <w:r>
        <w:t>255,00</w:t>
      </w:r>
    </w:p>
    <w:p>
      <w:r>
        <w:t>255,00</w:t>
      </w:r>
    </w:p>
    <w:p>
      <w:r>
        <w:t>2,28</w:t>
      </w:r>
    </w:p>
    <w:p>
      <w:r>
        <w:t>2.5</w:t>
      </w:r>
    </w:p>
    <w:p>
      <w:r>
        <w:t>Đất thương mại, dịch vụ</w:t>
      </w:r>
    </w:p>
    <w:p>
      <w:r>
        <w:t>54,38</w:t>
      </w:r>
    </w:p>
    <w:p>
      <w:r>
        <w:t>0,49</w:t>
      </w:r>
    </w:p>
    <w:p>
      <w:r>
        <w:t>380</w:t>
      </w:r>
    </w:p>
    <w:p>
      <w:r>
        <w:t>379,88</w:t>
      </w:r>
    </w:p>
    <w:p>
      <w:r>
        <w:t>3,40</w:t>
      </w:r>
    </w:p>
    <w:p>
      <w:r>
        <w:t>2.6</w:t>
      </w:r>
    </w:p>
    <w:p>
      <w:r>
        <w:t>Đất cơ sở sản xuất phi nông nghiệp</w:t>
      </w:r>
    </w:p>
    <w:p>
      <w:r>
        <w:t>441,28</w:t>
      </w:r>
    </w:p>
    <w:p>
      <w:r>
        <w:t>3,95</w:t>
      </w:r>
    </w:p>
    <w:p>
      <w:r>
        <w:t>361</w:t>
      </w:r>
    </w:p>
    <w:p>
      <w:r>
        <w:t>361,49</w:t>
      </w:r>
    </w:p>
    <w:p>
      <w:r>
        <w:t>3,24</w:t>
      </w:r>
    </w:p>
    <w:p>
      <w:r>
        <w:t>2.7</w:t>
      </w:r>
    </w:p>
    <w:p>
      <w:r>
        <w:t>Đất sản xuất vật liệu xây dựng</w:t>
      </w:r>
    </w:p>
    <w:p>
      <w:r>
        <w:t>75,10</w:t>
      </w:r>
    </w:p>
    <w:p>
      <w:r>
        <w:t>0,67</w:t>
      </w:r>
    </w:p>
    <w:p>
      <w:r>
        <w:t>61</w:t>
      </w:r>
    </w:p>
    <w:p>
      <w:r>
        <w:t>61,36</w:t>
      </w:r>
    </w:p>
    <w:p>
      <w:r>
        <w:t>0,55</w:t>
      </w:r>
    </w:p>
    <w:p>
      <w:r>
        <w:t>2.8</w:t>
      </w:r>
    </w:p>
    <w:p>
      <w:r>
        <w:t>Đất phát triển hạ tầng các cấp</w:t>
      </w:r>
    </w:p>
    <w:p>
      <w:r>
        <w:t>2.384,04</w:t>
      </w:r>
    </w:p>
    <w:p>
      <w:r>
        <w:t>21,35</w:t>
      </w:r>
    </w:p>
    <w:p>
      <w:r>
        <w:t>3.185,00</w:t>
      </w:r>
    </w:p>
    <w:p>
      <w:r>
        <w:t>3.185,00</w:t>
      </w:r>
    </w:p>
    <w:p>
      <w:r>
        <w:t>28,52</w:t>
      </w:r>
    </w:p>
    <w:p>
      <w:r>
        <w:t>Trong đó:</w:t>
      </w:r>
    </w:p>
    <w:p>
      <w:r>
        <w:t>-</w:t>
      </w:r>
    </w:p>
    <w:p>
      <w:r>
        <w:t>Đất giao thông</w:t>
      </w:r>
    </w:p>
    <w:p>
      <w:r>
        <w:t>1.527,63</w:t>
      </w:r>
    </w:p>
    <w:p>
      <w:r>
        <w:t>13,68</w:t>
      </w:r>
    </w:p>
    <w:p>
      <w:r>
        <w:t>2.070,00</w:t>
      </w:r>
    </w:p>
    <w:p>
      <w:r>
        <w:t>2.070,00</w:t>
      </w:r>
    </w:p>
    <w:p>
      <w:r>
        <w:t>18,53</w:t>
      </w:r>
    </w:p>
    <w:p>
      <w:r>
        <w:t>-</w:t>
      </w:r>
    </w:p>
    <w:p>
      <w:r>
        <w:t>Đất thủy lợi</w:t>
      </w:r>
    </w:p>
    <w:p>
      <w:r>
        <w:t>451,49</w:t>
      </w:r>
    </w:p>
    <w:p>
      <w:r>
        <w:t>4,04</w:t>
      </w:r>
    </w:p>
    <w:p>
      <w:r>
        <w:t>380</w:t>
      </w:r>
    </w:p>
    <w:p>
      <w:r>
        <w:t>379,80</w:t>
      </w:r>
    </w:p>
    <w:p>
      <w:r>
        <w:t>3,40</w:t>
      </w:r>
    </w:p>
    <w:p>
      <w:r>
        <w:t>-</w:t>
      </w:r>
    </w:p>
    <w:p>
      <w:r>
        <w:t>Đất xây dựng cơ sở văn hóa</w:t>
      </w:r>
    </w:p>
    <w:p>
      <w:r>
        <w:t>21,57</w:t>
      </w:r>
    </w:p>
    <w:p>
      <w:r>
        <w:t>0,19</w:t>
      </w:r>
    </w:p>
    <w:p>
      <w:r>
        <w:t>54,00</w:t>
      </w:r>
    </w:p>
    <w:p>
      <w:r>
        <w:t>54,00</w:t>
      </w:r>
    </w:p>
    <w:p>
      <w:r>
        <w:t>0,48</w:t>
      </w:r>
    </w:p>
    <w:p>
      <w:r>
        <w:t>-</w:t>
      </w:r>
    </w:p>
    <w:p>
      <w:r>
        <w:t>Đất xây dựng cơ sở y tế</w:t>
      </w:r>
    </w:p>
    <w:p>
      <w:r>
        <w:t>34,07</w:t>
      </w:r>
    </w:p>
    <w:p>
      <w:r>
        <w:t>0,31</w:t>
      </w:r>
    </w:p>
    <w:p>
      <w:r>
        <w:t>78,00</w:t>
      </w:r>
    </w:p>
    <w:p>
      <w:r>
        <w:t>78,00</w:t>
      </w:r>
    </w:p>
    <w:p>
      <w:r>
        <w:t>0,70</w:t>
      </w:r>
    </w:p>
    <w:p>
      <w:r>
        <w:t>-</w:t>
      </w:r>
    </w:p>
    <w:p>
      <w:r>
        <w:t>Đất xây dựng cơ sở giáo dục   và đào tạo</w:t>
      </w:r>
    </w:p>
    <w:p>
      <w:r>
        <w:t>163,87</w:t>
      </w:r>
    </w:p>
    <w:p>
      <w:r>
        <w:t>1,47</w:t>
      </w:r>
    </w:p>
    <w:p>
      <w:r>
        <w:t>246,00</w:t>
      </w:r>
    </w:p>
    <w:p>
      <w:r>
        <w:t>246,00</w:t>
      </w:r>
    </w:p>
    <w:p>
      <w:r>
        <w:t>2,20</w:t>
      </w:r>
    </w:p>
    <w:p>
      <w:r>
        <w:t>-</w:t>
      </w:r>
    </w:p>
    <w:p>
      <w:r>
        <w:t>Đất xây dựng cơ sở thể dục thể thao</w:t>
      </w:r>
    </w:p>
    <w:p>
      <w:r>
        <w:t>25,10</w:t>
      </w:r>
    </w:p>
    <w:p>
      <w:r>
        <w:t>0,22</w:t>
      </w:r>
    </w:p>
    <w:p>
      <w:r>
        <w:t>156,00</w:t>
      </w:r>
    </w:p>
    <w:p>
      <w:r>
        <w:t>156,00</w:t>
      </w:r>
    </w:p>
    <w:p>
      <w:r>
        <w:t>1,40</w:t>
      </w:r>
    </w:p>
    <w:p>
      <w:r>
        <w:t>-</w:t>
      </w:r>
    </w:p>
    <w:p>
      <w:r>
        <w:t>Đất công trình năng lượng</w:t>
      </w:r>
    </w:p>
    <w:p>
      <w:r>
        <w:t>2,90</w:t>
      </w:r>
    </w:p>
    <w:p>
      <w:r>
        <w:t>0,03</w:t>
      </w:r>
    </w:p>
    <w:p>
      <w:r>
        <w:t>13,00</w:t>
      </w:r>
    </w:p>
    <w:p>
      <w:r>
        <w:t>13,00</w:t>
      </w:r>
    </w:p>
    <w:p>
      <w:r>
        <w:t>0,12</w:t>
      </w:r>
    </w:p>
    <w:p>
      <w:r>
        <w:t>-</w:t>
      </w:r>
    </w:p>
    <w:p>
      <w:r>
        <w:t>Đất công trình bưu chính viễn   thông</w:t>
      </w:r>
    </w:p>
    <w:p>
      <w:r>
        <w:t>1,57</w:t>
      </w:r>
    </w:p>
    <w:p>
      <w:r>
        <w:t>0,01</w:t>
      </w:r>
    </w:p>
    <w:p>
      <w:r>
        <w:t>2,00</w:t>
      </w:r>
    </w:p>
    <w:p>
      <w:r>
        <w:t>1,53</w:t>
      </w:r>
    </w:p>
    <w:p>
      <w:r>
        <w:t>0,01</w:t>
      </w:r>
    </w:p>
    <w:p>
      <w:r>
        <w:t>-</w:t>
      </w:r>
    </w:p>
    <w:p>
      <w:r>
        <w:t>Đất có di tích lịch sử-văn hoá</w:t>
      </w:r>
    </w:p>
    <w:p>
      <w:r>
        <w:t>1,15</w:t>
      </w:r>
    </w:p>
    <w:p>
      <w:r>
        <w:t>0,01</w:t>
      </w:r>
    </w:p>
    <w:p>
      <w:r>
        <w:t>1,00</w:t>
      </w:r>
    </w:p>
    <w:p>
      <w:r>
        <w:t>1,15</w:t>
      </w:r>
    </w:p>
    <w:p>
      <w:r>
        <w:t>0,01</w:t>
      </w:r>
    </w:p>
    <w:p>
      <w:r>
        <w:t>-</w:t>
      </w:r>
    </w:p>
    <w:p>
      <w:r>
        <w:t>Đất bãi thải, xử lý chất thải</w:t>
      </w:r>
    </w:p>
    <w:p>
      <w:r>
        <w:t>11,11</w:t>
      </w:r>
    </w:p>
    <w:p>
      <w:r>
        <w:t>0,10</w:t>
      </w:r>
    </w:p>
    <w:p>
      <w:r>
        <w:t>18,00</w:t>
      </w:r>
    </w:p>
    <w:p>
      <w:r>
        <w:t>18,00</w:t>
      </w:r>
    </w:p>
    <w:p>
      <w:r>
        <w:t>0,16</w:t>
      </w:r>
    </w:p>
    <w:p>
      <w:r>
        <w:t>-</w:t>
      </w:r>
    </w:p>
    <w:p>
      <w:r>
        <w:t>Đất cơ sở tôn giáo</w:t>
      </w:r>
    </w:p>
    <w:p>
      <w:r>
        <w:t>26,67</w:t>
      </w:r>
    </w:p>
    <w:p>
      <w:r>
        <w:t>0,24</w:t>
      </w:r>
    </w:p>
    <w:p>
      <w:r>
        <w:t>31</w:t>
      </w:r>
    </w:p>
    <w:p>
      <w:r>
        <w:t>30,98</w:t>
      </w:r>
    </w:p>
    <w:p>
      <w:r>
        <w:t>0,28</w:t>
      </w:r>
    </w:p>
    <w:p>
      <w:r>
        <w:t>-</w:t>
      </w:r>
    </w:p>
    <w:p>
      <w:r>
        <w:t>Đất nghĩa trang, nghĩa địa,   nhà tang lễ, nhà hoả táng</w:t>
      </w:r>
    </w:p>
    <w:p>
      <w:r>
        <w:t>103,35</w:t>
      </w:r>
    </w:p>
    <w:p>
      <w:r>
        <w:t>0,93</w:t>
      </w:r>
    </w:p>
    <w:p>
      <w:r>
        <w:t>109</w:t>
      </w:r>
    </w:p>
    <w:p>
      <w:r>
        <w:t>108,56</w:t>
      </w:r>
    </w:p>
    <w:p>
      <w:r>
        <w:t>0,97</w:t>
      </w:r>
    </w:p>
    <w:p>
      <w:r>
        <w:t>-</w:t>
      </w:r>
    </w:p>
    <w:p>
      <w:r>
        <w:t>Đất xây dựng cơ sở dịch vụ xã   hội</w:t>
      </w:r>
    </w:p>
    <w:p>
      <w:r>
        <w:t>7</w:t>
      </w:r>
    </w:p>
    <w:p>
      <w:r>
        <w:t>7,04</w:t>
      </w:r>
    </w:p>
    <w:p>
      <w:r>
        <w:t>0,06</w:t>
      </w:r>
    </w:p>
    <w:p>
      <w:r>
        <w:t>-</w:t>
      </w:r>
    </w:p>
    <w:p>
      <w:r>
        <w:t>Đất chợ</w:t>
      </w:r>
    </w:p>
    <w:p>
      <w:r>
        <w:t>13,54</w:t>
      </w:r>
    </w:p>
    <w:p>
      <w:r>
        <w:t>0,12</w:t>
      </w:r>
    </w:p>
    <w:p>
      <w:r>
        <w:t>21</w:t>
      </w:r>
    </w:p>
    <w:p>
      <w:r>
        <w:t>20,93</w:t>
      </w:r>
    </w:p>
    <w:p>
      <w:r>
        <w:t>0,19</w:t>
      </w:r>
    </w:p>
    <w:p>
      <w:r>
        <w:t>2.9</w:t>
      </w:r>
    </w:p>
    <w:p>
      <w:r>
        <w:t>Đất khu vui chơi, giải trí công cộng</w:t>
      </w:r>
    </w:p>
    <w:p>
      <w:r>
        <w:t>62,68</w:t>
      </w:r>
    </w:p>
    <w:p>
      <w:r>
        <w:t>0,56</w:t>
      </w:r>
    </w:p>
    <w:p>
      <w:r>
        <w:t>287</w:t>
      </w:r>
    </w:p>
    <w:p>
      <w:r>
        <w:t>287,06</w:t>
      </w:r>
    </w:p>
    <w:p>
      <w:r>
        <w:t>2,57</w:t>
      </w:r>
    </w:p>
    <w:p>
      <w:r>
        <w:t>2.10</w:t>
      </w:r>
    </w:p>
    <w:p>
      <w:r>
        <w:t>Đất ở tại nông thôn</w:t>
      </w:r>
    </w:p>
    <w:p>
      <w:r>
        <w:t>624,50</w:t>
      </w:r>
    </w:p>
    <w:p>
      <w:r>
        <w:t>5,59</w:t>
      </w:r>
    </w:p>
    <w:p>
      <w:r>
        <w:t>721,00</w:t>
      </w:r>
    </w:p>
    <w:p>
      <w:r>
        <w:t>721,00</w:t>
      </w:r>
    </w:p>
    <w:p>
      <w:r>
        <w:t>6,46</w:t>
      </w:r>
    </w:p>
    <w:p>
      <w:r>
        <w:t>2.11</w:t>
      </w:r>
    </w:p>
    <w:p>
      <w:r>
        <w:t>Đất ở tại đô thị</w:t>
      </w:r>
    </w:p>
    <w:p>
      <w:r>
        <w:t>1.441,07</w:t>
      </w:r>
    </w:p>
    <w:p>
      <w:r>
        <w:t>12,90</w:t>
      </w:r>
    </w:p>
    <w:p>
      <w:r>
        <w:t>1.653,00</w:t>
      </w:r>
    </w:p>
    <w:p>
      <w:r>
        <w:t>1.653,00</w:t>
      </w:r>
    </w:p>
    <w:p>
      <w:r>
        <w:t>14,80</w:t>
      </w:r>
    </w:p>
    <w:p>
      <w:r>
        <w:t>2.12</w:t>
      </w:r>
    </w:p>
    <w:p>
      <w:r>
        <w:t>Đất xây dựng trụ sở cơ quan</w:t>
      </w:r>
    </w:p>
    <w:p>
      <w:r>
        <w:t>72,77</w:t>
      </w:r>
    </w:p>
    <w:p>
      <w:r>
        <w:t>0,65</w:t>
      </w:r>
    </w:p>
    <w:p>
      <w:r>
        <w:t>63</w:t>
      </w:r>
    </w:p>
    <w:p>
      <w:r>
        <w:t>62,54</w:t>
      </w:r>
    </w:p>
    <w:p>
      <w:r>
        <w:t>0,56</w:t>
      </w:r>
    </w:p>
    <w:p>
      <w:r>
        <w:t>2.13</w:t>
      </w:r>
    </w:p>
    <w:p>
      <w:r>
        <w:t>Đất xây dựng trụ sở của tổ chức sự nghiệp</w:t>
      </w:r>
    </w:p>
    <w:p>
      <w:r>
        <w:t>12,93</w:t>
      </w:r>
    </w:p>
    <w:p>
      <w:r>
        <w:t>0,12</w:t>
      </w:r>
    </w:p>
    <w:p>
      <w:r>
        <w:t>10</w:t>
      </w:r>
    </w:p>
    <w:p>
      <w:r>
        <w:t>10,30</w:t>
      </w:r>
    </w:p>
    <w:p>
      <w:r>
        <w:t>0,09</w:t>
      </w:r>
    </w:p>
    <w:p>
      <w:r>
        <w:t>2.14</w:t>
      </w:r>
    </w:p>
    <w:p>
      <w:r>
        <w:t>Đất cơ sở tín ngưỡng</w:t>
      </w:r>
    </w:p>
    <w:p>
      <w:r>
        <w:t>20,46</w:t>
      </w:r>
    </w:p>
    <w:p>
      <w:r>
        <w:t>0,18</w:t>
      </w:r>
    </w:p>
    <w:p>
      <w:r>
        <w:t>25</w:t>
      </w:r>
    </w:p>
    <w:p>
      <w:r>
        <w:t>25,24</w:t>
      </w:r>
    </w:p>
    <w:p>
      <w:r>
        <w:t>0,23</w:t>
      </w:r>
    </w:p>
    <w:p>
      <w:r>
        <w:t>2.15</w:t>
      </w:r>
    </w:p>
    <w:p>
      <w:r>
        <w:t>Đất sông, ngòi, kênh, rạch, suối</w:t>
      </w:r>
    </w:p>
    <w:p>
      <w:r>
        <w:t>765,87</w:t>
      </w:r>
    </w:p>
    <w:p>
      <w:r>
        <w:t>6,86</w:t>
      </w:r>
    </w:p>
    <w:p>
      <w:r>
        <w:t>722</w:t>
      </w:r>
    </w:p>
    <w:p>
      <w:r>
        <w:t>722,12</w:t>
      </w:r>
    </w:p>
    <w:p>
      <w:r>
        <w:t>6,47</w:t>
      </w:r>
    </w:p>
    <w:p>
      <w:r>
        <w:t>2.16</w:t>
      </w:r>
    </w:p>
    <w:p>
      <w:r>
        <w:t>Đất có mặt nước chuyên dùng</w:t>
      </w:r>
    </w:p>
    <w:p>
      <w:r>
        <w:t>101,92</w:t>
      </w:r>
    </w:p>
    <w:p>
      <w:r>
        <w:t>0,91</w:t>
      </w:r>
    </w:p>
    <w:p>
      <w:r>
        <w:t>132</w:t>
      </w:r>
    </w:p>
    <w:p>
      <w:r>
        <w:t>131,58</w:t>
      </w:r>
    </w:p>
    <w:p>
      <w:r>
        <w:t>1,18</w:t>
      </w:r>
    </w:p>
    <w:p>
      <w:r>
        <w:t>2.17</w:t>
      </w:r>
    </w:p>
    <w:p>
      <w:r>
        <w:t>Đất phi nông nghiệp khác</w:t>
      </w:r>
    </w:p>
    <w:p>
      <w:r>
        <w:t>42,87</w:t>
      </w:r>
    </w:p>
    <w:p>
      <w:r>
        <w:t>0,38</w:t>
      </w:r>
    </w:p>
    <w:p>
      <w:r>
        <w:t>40</w:t>
      </w:r>
    </w:p>
    <w:p>
      <w:r>
        <w:t>40,07</w:t>
      </w:r>
    </w:p>
    <w:p>
      <w:r>
        <w:t>0,36</w:t>
      </w:r>
    </w:p>
    <w:p>
      <w:r>
        <w:t>3</w:t>
      </w:r>
    </w:p>
    <w:p>
      <w:r>
        <w:t>Đất chưa sử dụng</w:t>
      </w:r>
    </w:p>
    <w:p>
      <w:r>
        <w:t>10,07</w:t>
      </w:r>
    </w:p>
    <w:p>
      <w:r>
        <w:t>0,09</w:t>
      </w:r>
    </w:p>
    <w:p>
      <w:r>
        <w:t>0,00</w:t>
      </w:r>
    </w:p>
    <w:p>
      <w:r>
        <w:t>0,00</w:t>
      </w:r>
    </w:p>
    <w:p>
      <w:r>
        <w:t>1.2. Diện tích chuyển mục đích sử dụng đất trong kỳ quy hoạch:</w:t>
      </w:r>
    </w:p>
    <w:p>
      <w:r>
        <w:t>Đơn vị tính: ha</w:t>
      </w:r>
    </w:p>
    <w:p>
      <w:r>
        <w:t>ST T</w:t>
      </w:r>
    </w:p>
    <w:p>
      <w:r>
        <w:t>Chỉ tiêu sử dụng đất</w:t>
      </w:r>
    </w:p>
    <w:p>
      <w:r>
        <w:t>Tổng diện tích</w:t>
      </w:r>
    </w:p>
    <w:p>
      <w:r>
        <w:t>Diện tích phân theo đơn vị hành chính</w:t>
      </w:r>
    </w:p>
    <w:p>
      <w:r>
        <w:t>Phường Ái Quốc</w:t>
      </w:r>
    </w:p>
    <w:p>
      <w:r>
        <w:t>Phường Bình Hàn</w:t>
      </w:r>
    </w:p>
    <w:p>
      <w:r>
        <w:t>Phường Cẩm Thượng</w:t>
      </w:r>
    </w:p>
    <w:p>
      <w:r>
        <w:t>Phường Hải Tân</w:t>
      </w:r>
    </w:p>
    <w:p>
      <w:r>
        <w:t>Phường Lê Thanh Nghị</w:t>
      </w:r>
    </w:p>
    <w:p>
      <w:r>
        <w:t>(1)</w:t>
      </w:r>
    </w:p>
    <w:p>
      <w:r>
        <w:t>(2)</w:t>
      </w:r>
    </w:p>
    <w:p>
      <w:r>
        <w:t>(4)=(5)+ …+(…)</w:t>
      </w:r>
    </w:p>
    <w:p>
      <w:r>
        <w:t>(5)</w:t>
      </w:r>
    </w:p>
    <w:p>
      <w:r>
        <w:t>(6)</w:t>
      </w:r>
    </w:p>
    <w:p>
      <w:r>
        <w:t>(7)</w:t>
      </w:r>
    </w:p>
    <w:p>
      <w:r>
        <w:t>(8)</w:t>
      </w:r>
    </w:p>
    <w:p>
      <w:r>
        <w:t>(9)</w:t>
      </w:r>
    </w:p>
    <w:p>
      <w:r>
        <w:t>1</w:t>
      </w:r>
    </w:p>
    <w:p>
      <w:r>
        <w:t>Đất nông nghiệp chuyển sang phi nông nghiệp</w:t>
      </w:r>
    </w:p>
    <w:p>
      <w:r>
        <w:t>1.621,84</w:t>
      </w:r>
    </w:p>
    <w:p>
      <w:r>
        <w:t>98,29</w:t>
      </w:r>
    </w:p>
    <w:p>
      <w:r>
        <w:t>8,47</w:t>
      </w:r>
    </w:p>
    <w:p>
      <w:r>
        <w:t>7,16</w:t>
      </w:r>
    </w:p>
    <w:p>
      <w:r>
        <w:t>15,05</w:t>
      </w:r>
    </w:p>
    <w:p>
      <w:r>
        <w:t>1.1</w:t>
      </w:r>
    </w:p>
    <w:p>
      <w:r>
        <w:t>Đất trồng lúa</w:t>
      </w:r>
    </w:p>
    <w:p>
      <w:r>
        <w:t>934,63</w:t>
      </w:r>
    </w:p>
    <w:p>
      <w:r>
        <w:t>38,51</w:t>
      </w:r>
    </w:p>
    <w:p>
      <w:r>
        <w:t>3,31</w:t>
      </w:r>
    </w:p>
    <w:p>
      <w:r>
        <w:t>1,48</w:t>
      </w:r>
    </w:p>
    <w:p>
      <w:r>
        <w:t>Trong đó: Đất chuyên trồng lúa   nước</w:t>
      </w:r>
    </w:p>
    <w:p>
      <w:r>
        <w:t>934,24</w:t>
      </w:r>
    </w:p>
    <w:p>
      <w:r>
        <w:t>38,51</w:t>
      </w:r>
    </w:p>
    <w:p>
      <w:r>
        <w:t>3,31</w:t>
      </w:r>
    </w:p>
    <w:p>
      <w:r>
        <w:t>1,48</w:t>
      </w:r>
    </w:p>
    <w:p>
      <w:r>
        <w:t>1.2</w:t>
      </w:r>
    </w:p>
    <w:p>
      <w:r>
        <w:t>Đất trồng cây hàng năm khác</w:t>
      </w:r>
    </w:p>
    <w:p>
      <w:r>
        <w:t>130,72</w:t>
      </w:r>
    </w:p>
    <w:p>
      <w:r>
        <w:t>6,10</w:t>
      </w:r>
    </w:p>
    <w:p>
      <w:r>
        <w:t>1,68</w:t>
      </w:r>
    </w:p>
    <w:p>
      <w:r>
        <w:t>0,38</w:t>
      </w:r>
    </w:p>
    <w:p>
      <w:r>
        <w:t>11,43</w:t>
      </w:r>
    </w:p>
    <w:p>
      <w:r>
        <w:t>1.3</w:t>
      </w:r>
    </w:p>
    <w:p>
      <w:r>
        <w:t>Đất trồng cây lâu năm</w:t>
      </w:r>
    </w:p>
    <w:p>
      <w:r>
        <w:t>179,77</w:t>
      </w:r>
    </w:p>
    <w:p>
      <w:r>
        <w:t>41,47</w:t>
      </w:r>
    </w:p>
    <w:p>
      <w:r>
        <w:t>3,07</w:t>
      </w:r>
    </w:p>
    <w:p>
      <w:r>
        <w:t>0,12</w:t>
      </w:r>
    </w:p>
    <w:p>
      <w:r>
        <w:t>1.7</w:t>
      </w:r>
    </w:p>
    <w:p>
      <w:r>
        <w:t>Đất nuôi trồng thủy sản</w:t>
      </w:r>
    </w:p>
    <w:p>
      <w:r>
        <w:t>373,24</w:t>
      </w:r>
    </w:p>
    <w:p>
      <w:r>
        <w:t>9,71</w:t>
      </w:r>
    </w:p>
    <w:p>
      <w:r>
        <w:t>0,41</w:t>
      </w:r>
    </w:p>
    <w:p>
      <w:r>
        <w:t>5,30</w:t>
      </w:r>
    </w:p>
    <w:p>
      <w:r>
        <w:t>3,51</w:t>
      </w:r>
    </w:p>
    <w:p>
      <w:r>
        <w:t>1.9</w:t>
      </w:r>
    </w:p>
    <w:p>
      <w:r>
        <w:t>Đất nông nghiệp khác</w:t>
      </w:r>
    </w:p>
    <w:p>
      <w:r>
        <w:t>3,48</w:t>
      </w:r>
    </w:p>
    <w:p>
      <w:r>
        <w:t>2,50</w:t>
      </w:r>
    </w:p>
    <w:p>
      <w:r>
        <w:t>2</w:t>
      </w:r>
    </w:p>
    <w:p>
      <w:r>
        <w:t>Chuyển đổi cơ cấu sử dụng đất   trong nội bộ đất nông nghiệp</w:t>
      </w:r>
    </w:p>
    <w:p>
      <w:r>
        <w:t>3</w:t>
      </w:r>
    </w:p>
    <w:p>
      <w:r>
        <w:t>Đất phi nông nghiệp không phải   là đất ở chuyển sang đất ở</w:t>
      </w:r>
    </w:p>
    <w:p>
      <w:r>
        <w:t>100,04</w:t>
      </w:r>
    </w:p>
    <w:p>
      <w:r>
        <w:t>6,02</w:t>
      </w:r>
    </w:p>
    <w:p>
      <w:r>
        <w:t>3,26</w:t>
      </w:r>
    </w:p>
    <w:p>
      <w:r>
        <w:t>2,61</w:t>
      </w:r>
    </w:p>
    <w:p>
      <w:r>
        <w:t>3,76</w:t>
      </w:r>
    </w:p>
    <w:p>
      <w:r>
        <w:t>3,49</w:t>
      </w:r>
    </w:p>
    <w:p>
      <w:r>
        <w:t>STT</w:t>
      </w:r>
    </w:p>
    <w:p>
      <w:r>
        <w:t>Chỉ tiêu sử dụng đất</w:t>
      </w:r>
    </w:p>
    <w:p>
      <w:r>
        <w:t>Diện tích phân theo đơn vị hành chính</w:t>
      </w:r>
    </w:p>
    <w:p>
      <w:r>
        <w:t>Phường Nam Đồng</w:t>
      </w:r>
    </w:p>
    <w:p>
      <w:r>
        <w:t>Phường Ngọc Châu</w:t>
      </w:r>
    </w:p>
    <w:p>
      <w:r>
        <w:t>Phường Nguyễn Trãi</w:t>
      </w:r>
    </w:p>
    <w:p>
      <w:r>
        <w:t>Phường Nhị Châu</w:t>
      </w:r>
    </w:p>
    <w:p>
      <w:r>
        <w:t>Phường Phạm Ngũ Lão</w:t>
      </w:r>
    </w:p>
    <w:p>
      <w:r>
        <w:t>Phường Quang Trung</w:t>
      </w:r>
    </w:p>
    <w:p>
      <w:r>
        <w:t>(1)</w:t>
      </w:r>
    </w:p>
    <w:p>
      <w:r>
        <w:t>(2)</w:t>
      </w:r>
    </w:p>
    <w:p>
      <w:r>
        <w:t>(10)</w:t>
      </w:r>
    </w:p>
    <w:p>
      <w:r>
        <w:t>(11)</w:t>
      </w:r>
    </w:p>
    <w:p>
      <w:r>
        <w:t>(12)</w:t>
      </w:r>
    </w:p>
    <w:p>
      <w:r>
        <w:t>(13)</w:t>
      </w:r>
    </w:p>
    <w:p>
      <w:r>
        <w:t>(14)</w:t>
      </w:r>
    </w:p>
    <w:p>
      <w:r>
        <w:t>(15)</w:t>
      </w:r>
    </w:p>
    <w:p>
      <w:r>
        <w:t>1</w:t>
      </w:r>
    </w:p>
    <w:p>
      <w:r>
        <w:t>Đất nông nghiệp chuyển sang phi nông nghiệp</w:t>
      </w:r>
    </w:p>
    <w:p>
      <w:r>
        <w:t>177,72</w:t>
      </w:r>
    </w:p>
    <w:p>
      <w:r>
        <w:t>8,55</w:t>
      </w:r>
    </w:p>
    <w:p>
      <w:r>
        <w:t>12,23</w:t>
      </w:r>
    </w:p>
    <w:p>
      <w:r>
        <w:t>0,07</w:t>
      </w:r>
    </w:p>
    <w:p>
      <w:r>
        <w:t>1.1</w:t>
      </w:r>
    </w:p>
    <w:p>
      <w:r>
        <w:t>Đất trồng lúa</w:t>
      </w:r>
    </w:p>
    <w:p>
      <w:r>
        <w:t>80,90</w:t>
      </w:r>
    </w:p>
    <w:p>
      <w:r>
        <w:t>4,76</w:t>
      </w:r>
    </w:p>
    <w:p>
      <w:r>
        <w:t>7,66</w:t>
      </w:r>
    </w:p>
    <w:p>
      <w:r>
        <w:t>Trong đó: Đất chuyên trồng lúa   nước</w:t>
      </w:r>
    </w:p>
    <w:p>
      <w:r>
        <w:t>80,90</w:t>
      </w:r>
    </w:p>
    <w:p>
      <w:r>
        <w:t>4,76</w:t>
      </w:r>
    </w:p>
    <w:p>
      <w:r>
        <w:t>7,66</w:t>
      </w:r>
    </w:p>
    <w:p>
      <w:r>
        <w:t>1.2</w:t>
      </w:r>
    </w:p>
    <w:p>
      <w:r>
        <w:t>Đất trồng cây hàng năm khác</w:t>
      </w:r>
    </w:p>
    <w:p>
      <w:r>
        <w:t>26,70</w:t>
      </w:r>
    </w:p>
    <w:p>
      <w:r>
        <w:t>3,00</w:t>
      </w:r>
    </w:p>
    <w:p>
      <w:r>
        <w:t>2,68</w:t>
      </w:r>
    </w:p>
    <w:p>
      <w:r>
        <w:t>1.3</w:t>
      </w:r>
    </w:p>
    <w:p>
      <w:r>
        <w:t>Đất trồng cây lâu năm</w:t>
      </w:r>
    </w:p>
    <w:p>
      <w:r>
        <w:t>17,66</w:t>
      </w:r>
    </w:p>
    <w:p>
      <w:r>
        <w:t>0,05</w:t>
      </w:r>
    </w:p>
    <w:p>
      <w:r>
        <w:t>1.7</w:t>
      </w:r>
    </w:p>
    <w:p>
      <w:r>
        <w:t>Đất nuôi trồng thủy sản</w:t>
      </w:r>
    </w:p>
    <w:p>
      <w:r>
        <w:t>52,46</w:t>
      </w:r>
    </w:p>
    <w:p>
      <w:r>
        <w:t>0,79</w:t>
      </w:r>
    </w:p>
    <w:p>
      <w:r>
        <w:t>1,89</w:t>
      </w:r>
    </w:p>
    <w:p>
      <w:r>
        <w:t>0,02</w:t>
      </w:r>
    </w:p>
    <w:p>
      <w:r>
        <w:t>1.9</w:t>
      </w:r>
    </w:p>
    <w:p>
      <w:r>
        <w:t>Đất nông nghiệp khác</w:t>
      </w:r>
    </w:p>
    <w:p>
      <w:r>
        <w:t>2</w:t>
      </w:r>
    </w:p>
    <w:p>
      <w:r>
        <w:t>Chuyển đổi cơ cấu sử dụng đất   trong nội bộ đất nông nghiệp</w:t>
      </w:r>
    </w:p>
    <w:p>
      <w:r>
        <w:t>3</w:t>
      </w:r>
    </w:p>
    <w:p>
      <w:r>
        <w:t>Đất phi nông nghiệp không   phải là đất ở chuyển sang đất ở</w:t>
      </w:r>
    </w:p>
    <w:p>
      <w:r>
        <w:t>10,72</w:t>
      </w:r>
    </w:p>
    <w:p>
      <w:r>
        <w:t>0,07</w:t>
      </w:r>
    </w:p>
    <w:p>
      <w:r>
        <w:t>2,24</w:t>
      </w:r>
    </w:p>
    <w:p>
      <w:r>
        <w:t>0,12</w:t>
      </w:r>
    </w:p>
    <w:p>
      <w:r>
        <w:t>3,77</w:t>
      </w:r>
    </w:p>
    <w:p>
      <w:r>
        <w:t>0,16</w:t>
      </w:r>
    </w:p>
    <w:p>
      <w:r>
        <w:t>STT</w:t>
      </w:r>
    </w:p>
    <w:p>
      <w:r>
        <w:t>Chỉ tiêu sử dụng đất</w:t>
      </w:r>
    </w:p>
    <w:p>
      <w:r>
        <w:t>Diện tích phân theo đơn vị hành chính</w:t>
      </w:r>
    </w:p>
    <w:p>
      <w:r>
        <w:t>Phường Tân Bình</w:t>
      </w:r>
    </w:p>
    <w:p>
      <w:r>
        <w:t>Phường Tân Hưng</w:t>
      </w:r>
    </w:p>
    <w:p>
      <w:r>
        <w:t>Phường Thạch Khôi</w:t>
      </w:r>
    </w:p>
    <w:p>
      <w:r>
        <w:t>Phường Thanh Bình</w:t>
      </w:r>
    </w:p>
    <w:p>
      <w:r>
        <w:t>Phường Trần Hưng Đạo</w:t>
      </w:r>
    </w:p>
    <w:p>
      <w:r>
        <w:t>Phường Trần Phú</w:t>
      </w:r>
    </w:p>
    <w:p>
      <w:r>
        <w:t>Phường Tứ Minh</w:t>
      </w:r>
    </w:p>
    <w:p>
      <w:r>
        <w:t>(1)</w:t>
      </w:r>
    </w:p>
    <w:p>
      <w:r>
        <w:t>(2)</w:t>
      </w:r>
    </w:p>
    <w:p>
      <w:r>
        <w:t>(16)</w:t>
      </w:r>
    </w:p>
    <w:p>
      <w:r>
        <w:t>(17)</w:t>
      </w:r>
    </w:p>
    <w:p>
      <w:r>
        <w:t>(18)</w:t>
      </w:r>
    </w:p>
    <w:p>
      <w:r>
        <w:t>(19)</w:t>
      </w:r>
    </w:p>
    <w:p>
      <w:r>
        <w:t>(20)</w:t>
      </w:r>
    </w:p>
    <w:p>
      <w:r>
        <w:t>(21)</w:t>
      </w:r>
    </w:p>
    <w:p>
      <w:r>
        <w:t>(22)</w:t>
      </w:r>
    </w:p>
    <w:p>
      <w:r>
        <w:t>1</w:t>
      </w:r>
    </w:p>
    <w:p>
      <w:r>
        <w:t>Đất nông nghiệp chuyển   sang phi nông nghiệp</w:t>
      </w:r>
    </w:p>
    <w:p>
      <w:r>
        <w:t>2,88</w:t>
      </w:r>
    </w:p>
    <w:p>
      <w:r>
        <w:t>149,37</w:t>
      </w:r>
    </w:p>
    <w:p>
      <w:r>
        <w:t>183,24</w:t>
      </w:r>
    </w:p>
    <w:p>
      <w:r>
        <w:t>3,59</w:t>
      </w:r>
    </w:p>
    <w:p>
      <w:r>
        <w:t>0,35</w:t>
      </w:r>
    </w:p>
    <w:p>
      <w:r>
        <w:t>76,12</w:t>
      </w:r>
    </w:p>
    <w:p>
      <w:r>
        <w:t>1.1</w:t>
      </w:r>
    </w:p>
    <w:p>
      <w:r>
        <w:t>Đất trồng lúa</w:t>
      </w:r>
    </w:p>
    <w:p>
      <w:r>
        <w:t>91,87</w:t>
      </w:r>
    </w:p>
    <w:p>
      <w:r>
        <w:t>153,91</w:t>
      </w:r>
    </w:p>
    <w:p>
      <w:r>
        <w:t>1,75</w:t>
      </w:r>
    </w:p>
    <w:p>
      <w:r>
        <w:t>14,30</w:t>
      </w:r>
    </w:p>
    <w:p>
      <w:r>
        <w:t>Trong đó: Đất chuyên   trồng lúa nước</w:t>
      </w:r>
    </w:p>
    <w:p>
      <w:r>
        <w:t>91,87</w:t>
      </w:r>
    </w:p>
    <w:p>
      <w:r>
        <w:t>153,90</w:t>
      </w:r>
    </w:p>
    <w:p>
      <w:r>
        <w:t>1,75</w:t>
      </w:r>
    </w:p>
    <w:p>
      <w:r>
        <w:t>14,30</w:t>
      </w:r>
    </w:p>
    <w:p>
      <w:r>
        <w:t>1.2</w:t>
      </w:r>
    </w:p>
    <w:p>
      <w:r>
        <w:t>Đất trồng cây hàng năm khác</w:t>
      </w:r>
    </w:p>
    <w:p>
      <w:r>
        <w:t>0,48</w:t>
      </w:r>
    </w:p>
    <w:p>
      <w:r>
        <w:t>16,87</w:t>
      </w:r>
    </w:p>
    <w:p>
      <w:r>
        <w:t>8,76</w:t>
      </w:r>
    </w:p>
    <w:p>
      <w:r>
        <w:t>0,70</w:t>
      </w:r>
    </w:p>
    <w:p>
      <w:r>
        <w:t>2,45</w:t>
      </w:r>
    </w:p>
    <w:p>
      <w:r>
        <w:t>1.3</w:t>
      </w:r>
    </w:p>
    <w:p>
      <w:r>
        <w:t>Đất trồng cây lâu năm</w:t>
      </w:r>
    </w:p>
    <w:p>
      <w:r>
        <w:t>2,21</w:t>
      </w:r>
    </w:p>
    <w:p>
      <w:r>
        <w:t>0,20</w:t>
      </w:r>
    </w:p>
    <w:p>
      <w:r>
        <w:t>0,07</w:t>
      </w:r>
    </w:p>
    <w:p>
      <w:r>
        <w:t>0,16</w:t>
      </w:r>
    </w:p>
    <w:p>
      <w:r>
        <w:t>4,42</w:t>
      </w:r>
    </w:p>
    <w:p>
      <w:r>
        <w:t>1.7</w:t>
      </w:r>
    </w:p>
    <w:p>
      <w:r>
        <w:t>Đất nuôi trồng thủy sản</w:t>
      </w:r>
    </w:p>
    <w:p>
      <w:r>
        <w:t>0,19</w:t>
      </w:r>
    </w:p>
    <w:p>
      <w:r>
        <w:t>40,43</w:t>
      </w:r>
    </w:p>
    <w:p>
      <w:r>
        <w:t>20,50</w:t>
      </w:r>
    </w:p>
    <w:p>
      <w:r>
        <w:t>0,98</w:t>
      </w:r>
    </w:p>
    <w:p>
      <w:r>
        <w:t>0,35</w:t>
      </w:r>
    </w:p>
    <w:p>
      <w:r>
        <w:t>54,95</w:t>
      </w:r>
    </w:p>
    <w:p>
      <w:r>
        <w:t>1.9</w:t>
      </w:r>
    </w:p>
    <w:p>
      <w:r>
        <w:t>Đất nông nghiệp khác</w:t>
      </w:r>
    </w:p>
    <w:p>
      <w:r>
        <w:t>2</w:t>
      </w:r>
    </w:p>
    <w:p>
      <w:r>
        <w:t>Chuyển đổi cơ cấu sử dụng đất trong nội bộ đất nông nghiệp</w:t>
      </w:r>
    </w:p>
    <w:p>
      <w:r>
        <w:t>3</w:t>
      </w:r>
    </w:p>
    <w:p>
      <w:r>
        <w:t>Đất phi nông nghiệp không phải là đất ở chuyển sang đất ở</w:t>
      </w:r>
    </w:p>
    <w:p>
      <w:r>
        <w:t>1,67</w:t>
      </w:r>
    </w:p>
    <w:p>
      <w:r>
        <w:t>7,70</w:t>
      </w:r>
    </w:p>
    <w:p>
      <w:r>
        <w:t>9,80</w:t>
      </w:r>
    </w:p>
    <w:p>
      <w:r>
        <w:t>1,46</w:t>
      </w:r>
    </w:p>
    <w:p>
      <w:r>
        <w:t>0,08</w:t>
      </w:r>
    </w:p>
    <w:p>
      <w:r>
        <w:t>0,59</w:t>
      </w:r>
    </w:p>
    <w:p>
      <w:r>
        <w:t>18,56</w:t>
      </w:r>
    </w:p>
    <w:p>
      <w:r>
        <w:t>STT</w:t>
      </w:r>
    </w:p>
    <w:p>
      <w:r>
        <w:t>Chỉ tiêu sử dụng đất</w:t>
      </w:r>
    </w:p>
    <w:p>
      <w:r>
        <w:t>Diện tích phân theo đơn vị hành chính</w:t>
      </w:r>
    </w:p>
    <w:p>
      <w:r>
        <w:t>Phường Việt Hoà</w:t>
      </w:r>
    </w:p>
    <w:p>
      <w:r>
        <w:t>Xã An Thượng</w:t>
      </w:r>
    </w:p>
    <w:p>
      <w:r>
        <w:t>Xã Gia Xuyên</w:t>
      </w:r>
    </w:p>
    <w:p>
      <w:r>
        <w:t>Xã Liên Hồng</w:t>
      </w:r>
    </w:p>
    <w:p>
      <w:r>
        <w:t>Xã Ngọc Sơn</w:t>
      </w:r>
    </w:p>
    <w:p>
      <w:r>
        <w:t>Xã Quyết Thắng</w:t>
      </w:r>
    </w:p>
    <w:p>
      <w:r>
        <w:t>Xã Tiền Tiến</w:t>
      </w:r>
    </w:p>
    <w:p>
      <w:r>
        <w:t>(1)</w:t>
      </w:r>
    </w:p>
    <w:p>
      <w:r>
        <w:t>(2)</w:t>
      </w:r>
    </w:p>
    <w:p>
      <w:r>
        <w:t>(23)</w:t>
      </w:r>
    </w:p>
    <w:p>
      <w:r>
        <w:t>(24)</w:t>
      </w:r>
    </w:p>
    <w:p>
      <w:r>
        <w:t>(25)</w:t>
      </w:r>
    </w:p>
    <w:p>
      <w:r>
        <w:t>(26)</w:t>
      </w:r>
    </w:p>
    <w:p>
      <w:r>
        <w:t>(27)</w:t>
      </w:r>
    </w:p>
    <w:p>
      <w:r>
        <w:t>(28)</w:t>
      </w:r>
    </w:p>
    <w:p>
      <w:r>
        <w:t>(29)</w:t>
      </w:r>
    </w:p>
    <w:p>
      <w:r>
        <w:t>1</w:t>
      </w:r>
    </w:p>
    <w:p>
      <w:r>
        <w:t>Đất nông nghiệp chuyển sang phi nông nghiệp</w:t>
      </w:r>
    </w:p>
    <w:p>
      <w:r>
        <w:t>174,72</w:t>
      </w:r>
    </w:p>
    <w:p>
      <w:r>
        <w:t>72,54</w:t>
      </w:r>
    </w:p>
    <w:p>
      <w:r>
        <w:t>123,05</w:t>
      </w:r>
    </w:p>
    <w:p>
      <w:r>
        <w:t>266,43</w:t>
      </w:r>
    </w:p>
    <w:p>
      <w:r>
        <w:t>72,24</w:t>
      </w:r>
    </w:p>
    <w:p>
      <w:r>
        <w:t>105,52</w:t>
      </w:r>
    </w:p>
    <w:p>
      <w:r>
        <w:t>64,26</w:t>
      </w:r>
    </w:p>
    <w:p>
      <w:r>
        <w:t>1.1</w:t>
      </w:r>
    </w:p>
    <w:p>
      <w:r>
        <w:t>Đất trồng lúa</w:t>
      </w:r>
    </w:p>
    <w:p>
      <w:r>
        <w:t>126,34</w:t>
      </w:r>
    </w:p>
    <w:p>
      <w:r>
        <w:t>25,95</w:t>
      </w:r>
    </w:p>
    <w:p>
      <w:r>
        <w:t>75,58</w:t>
      </w:r>
    </w:p>
    <w:p>
      <w:r>
        <w:t>166,89</w:t>
      </w:r>
    </w:p>
    <w:p>
      <w:r>
        <w:t>53,48</w:t>
      </w:r>
    </w:p>
    <w:p>
      <w:r>
        <w:t>68,63</w:t>
      </w:r>
    </w:p>
    <w:p>
      <w:r>
        <w:t>19,31</w:t>
      </w:r>
    </w:p>
    <w:p>
      <w:r>
        <w:t>Trong đó: Đất chuyên trồng lúa   nước</w:t>
      </w:r>
    </w:p>
    <w:p>
      <w:r>
        <w:t>126,34</w:t>
      </w:r>
    </w:p>
    <w:p>
      <w:r>
        <w:t>25,92</w:t>
      </w:r>
    </w:p>
    <w:p>
      <w:r>
        <w:t>75,58</w:t>
      </w:r>
    </w:p>
    <w:p>
      <w:r>
        <w:t>166,89</w:t>
      </w:r>
    </w:p>
    <w:p>
      <w:r>
        <w:t>53,48</w:t>
      </w:r>
    </w:p>
    <w:p>
      <w:r>
        <w:t>68,63</w:t>
      </w:r>
    </w:p>
    <w:p>
      <w:r>
        <w:t>18,96</w:t>
      </w:r>
    </w:p>
    <w:p>
      <w:r>
        <w:t>1.2</w:t>
      </w:r>
    </w:p>
    <w:p>
      <w:r>
        <w:t>Đất trồng cây hàng năm khác</w:t>
      </w:r>
    </w:p>
    <w:p>
      <w:r>
        <w:t>5,75</w:t>
      </w:r>
    </w:p>
    <w:p>
      <w:r>
        <w:t>6,97</w:t>
      </w:r>
    </w:p>
    <w:p>
      <w:r>
        <w:t>14,30</w:t>
      </w:r>
    </w:p>
    <w:p>
      <w:r>
        <w:t>0,96</w:t>
      </w:r>
    </w:p>
    <w:p>
      <w:r>
        <w:t>5,77</w:t>
      </w:r>
    </w:p>
    <w:p>
      <w:r>
        <w:t>0,18</w:t>
      </w:r>
    </w:p>
    <w:p>
      <w:r>
        <w:t>15,57</w:t>
      </w:r>
    </w:p>
    <w:p>
      <w:r>
        <w:t>1.3</w:t>
      </w:r>
    </w:p>
    <w:p>
      <w:r>
        <w:t>Đất trồng cây lâu năm</w:t>
      </w:r>
    </w:p>
    <w:p>
      <w:r>
        <w:t>2,53</w:t>
      </w:r>
    </w:p>
    <w:p>
      <w:r>
        <w:t>20,59</w:t>
      </w:r>
    </w:p>
    <w:p>
      <w:r>
        <w:t>5,68</w:t>
      </w:r>
    </w:p>
    <w:p>
      <w:r>
        <w:t>16,46</w:t>
      </w:r>
    </w:p>
    <w:p>
      <w:r>
        <w:t>8,14</w:t>
      </w:r>
    </w:p>
    <w:p>
      <w:r>
        <w:t>32,44</w:t>
      </w:r>
    </w:p>
    <w:p>
      <w:r>
        <w:t>24,50</w:t>
      </w:r>
    </w:p>
    <w:p>
      <w:r>
        <w:t>1.7</w:t>
      </w:r>
    </w:p>
    <w:p>
      <w:r>
        <w:t>Đất nuôi trồng thủy sản</w:t>
      </w:r>
    </w:p>
    <w:p>
      <w:r>
        <w:t>40,10</w:t>
      </w:r>
    </w:p>
    <w:p>
      <w:r>
        <w:t>19,03</w:t>
      </w:r>
    </w:p>
    <w:p>
      <w:r>
        <w:t>27,50</w:t>
      </w:r>
    </w:p>
    <w:p>
      <w:r>
        <w:t>81,85</w:t>
      </w:r>
    </w:p>
    <w:p>
      <w:r>
        <w:t>4,86</w:t>
      </w:r>
    </w:p>
    <w:p>
      <w:r>
        <w:t>4,27</w:t>
      </w:r>
    </w:p>
    <w:p>
      <w:r>
        <w:t>4,16</w:t>
      </w:r>
    </w:p>
    <w:p>
      <w:r>
        <w:t>1.9</w:t>
      </w:r>
    </w:p>
    <w:p>
      <w:r>
        <w:t>Đất nông nghiệp khác</w:t>
      </w:r>
    </w:p>
    <w:p>
      <w:r>
        <w:t>0,26</w:t>
      </w:r>
    </w:p>
    <w:p>
      <w:r>
        <w:t>0,72</w:t>
      </w:r>
    </w:p>
    <w:p>
      <w:r>
        <w:t>2</w:t>
      </w:r>
    </w:p>
    <w:p>
      <w:r>
        <w:t>Chuyển đổi cơ cấu sử dụng đất   trong nội bộ đất nông nghiệp</w:t>
      </w:r>
    </w:p>
    <w:p>
      <w:r>
        <w:t>3</w:t>
      </w:r>
    </w:p>
    <w:p>
      <w:r>
        <w:t>Đất phi nông nghiệp không   phải là đất ở chuyển sang đất ở</w:t>
      </w:r>
    </w:p>
    <w:p>
      <w:r>
        <w:t>7,69</w:t>
      </w:r>
    </w:p>
    <w:p>
      <w:r>
        <w:t>1,33</w:t>
      </w:r>
    </w:p>
    <w:p>
      <w:r>
        <w:t>0,56</w:t>
      </w:r>
    </w:p>
    <w:p>
      <w:r>
        <w:t>9,80</w:t>
      </w:r>
    </w:p>
    <w:p>
      <w:r>
        <w:t>0,43</w:t>
      </w:r>
    </w:p>
    <w:p>
      <w:r>
        <w:t>3,32</w:t>
      </w:r>
    </w:p>
    <w:p>
      <w:r>
        <w:t>0,83</w:t>
      </w:r>
    </w:p>
    <w:p>
      <w:r>
        <w:t>1.3. Diện tích đất chưa sử dụng đưa vào sử dụng cho các mục đích:</w:t>
      </w:r>
    </w:p>
    <w:p>
      <w:r>
        <w:t>Đơn vị tính: ha</w:t>
      </w:r>
    </w:p>
    <w:p>
      <w:r>
        <w:t>STT</w:t>
      </w:r>
    </w:p>
    <w:p>
      <w:r>
        <w:t>Chỉ tiêu sử dụng đất</w:t>
      </w:r>
    </w:p>
    <w:p>
      <w:r>
        <w:t>Tổng diện</w:t>
      </w:r>
    </w:p>
    <w:p>
      <w:r>
        <w:t>tích</w:t>
      </w:r>
    </w:p>
    <w:p>
      <w:r>
        <w:t>Diện tích phân theo đơn vị hành chính</w:t>
      </w:r>
    </w:p>
    <w:p>
      <w:r>
        <w:t>Phường   Ái Quốc</w:t>
      </w:r>
    </w:p>
    <w:p>
      <w:r>
        <w:t>Phường Bình Hàn</w:t>
      </w:r>
    </w:p>
    <w:p>
      <w:r>
        <w:t>Phường Cẩm Thượng</w:t>
      </w:r>
    </w:p>
    <w:p>
      <w:r>
        <w:t>Phường   Hải Tân</w:t>
      </w:r>
    </w:p>
    <w:p>
      <w:r>
        <w:t>Phường Lê Thanh Nghị</w:t>
      </w:r>
    </w:p>
    <w:p>
      <w:r>
        <w:t>(1)</w:t>
      </w:r>
    </w:p>
    <w:p>
      <w:r>
        <w:t>(2)</w:t>
      </w:r>
    </w:p>
    <w:p>
      <w:r>
        <w:t>(4)=(5)+…+(29)</w:t>
      </w:r>
    </w:p>
    <w:p>
      <w:r>
        <w:t>(5)</w:t>
      </w:r>
    </w:p>
    <w:p>
      <w:r>
        <w:t>(6)</w:t>
      </w:r>
    </w:p>
    <w:p>
      <w:r>
        <w:t>(7)</w:t>
      </w:r>
    </w:p>
    <w:p>
      <w:r>
        <w:t>(8)</w:t>
      </w:r>
    </w:p>
    <w:p>
      <w:r>
        <w:t>(9)</w:t>
      </w:r>
    </w:p>
    <w:p>
      <w:r>
        <w:t>1</w:t>
      </w:r>
    </w:p>
    <w:p>
      <w:r>
        <w:t>Đất nông nghiệp</w:t>
      </w:r>
    </w:p>
    <w:p>
      <w:r>
        <w:t>-</w:t>
      </w:r>
    </w:p>
    <w:p>
      <w:r>
        <w:t>-</w:t>
      </w:r>
    </w:p>
    <w:p>
      <w:r>
        <w:t>-</w:t>
      </w:r>
    </w:p>
    <w:p>
      <w:r>
        <w:t>-</w:t>
      </w:r>
    </w:p>
    <w:p>
      <w:r>
        <w:t>-</w:t>
      </w:r>
    </w:p>
    <w:p>
      <w:r>
        <w:t>2</w:t>
      </w:r>
    </w:p>
    <w:p>
      <w:r>
        <w:t>Đất phi nông nghiệp</w:t>
      </w:r>
    </w:p>
    <w:p>
      <w:r>
        <w:t>10,07</w:t>
      </w:r>
    </w:p>
    <w:p>
      <w:r>
        <w:t>-</w:t>
      </w:r>
    </w:p>
    <w:p>
      <w:r>
        <w:t>-</w:t>
      </w:r>
    </w:p>
    <w:p>
      <w:r>
        <w:t>-</w:t>
      </w:r>
    </w:p>
    <w:p>
      <w:r>
        <w:t>-</w:t>
      </w:r>
    </w:p>
    <w:p>
      <w:r>
        <w:t>-</w:t>
      </w:r>
    </w:p>
    <w:p>
      <w:r>
        <w:t>2.1</w:t>
      </w:r>
    </w:p>
    <w:p>
      <w:r>
        <w:t>Đất an ninh</w:t>
      </w:r>
    </w:p>
    <w:p>
      <w:r>
        <w:t>0,04</w:t>
      </w:r>
    </w:p>
    <w:p>
      <w:r>
        <w:t>-</w:t>
      </w:r>
    </w:p>
    <w:p>
      <w:r>
        <w:t>-</w:t>
      </w:r>
    </w:p>
    <w:p>
      <w:r>
        <w:t>-</w:t>
      </w:r>
    </w:p>
    <w:p>
      <w:r>
        <w:t>-</w:t>
      </w:r>
    </w:p>
    <w:p>
      <w:r>
        <w:t>-</w:t>
      </w:r>
    </w:p>
    <w:p>
      <w:r>
        <w:t>2.2</w:t>
      </w:r>
    </w:p>
    <w:p>
      <w:r>
        <w:t>Đất cụm công nghiệp</w:t>
      </w:r>
    </w:p>
    <w:p>
      <w:r>
        <w:t>0,06</w:t>
      </w:r>
    </w:p>
    <w:p>
      <w:r>
        <w:t>-</w:t>
      </w:r>
    </w:p>
    <w:p>
      <w:r>
        <w:t>-</w:t>
      </w:r>
    </w:p>
    <w:p>
      <w:r>
        <w:t>-</w:t>
      </w:r>
    </w:p>
    <w:p>
      <w:r>
        <w:t>-</w:t>
      </w:r>
    </w:p>
    <w:p>
      <w:r>
        <w:t>-</w:t>
      </w:r>
    </w:p>
    <w:p>
      <w:r>
        <w:t>2.3</w:t>
      </w:r>
    </w:p>
    <w:p>
      <w:r>
        <w:t>Đất thương mại, dịch vụ</w:t>
      </w:r>
    </w:p>
    <w:p>
      <w:r>
        <w:t>0,07</w:t>
      </w:r>
    </w:p>
    <w:p>
      <w:r>
        <w:t>-</w:t>
      </w:r>
    </w:p>
    <w:p>
      <w:r>
        <w:t>-</w:t>
      </w:r>
    </w:p>
    <w:p>
      <w:r>
        <w:t>-</w:t>
      </w:r>
    </w:p>
    <w:p>
      <w:r>
        <w:t>-</w:t>
      </w:r>
    </w:p>
    <w:p>
      <w:r>
        <w:t>-</w:t>
      </w:r>
    </w:p>
    <w:p>
      <w:r>
        <w:t>2.4</w:t>
      </w:r>
    </w:p>
    <w:p>
      <w:r>
        <w:t>Đất phát triển hạ tầng</w:t>
      </w:r>
    </w:p>
    <w:p>
      <w:r>
        <w:t>9,71</w:t>
      </w:r>
    </w:p>
    <w:p>
      <w:r>
        <w:t>-</w:t>
      </w:r>
    </w:p>
    <w:p>
      <w:r>
        <w:t>-</w:t>
      </w:r>
    </w:p>
    <w:p>
      <w:r>
        <w:t>-</w:t>
      </w:r>
    </w:p>
    <w:p>
      <w:r>
        <w:t>-</w:t>
      </w:r>
    </w:p>
    <w:p>
      <w:r>
        <w:t>-</w:t>
      </w:r>
    </w:p>
    <w:p>
      <w:r>
        <w:t>-</w:t>
      </w:r>
    </w:p>
    <w:p>
      <w:r>
        <w:t>Đất giao thông</w:t>
      </w:r>
    </w:p>
    <w:p>
      <w:r>
        <w:t>9,71</w:t>
      </w:r>
    </w:p>
    <w:p>
      <w:r>
        <w:t>-</w:t>
      </w:r>
    </w:p>
    <w:p>
      <w:r>
        <w:t>-</w:t>
      </w:r>
    </w:p>
    <w:p>
      <w:r>
        <w:t>-</w:t>
      </w:r>
    </w:p>
    <w:p>
      <w:r>
        <w:t>-</w:t>
      </w:r>
    </w:p>
    <w:p>
      <w:r>
        <w:t>-</w:t>
      </w:r>
    </w:p>
    <w:p>
      <w:r>
        <w:t>2.5</w:t>
      </w:r>
    </w:p>
    <w:p>
      <w:r>
        <w:t>Đất khu vui chơi, giải trí công cộng</w:t>
      </w:r>
    </w:p>
    <w:p>
      <w:r>
        <w:t>0,04</w:t>
      </w:r>
    </w:p>
    <w:p>
      <w:r>
        <w:t>-</w:t>
      </w:r>
    </w:p>
    <w:p>
      <w:r>
        <w:t>-</w:t>
      </w:r>
    </w:p>
    <w:p>
      <w:r>
        <w:t>-</w:t>
      </w:r>
    </w:p>
    <w:p>
      <w:r>
        <w:t>-</w:t>
      </w:r>
    </w:p>
    <w:p>
      <w:r>
        <w:t>-</w:t>
      </w:r>
    </w:p>
    <w:p>
      <w:r>
        <w:t>2.6</w:t>
      </w:r>
    </w:p>
    <w:p>
      <w:r>
        <w:t>Đất ở tại nông thôn</w:t>
      </w:r>
    </w:p>
    <w:p>
      <w:r>
        <w:t>0,15</w:t>
      </w:r>
    </w:p>
    <w:p>
      <w:r>
        <w:t>-</w:t>
      </w:r>
    </w:p>
    <w:p>
      <w:r>
        <w:t>-</w:t>
      </w:r>
    </w:p>
    <w:p>
      <w:r>
        <w:t>-</w:t>
      </w:r>
    </w:p>
    <w:p>
      <w:r>
        <w:t>-</w:t>
      </w:r>
    </w:p>
    <w:p>
      <w:r>
        <w:t>-</w:t>
      </w:r>
    </w:p>
    <w:p>
      <w:r>
        <w:t>STT</w:t>
      </w:r>
    </w:p>
    <w:p>
      <w:r>
        <w:t>Chỉ tiêu sử dụng đất</w:t>
      </w:r>
    </w:p>
    <w:p>
      <w:r>
        <w:t>Diện tích phân theo đơn vị hành chính</w:t>
      </w:r>
    </w:p>
    <w:p>
      <w:r>
        <w:t>Phường Nam Đồng</w:t>
      </w:r>
    </w:p>
    <w:p>
      <w:r>
        <w:t>Phường Ngọc Châu</w:t>
      </w:r>
    </w:p>
    <w:p>
      <w:r>
        <w:t>Phường Nguyễn Trãi</w:t>
      </w:r>
    </w:p>
    <w:p>
      <w:r>
        <w:t>Phường</w:t>
      </w:r>
    </w:p>
    <w:p>
      <w:r>
        <w:t>Nhị Châu</w:t>
      </w:r>
    </w:p>
    <w:p>
      <w:r>
        <w:t>Phường Phạm Ngũ Lão</w:t>
      </w:r>
    </w:p>
    <w:p>
      <w:r>
        <w:t>Phường Quang Trung</w:t>
      </w:r>
    </w:p>
    <w:p>
      <w:r>
        <w:t>(1)</w:t>
      </w:r>
    </w:p>
    <w:p>
      <w:r>
        <w:t>(2)</w:t>
      </w:r>
    </w:p>
    <w:p>
      <w:r>
        <w:t>(10)</w:t>
      </w:r>
    </w:p>
    <w:p>
      <w:r>
        <w:t>(11)</w:t>
      </w:r>
    </w:p>
    <w:p>
      <w:r>
        <w:t>(12)</w:t>
      </w:r>
    </w:p>
    <w:p>
      <w:r>
        <w:t>(13)</w:t>
      </w:r>
    </w:p>
    <w:p>
      <w:r>
        <w:t>(14)</w:t>
      </w:r>
    </w:p>
    <w:p>
      <w:r>
        <w:t>(15)</w:t>
      </w:r>
    </w:p>
    <w:p>
      <w:r>
        <w:t>1</w:t>
      </w:r>
    </w:p>
    <w:p>
      <w:r>
        <w:t>Đất nông nghiệp</w:t>
      </w:r>
    </w:p>
    <w:p>
      <w:r>
        <w:t>-</w:t>
      </w:r>
    </w:p>
    <w:p>
      <w:r>
        <w:t>-</w:t>
      </w:r>
    </w:p>
    <w:p>
      <w:r>
        <w:t>-</w:t>
      </w:r>
    </w:p>
    <w:p>
      <w:r>
        <w:t>-</w:t>
      </w:r>
    </w:p>
    <w:p>
      <w:r>
        <w:t>-</w:t>
      </w:r>
    </w:p>
    <w:p>
      <w:r>
        <w:t>2</w:t>
      </w:r>
    </w:p>
    <w:p>
      <w:r>
        <w:t>Đất phi nông nghiệp</w:t>
      </w:r>
    </w:p>
    <w:p>
      <w:r>
        <w:t>0,38</w:t>
      </w:r>
    </w:p>
    <w:p>
      <w:r>
        <w:t>-</w:t>
      </w:r>
    </w:p>
    <w:p>
      <w:r>
        <w:t>-</w:t>
      </w:r>
    </w:p>
    <w:p>
      <w:r>
        <w:t>-</w:t>
      </w:r>
    </w:p>
    <w:p>
      <w:r>
        <w:t>-</w:t>
      </w:r>
    </w:p>
    <w:p>
      <w:r>
        <w:t>-</w:t>
      </w:r>
    </w:p>
    <w:p>
      <w:r>
        <w:t>2.1</w:t>
      </w:r>
    </w:p>
    <w:p>
      <w:r>
        <w:t>Đất an ninh</w:t>
      </w:r>
    </w:p>
    <w:p>
      <w:r>
        <w:t>-</w:t>
      </w:r>
    </w:p>
    <w:p>
      <w:r>
        <w:t>-</w:t>
      </w:r>
    </w:p>
    <w:p>
      <w:r>
        <w:t>-</w:t>
      </w:r>
    </w:p>
    <w:p>
      <w:r>
        <w:t>-</w:t>
      </w:r>
    </w:p>
    <w:p>
      <w:r>
        <w:t>-</w:t>
      </w:r>
    </w:p>
    <w:p>
      <w:r>
        <w:t>-</w:t>
      </w:r>
    </w:p>
    <w:p>
      <w:r>
        <w:t>2.2</w:t>
      </w:r>
    </w:p>
    <w:p>
      <w:r>
        <w:t>Đất cụm công nghiệp</w:t>
      </w:r>
    </w:p>
    <w:p>
      <w:r>
        <w:t>-</w:t>
      </w:r>
    </w:p>
    <w:p>
      <w:r>
        <w:t>-</w:t>
      </w:r>
    </w:p>
    <w:p>
      <w:r>
        <w:t>-</w:t>
      </w:r>
    </w:p>
    <w:p>
      <w:r>
        <w:t>-</w:t>
      </w:r>
    </w:p>
    <w:p>
      <w:r>
        <w:t>-</w:t>
      </w:r>
    </w:p>
    <w:p>
      <w:r>
        <w:t>-</w:t>
      </w:r>
    </w:p>
    <w:p>
      <w:r>
        <w:t>2.3</w:t>
      </w:r>
    </w:p>
    <w:p>
      <w:r>
        <w:t>Đất thương mại, dịch vụ</w:t>
      </w:r>
    </w:p>
    <w:p>
      <w:r>
        <w:t>-</w:t>
      </w:r>
    </w:p>
    <w:p>
      <w:r>
        <w:t>-</w:t>
      </w:r>
    </w:p>
    <w:p>
      <w:r>
        <w:t>-</w:t>
      </w:r>
    </w:p>
    <w:p>
      <w:r>
        <w:t>-</w:t>
      </w:r>
    </w:p>
    <w:p>
      <w:r>
        <w:t>-</w:t>
      </w:r>
    </w:p>
    <w:p>
      <w:r>
        <w:t>-</w:t>
      </w:r>
    </w:p>
    <w:p>
      <w:r>
        <w:t>2.4</w:t>
      </w:r>
    </w:p>
    <w:p>
      <w:r>
        <w:t>Đất phát triển hạ tầng</w:t>
      </w:r>
    </w:p>
    <w:p>
      <w:r>
        <w:t>0,38</w:t>
      </w:r>
    </w:p>
    <w:p>
      <w:r>
        <w:t>-</w:t>
      </w:r>
    </w:p>
    <w:p>
      <w:r>
        <w:t>-</w:t>
      </w:r>
    </w:p>
    <w:p>
      <w:r>
        <w:t>-</w:t>
      </w:r>
    </w:p>
    <w:p>
      <w:r>
        <w:t>-</w:t>
      </w:r>
    </w:p>
    <w:p>
      <w:r>
        <w:t>-</w:t>
      </w:r>
    </w:p>
    <w:p>
      <w:r>
        <w:t>-</w:t>
      </w:r>
    </w:p>
    <w:p>
      <w:r>
        <w:t>Đất giao thông</w:t>
      </w:r>
    </w:p>
    <w:p>
      <w:r>
        <w:t>0,38</w:t>
      </w:r>
    </w:p>
    <w:p>
      <w:r>
        <w:t>-</w:t>
      </w:r>
    </w:p>
    <w:p>
      <w:r>
        <w:t>-</w:t>
      </w:r>
    </w:p>
    <w:p>
      <w:r>
        <w:t>-</w:t>
      </w:r>
    </w:p>
    <w:p>
      <w:r>
        <w:t>-</w:t>
      </w:r>
    </w:p>
    <w:p>
      <w:r>
        <w:t>-</w:t>
      </w:r>
    </w:p>
    <w:p>
      <w:r>
        <w:t>2.5</w:t>
      </w:r>
    </w:p>
    <w:p>
      <w:r>
        <w:t>Đất khu vui chơi, giải trí công cộng</w:t>
      </w:r>
    </w:p>
    <w:p>
      <w:r>
        <w:t>-</w:t>
      </w:r>
    </w:p>
    <w:p>
      <w:r>
        <w:t>-</w:t>
      </w:r>
    </w:p>
    <w:p>
      <w:r>
        <w:t>-</w:t>
      </w:r>
    </w:p>
    <w:p>
      <w:r>
        <w:t>-</w:t>
      </w:r>
    </w:p>
    <w:p>
      <w:r>
        <w:t>-</w:t>
      </w:r>
    </w:p>
    <w:p>
      <w:r>
        <w:t>-</w:t>
      </w:r>
    </w:p>
    <w:p>
      <w:r>
        <w:t>2.6</w:t>
      </w:r>
    </w:p>
    <w:p>
      <w:r>
        <w:t>Đất ở tại nông thôn</w:t>
      </w:r>
    </w:p>
    <w:p>
      <w:r>
        <w:t>-</w:t>
      </w:r>
    </w:p>
    <w:p>
      <w:r>
        <w:t>-</w:t>
      </w:r>
    </w:p>
    <w:p>
      <w:r>
        <w:t>-</w:t>
      </w:r>
    </w:p>
    <w:p>
      <w:r>
        <w:t>-</w:t>
      </w:r>
    </w:p>
    <w:p>
      <w:r>
        <w:t>-</w:t>
      </w:r>
    </w:p>
    <w:p>
      <w:r>
        <w:t>-</w:t>
      </w:r>
    </w:p>
    <w:p>
      <w:r>
        <w:t>STT</w:t>
      </w:r>
    </w:p>
    <w:p>
      <w:r>
        <w:t>Chỉ tiêu sử dụng đất</w:t>
      </w:r>
    </w:p>
    <w:p>
      <w:r>
        <w:t>Diện tích phân theo đơn vị hành chính</w:t>
      </w:r>
    </w:p>
    <w:p>
      <w:r>
        <w:t>Phường Tân Bình</w:t>
      </w:r>
    </w:p>
    <w:p>
      <w:r>
        <w:t>Phường Tân Hưng</w:t>
      </w:r>
    </w:p>
    <w:p>
      <w:r>
        <w:t>Phường Thạch Khôi</w:t>
      </w:r>
    </w:p>
    <w:p>
      <w:r>
        <w:t>Phường Thanh Bình</w:t>
      </w:r>
    </w:p>
    <w:p>
      <w:r>
        <w:t>Phường Trần Hưng Đạo</w:t>
      </w:r>
    </w:p>
    <w:p>
      <w:r>
        <w:t>Phường Trần Phú</w:t>
      </w:r>
    </w:p>
    <w:p>
      <w:r>
        <w:t>Phường Tứ Minh</w:t>
      </w:r>
    </w:p>
    <w:p>
      <w:r>
        <w:t>(1)</w:t>
      </w:r>
    </w:p>
    <w:p>
      <w:r>
        <w:t>(2)</w:t>
      </w:r>
    </w:p>
    <w:p>
      <w:r>
        <w:t>(16)</w:t>
      </w:r>
    </w:p>
    <w:p>
      <w:r>
        <w:t>(17)</w:t>
      </w:r>
    </w:p>
    <w:p>
      <w:r>
        <w:t>(18)</w:t>
      </w:r>
    </w:p>
    <w:p>
      <w:r>
        <w:t>(19)</w:t>
      </w:r>
    </w:p>
    <w:p>
      <w:r>
        <w:t>(20)</w:t>
      </w:r>
    </w:p>
    <w:p>
      <w:r>
        <w:t>(21)</w:t>
      </w:r>
    </w:p>
    <w:p>
      <w:r>
        <w:t>(22)</w:t>
      </w:r>
    </w:p>
    <w:p>
      <w:r>
        <w:t>1</w:t>
      </w:r>
    </w:p>
    <w:p>
      <w:r>
        <w:t>Đất nông nghiệp</w:t>
      </w:r>
    </w:p>
    <w:p>
      <w:r>
        <w:t>-</w:t>
      </w:r>
    </w:p>
    <w:p>
      <w:r>
        <w:t>-</w:t>
      </w:r>
    </w:p>
    <w:p>
      <w:r>
        <w:t>-</w:t>
      </w:r>
    </w:p>
    <w:p>
      <w:r>
        <w:t>-</w:t>
      </w:r>
    </w:p>
    <w:p>
      <w:r>
        <w:t>-</w:t>
      </w:r>
    </w:p>
    <w:p>
      <w:r>
        <w:t>-</w:t>
      </w:r>
    </w:p>
    <w:p>
      <w:r>
        <w:t>-</w:t>
      </w:r>
    </w:p>
    <w:p>
      <w:r>
        <w:t>2</w:t>
      </w:r>
    </w:p>
    <w:p>
      <w:r>
        <w:t>Đất phi nông nghiệp</w:t>
      </w:r>
    </w:p>
    <w:p>
      <w:r>
        <w:t>-</w:t>
      </w:r>
    </w:p>
    <w:p>
      <w:r>
        <w:t>-</w:t>
      </w:r>
    </w:p>
    <w:p>
      <w:r>
        <w:t>-</w:t>
      </w:r>
    </w:p>
    <w:p>
      <w:r>
        <w:t>-</w:t>
      </w:r>
    </w:p>
    <w:p>
      <w:r>
        <w:t>-</w:t>
      </w:r>
    </w:p>
    <w:p>
      <w:r>
        <w:t>-</w:t>
      </w:r>
    </w:p>
    <w:p>
      <w:r>
        <w:t>-</w:t>
      </w:r>
    </w:p>
    <w:p>
      <w:r>
        <w:t>2.1</w:t>
      </w:r>
    </w:p>
    <w:p>
      <w:r>
        <w:t>Đất an ninh</w:t>
      </w:r>
    </w:p>
    <w:p>
      <w:r>
        <w:t>-</w:t>
      </w:r>
    </w:p>
    <w:p>
      <w:r>
        <w:t>-</w:t>
      </w:r>
    </w:p>
    <w:p>
      <w:r>
        <w:t>-</w:t>
      </w:r>
    </w:p>
    <w:p>
      <w:r>
        <w:t>-</w:t>
      </w:r>
    </w:p>
    <w:p>
      <w:r>
        <w:t>-</w:t>
      </w:r>
    </w:p>
    <w:p>
      <w:r>
        <w:t>-</w:t>
      </w:r>
    </w:p>
    <w:p>
      <w:r>
        <w:t>-</w:t>
      </w:r>
    </w:p>
    <w:p>
      <w:r>
        <w:t>2.2</w:t>
      </w:r>
    </w:p>
    <w:p>
      <w:r>
        <w:t>Đất cụm công nghiệp</w:t>
      </w:r>
    </w:p>
    <w:p>
      <w:r>
        <w:t>-</w:t>
      </w:r>
    </w:p>
    <w:p>
      <w:r>
        <w:t>-</w:t>
      </w:r>
    </w:p>
    <w:p>
      <w:r>
        <w:t>-</w:t>
      </w:r>
    </w:p>
    <w:p>
      <w:r>
        <w:t>-</w:t>
      </w:r>
    </w:p>
    <w:p>
      <w:r>
        <w:t>-</w:t>
      </w:r>
    </w:p>
    <w:p>
      <w:r>
        <w:t>-</w:t>
      </w:r>
    </w:p>
    <w:p>
      <w:r>
        <w:t>-</w:t>
      </w:r>
    </w:p>
    <w:p>
      <w:r>
        <w:t>2.3</w:t>
      </w:r>
    </w:p>
    <w:p>
      <w:r>
        <w:t>Đất thương mại, dịch vụ</w:t>
      </w:r>
    </w:p>
    <w:p>
      <w:r>
        <w:t>-</w:t>
      </w:r>
    </w:p>
    <w:p>
      <w:r>
        <w:t>-</w:t>
      </w:r>
    </w:p>
    <w:p>
      <w:r>
        <w:t>-</w:t>
      </w:r>
    </w:p>
    <w:p>
      <w:r>
        <w:t>-</w:t>
      </w:r>
    </w:p>
    <w:p>
      <w:r>
        <w:t>-</w:t>
      </w:r>
    </w:p>
    <w:p>
      <w:r>
        <w:t>-</w:t>
      </w:r>
    </w:p>
    <w:p>
      <w:r>
        <w:t>-</w:t>
      </w:r>
    </w:p>
    <w:p>
      <w:r>
        <w:t>2.4</w:t>
      </w:r>
    </w:p>
    <w:p>
      <w:r>
        <w:t>Đất phát triển hạ tầng</w:t>
      </w:r>
    </w:p>
    <w:p>
      <w:r>
        <w:t>-</w:t>
      </w:r>
    </w:p>
    <w:p>
      <w:r>
        <w:t>-</w:t>
      </w:r>
    </w:p>
    <w:p>
      <w:r>
        <w:t>-</w:t>
      </w:r>
    </w:p>
    <w:p>
      <w:r>
        <w:t>-</w:t>
      </w:r>
    </w:p>
    <w:p>
      <w:r>
        <w:t>-</w:t>
      </w:r>
    </w:p>
    <w:p>
      <w:r>
        <w:t>-</w:t>
      </w:r>
    </w:p>
    <w:p>
      <w:r>
        <w:t>-</w:t>
      </w:r>
    </w:p>
    <w:p>
      <w:r>
        <w:t>-</w:t>
      </w:r>
    </w:p>
    <w:p>
      <w:r>
        <w:t>Đất giao thông</w:t>
      </w:r>
    </w:p>
    <w:p>
      <w:r>
        <w:t>-</w:t>
      </w:r>
    </w:p>
    <w:p>
      <w:r>
        <w:t>-</w:t>
      </w:r>
    </w:p>
    <w:p>
      <w:r>
        <w:t>-</w:t>
      </w:r>
    </w:p>
    <w:p>
      <w:r>
        <w:t>-</w:t>
      </w:r>
    </w:p>
    <w:p>
      <w:r>
        <w:t>-</w:t>
      </w:r>
    </w:p>
    <w:p>
      <w:r>
        <w:t>-</w:t>
      </w:r>
    </w:p>
    <w:p>
      <w:r>
        <w:t>-</w:t>
      </w:r>
    </w:p>
    <w:p>
      <w:r>
        <w:t>2.5</w:t>
      </w:r>
    </w:p>
    <w:p>
      <w:r>
        <w:t>Đất khu vui chơi, giải trí công cộng</w:t>
      </w:r>
    </w:p>
    <w:p>
      <w:r>
        <w:t>-</w:t>
      </w:r>
    </w:p>
    <w:p>
      <w:r>
        <w:t>-</w:t>
      </w:r>
    </w:p>
    <w:p>
      <w:r>
        <w:t>-</w:t>
      </w:r>
    </w:p>
    <w:p>
      <w:r>
        <w:t>-</w:t>
      </w:r>
    </w:p>
    <w:p>
      <w:r>
        <w:t>-</w:t>
      </w:r>
    </w:p>
    <w:p>
      <w:r>
        <w:t>-</w:t>
      </w:r>
    </w:p>
    <w:p>
      <w:r>
        <w:t>-</w:t>
      </w:r>
    </w:p>
    <w:p>
      <w:r>
        <w:t>2.6</w:t>
      </w:r>
    </w:p>
    <w:p>
      <w:r>
        <w:t>Đất ở tại nông thôn</w:t>
      </w:r>
    </w:p>
    <w:p>
      <w:r>
        <w:t>-</w:t>
      </w:r>
    </w:p>
    <w:p>
      <w:r>
        <w:t>-</w:t>
      </w:r>
    </w:p>
    <w:p>
      <w:r>
        <w:t>-</w:t>
      </w:r>
    </w:p>
    <w:p>
      <w:r>
        <w:t>-</w:t>
      </w:r>
    </w:p>
    <w:p>
      <w:r>
        <w:t>-</w:t>
      </w:r>
    </w:p>
    <w:p>
      <w:r>
        <w:t>-</w:t>
      </w:r>
    </w:p>
    <w:p>
      <w:r>
        <w:t>-</w:t>
      </w:r>
    </w:p>
    <w:p>
      <w:r>
        <w:t>STT</w:t>
      </w:r>
    </w:p>
    <w:p>
      <w:r>
        <w:t>Chỉ tiêu sử dụng đất</w:t>
      </w:r>
    </w:p>
    <w:p>
      <w:r>
        <w:t>Diện tích phân theo đơn vị hành chính</w:t>
      </w:r>
    </w:p>
    <w:p>
      <w:r>
        <w:t>Phường Việt Hoà</w:t>
      </w:r>
    </w:p>
    <w:p>
      <w:r>
        <w:t>Xã An   Thượng</w:t>
      </w:r>
    </w:p>
    <w:p>
      <w:r>
        <w:t>Xã Gia   Xuyên</w:t>
      </w:r>
    </w:p>
    <w:p>
      <w:r>
        <w:t>Xã Liên   Hồng</w:t>
      </w:r>
    </w:p>
    <w:p>
      <w:r>
        <w:t>Xã Ngọc Sơn</w:t>
      </w:r>
    </w:p>
    <w:p>
      <w:r>
        <w:t>Xã Quyết Thắng</w:t>
      </w:r>
    </w:p>
    <w:p>
      <w:r>
        <w:t>Xã Tiền Tiến</w:t>
      </w:r>
    </w:p>
    <w:p>
      <w:r>
        <w:t>(1)</w:t>
      </w:r>
    </w:p>
    <w:p>
      <w:r>
        <w:t>(2)</w:t>
      </w:r>
    </w:p>
    <w:p>
      <w:r>
        <w:t>(23)</w:t>
      </w:r>
    </w:p>
    <w:p>
      <w:r>
        <w:t>(24)</w:t>
      </w:r>
    </w:p>
    <w:p>
      <w:r>
        <w:t>(25)</w:t>
      </w:r>
    </w:p>
    <w:p>
      <w:r>
        <w:t>(26)</w:t>
      </w:r>
    </w:p>
    <w:p>
      <w:r>
        <w:t>(27)</w:t>
      </w:r>
    </w:p>
    <w:p>
      <w:r>
        <w:t>(28)</w:t>
      </w:r>
    </w:p>
    <w:p>
      <w:r>
        <w:t>(29)</w:t>
      </w:r>
    </w:p>
    <w:p>
      <w:r>
        <w:t>1</w:t>
      </w:r>
    </w:p>
    <w:p>
      <w:r>
        <w:t>Đất nông nghiệp</w:t>
      </w:r>
    </w:p>
    <w:p>
      <w:r>
        <w:t>-</w:t>
      </w:r>
    </w:p>
    <w:p>
      <w:r>
        <w:t>-</w:t>
      </w:r>
    </w:p>
    <w:p>
      <w:r>
        <w:t>-</w:t>
      </w:r>
    </w:p>
    <w:p>
      <w:r>
        <w:t>-</w:t>
      </w:r>
    </w:p>
    <w:p>
      <w:r>
        <w:t>-</w:t>
      </w:r>
    </w:p>
    <w:p>
      <w:r>
        <w:t>-</w:t>
      </w:r>
    </w:p>
    <w:p>
      <w:r>
        <w:t>-</w:t>
      </w:r>
    </w:p>
    <w:p>
      <w:r>
        <w:t>2</w:t>
      </w:r>
    </w:p>
    <w:p>
      <w:r>
        <w:t>Đất phi nông nghiệp</w:t>
      </w:r>
    </w:p>
    <w:p>
      <w:r>
        <w:t>1,89</w:t>
      </w:r>
    </w:p>
    <w:p>
      <w:r>
        <w:t>7,02</w:t>
      </w:r>
    </w:p>
    <w:p>
      <w:r>
        <w:t>-</w:t>
      </w:r>
    </w:p>
    <w:p>
      <w:r>
        <w:t>-</w:t>
      </w:r>
    </w:p>
    <w:p>
      <w:r>
        <w:t>0,58</w:t>
      </w:r>
    </w:p>
    <w:p>
      <w:r>
        <w:t>0,2</w:t>
      </w:r>
    </w:p>
    <w:p>
      <w:r>
        <w:t>-</w:t>
      </w:r>
    </w:p>
    <w:p>
      <w:r>
        <w:t>2.1</w:t>
      </w:r>
    </w:p>
    <w:p>
      <w:r>
        <w:t>Đất an ninh</w:t>
      </w:r>
    </w:p>
    <w:p>
      <w:r>
        <w:t>-</w:t>
      </w:r>
    </w:p>
    <w:p>
      <w:r>
        <w:t>-</w:t>
      </w:r>
    </w:p>
    <w:p>
      <w:r>
        <w:t>-</w:t>
      </w:r>
    </w:p>
    <w:p>
      <w:r>
        <w:t>-</w:t>
      </w:r>
    </w:p>
    <w:p>
      <w:r>
        <w:t>-</w:t>
      </w:r>
    </w:p>
    <w:p>
      <w:r>
        <w:t>0,04</w:t>
      </w:r>
    </w:p>
    <w:p>
      <w:r>
        <w:t>-</w:t>
      </w:r>
    </w:p>
    <w:p>
      <w:r>
        <w:t>2.2</w:t>
      </w:r>
    </w:p>
    <w:p>
      <w:r>
        <w:t>Đất cụm công nghiệp</w:t>
      </w:r>
    </w:p>
    <w:p>
      <w:r>
        <w:t>0,06</w:t>
      </w:r>
    </w:p>
    <w:p>
      <w:r>
        <w:t>-</w:t>
      </w:r>
    </w:p>
    <w:p>
      <w:r>
        <w:t>-</w:t>
      </w:r>
    </w:p>
    <w:p>
      <w:r>
        <w:t>-</w:t>
      </w:r>
    </w:p>
    <w:p>
      <w:r>
        <w:t>-</w:t>
      </w:r>
    </w:p>
    <w:p>
      <w:r>
        <w:t>-</w:t>
      </w:r>
    </w:p>
    <w:p>
      <w:r>
        <w:t>2.3</w:t>
      </w:r>
    </w:p>
    <w:p>
      <w:r>
        <w:t>Đất thương mại, dịch vụ</w:t>
      </w:r>
    </w:p>
    <w:p>
      <w:r>
        <w:t>-</w:t>
      </w:r>
    </w:p>
    <w:p>
      <w:r>
        <w:t>-</w:t>
      </w:r>
    </w:p>
    <w:p>
      <w:r>
        <w:t>-</w:t>
      </w:r>
    </w:p>
    <w:p>
      <w:r>
        <w:t>0,07</w:t>
      </w:r>
    </w:p>
    <w:p>
      <w:r>
        <w:t>-</w:t>
      </w:r>
    </w:p>
    <w:p>
      <w:r>
        <w:t>-</w:t>
      </w:r>
    </w:p>
    <w:p>
      <w:r>
        <w:t>2.4</w:t>
      </w:r>
    </w:p>
    <w:p>
      <w:r>
        <w:t>Đất phát triển hạ tầng</w:t>
      </w:r>
    </w:p>
    <w:p>
      <w:r>
        <w:t>1,79</w:t>
      </w:r>
    </w:p>
    <w:p>
      <w:r>
        <w:t>6,87</w:t>
      </w:r>
    </w:p>
    <w:p>
      <w:r>
        <w:t>-</w:t>
      </w:r>
    </w:p>
    <w:p>
      <w:r>
        <w:t>-</w:t>
      </w:r>
    </w:p>
    <w:p>
      <w:r>
        <w:t>0,51</w:t>
      </w:r>
    </w:p>
    <w:p>
      <w:r>
        <w:t>0,16</w:t>
      </w:r>
    </w:p>
    <w:p>
      <w:r>
        <w:t>-</w:t>
      </w:r>
    </w:p>
    <w:p>
      <w:r>
        <w:t>-</w:t>
      </w:r>
    </w:p>
    <w:p>
      <w:r>
        <w:t>Đất giao thông</w:t>
      </w:r>
    </w:p>
    <w:p>
      <w:r>
        <w:t>1,79</w:t>
      </w:r>
    </w:p>
    <w:p>
      <w:r>
        <w:t>6,87</w:t>
      </w:r>
    </w:p>
    <w:p>
      <w:r>
        <w:t>-</w:t>
      </w:r>
    </w:p>
    <w:p>
      <w:r>
        <w:t>-</w:t>
      </w:r>
    </w:p>
    <w:p>
      <w:r>
        <w:t>0,51</w:t>
      </w:r>
    </w:p>
    <w:p>
      <w:r>
        <w:t>0,16</w:t>
      </w:r>
    </w:p>
    <w:p>
      <w:r>
        <w:t>-</w:t>
      </w:r>
    </w:p>
    <w:p>
      <w:r>
        <w:t>2.5</w:t>
      </w:r>
    </w:p>
    <w:p>
      <w:r>
        <w:t>Đất khu vui chơi, giải trí công cộng</w:t>
      </w:r>
    </w:p>
    <w:p>
      <w:r>
        <w:t>0,04</w:t>
      </w:r>
    </w:p>
    <w:p>
      <w:r>
        <w:t>-</w:t>
      </w:r>
    </w:p>
    <w:p>
      <w:r>
        <w:t>-</w:t>
      </w:r>
    </w:p>
    <w:p>
      <w:r>
        <w:t>-</w:t>
      </w:r>
    </w:p>
    <w:p>
      <w:r>
        <w:t>-</w:t>
      </w:r>
    </w:p>
    <w:p>
      <w:r>
        <w:t>-</w:t>
      </w:r>
    </w:p>
    <w:p>
      <w:r>
        <w:t>-</w:t>
      </w:r>
    </w:p>
    <w:p>
      <w:r>
        <w:t>2.6</w:t>
      </w:r>
    </w:p>
    <w:p>
      <w:r>
        <w:t>Đất ở tại nông thôn</w:t>
      </w:r>
    </w:p>
    <w:p>
      <w:r>
        <w:t>-</w:t>
      </w:r>
    </w:p>
    <w:p>
      <w:r>
        <w:t>0,15</w:t>
      </w:r>
    </w:p>
    <w:p>
      <w:r>
        <w:t>-</w:t>
      </w:r>
    </w:p>
    <w:p>
      <w:r>
        <w:t>-</w:t>
      </w:r>
    </w:p>
    <w:p>
      <w:r>
        <w:t>-</w:t>
      </w:r>
    </w:p>
    <w:p>
      <w:r>
        <w:t>-</w:t>
      </w:r>
    </w:p>
    <w:p>
      <w:r>
        <w:t>-</w:t>
      </w:r>
    </w:p>
    <w:p>
      <w:r>
        <w:t>2.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thành phố Hải Dương, tỉnh Hải Dương.</w:t>
      </w:r>
    </w:p>
    <w:p>
      <w:r>
        <w:t>Điều 2.  Căn cứ vào Điều 1 của Quyết định này, UBND thành phố Hải Dương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khác có liên quan;</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thành phố Hải Dương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