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1890/QĐ-UBND năm 2023 công bố 01 thủ tục hành chính mới trong lĩnh vực chính sách đặc thù khuyến khích, hỗ trợ phát triển doanh nghiệp thuộc thẩm quyền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1890/QĐ-UBND</w:t>
      </w:r>
    </w:p>
    <w:p>
      <w:r>
        <w:t>Bến Tre, ngày 30 tháng 8 năm 2023</w:t>
      </w:r>
    </w:p>
    <w:p>
      <w:r>
        <w:t>QUYẾT ĐỊNH</w:t>
      </w:r>
    </w:p>
    <w:p>
      <w:r>
        <w:t>VỀ VIỆC CÔNG BỐ 01 THỦ TỤC HÀNH CHÍNH BAN HÀNH MỚI TRONG LĨNH VỰC CHÍNH SÁCH ĐẶC THÙ KHUYẾN KHÍCH, HỖ TRỢ PHÁT TRIỂN DOANH NGHIỆP THUỘC THẨM QUYỀN GIẢI QUYẾT CỦA SỞ KHOA HỌC VÀ CÔNG NGHỆ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Nghị quyết số 09/2023/NQ-HĐND ngày 05 tháng 7 năm 2023 của Hội đồng nhân dân tỉnh Bến Tre về việc quy định một số chính sách đặc thù khuyến khích, hỗ trợ phát triển doanh nghiệp trên địa bàn tỉnh Bến Tre;</w:t>
      </w:r>
    </w:p>
    <w:p>
      <w:r>
        <w:t>Theo đề nghị của Giám đốc Sở Khoa học và Công nghệ tại Tờ trình số 1266/TTr-SKHCN ngày 23 tháng 8 năm 2023.</w:t>
      </w:r>
    </w:p>
    <w:p>
      <w:r>
        <w:t>QUYẾT ĐỊNH:</w:t>
      </w:r>
    </w:p>
    <w:p>
      <w:r>
        <w:t>Điều 1.  Công bố kèm theo Quyết định này 01 thủ tục hành chính ban hành mới trong lĩnh vực chính sách đặc thù khuyến khích, hỗ trợ phát triển doanh nghiệp thuộc thẩm quyền giải quyết của Sở Khoa học và Công nghệ tỉnh Bến Tre  (Phụ lục kèm theo).</w:t>
      </w:r>
    </w:p>
    <w:p>
      <w:r>
        <w:t>Điều 2.  Giao Sở Khoa học và Công nghệ xây dựng dự thảo Quyết định phê duyệt 01 quy trình nội bộ ban hành mới trình Chủ tịch Ủy ban nhân dân tỉnh phê duyệt.</w:t>
      </w:r>
    </w:p>
    <w:p>
      <w:r>
        <w:t>Điều 3.  Chánh Văn phòng Ủy ban nhân dân tỉnh, Giám đốc Sở Khoa học và Công nghệ và các tổ chức, cá nhân có liên quan chịu trách nhiệm thi hành.</w:t>
      </w:r>
    </w:p>
    <w:p>
      <w:r>
        <w:t>Quyết định này có hiệu lực thi hành kể từ ngày 15 tháng 7 năm 2023./.</w:t>
      </w:r>
    </w:p>
    <w:p>
      <w:r>
        <w:t>Nơi nhận:</w:t>
      </w:r>
    </w:p>
    <w:p>
      <w:r>
        <w:t>- Như Điều 3;</w:t>
      </w:r>
    </w:p>
    <w:p>
      <w:r>
        <w:t>- Bộ Khoa học và Công nghệ;</w:t>
      </w:r>
    </w:p>
    <w:p>
      <w:r>
        <w:t>- Cục Kiểm soát TTHC - VPCP;</w:t>
      </w:r>
    </w:p>
    <w:p>
      <w:r>
        <w:t>- Chủ tịch, các PCT.UBND tỉnh;</w:t>
      </w:r>
    </w:p>
    <w:p>
      <w:r>
        <w:t>- Các PCVP.UBND tỉnh;</w:t>
      </w:r>
    </w:p>
    <w:p>
      <w:r>
        <w:t>- Sở Khoa học và Công nghệ;</w:t>
      </w:r>
    </w:p>
    <w:p>
      <w:r>
        <w:t>- Phòng: KSTT, KT, HCTC, TTPVHCC;</w:t>
      </w:r>
    </w:p>
    <w:p>
      <w:r>
        <w:t>- Cổng TTĐT tỉnh;</w:t>
      </w:r>
    </w:p>
    <w:p>
      <w:r>
        <w:t>- Lưu: VT, Nh.</w:t>
      </w:r>
    </w:p>
    <w:p>
      <w:r>
        <w:t>CHỦ TỊCH</w:t>
      </w:r>
    </w:p>
    <w:p>
      <w:r>
        <w:t>Trần Ngọc Tam</w:t>
      </w:r>
    </w:p>
    <w:p>
      <w:r>
        <w:t>PHỤ LỤC I</w:t>
      </w:r>
    </w:p>
    <w:p>
      <w:r>
        <w:t>DANH MỤC THỦ TỤC HÀNH CHÍNH BAN HÀNH MỚI THUỘC THẨM QUYỀN GIẢI QUYẾT CỦA SỞ KHOA HỌC VÀ CÔNG NGHỆ TỈNH BẾN TRE</w:t>
      </w:r>
    </w:p>
    <w:p>
      <w:r>
        <w:t>(Kèm theo Quyết định số 1890/QĐ-UBND ngày 30 tháng 8 năm 2023 của Ủy ban nhân dân tỉnh Bến Tre)</w:t>
      </w:r>
    </w:p>
    <w:p>
      <w:r>
        <w:t>Số TT</w:t>
      </w:r>
    </w:p>
    <w:p>
      <w:r>
        <w:t>Tên thủ tục hành chính</w:t>
      </w:r>
    </w:p>
    <w:p>
      <w:r>
        <w:t>Thời hạn giải quyết</w:t>
      </w:r>
    </w:p>
    <w:p>
      <w:r>
        <w:t>Địa điểm thực hiện</w:t>
      </w:r>
    </w:p>
    <w:p>
      <w:r>
        <w:t>Phí, lệ phí</w:t>
      </w:r>
    </w:p>
    <w:p>
      <w:r>
        <w:t>Căn cứ pháp lý</w:t>
      </w:r>
    </w:p>
    <w:p>
      <w:r>
        <w:t>Lĩnh vực: Chính sách đặc thù khuyến khích, hỗ trợ phát triển doanh nghiệp</w:t>
      </w:r>
    </w:p>
    <w:p>
      <w:r>
        <w:t>1</w:t>
      </w:r>
    </w:p>
    <w:p>
      <w:r>
        <w:t>Hỗ trợ 50% kinh phí cho các tổ chức thành lập cơ sở ươm tạo, cơ sở kỹ thuật, khu làm việc chung cho các nhóm khởi nghiệp, doanh nghiệp đổi mới sáng tạo. Mức hỗ trợ tối đa không quá 200 triệu đồng/dự án được cấp có thẩm quyền phê duyệt. Quy mô thực hiện giai đoạn 2023-2025 không quá 02 cơ sở ươm tạo, cơ sở kỹ thuật, khu làm việc chung cho các nhóm khởi nghiệp, doanh nghiệp đổi mới sáng tạo</w:t>
      </w:r>
    </w:p>
    <w:p>
      <w:r>
        <w:t>20 ngày làm việc, kể từ ngày nhận đủ hồ sơ hợp lệ.</w:t>
      </w:r>
    </w:p>
    <w:p>
      <w:r>
        <w:t>Trung tâm Phục vụ hành chính công tỉnh Bến Tre</w:t>
      </w:r>
    </w:p>
    <w:p>
      <w:r>
        <w:t>(Địa chỉ số 126A, đường Nguyễn Thị Định, Tổ 10, Khu phố 2, phường Phú Tân, thành phố Bến Tre, tỉnh Bến Tre</w:t>
      </w:r>
    </w:p>
    <w:p>
      <w:r>
        <w:t>Không</w:t>
      </w:r>
    </w:p>
    <w:p>
      <w:r>
        <w:t>Nghị quyết số 09/2023/NQ- HĐND ngày 05 tháng 7 năm 2023 của Hội đồng nhân dân tỉnh Bến Tre về việc quy định một số chính sách đặc thù khuyến khích, hỗ trợ phát triển doanh nghiệp trên địa bàn tỉnh Bến Tre</w:t>
      </w:r>
    </w:p>
    <w:p>
      <w:r>
        <w:t>PHỤ LỤC II</w:t>
      </w:r>
    </w:p>
    <w:p>
      <w:r>
        <w:t>NỘI DUNG CỦA THỦ TỤC HÀNH CHÍNH THUỘC THẨM QUYỀN GIẢI QUYẾT CỦA SỞ KHOA HỌC VÀ CÔNG NGHỆ TỈNH BẾN TRE</w:t>
      </w:r>
    </w:p>
    <w:p>
      <w:r>
        <w:t>(Kèm theo Quyết định số 1890/QĐ-UBND ngày 30 tháng 8 năm 2023 của Ủy ban nhân dân tỉnh Bến Tre)</w:t>
      </w:r>
    </w:p>
    <w:p>
      <w:r>
        <w:t>Lĩnh vực: Chính sách đặc thù khuyến khích, hỗ trợ phát triển doanh nghiệp</w:t>
      </w:r>
    </w:p>
    <w:p>
      <w:r>
        <w:t>Thủ tục: Hỗ trợ 50% kinh phí cho các tổ chức thành lập cơ sở ươm tạo, cơ sở kỹ thuật, khu làm việc chung cho các nhóm khởi nghiệp, doanh nghiệp đổi mới sáng tạo. Mức hỗ trợ tối đa không quá 200 triệu đồng/dự án được cấp có thẩm quyền phê duyệt. Quy mô thực hiện giai đoạn 2023-2025 không quá 02 cơ sở ươm tạo, cơ sở kỹ thuật, khu làm việc chung cho các nhóm khởi nghiệp, doanh nghiệp đổi mới sáng tạo</w:t>
      </w:r>
    </w:p>
    <w:p>
      <w:r>
        <w:t>- Trình tự thực hiện:</w:t>
      </w:r>
    </w:p>
    <w:p>
      <w:r>
        <w:t>+ Bước 1: Nộp hồ sơ TTHC</w:t>
      </w:r>
    </w:p>
    <w:p>
      <w:r>
        <w:t>Sau khi nhận được văn bản phản hồi từ Tổ thẩm định dự án, Tổ chức tiến hành nộp bộ hồ sơ bằng hình thức trực tiếp hoặc qua đường bưu điện tại Trung tâm Phục vụ hành chính công tỉnh Bến Tre (Địa chỉ số 126A, đường Nguyễn Thị Định, Tổ 10, Khu phố 2, phường Phú Tân, thành phố Bến Tre, tỉnh Bến Tre) trong giờ làm việc, sáng từ 07 giờ đến 11 giờ, chiều từ 13 giờ đến 17 giờ từ thứ Hai đến thứ Sáu hàng tuần (trừ ngày lễ, tết).</w:t>
      </w:r>
    </w:p>
    <w:p>
      <w:r>
        <w:t>+ Bước 2: Nhận hồ sơ TTHC</w:t>
      </w:r>
    </w:p>
    <w:p>
      <w:r>
        <w:t>Công chức Trung tâm Phục vụ hành chính công tiếp nhận kiểm tra hồ sơ. Nếu hồ sơ không đầy đủ theo quy định thì trả lại ngay và hướng dẫn tổ chức hoàn thiện hồ sơ. Nếu hồ sơ đầy đủ thì viết phiếu nhận hồ sơ và hẹn trả kết quả theo thời gian quy định.</w:t>
      </w:r>
    </w:p>
    <w:p>
      <w:r>
        <w:t>Chuyển hồ sơ về Sở Khoa học và Công nghệ giải quyết theo thẩm quyền.</w:t>
      </w:r>
    </w:p>
    <w:p>
      <w:r>
        <w:t>+ Bước 3: Giải quyết hồ sơ TTHC</w:t>
      </w:r>
    </w:p>
    <w:p>
      <w:r>
        <w:t>Trong thời hạn 20 ngày làm việc kể từ ngày tiếp nhận hồ sơ đầy đủ và hợp lệ, Sở Khoa học và Công nghệ tiến hành kiểm tra hồ sơ và thực hiện thủ tục thanh quyết toán kinh phí hỗ trợ theo quy định.</w:t>
      </w:r>
    </w:p>
    <w:p>
      <w:r>
        <w:t>+ Bước 4: Trả kết quả</w:t>
      </w:r>
    </w:p>
    <w:p>
      <w:r>
        <w:t>Đến hẹn, tổ chức mang phiếu hẹn đến Trung tâm Phục vụ hành chính công tỉnh để nhận kết quả hoặc nhận kết quả qua đường bưu điện.</w:t>
      </w:r>
    </w:p>
    <w:p>
      <w:r>
        <w:t>- Cách thức thực hiện:</w:t>
      </w:r>
    </w:p>
    <w:p>
      <w:r>
        <w:t>Tổ chức nộp hồ sơ trực tiếp hoặc qua đường bưu điện tại Trung tâm Phục vụ hành chính công tỉnh (Địa chỉ số 126A, đường Nguyễn Thị Định, tổ 10, khu phố 2, phường Phú Tân, thành phố Bến Tre, tỉnh Bến Tre).</w:t>
      </w:r>
    </w:p>
    <w:p>
      <w:r>
        <w:t>- Thành phần hồ sơ:</w:t>
      </w:r>
    </w:p>
    <w:p>
      <w:r>
        <w:t>+ Giấy đề nghị hưởng chính sách đặc thù khuyến khích, hỗ trợ phát triển doanh nghiệp trên địa bàn tỉnh Bến Tre*.</w:t>
      </w:r>
    </w:p>
    <w:p>
      <w:r>
        <w:t>+ Văn bản phê duyệt đủ điều kiện hỗ trợ của Tổ thẩm định dự án.</w:t>
      </w:r>
    </w:p>
    <w:p>
      <w:r>
        <w:t>+ Bản sao hợp đồng, hóa đơn sử dụng dịch vụ tương ứng.</w:t>
      </w:r>
    </w:p>
    <w:p>
      <w:r>
        <w:t>- Số lượng hồ sơ:  01 bộ.</w:t>
      </w:r>
    </w:p>
    <w:p>
      <w:r>
        <w:t>- Thời hạn giải quyết:  20 ngày làm việc, kể từ ngày nhận đủ hồ sơ hợp lệ.</w:t>
      </w:r>
    </w:p>
    <w:p>
      <w:r>
        <w:t>- Đối tượng thực hiện TTHC:  Tổ chức.</w:t>
      </w:r>
    </w:p>
    <w:p>
      <w:r>
        <w:t>- Cơ quan giải quyết TTHC:  Sở Khoa học và Công nghệ.</w:t>
      </w:r>
    </w:p>
    <w:p>
      <w:r>
        <w:t>- Kết quả thực hiện TTHC:  Thông báo kết quả phê duyệt hỗ trợ và chuyển kinh phí hỗ trợ hoặc thông báo không đủ điều kiện hỗ trợ của Sở Khoa học và Công nghệ.</w:t>
      </w:r>
    </w:p>
    <w:p>
      <w:r>
        <w:t>- Phí, lệ phí:  Không.</w:t>
      </w:r>
    </w:p>
    <w:p>
      <w:r>
        <w:t>- Tên mẫu đơn, mẫu tờ khai:  Giấy đề nghị hưởng chính sách đặc thù khuyến khích, hỗ trợ phát triển doanh nghiệp trên địa bàn tỉnh Bến Tre (Phụ lục I ban hành kèm theo Nghị quyết số 09/2023/NQ-HĐND ngày 05/7/2023 của Hội đồng nhân dân tỉnh Bến Tre).</w:t>
      </w:r>
    </w:p>
    <w:p>
      <w:r>
        <w:t>- Yêu cầu, điều kiện thực hiện TTHC:</w:t>
      </w:r>
    </w:p>
    <w:p>
      <w:r>
        <w:t>Tổ chức thành lập cơ sở ươm tạo, cơ sở kỹ thuật, khu làm việc chung cho các nhóm khởi nghiệp, doanh nghiệp đổi mới sáng tạo đáp ứng các điều kiện theo hướng dẫn tại Thông tư số 07/2020/TT-BKHCN ngày 11 tháng 12 năm 2020 của Bộ Khoa học và Công nghệ về hướng dẫn việc thành lập cơ sở ươm tạo doanh nghiệp nhỏ và vừa, cơ sở kỹ thuật hỗ trợ doanh nghiệp nhỏ và vừa, khu làm việc chung hỗ trợ doanh nghiệp nhỏ và vừa khởi nghiệp sáng tạo.</w:t>
      </w:r>
    </w:p>
    <w:p>
      <w:r>
        <w:t>- Căn cứ pháp lý của TTHC:</w:t>
      </w:r>
    </w:p>
    <w:p>
      <w:r>
        <w:t>Nghị quyết số 09/2023/NQ-HĐND ngày 05 tháng 7 năm 2023 của Hội đồng nhân dân tỉnh Bến Tre về việc quy định một số chính sách đặc thù khuyến khích, hỗ trợ phát triển doanh nghiệp trên địa bàn tỉnh Bến Tre.</w:t>
      </w:r>
    </w:p>
    <w:p>
      <w:r>
        <w:t>Phụ lục I</w:t>
      </w:r>
    </w:p>
    <w:p>
      <w:r>
        <w:t>Mẫu giấy đề nghị hưởng chính sách đặc thù khuyến khích, hỗ trợ phát triển doanh nghiệp trên địa bàn tỉnh Bến Tre</w:t>
      </w:r>
    </w:p>
    <w:p>
      <w:r>
        <w:t>(Kèm theo Nghị quyết số 09/2023/NQ-HĐND ngày 05 tháng 7 năm 2023 của Hội đồng nhân dân tỉnh Bến Tre)</w:t>
      </w:r>
    </w:p>
    <w:p>
      <w:r>
        <w:t>CỘNG HÒA XÃ HỘI CHỦ NGHĨA VIỆT NAM</w:t>
      </w:r>
    </w:p>
    <w:p>
      <w:r>
        <w:t>Độc lập - Tự do - Hạnh phúc</w:t>
      </w:r>
    </w:p>
    <w:p>
      <w:r>
        <w:t>---------------</w:t>
      </w:r>
    </w:p>
    <w:p>
      <w:r>
        <w:t>GIẤY ĐỀ NGHỊ</w:t>
      </w:r>
    </w:p>
    <w:p>
      <w:r>
        <w:t>Hưởng chính sách đặc thù khuyến khích, hỗ trợ phát triển doanh nghiệp trên địa bàn tỉnh Bến Tre</w:t>
      </w:r>
    </w:p>
    <w:p>
      <w:r>
        <w:t>Kính gửi: ………………………………………………..</w:t>
      </w:r>
    </w:p>
    <w:p>
      <w:r>
        <w:t>I. Thông tin cá nhân, tổ chức đề nghị:</w:t>
      </w:r>
    </w:p>
    <w:p>
      <w:r>
        <w:t>Tên cá nhân, tổ chức đề nghị: ......................................................................................</w:t>
      </w:r>
    </w:p>
    <w:p>
      <w:r>
        <w:t>Loại hình doanh nghiệp  (nếu là doanh nghiệp) : ...............................................................</w:t>
      </w:r>
    </w:p>
    <w:p>
      <w:r>
        <w:t>Quy mô doanh nghiệp (siêu nhỏ, nhỏ vừa): ..................................................................</w:t>
      </w:r>
    </w:p>
    <w:p>
      <w:r>
        <w:t>Địa chỉ  (Hộ khẩu thường trú nếu là cá nhân; địa chỉ trụ sở chính nếu là doanh nghiệp) : ......</w:t>
      </w:r>
    </w:p>
    <w:p>
      <w:r>
        <w:t>...................................................................................................................................</w:t>
      </w:r>
    </w:p>
    <w:p>
      <w:r>
        <w:t>Điện thoại: ..................................................................................................................</w:t>
      </w:r>
    </w:p>
    <w:p>
      <w:r>
        <w:t>Email (nếu có): ............................................................................................................</w:t>
      </w:r>
    </w:p>
    <w:p>
      <w:r>
        <w:t>Giấy chứng nhận Đăng ký kinh doanh/Giấy chứng nhận Đăng ký doanh nghiệp số: …………… do …………………… cấp ngày ………………. tháng …………….. năm ..........................................................................</w:t>
      </w:r>
    </w:p>
    <w:p>
      <w:r>
        <w:t>II. Đề nghị được hưởng chính sách:</w:t>
      </w:r>
    </w:p>
    <w:p>
      <w:r>
        <w:t>Căn cứ Nghị quyết số……………. /2023/NQ-HĐND ngày tháng năm 2023 của Hội đồng nhân dân tỉnh Bến Tre về quy định một số chính sách đặc thù khuyến khích, hỗ trợ phát triển doanh nghiệp trên địa bàn tỉnh Bến Tre.</w:t>
      </w:r>
    </w:p>
    <w:p>
      <w:r>
        <w:t>( Tên cá nhân, tổ chức ) ……………………………………………. đề nghị được hưởng chính sách đặc thù khuyến khích, hỗ trợ phát triển doanh nghiệp trên địa bàn tỉnh Bến Tre, cụ thể như sau: ( Nêu rõ đề nghị theo điểm, khoản, Điều nào? Cụ thể kinh phí hỗ trợ cho từng nội dung? )</w:t>
      </w:r>
    </w:p>
    <w:p>
      <w:r>
        <w:t>1. ...............................................................................................................................</w:t>
      </w:r>
    </w:p>
    <w:p>
      <w:r>
        <w:t>2. ...............................................................................................................................</w:t>
      </w:r>
    </w:p>
    <w:p>
      <w:r>
        <w:t>3.  ..............................................................................................................................</w:t>
      </w:r>
    </w:p>
    <w:p>
      <w:r>
        <w:t>III. Cá nhân, tổ chức đề nghị cam kết</w:t>
      </w:r>
    </w:p>
    <w:p>
      <w:r>
        <w:t>-  Cá nhân/tổ chức  cam kết chịu trách nhiệm trước pháp luật về tính hợp pháp, chính xác và trung thực của của những thông tin trên đây;</w:t>
      </w:r>
    </w:p>
    <w:p>
      <w:r>
        <w:t>- Chấp hành nghiêm các quy định của pháp luật Việt Nam.</w:t>
      </w:r>
    </w:p>
    <w:p>
      <w:r>
        <w:t>……, ngày.... tháng .... năm ....</w:t>
      </w:r>
    </w:p>
    <w:p>
      <w:r>
        <w:t>Cá nhân/tổ chức</w:t>
      </w:r>
    </w:p>
    <w:p>
      <w:r>
        <w:t>(ký tên; đóng dấu nếu là tổ chức)</w:t>
      </w:r>
    </w:p>
    <w:p>
      <w:r>
        <w:t>Hồ sơ kèm theo:</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