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189/QĐ-UBND năm 2024 công bố Danh mục thủ tục hành chính mới thuộc thẩm quyền quản lý và giải quyết của ngành Giáo dục và Đào tạo được tiếp nhận tại Trung tâm Phục vụ hành chính công, Ủy ban nhân dân cấp huyện và cấp xã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189/QĐ-UBND</w:t>
      </w:r>
    </w:p>
    <w:p>
      <w:r>
        <w:t>Bình Phước, ngày 29 tháng 01 năm 2024</w:t>
      </w:r>
    </w:p>
    <w:p>
      <w:r>
        <w:t>QUYẾT ĐỊNH</w:t>
      </w:r>
    </w:p>
    <w:p>
      <w:r>
        <w:t>CÔNG BỐ DANH MỤC THỦ TỤC HÀNH CHÍNH MỚI BAN HÀNH THUỘC THẨM QUYỀN QUẢN LÝ VÀ GIẢI QUYẾT CỦA NGÀNH GIÁO DỤC VÀ ĐÀO TẠO ĐƯỢC TIẾP NHẬN TẠI TRUNG TÂM PHỤC VỤ HÀNH CHÍNH CÔNG, UBND CẤP HUYỆN VÀ UBND CẤP XÃ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98/QĐ-BGDĐT ngày 05/01/2024 của Bộ trưởng Bộ Giáo dục và Đào tạo về việc công bố thủ tục hành chính mới ban hành lĩnh vực Giáo dục và Đào tạo thuộc hệ thống giáo dục quốc dân thuộc phạm vi, chức năng quản lý của Bộ Giáo dục và Đào tạo;</w:t>
      </w:r>
    </w:p>
    <w:p>
      <w:r>
        <w:t>Căn cứ Quyết định số 14/2018/QĐ-UBND ngày 06/3/2018 của UBND tỉnh ban hành quy chế phối hợp giữa Văn phòng UBND tỉnh với các sở, ban, ngành tỉnh, UBND cấp huyện, UBND cấp xã trong việc công bố, cập nhật, công khai thủ tục hành chính trên địa bàn tỉnh Bình Phước;</w:t>
      </w:r>
    </w:p>
    <w:p>
      <w:r>
        <w:t>Xét đề nghị của Giám đốc Sở Giáo dục và Đào tạo tại Tờ trình số 253/TTr-SGDĐT ngày 22/01/2024.</w:t>
      </w:r>
    </w:p>
    <w:p>
      <w:r>
        <w:t>QUYẾT ĐỊNH:</w:t>
      </w:r>
    </w:p>
    <w:p>
      <w:r>
        <w:t>Điều 1.  Công bố kèm theo Quyết định này Danh mục thủ tục hành chính mới ban hành trong lĩnh vực Giáo dục và Đào tạo thuộc thẩm quyền quản lý và giải quyết của ngành Giáo dục và Đào tạo được tiếp nhận và trả kết quả tại Trung tâm Phục vụ hành chính công, UBND cấp huyện và UBND cấp xã trên địa bàn tỉnh Bình Phước  (Phụ lục kèm theo).</w:t>
      </w:r>
    </w:p>
    <w:p>
      <w:r>
        <w:t>Điều 2.  Quyết định này có hiệu lực thi hành kể từ ngày ký.</w:t>
      </w:r>
    </w:p>
    <w:p>
      <w:r>
        <w:t>Điều 3 . Thủ trưởng các sở, ban, ngành tỉnh;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LĐVP,P.KSTTHC, Trung tâm;</w:t>
      </w:r>
    </w:p>
    <w:p>
      <w:r>
        <w:t>- Lưu: VT.</w:t>
      </w:r>
    </w:p>
    <w:p>
      <w:r>
        <w:t>KT. CHỦ TỊCH</w:t>
      </w:r>
    </w:p>
    <w:p>
      <w:r>
        <w:t>PHÓ CHỦ TỊCH</w:t>
      </w:r>
    </w:p>
    <w:p>
      <w:r>
        <w:t>Trần Tuyết Minh</w:t>
      </w:r>
    </w:p>
    <w:p>
      <w:r>
        <w:t>PHỤ LỤC</w:t>
      </w:r>
    </w:p>
    <w:p>
      <w:r>
        <w:t>DANH MỤC THỦ TỤC HÀNH CHÍNH MỚI BAN HÀNH THUỘC THẨM QUYỀN QUẢN LÝ VÀ GIẢI QUYẾT CỦA NGÀNH GIÁO DỤC VÀ ĐÀO TẠO TRÊN ĐỊA BÀN TỈNH BÌNH PHƯỚC</w:t>
      </w:r>
    </w:p>
    <w:p>
      <w:r>
        <w:t>(Ban hành kèm theo Quyết định số 189/QĐ-UBND ngày 29 tháng 01 năm 2024 của Chủ tịch Ủy ban nhân dân tỉnh)</w:t>
      </w:r>
    </w:p>
    <w:p>
      <w:r>
        <w:t>A. THỦ TỤC HÀNH CHÍNH CẤP TỈNH MỚI BAN HÀNH</w:t>
      </w:r>
    </w:p>
    <w:p>
      <w:r>
        <w:t>TT</w:t>
      </w:r>
    </w:p>
    <w:p>
      <w:r>
        <w:t>Mã số   TTHC</w:t>
      </w:r>
    </w:p>
    <w:p>
      <w:r>
        <w:t>Tên thủ tục   hành chính</w:t>
      </w:r>
    </w:p>
    <w:p>
      <w:r>
        <w:t>Thời hạn giải quyết</w:t>
      </w:r>
    </w:p>
    <w:p>
      <w:r>
        <w:t>Địa điểm, cách thực hiện</w:t>
      </w:r>
    </w:p>
    <w:p>
      <w:r>
        <w:t>Phí, lệ phí (nếu có)</w:t>
      </w:r>
    </w:p>
    <w:p>
      <w:r>
        <w:t>Căn cứ pháp lý</w:t>
      </w:r>
    </w:p>
    <w:p>
      <w:r>
        <w:t>Mức   DVC</w:t>
      </w:r>
    </w:p>
    <w:p>
      <w:r>
        <w:t>01</w:t>
      </w:r>
    </w:p>
    <w:p>
      <w:r>
        <w:t>2.002593.000.00.00.H10</w:t>
      </w:r>
    </w:p>
    <w:p>
      <w:r>
        <w:t>Đề nghị đánh giá, công nhận “Đơn vị học tập” cấp tỉnh</w:t>
      </w:r>
    </w:p>
    <w:p>
      <w:r>
        <w:t>- Các Đơn vị gửi hồ sơ đề nghị đánh giá, công nhận “Đơn vị học tập” cấp tỉnh đến Sở Giáo dục và Đào tạo trước ngày 15 tháng 01 hằng năm.</w:t>
      </w:r>
    </w:p>
    <w:p>
      <w:r>
        <w:t>- Thời gian hoàn thành việc đánh giá, công nhận đơn vị đạt “Đơn vị học tập” cấp tỉnh trước ngày 15 tháng 02 hằng năm.</w:t>
      </w:r>
    </w:p>
    <w:p>
      <w:r>
        <w:t>Thực hiện trực tuyến trên Cổng dịch vụ công, hoặc gửi hồ sơ qua dịch vụ bưu chính công ích hoặc nộp hồ sơ trực tiếp cho Bộ phận tiếp nhận hồ sơ của Sở GDĐT tại Trung tâm Phục vụ hành chính công tỉnh. Số 727, QL 14, phường Tân Bình, thành phố Đồng Xoài, tỉnh Bình Phước.</w:t>
      </w:r>
    </w:p>
    <w:p>
      <w:r>
        <w:t>Không</w:t>
      </w:r>
    </w:p>
    <w:p>
      <w:r>
        <w:t>Thông tư số 24/2023/TT-BGDĐT ngày 11/12/2023 của Bộ trưởng Bộ Giáo dục và Đào tạo quy định về đánh giá, công nhận “Đơn vị học tập” cấp huyện, tỉnh.</w:t>
      </w:r>
    </w:p>
    <w:p>
      <w:r>
        <w:t>Toàn trình</w:t>
      </w:r>
    </w:p>
    <w:p>
      <w:r>
        <w:t>B. THỦ TỤC HÀNH CHÍNH CẤP HUYỆN MỚI BAN HÀNH</w:t>
      </w:r>
    </w:p>
    <w:p>
      <w:r>
        <w:t>TT</w:t>
      </w:r>
    </w:p>
    <w:p>
      <w:r>
        <w:t>Mã số   TTHC</w:t>
      </w:r>
    </w:p>
    <w:p>
      <w:r>
        <w:t>Tên thủ tục   hành chính</w:t>
      </w:r>
    </w:p>
    <w:p>
      <w:r>
        <w:t>Thời hạn giải quyết</w:t>
      </w:r>
    </w:p>
    <w:p>
      <w:r>
        <w:t>Địa điểm, cách thực hiện</w:t>
      </w:r>
    </w:p>
    <w:p>
      <w:r>
        <w:t>Phí, lệ phí (nếu có)</w:t>
      </w:r>
    </w:p>
    <w:p>
      <w:r>
        <w:t>Căn cứ pháp lý</w:t>
      </w:r>
    </w:p>
    <w:p>
      <w:r>
        <w:t>Mức   DVC</w:t>
      </w:r>
    </w:p>
    <w:p>
      <w:r>
        <w:t>01</w:t>
      </w:r>
    </w:p>
    <w:p>
      <w:r>
        <w:t>2.002594.000.00.00.H10</w:t>
      </w:r>
    </w:p>
    <w:p>
      <w:r>
        <w:t>Đề nghị đánh giá, công nhận “Đơn vị học tập” cấp huyện</w:t>
      </w:r>
    </w:p>
    <w:p>
      <w:r>
        <w:t>- Các Đơn vị gửi hồ sơ đề nghị đánh giá, công nhận “Đơn vị học tập” cấp tỉnh đến Phòng Giáo dục và Đào tạo trước ngày 15 tháng 01 hằng năm.</w:t>
      </w:r>
    </w:p>
    <w:p>
      <w:r>
        <w:t>- Thời gian hoàn thành việc đánh giá, công nhận đơn vị đạt “Đơn vị học tập” cấp tỉnh trước ngày 15 tháng 02 hằng năm.</w:t>
      </w:r>
    </w:p>
    <w:p>
      <w:r>
        <w:t>Thực hiện trực tuyến trên Cổng dịch vụ công, hoặc gửi hồ sơ qua dịch vụ bưu chính công ích hoặc nộp hồ sơ trực tiếp cho Bộ phận tiếp nhận hồ sơ của Phòng GDĐT tại Bộ phận Tiếp nhận hồ sơ của các huyện, thị xã, thành phố.</w:t>
      </w:r>
    </w:p>
    <w:p>
      <w:r>
        <w:t>Không</w:t>
      </w:r>
    </w:p>
    <w:p>
      <w:r>
        <w:t>Thông tư số 24/2023/TT-BGDĐT ngày 11/12/2023 của Bộ trưởng Bộ Giáo dục và Đào tạo quy định về đánh giá, công nhận “Đơn vị học tập” cấp huyện, tỉnh.</w:t>
      </w:r>
    </w:p>
    <w:p>
      <w:r>
        <w:t>Toàn trình</w:t>
      </w:r>
    </w:p>
    <w:p>
      <w:r>
        <w:t>* Ghi chú:    Nội dung TTHC cụ thể công bố tại Quyết định này được thực hiện theo nội dung đã được Bộ Giáo dục và Đào tạo công khai trên Cổng Dịch vụ công quốc gia (https://dichvucong.gov.vn) và UBND tỉnh công khai trên Hệ thống thông tin giải quyết thủ tục hành chính tỉnh ( https://dichvucong.binhphuoc.gov.vn/ )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