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189/QĐ-UBND năm 2024 công bố Danh mục gồm 05 thủ tục hành chính mới và 05 thủ tục hành chính bị bãi bỏ trong lĩnh vực thi đua, khen thưởng thuộc thẩm quyền giải quyết của Ủy ban nhân dân các xã, phường, thị trấn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189/QĐ-UBND</w:t>
      </w:r>
    </w:p>
    <w:p>
      <w:r>
        <w:t>Gia Lai, ngày 27 tháng 03 năm 2024</w:t>
      </w:r>
    </w:p>
    <w:p>
      <w:r>
        <w:t>QUYẾT ĐỊNH</w:t>
      </w:r>
    </w:p>
    <w:p>
      <w:r>
        <w:t>VỀ VIỆC CÔNG BỐ DANH MỤC GỒM 05 THỦ TỤC HÀNH CHÍNH MỚI VÀ 05 THỦ TỤC HÀNH CHÍNH BỊ BÃI BỎ TRONG LĨNH VỰC THI ĐUA, KHEN THƯỞNG THUỘC THẨM QUYỀN GIẢI QUYẾT CỦA ỦY BAN NHÂN DÂN CÁC XÃ, PHƯỜNG, THỊ TRẤN TRÊN ĐỊA BÀN TỈNH GIA LAI</w:t>
      </w:r>
    </w:p>
    <w:p>
      <w:r>
        <w:t>CHỦ TỊCH ỦY BAN NHÂN DÂN TỈNH GIA LAI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Nghị định số 98/2023/NĐ-CP ngày 31/12/2023 của Chính phủ quy định chi tiết thi hành một số điều của Luật Thi đua, khen thưởng;</w:t>
      </w:r>
    </w:p>
    <w:p>
      <w:r>
        <w:t>Theo đề nghị của Giám đốc Sở Nội vụ tại Tờ trình số 700/TTr-SNV ngày 25/3/2024.</w:t>
      </w:r>
    </w:p>
    <w:p>
      <w:r>
        <w:t>QUYẾT ĐỊNH:</w:t>
      </w:r>
    </w:p>
    <w:p>
      <w:r>
        <w:t>Điều 1.  Công bố kèm theo Quyết định này Danh mục gồm 05 thủ tục hành chính mới và 05 thủ tục hành chính bị bãi bỏ trong lĩnh vực thi đua, khen thưởng thuộc thẩm quyền giải quyết của Ủy ban nhân dân các xã, phường, thị trấn trên địa bàn tỉnh Gia Lai theo Quyết định số 1099/QĐ-BNV ngày 31/12/2023 của Bộ trưởng Bộ Nội vụ về việc công bố thủ tục hành chính quy định tại Nghị định số 98/2023/NĐ-CP ngày 31/12/2023 của Chính phủ quy định chi tiết thi hành một số điều của Luật Thi đua, khen thưởng (Phụ lục kèm theo).</w:t>
      </w:r>
    </w:p>
    <w:p>
      <w:r>
        <w:t>Điều 2.  Quyết định này có hiệu lực thi hành kể từ ngày ký.</w:t>
      </w:r>
    </w:p>
    <w:p>
      <w:r>
        <w:t>Điều 3. Tổ chức thực hiện</w:t>
      </w:r>
    </w:p>
    <w:p>
      <w:r>
        <w:t>1. Sở Nội vụ chủ trì, phối hợp với Sở Thông tin và Truyền thông và các cơ quan, đơn vị có liên quan tổ chức thực hiện cập nhật, công khai thủ tục hành chính đã được Chủ tịch Ủy ban nhân dân tỉnh công bố tại Điều 1 của Quyết định này trên Cơ sở dữ liệu quốc gia về thủ tục hành chính.</w:t>
      </w:r>
    </w:p>
    <w:p>
      <w:r>
        <w:t>2. Ủy ban nhân dân các huyện, thị xã, thành phố chỉ đạo, theo dõi và kiểm tra việc tổ chức thực hiện công khai thủ tục hành chính tại Bộ phận Tiếp nhận và Trả kết quả, trên Trang thông tin điện tử của Ủy ban nhân dân các xã, phường, thị trấn theo quy định.</w:t>
      </w:r>
    </w:p>
    <w:p>
      <w:r>
        <w:t>3. Giám đốc Sở Nội vụ, Giám đốc Sở Thông tin và Truyền thông, Chủ tịch UBND các huyện, thị xã, thành phố và các tổ chức, cá nhân có liên quan chịu trách nhiệm thi hành Quyết định này./.</w:t>
      </w:r>
    </w:p>
    <w:p>
      <w:r>
        <w:t>Nơi nhận:</w:t>
      </w:r>
    </w:p>
    <w:p>
      <w:r>
        <w:t>- Như Điều 3;</w:t>
      </w:r>
    </w:p>
    <w:p>
      <w:r>
        <w:t>- Văn phòng Chính phủ - Cục Kiểm soát TTHC;</w:t>
      </w:r>
    </w:p>
    <w:p>
      <w:r>
        <w:t>- CT, các PCT UBND tỉnh;</w:t>
      </w:r>
    </w:p>
    <w:p>
      <w:r>
        <w:t>- CVP, các PCVP UBND tỉnh;</w:t>
      </w:r>
    </w:p>
    <w:p>
      <w:r>
        <w:t>- Trung tâm Phục vụ hành chính công;</w:t>
      </w:r>
    </w:p>
    <w:p>
      <w:r>
        <w:t>- Sở Thông tin và Truyền thông (Phòng CNTT);</w:t>
      </w:r>
    </w:p>
    <w:p>
      <w:r>
        <w:t>- UBND cấp xã (UBND cấp huyện sao gửi);</w:t>
      </w:r>
    </w:p>
    <w:p>
      <w:r>
        <w:t>- Cổng thông tin điện tử tỉnh;</w:t>
      </w:r>
    </w:p>
    <w:p>
      <w:r>
        <w:t>- Lưu: VT, NC.</w:t>
      </w:r>
    </w:p>
    <w:p>
      <w:r>
        <w:t>CHỦ TỊCH</w:t>
      </w:r>
    </w:p>
    <w:p>
      <w:r>
        <w:t>Trương Hải Long</w:t>
      </w:r>
    </w:p>
    <w:p>
      <w:r>
        <w:t>PHỤ LỤC</w:t>
      </w:r>
    </w:p>
    <w:p>
      <w:r>
        <w:t>DANH MỤC THỦ TỤC HÀNH CHÍNH MỚI, THỦ TỤC HÀNH CHÍNH BỊ BÃI BỎ TRONG LĨNH VỰC THI ĐUA, KHEN THƯỞNG THUỘC THẨM QUYỀN GIẢI QUYẾT CỦA ỦY BAN NHÂN DÂN CÁC XÃ, PHƯỜNG, THỊ TRẤN</w:t>
      </w:r>
    </w:p>
    <w:p>
      <w:r>
        <w:t>(Ban hành kèm theo Quyết định số 189/QĐ-UBND ngày 27/03/2024 của Chủ tịch UBND tỉnh Gia Lai)</w:t>
      </w:r>
    </w:p>
    <w:p>
      <w:r>
        <w:t>I. DANH MỤC THỦ TỤC HÀNH CHÍNH MỚI</w:t>
      </w:r>
    </w:p>
    <w:p>
      <w:r>
        <w:t>STT</w:t>
      </w:r>
    </w:p>
    <w:p>
      <w:r>
        <w:t>Tên  thủ tục  hành chính</w:t>
      </w:r>
    </w:p>
    <w:p>
      <w:r>
        <w:t>Thời  gian  giải quyết</w:t>
      </w:r>
    </w:p>
    <w:p>
      <w:r>
        <w:t>Địa điểm thực hiện</w:t>
      </w:r>
    </w:p>
    <w:p>
      <w:r>
        <w:t>Phí,  lệ phí (nếu  có)</w:t>
      </w:r>
    </w:p>
    <w:p>
      <w:r>
        <w:t>Căn cứ  pháp lý</w:t>
      </w:r>
    </w:p>
    <w:p>
      <w:r>
        <w:t>1</w:t>
      </w:r>
    </w:p>
    <w:p>
      <w:r>
        <w:t>Tặng Giấy khen của Chủ tịch UBND cấp xã theo công trạng</w:t>
      </w:r>
    </w:p>
    <w:p>
      <w:r>
        <w:t>1.012373</w:t>
      </w:r>
    </w:p>
    <w:p>
      <w:r>
        <w:t>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xã.</w:t>
      </w:r>
    </w:p>
    <w:p>
      <w:r>
        <w:t>Không</w:t>
      </w:r>
    </w:p>
    <w:p>
      <w:r>
        <w:t>- Luật Thi đua, khen thưởng ngày 15/6/2022;</w:t>
      </w:r>
    </w:p>
    <w:p>
      <w:r>
        <w:t>- Nghị định số 98/2023/NĐ-CP ngày 31/12/2023 của Chính phủ quy định chi tiết thi hành một số điều của Luật thi đua, khen thưởng.</w:t>
      </w:r>
    </w:p>
    <w:p>
      <w:r>
        <w:t>2</w:t>
      </w:r>
    </w:p>
    <w:p>
      <w:r>
        <w:t>Tặng Giấy khen của Chủ tịch UBND cấp xã về thành tích thi đua theo chuyên đề</w:t>
      </w:r>
    </w:p>
    <w:p>
      <w:r>
        <w:t>1.012374</w:t>
      </w:r>
    </w:p>
    <w:p>
      <w:r>
        <w:t>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xã.</w:t>
      </w:r>
    </w:p>
    <w:p>
      <w:r>
        <w:t>Không</w:t>
      </w:r>
    </w:p>
    <w:p>
      <w:r>
        <w:t>- Luật Thi đua, khen thưởng ngày 15/6/2022;</w:t>
      </w:r>
    </w:p>
    <w:p>
      <w:r>
        <w:t>- Nghị định số 98/2023/NĐ-CP ngày 31/12/2023 của Chính phủ quy định chi tiết thi hành một số điều của Luật thi đua, khen thưởng.</w:t>
      </w:r>
    </w:p>
    <w:p>
      <w:r>
        <w:t>3</w:t>
      </w:r>
    </w:p>
    <w:p>
      <w:r>
        <w:t>Tặng Giấy khen của Chủ tịch UBND cấp xã về thành tích đột xuất</w:t>
      </w:r>
    </w:p>
    <w:p>
      <w:r>
        <w:t>1.012376</w:t>
      </w:r>
    </w:p>
    <w:p>
      <w:r>
        <w:t>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xã.</w:t>
      </w:r>
    </w:p>
    <w:p>
      <w:r>
        <w:t>Không</w:t>
      </w:r>
    </w:p>
    <w:p>
      <w:r>
        <w:t>- Luật Thi đua, khen thưởng ngày 15/6/2022;</w:t>
      </w:r>
    </w:p>
    <w:p>
      <w:r>
        <w:t>- Nghị định số 98/2023/NĐ-CP ngày 31/12/2023 của Chính phủ quy định chi tiết thi hành một số điều của Luật thi đua, khen thưởng.</w:t>
      </w:r>
    </w:p>
    <w:p>
      <w:r>
        <w:t>4</w:t>
      </w:r>
    </w:p>
    <w:p>
      <w:r>
        <w:t>Tặng Giấy khen của Chủ tịch UBND cấp xã cho hộ gia đình</w:t>
      </w:r>
    </w:p>
    <w:p>
      <w:r>
        <w:t>1.012378</w:t>
      </w:r>
    </w:p>
    <w:p>
      <w:r>
        <w:t>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xã.</w:t>
      </w:r>
    </w:p>
    <w:p>
      <w:r>
        <w:t>Không</w:t>
      </w:r>
    </w:p>
    <w:p>
      <w:r>
        <w:t>- Luật Thi đua, khen thưởng ngày 15/6/2022;</w:t>
      </w:r>
    </w:p>
    <w:p>
      <w:r>
        <w:t>- Nghị định số 98/2023/NĐ-CP ngày 31/12/2023 của Chính phủ quy định chi tiết thi hành một số điều của Luật thi đua, khen thưởng.</w:t>
      </w:r>
    </w:p>
    <w:p>
      <w:r>
        <w:t>5</w:t>
      </w:r>
    </w:p>
    <w:p>
      <w:r>
        <w:t>Tặng danh hiệu Lao động tiên tiến</w:t>
      </w:r>
    </w:p>
    <w:p>
      <w:r>
        <w:t>1.012379</w:t>
      </w:r>
    </w:p>
    <w:p>
      <w:r>
        <w:t>Cơ quan thi đua, khen thưởng thẩm định hồ sơ khen thưởng và trình cấp có thẩm quyền trong thời hạn 10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xã.</w:t>
      </w:r>
    </w:p>
    <w:p>
      <w:r>
        <w:t>Không</w:t>
      </w:r>
    </w:p>
    <w:p>
      <w:r>
        <w:t>- Luật Thi đua, khen thưởng ngày 15/6/2022;</w:t>
      </w:r>
    </w:p>
    <w:p>
      <w:r>
        <w:t>- Nghị định số 98/2023/NĐ-CP ngày 31/12/2023 của Chính phủ quy định chi tiết thi hành một số điều của Luật thi đua, khen thưởng.</w:t>
      </w:r>
    </w:p>
    <w:p>
      <w:r>
        <w:t>II. DANH MỤC THỦ TỤC HÀNH CHÍNH BỊ BÃI BỎ</w:t>
      </w:r>
    </w:p>
    <w:p>
      <w:r>
        <w:t>STT</w:t>
      </w:r>
    </w:p>
    <w:p>
      <w:r>
        <w:t>Mã TTHC</w:t>
      </w:r>
    </w:p>
    <w:p>
      <w:r>
        <w:t>Tên thủ tục hành chính</w:t>
      </w:r>
    </w:p>
    <w:p>
      <w:r>
        <w:t>Văn bản QPPL quy định việc bãi bỏ thủ tục hành chính</w:t>
      </w:r>
    </w:p>
    <w:p>
      <w:r>
        <w:t>TTHC được công bố tại Quyết định số 1122/QĐ-UBND ngày 09/11/2018 của Chủ tịch Ủy ban nhân dân tỉnh</w:t>
      </w:r>
    </w:p>
    <w:p>
      <w:r>
        <w:t>1</w:t>
      </w:r>
    </w:p>
    <w:p>
      <w:r>
        <w:t>1.000775.000.00.00.H21</w:t>
      </w:r>
    </w:p>
    <w:p>
      <w:r>
        <w:t>Thủ tục tặng Giấy khen của Chủ tịch UBND cấp xã về thực hiện nhiệm vụ chính trị</w:t>
      </w:r>
    </w:p>
    <w:p>
      <w:r>
        <w:t>- Luật Thi đua, khen thưởng ngày 15/6/2022;</w:t>
      </w:r>
    </w:p>
    <w:p>
      <w:r>
        <w:t>- Nghị định số 98/2023/NĐ-CP ngày31/12/2023 của Chính phủ quy định chi tiết thi hành một số điều của Luật thi đua, khen thưởng.</w:t>
      </w:r>
    </w:p>
    <w:p>
      <w:r>
        <w:t>2</w:t>
      </w:r>
    </w:p>
    <w:p>
      <w:r>
        <w:t>2.000346.000.00.00.H21</w:t>
      </w:r>
    </w:p>
    <w:p>
      <w:r>
        <w:t>Thủ tục tặng Giấy khen của Chủ tịch UBND cấp xã về thành tích thi đua theo đợt hoặc chuyên đề</w:t>
      </w:r>
    </w:p>
    <w:p>
      <w:r>
        <w:t>3</w:t>
      </w:r>
    </w:p>
    <w:p>
      <w:r>
        <w:t>2.000337.000.00.00.H21</w:t>
      </w:r>
    </w:p>
    <w:p>
      <w:r>
        <w:t>Thủ tục tặng Giấy khen của Chủ tịch UBND cấp xã về thành tích đột xuất</w:t>
      </w:r>
    </w:p>
    <w:p>
      <w:r>
        <w:t>4</w:t>
      </w:r>
    </w:p>
    <w:p>
      <w:r>
        <w:t>1.000748.000.00.00.H21</w:t>
      </w:r>
    </w:p>
    <w:p>
      <w:r>
        <w:t>Thủ tục tặng Giấy khen của Chủ tịch UBND cấp xã cho gia đình</w:t>
      </w:r>
    </w:p>
    <w:p>
      <w:r>
        <w:t>5</w:t>
      </w:r>
    </w:p>
    <w:p>
      <w:r>
        <w:t>2.000305.000.00.00.H21</w:t>
      </w:r>
    </w:p>
    <w:p>
      <w:r>
        <w:t>Thủ tục tặng danh hiệu Lao động tiên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