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1888/QĐ-UBND năm 2023 phê duyệt Danh mục dịch vụ công trực tuyến đủ điều kiện thực hiện toàn trình được sửa đổi, bổ sung thuộc thẩm quyền quản lý của Sở Công Thương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1888/QĐ-UBND</w:t>
      </w:r>
    </w:p>
    <w:p>
      <w:r>
        <w:t>Quảng Nam, ngày 07 tháng 9 năm 2023</w:t>
      </w:r>
    </w:p>
    <w:p>
      <w:r>
        <w:t>QUYẾT ĐỊNH</w:t>
      </w:r>
    </w:p>
    <w:p>
      <w:r>
        <w:t>PHÊ DUYỆT DANH MỤC DỊCH VỤ CÔNG TRỰC TUYẾN ĐỦ ĐIỀU KIỆN THỰC HIỆN TOÀN TRÌNH ĐƯỢC SỬA ĐỔI, BỔ SUNG THUỘC THẨM QUYỀN QUẢN LÝ CỦA SỞ CÔNG THƯƠNG</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Công Thương tại Tờ trình số 1554/TTr-SCT ngày 31/8/2023.</w:t>
      </w:r>
    </w:p>
    <w:p>
      <w:r>
        <w:t>QUYẾT ĐỊNH:</w:t>
      </w:r>
    </w:p>
    <w:p>
      <w:r>
        <w:t>Điều 1.  Phê duyệt kèm theo Quyết định này 150 dịch vụ công trực tuyến đủ điều kiện thực hiện toàn trình  (cấp tỉnh 131, cấp huyện 17, cấp xã 02, Danh mục chi tiết tại Phụ lục đính kèm)  được sửa đổi, bổ sung thuộc thẩm quyền quản lý của Sở Công Thương.</w:t>
      </w:r>
    </w:p>
    <w:p>
      <w:r>
        <w:t>Bãi bỏ các dịch vụ công trực tuyến toàn trình tại Phụ lục I, Quyết định số 1059/QĐ-UBND ngày 25/5/2023 của Chủ tịch UBND tỉnh, bao gồm: 06 dịch vụ công thuộc Sở Công Thương từ thứ tự số 45 đến số 50, Mục II, Phần 1; 17 dịch vụ công cấp huyện lĩnh vực kinh tế hạ tầng từ thứ tự số 104 đến số 106 và thứ tự số 118 đến số 131, Mục VI, Phần 2; 02 dịch vụ công cấp xã lĩnh an toàn đập, hồ chứa thủy điện từ thứ tự số 01 đến số 02, Phần 3.</w:t>
      </w:r>
    </w:p>
    <w:p>
      <w:r>
        <w:t>Bãi bỏ các dịch vụ công trực tuyến một phần tại Phụ lục II, Quyết định số 1059/QĐ-UBND ngày 25/5/2023 của Chủ tịch UBND tỉnh, bao gồm: 125 dịch vụ công thuộc Sở Công Thương từ thứ tự số 03 đến số 127, Mục II, Phần 1.</w:t>
      </w:r>
    </w:p>
    <w:p>
      <w:r>
        <w:t>Điều 2.  Tổ chức thực hiện:</w:t>
      </w:r>
    </w:p>
    <w:p>
      <w:r>
        <w:t>1. Sở Thông tin và Truyền thông tổ chức triển khai xây dựng, cấu hình các dịch vụ công được phê duyệt tại Điều 1 Quyết định này trên Hệ thống thông tin giải quyết thủ tục hành chính tỉnh đáp ứng yêu cầu cung cấp dịch vụ công trực tuyến theo quy định,  hoàn thành trước ngày 25/9/2023.</w:t>
      </w:r>
    </w:p>
    <w:p>
      <w:r>
        <w:t>2. Sở Công Thương và UBND các huyện, thị xã, thành phố:</w:t>
      </w:r>
    </w:p>
    <w:p>
      <w:r>
        <w:t>- Phối hợp với Sở Thông tin và Truyền thông trong việc xây dựng, tái cấu trúc quy trình thực hiện các dịch vụ công trực tuyến tại Điều 1 Quyết định này theo thẩm quyền; chỉ đạo và cử công chức, viên chức thuộc quyền quản lý tham gia vận hành, chạy thử nghiệm toàn bộ quy trình ( đăng nhập Cổng dịch vụ công, nộp, giải quyết hồ sơ và trả kết quả ), xác nhận dịch vụ công trực tuyến đã hoàn thành để đưa vào sử dụng,  hoàn thành trước ngày 30/9/2023.</w:t>
      </w:r>
    </w:p>
    <w:p>
      <w:r>
        <w:t>- Định kỳ trước ngày 15 hàng tháng, Sở Công Thương chủ trì rà soát tham mưu, trình Chủ tịch UBND tỉnh phê duyệt sửa đổi, bổ sung các dịch vụ công trực tuyến thuộc thẩm quyền ( nếu có ) để triển khai thực hiện được đồng bộ và thống nhất trên địa bàn tỉnh.</w:t>
      </w:r>
    </w:p>
    <w:p>
      <w:r>
        <w:t>Điều 3.  Quyết định này có hiệu lực kể từ ngày ký. Các nội dung tại Quyết định số 1059/QĐ-UBND ngày 25/5/2023 không được điều chỉnh tại Quyết định này vẫn còn hiệu lực thi hành.</w:t>
      </w:r>
    </w:p>
    <w:p>
      <w:r>
        <w:t>Điều 4.  Chánh Văn phòng UBND tỉnh; Giám đốc các Sở: Công Thương, Thông tin và Truyền thông;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Bộ Công Thương;</w:t>
      </w:r>
    </w:p>
    <w:p>
      <w:r>
        <w:t>- TT Tỉnh ủy; TT HĐND tỉnh;</w:t>
      </w:r>
    </w:p>
    <w:p>
      <w:r>
        <w:t>- Chủ tịch, các PCT UBND tỉnh;</w:t>
      </w:r>
    </w:p>
    <w:p>
      <w:r>
        <w:t>- VNPT Quảng Nam, Bưu điện tỉnh;</w:t>
      </w:r>
    </w:p>
    <w:p>
      <w:r>
        <w:t>- VPUB: các PCVP và Phòng, Ban, Trung tâm;</w:t>
      </w:r>
    </w:p>
    <w:p>
      <w:r>
        <w:t>- Lưu: VT, NCKS (Thảo).</w:t>
      </w:r>
    </w:p>
    <w:p>
      <w:r>
        <w:t>C:\Users\Admin\OneDrive\Nam 2023\dịch vụ công, 1 cua\QĐ Phe duyet dịch vụ công Cong Thuong.docx</w:t>
      </w:r>
    </w:p>
    <w:p>
      <w:r>
        <w:t>KT. CHỦ TỊCH</w:t>
      </w:r>
    </w:p>
    <w:p>
      <w:r>
        <w:t>PHÓ CHỦ TỊCH</w:t>
      </w:r>
    </w:p>
    <w:p>
      <w:r>
        <w:t>Hồ Quang Bửu</w:t>
      </w:r>
    </w:p>
    <w:p>
      <w:r>
        <w:t>PHỤ LỤC</w:t>
      </w:r>
    </w:p>
    <w:p>
      <w:r>
        <w:t>DANH MỤC DỊCH VỤ CÔNG TRỰC TUYẾN ĐỦ ĐIỀU KIỆN THỰC HIỆN TOÀN TRÌNH THUỘC THẨM QUYỀN QUẢN LÝ CỦA SỞ CÔNG THƯƠNG</w:t>
      </w:r>
    </w:p>
    <w:p>
      <w:r>
        <w:t>(Ban hành kèm theo Quyết định số 1888/QĐ-UBND ngày 7 tháng 9 năm 2023 của Chủ tịch UBND tỉnh Quảng Nam)</w:t>
      </w:r>
    </w:p>
    <w:p>
      <w:r>
        <w:t>1. Cấp tỉnh</w:t>
      </w:r>
    </w:p>
    <w:p>
      <w:r>
        <w:t>STT</w:t>
      </w:r>
    </w:p>
    <w:p>
      <w:r>
        <w:t>M ã    s ố   TT H C</w:t>
      </w:r>
    </w:p>
    <w:p>
      <w:r>
        <w:t>Tên thủ tục    h  à nh c h  í nh</w:t>
      </w:r>
    </w:p>
    <w:p>
      <w:r>
        <w:t>L ĩ nh  v  ự c</w:t>
      </w:r>
    </w:p>
    <w:p>
      <w:r>
        <w:t>1</w:t>
      </w:r>
    </w:p>
    <w:p>
      <w:r>
        <w:t>2 . 0  0  15  61  .  0  00  .  00  .  0  0 . H  4 7</w:t>
      </w:r>
    </w:p>
    <w:p>
      <w:r>
        <w:t>Cấp    g  i ấy   p h ép    h  o ạt    đ  ộ  n g    t ư   v ấ n    c  hu  y ên  n  g à n h    đ  i  ệ n    t  hu  ộ c    t  h  ẩ m  qu  y ền   cấp   c ủ a  đị a    p  h  ư ơ n g</w:t>
      </w:r>
    </w:p>
    <w:p>
      <w:r>
        <w:t>Đ  i ện</w:t>
      </w:r>
    </w:p>
    <w:p>
      <w:r>
        <w:t>2</w:t>
      </w:r>
    </w:p>
    <w:p>
      <w:r>
        <w:t>2 . 0  0  16  32  .  0  00  .  00  .  0  0 . H  4 7</w:t>
      </w:r>
    </w:p>
    <w:p>
      <w:r>
        <w:t>Cấp    s  ử a    đ  ổi ,    b ổ    s  un g    gi ấy  ph  é p    h  o ạt  đ  ộn g  t ư  v  ấ n c h  u  y ên  n  g à n h  đ  i ện  t  h  u  ộ c  th ẩm   q u  y ền   cấp    c  ủ a    đ  ị a  p  h  ư  ơ  n g</w:t>
      </w:r>
    </w:p>
    <w:p>
      <w:r>
        <w:t>3</w:t>
      </w:r>
    </w:p>
    <w:p>
      <w:r>
        <w:t>2 . 0  0  16  17  .  0  00  .  00  .  0  0 . H  4 7</w:t>
      </w:r>
    </w:p>
    <w:p>
      <w:r>
        <w:t>Cấp    gi ấy  ph  é p    họ  a t    đ  ộ  n g    p  h  á t    đ  i  ệ n    đố i  v  ớ i    n  h à    m  á y  đi ện    c ó  qu y    m ô   c ô  n g    s  u ất  d  ư ới    0  3 MW   đặt    t ại    đ  ị a p h  ư  ơ  n g</w:t>
      </w:r>
    </w:p>
    <w:p>
      <w:r>
        <w:t>4</w:t>
      </w:r>
    </w:p>
    <w:p>
      <w:r>
        <w:t>2 . 0  0  15  49  .  0  00  .  00  .  0  0 . H  4 7</w:t>
      </w:r>
    </w:p>
    <w:p>
      <w:r>
        <w:t>Cấp    s  ử a    đ  ổi ,    b ổ    s  un g    gi ấy  ph  é p    h  o ạt  đ  ộn g   phát  đ  i  ệ n   đối  v  ớ i   nhà    m  á y   đ i  ệ n   có  qu y    m ô   c ô  n g    s  u ất    dư ới    0  3 MW  đ ặt    t ại  đị a    p  h  ư ơ n g</w:t>
      </w:r>
    </w:p>
    <w:p>
      <w:r>
        <w:t>5</w:t>
      </w:r>
    </w:p>
    <w:p>
      <w:r>
        <w:t>2 . 0  0  15  35  .  0  00  .  00  .  0  0 . H  4 7</w:t>
      </w:r>
    </w:p>
    <w:p>
      <w:r>
        <w:t>Cấp    g  i ấy    ph  é p    h  o ạt    đ  ộ  n g    b  á n    l ẻ    đ  i ện    đ  ế n cấp    đi  ệ n    á p   0 ,  4k V    t ại   đ ị a    ph  ư ơ n g</w:t>
      </w:r>
    </w:p>
    <w:p>
      <w:r>
        <w:t>6</w:t>
      </w:r>
    </w:p>
    <w:p>
      <w:r>
        <w:t>2 . 0  0  12  66  .  0  00  .  00  .  0  0 . H  4 7</w:t>
      </w:r>
    </w:p>
    <w:p>
      <w:r>
        <w:t>Cấp    s  ử a    đ  ổi ,    b ổ    s  un g    gi ấy  ph  é p    h  o ạt  đ  ộn g   b á n   lẻ  đ  i ện   đ ế n   cấp    đ  i  ệ n   áp  0 , 4  k V  t ại    đ  ị a  p  h  ư  ơ  n g</w:t>
      </w:r>
    </w:p>
    <w:p>
      <w:r>
        <w:t>7</w:t>
      </w:r>
    </w:p>
    <w:p>
      <w:r>
        <w:t>2 . 0  0  12  49  .  0  00  .  00  .  0  0 . H  4 7</w:t>
      </w:r>
    </w:p>
    <w:p>
      <w:r>
        <w:t>Cấp    gi ấy    ph  é p    h  o ạt    đ  ộ  n g    ph  â n    p  h  ố i    đ  i ện  đ  ế n   cấp    đ  i ện    á p    3 5    k V   tại    đ  ị a    ph  ư  ơ  n g</w:t>
      </w:r>
    </w:p>
    <w:p>
      <w:r>
        <w:t>8</w:t>
      </w:r>
    </w:p>
    <w:p>
      <w:r>
        <w:t>2 . 0  0  17  24  .  0  00  .  00  .  0  0 . H  4 7</w:t>
      </w:r>
    </w:p>
    <w:p>
      <w:r>
        <w:t>Cấp   S ử a    đ  ổi ,  b ổ    sun g    g  i ấy  p  h ép    h  o ạt  đ  ộn g  p  h ân    p  hố i    đ  i ện    đ  ế n   cấp    đ  i  ệ n   áp    3 5  k V   t ạ i    đ  ị a  p  h  ư  ơ  n g</w:t>
      </w:r>
    </w:p>
    <w:p>
      <w:r>
        <w:t>9</w:t>
      </w:r>
    </w:p>
    <w:p>
      <w:r>
        <w:t>1 . 0  0  34  01  .  0  00  .  00  .  0  0 . H  4 7</w:t>
      </w:r>
    </w:p>
    <w:p>
      <w:r>
        <w:t>T  h u    h  ồ i    G  i ấy  ph  é p    s ử    d  ụn g    v ật    l  i ệu    n ổ c ô  n g    ng  h  i ệp    th  u  ộ c    th ẩm  qu  y ền    gi  ả i  qu  y ết   c ủ a Sở  C  ô  n g    T  h  ư ơ n g</w:t>
      </w:r>
    </w:p>
    <w:p>
      <w:r>
        <w:t>V ật    l  i  ệ u    n ổ c ô  n g  n  gh  i ệ p ,  ti  ề n c h ất  nổ</w:t>
      </w:r>
    </w:p>
    <w:p>
      <w:r>
        <w:t>10</w:t>
      </w:r>
    </w:p>
    <w:p>
      <w:r>
        <w:t>2 . 0  0  06  74  .  0  00  .  00  .  0  0 . H  4 7</w:t>
      </w:r>
    </w:p>
    <w:p>
      <w:r>
        <w:t>Cấp    Gi ấy  x ác    n  h  ậ n  đ ủ    đ  i ều    k  i  ệ n    l àm  t  ổn g    đ  ạ i  l ý  k  in h    d  o  a  n h  x  ă  n g    d  ầ u  t  hu  ộ c  th ẩm   q u  y ền   cấp    c  ủ a   Sở C ô  n g    T  h  ư ơ n g</w:t>
      </w:r>
    </w:p>
    <w:p>
      <w:r>
        <w:t>Lư u  t  hô  n g  h  à  n g  h  ó a  t r on g   nước</w:t>
      </w:r>
    </w:p>
    <w:p>
      <w:r>
        <w:t>11</w:t>
      </w:r>
    </w:p>
    <w:p>
      <w:r>
        <w:t>2.000666.000.00.00.H47</w:t>
      </w:r>
    </w:p>
    <w:p>
      <w:r>
        <w:t>Cấp sửa đổi, bổ sung Giấy xác nhận đủ điều kiện làm tổng đại lý kinh doanh xăng dầu thuộc thẩm quyền cấp của Sở Công Thương</w:t>
      </w:r>
    </w:p>
    <w:p>
      <w:r>
        <w:t>12</w:t>
      </w:r>
    </w:p>
    <w:p>
      <w:r>
        <w:t>2.000664.000.00.00.H47</w:t>
      </w:r>
    </w:p>
    <w:p>
      <w:r>
        <w:t>Cấp lại Giấy xác nhận đủ điều kiện làm tổng đại lý kinh doanh xăng dầu thuộc thẩm quyền cấp của Sở Công Thương</w:t>
      </w:r>
    </w:p>
    <w:p>
      <w:r>
        <w:t>13</w:t>
      </w:r>
    </w:p>
    <w:p>
      <w:r>
        <w:t>2.000673.000.00.00.H47</w:t>
      </w:r>
    </w:p>
    <w:p>
      <w:r>
        <w:t>Cấp Giấy xác nhận đủ điều kiện làm đại lý bán lẻ xăng dầu</w:t>
      </w:r>
    </w:p>
    <w:p>
      <w:r>
        <w:t>14</w:t>
      </w:r>
    </w:p>
    <w:p>
      <w:r>
        <w:t>2.000669.000.00.00.H47</w:t>
      </w:r>
    </w:p>
    <w:p>
      <w:r>
        <w:t>Cấp sửa đổi, bổ sung Giấy xác nhận đủ điều kiện làm đại lý bán lẻ xăng dầu</w:t>
      </w:r>
    </w:p>
    <w:p>
      <w:r>
        <w:t>15</w:t>
      </w:r>
    </w:p>
    <w:p>
      <w:r>
        <w:t>2.000672.000.00.00.H47</w:t>
      </w:r>
    </w:p>
    <w:p>
      <w:r>
        <w:t>Cấp lại Giấy xác nhận đủ điều kiện làm đại lý bán lẻ xăng dầu</w:t>
      </w:r>
    </w:p>
    <w:p>
      <w:r>
        <w:t>16</w:t>
      </w:r>
    </w:p>
    <w:p>
      <w:r>
        <w:t>2.000648.000.00.00.H47</w:t>
      </w:r>
    </w:p>
    <w:p>
      <w:r>
        <w:t>Cấp Giấy chứng nhận cửa hàng đủ điều kiện bán lẻ xăng dầu</w:t>
      </w:r>
    </w:p>
    <w:p>
      <w:r>
        <w:t>17</w:t>
      </w:r>
    </w:p>
    <w:p>
      <w:r>
        <w:t>2.000645.000.00.00.H47</w:t>
      </w:r>
    </w:p>
    <w:p>
      <w:r>
        <w:t>Cấp sửa đổi, bổ sung Giấy chứng nhận cửa hàng đủ điều kiện bán lẻ xăng dầu</w:t>
      </w:r>
    </w:p>
    <w:p>
      <w:r>
        <w:t>18</w:t>
      </w:r>
    </w:p>
    <w:p>
      <w:r>
        <w:t>2.000647.000.00.00.H47</w:t>
      </w:r>
    </w:p>
    <w:p>
      <w:r>
        <w:t>Cấp lại Giấy chứng nhận cửa hàng đủ điều kiện bán lẻ xăng dầu</w:t>
      </w:r>
    </w:p>
    <w:p>
      <w:r>
        <w:t>19</w:t>
      </w:r>
    </w:p>
    <w:p>
      <w:r>
        <w:t>2.001646.000.00.00.H47</w:t>
      </w:r>
    </w:p>
    <w:p>
      <w:r>
        <w:t>Cấp giấy phép sản xuất rượu công nghiệp (quy mô dưới 3 triệu lít/năm)</w:t>
      </w:r>
    </w:p>
    <w:p>
      <w:r>
        <w:t>20</w:t>
      </w:r>
    </w:p>
    <w:p>
      <w:r>
        <w:t>2.001636.000.00.00.H47</w:t>
      </w:r>
    </w:p>
    <w:p>
      <w:r>
        <w:t>Cấp sửa đổi, bổ sung giấy phép sản xuất rượu công nghiệp (quy mô dưới 3 triệu lít/năm)</w:t>
      </w:r>
    </w:p>
    <w:p>
      <w:r>
        <w:t>21</w:t>
      </w:r>
    </w:p>
    <w:p>
      <w:r>
        <w:t>2.001630.000.00.00.H47</w:t>
      </w:r>
    </w:p>
    <w:p>
      <w:r>
        <w:t>Cấp lại giấy phép sản xuất rượu công nghiệp (quy mô dưới 3 triệu lít/năm)</w:t>
      </w:r>
    </w:p>
    <w:p>
      <w:r>
        <w:t>22</w:t>
      </w:r>
    </w:p>
    <w:p>
      <w:r>
        <w:t>2.001624.000.00.00.H47</w:t>
      </w:r>
    </w:p>
    <w:p>
      <w:r>
        <w:t>Cấp giấy phép bán buôn rượu trên địa bàn tỉnh, thành phố trực thuộc trung ương</w:t>
      </w:r>
    </w:p>
    <w:p>
      <w:r>
        <w:t>23</w:t>
      </w:r>
    </w:p>
    <w:p>
      <w:r>
        <w:t>2.001619.000.00.00.H47</w:t>
      </w:r>
    </w:p>
    <w:p>
      <w:r>
        <w:t>Cấp sửa đổi, bổ sung Giấy phép bán buôn rượu trên địa bàn tỉnh, thành phố trực thuộc trung ương</w:t>
      </w:r>
    </w:p>
    <w:p>
      <w:r>
        <w:t>24</w:t>
      </w:r>
    </w:p>
    <w:p>
      <w:r>
        <w:t>2.000636.000.00.00.H47</w:t>
      </w:r>
    </w:p>
    <w:p>
      <w:r>
        <w:t>Cấp lại giấy phép bán buôn rượu trên địa bàn tỉnh, thành phố trực thuộc trung ương</w:t>
      </w:r>
    </w:p>
    <w:p>
      <w:r>
        <w:t>25</w:t>
      </w:r>
    </w:p>
    <w:p>
      <w:r>
        <w:t>2.000190.000.00.00.H47</w:t>
      </w:r>
    </w:p>
    <w:p>
      <w:r>
        <w:t>Cấp Giấy phép bán buôn sản phẩm thuốc lá</w:t>
      </w:r>
    </w:p>
    <w:p>
      <w:r>
        <w:t>26</w:t>
      </w:r>
    </w:p>
    <w:p>
      <w:r>
        <w:t>2.000176.000.00.00.H47</w:t>
      </w:r>
    </w:p>
    <w:p>
      <w:r>
        <w:t>Cấp sửa đổi, bổ sung Giấy phép bán buôn sản phẩm thuốc lá</w:t>
      </w:r>
    </w:p>
    <w:p>
      <w:r>
        <w:t>27</w:t>
      </w:r>
    </w:p>
    <w:p>
      <w:r>
        <w:t>2.000167.000.00.00.H47</w:t>
      </w:r>
    </w:p>
    <w:p>
      <w:r>
        <w:t>Cấp lại Giấy phép bán buôn sản phẩm thuốc lá</w:t>
      </w:r>
    </w:p>
    <w:p>
      <w:r>
        <w:t>28</w:t>
      </w:r>
    </w:p>
    <w:p>
      <w:r>
        <w:t>2.000626.000.00.00.H47</w:t>
      </w:r>
    </w:p>
    <w:p>
      <w:r>
        <w:t>Cấp Giấy phép mua bán nguyên liệu thuốc lá</w:t>
      </w:r>
    </w:p>
    <w:p>
      <w:r>
        <w:t>29</w:t>
      </w:r>
    </w:p>
    <w:p>
      <w:r>
        <w:t>2.000204.000.00.00.H47</w:t>
      </w:r>
    </w:p>
    <w:p>
      <w:r>
        <w:t>Cấp sửa đổi, bổ sung Giấy phép mua bán nguyên liệu thuốc lá</w:t>
      </w:r>
    </w:p>
    <w:p>
      <w:r>
        <w:t>30</w:t>
      </w:r>
    </w:p>
    <w:p>
      <w:r>
        <w:t>2.000622.000.00.00.H47</w:t>
      </w:r>
    </w:p>
    <w:p>
      <w:r>
        <w:t>Cấp lại Giấy phép mua bán nguyên liệu thuốc lá</w:t>
      </w:r>
    </w:p>
    <w:p>
      <w:r>
        <w:t>31</w:t>
      </w:r>
    </w:p>
    <w:p>
      <w:r>
        <w:t>2.000637.000.00.00.H47</w:t>
      </w:r>
    </w:p>
    <w:p>
      <w:r>
        <w:t>Cấp Giấy chứng nhận đủ điều kiện đầu tư trồng cây thuốc lá</w:t>
      </w:r>
    </w:p>
    <w:p>
      <w:r>
        <w:t>32</w:t>
      </w:r>
    </w:p>
    <w:p>
      <w:r>
        <w:t>2.000197.000.00.00.H47</w:t>
      </w:r>
    </w:p>
    <w:p>
      <w:r>
        <w:t>Cấp sửa đổi, bổ sung Giấy chứng nhận đủ điều kiện đầu tư trồng cây thuốc lá</w:t>
      </w:r>
    </w:p>
    <w:p>
      <w:r>
        <w:t>33</w:t>
      </w:r>
    </w:p>
    <w:p>
      <w:r>
        <w:t>2.000640.000.00.00.H47</w:t>
      </w:r>
    </w:p>
    <w:p>
      <w:r>
        <w:t>Cấp lại Giấy chứng nhận đủ điều kiện đầu tư trồng cây thuốc lá</w:t>
      </w:r>
    </w:p>
    <w:p>
      <w:r>
        <w:t>34</w:t>
      </w:r>
    </w:p>
    <w:p>
      <w:r>
        <w:t>2.000004.000.00.00.H47</w:t>
      </w:r>
    </w:p>
    <w:p>
      <w:r>
        <w:t>Đăng ký hoạt động khuyến mại đối với chương trình khuyến mại mang tính may rủi thực hiện trên địa bàn 1 tỉnh, thành phố trực thuộc Trung ương</w:t>
      </w:r>
    </w:p>
    <w:p>
      <w:r>
        <w:t>Xúc tiến thương mại</w:t>
      </w:r>
    </w:p>
    <w:p>
      <w:r>
        <w:t>35</w:t>
      </w:r>
    </w:p>
    <w:p>
      <w:r>
        <w:t>2.000002.000.00.00.H47</w:t>
      </w:r>
    </w:p>
    <w:p>
      <w:r>
        <w:t>Đăng ký sửa đổi, bổ sung nội dung chương trình khuyến mại đối với chương trình khuyến mại mang tính may rủi thực hiện trên địa bàn 1 tỉnh, thành phố trực thuộc Trung ương</w:t>
      </w:r>
    </w:p>
    <w:p>
      <w:r>
        <w:t>36</w:t>
      </w:r>
    </w:p>
    <w:p>
      <w:r>
        <w:t>2.000033.000.00.00.H47</w:t>
      </w:r>
    </w:p>
    <w:p>
      <w:r>
        <w:t>Thông báo hoạt động khuyến mại</w:t>
      </w:r>
    </w:p>
    <w:p>
      <w:r>
        <w:t>37</w:t>
      </w:r>
    </w:p>
    <w:p>
      <w:r>
        <w:t>2.001474.000.00.00.H47</w:t>
      </w:r>
    </w:p>
    <w:p>
      <w:r>
        <w:t>Thông báo sửa đổi, bổ sung nội dung chương trình khuyến mại</w:t>
      </w:r>
    </w:p>
    <w:p>
      <w:r>
        <w:t>38</w:t>
      </w:r>
    </w:p>
    <w:p>
      <w:r>
        <w:t>2.000131.000.00.00.H47</w:t>
      </w:r>
    </w:p>
    <w:p>
      <w:r>
        <w:t>Đăng ký tổ chức hội chợ, triển lãm thương mại tại Việt Nam</w:t>
      </w:r>
    </w:p>
    <w:p>
      <w:r>
        <w:t>39</w:t>
      </w:r>
    </w:p>
    <w:p>
      <w:r>
        <w:t>2.000001.000.00.00.H47</w:t>
      </w:r>
    </w:p>
    <w:p>
      <w:r>
        <w:t>Đăng ký sửa đổi, bổ sung nội dung tổ chức hội chợ, triển lãm thương mại tại Việt Nam</w:t>
      </w:r>
    </w:p>
    <w:p>
      <w:r>
        <w:t>40</w:t>
      </w:r>
    </w:p>
    <w:p>
      <w:r>
        <w:t>2.000142.000.00.00.H47</w:t>
      </w:r>
    </w:p>
    <w:p>
      <w:r>
        <w:t>Cấp Giấy chứng nhận đủ điều kiện thương nhân kinh doanh mua bán LPG</w:t>
      </w:r>
    </w:p>
    <w:p>
      <w:r>
        <w:t>Khí</w:t>
      </w:r>
    </w:p>
    <w:p>
      <w:r>
        <w:t>41</w:t>
      </w:r>
    </w:p>
    <w:p>
      <w:r>
        <w:t>2.000136.000.00.00.H47</w:t>
      </w:r>
    </w:p>
    <w:p>
      <w:r>
        <w:t>Cấp lại Giấy chứng nhận đủ điều kiện thương nhân kinh doanh mua bán LPG</w:t>
      </w:r>
    </w:p>
    <w:p>
      <w:r>
        <w:t>42</w:t>
      </w:r>
    </w:p>
    <w:p>
      <w:r>
        <w:t>2.000078.000.00.00.H47</w:t>
      </w:r>
    </w:p>
    <w:p>
      <w:r>
        <w:t>Cấp điều chỉnh Giấy chứng nhận đủ điều kiện thương nhân kinh doanh mua bán LPG</w:t>
      </w:r>
    </w:p>
    <w:p>
      <w:r>
        <w:t>43</w:t>
      </w:r>
    </w:p>
    <w:p>
      <w:r>
        <w:t>2.000073.000.00.00.H47</w:t>
      </w:r>
    </w:p>
    <w:p>
      <w:r>
        <w:t>Cấp Giấy chứng nhận đủ điều kiện trạm nạp LPG vào chai</w:t>
      </w:r>
    </w:p>
    <w:p>
      <w:r>
        <w:t>44</w:t>
      </w:r>
    </w:p>
    <w:p>
      <w:r>
        <w:t>2.000207.000.00.00.H47</w:t>
      </w:r>
    </w:p>
    <w:p>
      <w:r>
        <w:t>Cấp lại Giấy chứng nhận đủ điều kiện trạm nạp LPG vào chai</w:t>
      </w:r>
    </w:p>
    <w:p>
      <w:r>
        <w:t>45</w:t>
      </w:r>
    </w:p>
    <w:p>
      <w:r>
        <w:t>2.000201.000.00.00.H47</w:t>
      </w:r>
    </w:p>
    <w:p>
      <w:r>
        <w:t>Cấp điều chỉnh Giấy chứng nhận đủ điều kiện trạm nạp LPG vào chai</w:t>
      </w:r>
    </w:p>
    <w:p>
      <w:r>
        <w:t>46</w:t>
      </w:r>
    </w:p>
    <w:p>
      <w:r>
        <w:t>2.000194.000.00.00.H47</w:t>
      </w:r>
    </w:p>
    <w:p>
      <w:r>
        <w:t>Cấp Giấy chứng nhận đủ điều kiện trạm nạp LPG vào xe bồn</w:t>
      </w:r>
    </w:p>
    <w:p>
      <w:r>
        <w:t>47</w:t>
      </w:r>
    </w:p>
    <w:p>
      <w:r>
        <w:t>2.000187.000.00.00.H47</w:t>
      </w:r>
    </w:p>
    <w:p>
      <w:r>
        <w:t>Cấp lại Giấy chứng nhận đủ điều kiện trạm nạp LPG vào xe bồn</w:t>
      </w:r>
    </w:p>
    <w:p>
      <w:r>
        <w:t>48</w:t>
      </w:r>
    </w:p>
    <w:p>
      <w:r>
        <w:t>2.000175.000.00.00.H47</w:t>
      </w:r>
    </w:p>
    <w:p>
      <w:r>
        <w:t>Cấp điều chỉnh Giấy chứng nhận đủ điều kiện trạm nạp LPG vào xe bồn</w:t>
      </w:r>
    </w:p>
    <w:p>
      <w:r>
        <w:t>49</w:t>
      </w:r>
    </w:p>
    <w:p>
      <w:r>
        <w:t>2.000196.000.00.00.H47</w:t>
      </w:r>
    </w:p>
    <w:p>
      <w:r>
        <w:t>Cấp Giấy chứng nhận đủ điều kiện trạm nạp LPG vào phương tiện vận tải</w:t>
      </w:r>
    </w:p>
    <w:p>
      <w:r>
        <w:t>50</w:t>
      </w:r>
    </w:p>
    <w:p>
      <w:r>
        <w:t>1.000425.000.00.00.H47</w:t>
      </w:r>
    </w:p>
    <w:p>
      <w:r>
        <w:t>Cấp lại Giấy chứng nhận đủ điều kiện trạm nạp LPG vào phương tiện vận tải</w:t>
      </w:r>
    </w:p>
    <w:p>
      <w:r>
        <w:t>51</w:t>
      </w:r>
    </w:p>
    <w:p>
      <w:r>
        <w:t>2.000180.000.00.00.H47</w:t>
      </w:r>
    </w:p>
    <w:p>
      <w:r>
        <w:t>Cấp điều chỉnh Giấy chứng nhận đủ điều kiện trạm nạp LPG vào phương tiện vận tải</w:t>
      </w:r>
    </w:p>
    <w:p>
      <w:r>
        <w:t>52</w:t>
      </w:r>
    </w:p>
    <w:p>
      <w:r>
        <w:t>2.000166.000.00.00.H47</w:t>
      </w:r>
    </w:p>
    <w:p>
      <w:r>
        <w:t>Giấy chứng nhận đủ điều kiện thương nhân kinh doanh mua bán LNG</w:t>
      </w:r>
    </w:p>
    <w:p>
      <w:r>
        <w:t>53</w:t>
      </w:r>
    </w:p>
    <w:p>
      <w:r>
        <w:t>2.000156.000.00.00.H47</w:t>
      </w:r>
    </w:p>
    <w:p>
      <w:r>
        <w:t>Cấp lại Giấy chứng nhận đủ điều kiện thương nhân kinh doanh mua bán LNG</w:t>
      </w:r>
    </w:p>
    <w:p>
      <w:r>
        <w:t>54</w:t>
      </w:r>
    </w:p>
    <w:p>
      <w:r>
        <w:t>2.000390.000.00.00.H47</w:t>
      </w:r>
    </w:p>
    <w:p>
      <w:r>
        <w:t>Cấp điều chỉnh Giấy chứng nhận đủ điều kiện thương nhân kinh doanh mua bán LNG</w:t>
      </w:r>
    </w:p>
    <w:p>
      <w:r>
        <w:t>55</w:t>
      </w:r>
    </w:p>
    <w:p>
      <w:r>
        <w:t>2.000387.000.00.00.H47</w:t>
      </w:r>
    </w:p>
    <w:p>
      <w:r>
        <w:t>Cấp Giấy chứng nhận đủ điều kiện trạm nạp LNG vào phương tiện vận tải</w:t>
      </w:r>
    </w:p>
    <w:p>
      <w:r>
        <w:t>56</w:t>
      </w:r>
    </w:p>
    <w:p>
      <w:r>
        <w:t>2.000376.000.00.00.H47</w:t>
      </w:r>
    </w:p>
    <w:p>
      <w:r>
        <w:t>Cấp lại Giấy chứng nhận đủ điều kiện trạm nạp LNG vào phương tiện vận tải</w:t>
      </w:r>
    </w:p>
    <w:p>
      <w:r>
        <w:t>57</w:t>
      </w:r>
    </w:p>
    <w:p>
      <w:r>
        <w:t>2.000371.000.00.00.H47</w:t>
      </w:r>
    </w:p>
    <w:p>
      <w:r>
        <w:t>Cấp điều chỉnh Giấy chứng nhận đủ điều kiện trạm nạp LNG vào phương tiện vận tải</w:t>
      </w:r>
    </w:p>
    <w:p>
      <w:r>
        <w:t>58</w:t>
      </w:r>
    </w:p>
    <w:p>
      <w:r>
        <w:t>2.000354.000.00.00.H47</w:t>
      </w:r>
    </w:p>
    <w:p>
      <w:r>
        <w:t>Cấp Giấy chứng nhận đủ điều kiện thương nhân kinh doanh mua bán CNG</w:t>
      </w:r>
    </w:p>
    <w:p>
      <w:r>
        <w:t>59</w:t>
      </w:r>
    </w:p>
    <w:p>
      <w:r>
        <w:t>2.000279.000.00.00.H47</w:t>
      </w:r>
    </w:p>
    <w:p>
      <w:r>
        <w:t>Cấp lại Giấy chứng nhận đủ điều kiện thương nhân kinh doanh mua bán CNG</w:t>
      </w:r>
    </w:p>
    <w:p>
      <w:r>
        <w:t>60</w:t>
      </w:r>
    </w:p>
    <w:p>
      <w:r>
        <w:t>1.000481.000.00.00.H47</w:t>
      </w:r>
    </w:p>
    <w:p>
      <w:r>
        <w:t>Cấp điều chỉnh Giấy chứng nhận đủ điều kiện thương nhân kinh doanh mua bán CNG</w:t>
      </w:r>
    </w:p>
    <w:p>
      <w:r>
        <w:t>61</w:t>
      </w:r>
    </w:p>
    <w:p>
      <w:r>
        <w:t>2.000163.000.00.00.H47</w:t>
      </w:r>
    </w:p>
    <w:p>
      <w:r>
        <w:t>Cấp Giấy chứng nhận đủ điều kiện trạm nạp CNG vào phương tiện vận tải</w:t>
      </w:r>
    </w:p>
    <w:p>
      <w:r>
        <w:t>62</w:t>
      </w:r>
    </w:p>
    <w:p>
      <w:r>
        <w:t>1.000444.000.00.00.H47</w:t>
      </w:r>
    </w:p>
    <w:p>
      <w:r>
        <w:t>Cấp lại Giấy chứng nhận đủ điều kiện trạm nạp CNG vào phương tiện vận tải</w:t>
      </w:r>
    </w:p>
    <w:p>
      <w:r>
        <w:t>63</w:t>
      </w:r>
    </w:p>
    <w:p>
      <w:r>
        <w:t>2.000211.000.00.00.H47</w:t>
      </w:r>
    </w:p>
    <w:p>
      <w:r>
        <w:t>Cấp điều chỉnh Giấy chứng nhận đủ điều kiện trạm nạp CNG vào phương tiện vận tải</w:t>
      </w:r>
    </w:p>
    <w:p>
      <w:r>
        <w:t>64</w:t>
      </w:r>
    </w:p>
    <w:p>
      <w:r>
        <w:t>2.000309.000.00.00.H47</w:t>
      </w:r>
    </w:p>
    <w:p>
      <w:r>
        <w:t>Đăng ký hoạt động bán hàng đa cấp tại địa phương</w:t>
      </w:r>
    </w:p>
    <w:p>
      <w:r>
        <w:t>Quản lý cạnh tranh</w:t>
      </w:r>
    </w:p>
    <w:p>
      <w:r>
        <w:t>65</w:t>
      </w:r>
    </w:p>
    <w:p>
      <w:r>
        <w:t>2.000631.000.00.00.H47</w:t>
      </w:r>
    </w:p>
    <w:p>
      <w:r>
        <w:t>Đăng ký sửa đổi, bổ sung nội dung hoạt động bán hàng đa cấp tại địa phương</w:t>
      </w:r>
    </w:p>
    <w:p>
      <w:r>
        <w:t>66</w:t>
      </w:r>
    </w:p>
    <w:p>
      <w:r>
        <w:t>2.000619.000.00.00.H47</w:t>
      </w:r>
    </w:p>
    <w:p>
      <w:r>
        <w:t>Chấm dứt hoạt động bán hàng đa cấp tại địa phương</w:t>
      </w:r>
    </w:p>
    <w:p>
      <w:r>
        <w:t>67</w:t>
      </w:r>
    </w:p>
    <w:p>
      <w:r>
        <w:t>2.000609.000.00.00.H47</w:t>
      </w:r>
    </w:p>
    <w:p>
      <w:r>
        <w:t>Thông báo tổ chức hội nghị, hội thảo, đào tạo về bán hàng đa cấp</w:t>
      </w:r>
    </w:p>
    <w:p>
      <w:r>
        <w:t>68</w:t>
      </w:r>
    </w:p>
    <w:p>
      <w:r>
        <w:t>2.000191.000.00.00.H47</w:t>
      </w:r>
    </w:p>
    <w:p>
      <w:r>
        <w:t>Đăng ký hợp đồng theo mẫu, điều kiện giao dịch chung thuộc thẩm quyền của Sở Công Thương</w:t>
      </w:r>
    </w:p>
    <w:p>
      <w:r>
        <w:t>69</w:t>
      </w:r>
    </w:p>
    <w:p>
      <w:r>
        <w:t>2.000591.000.00.00.H47</w:t>
      </w:r>
    </w:p>
    <w:p>
      <w:r>
        <w:t>Cấp Giấy chứng nhận đủ điều kiện an toàn thực phẩm đối với cơ sở sản xuất, kinh doanh thực phẩm do Sở Công thương thực hiện</w:t>
      </w:r>
    </w:p>
    <w:p>
      <w:r>
        <w:t>An toàn thực phẩm</w:t>
      </w:r>
    </w:p>
    <w:p>
      <w:r>
        <w:t>70</w:t>
      </w:r>
    </w:p>
    <w:p>
      <w:r>
        <w:t>2.000535.000.00.00.H47</w:t>
      </w:r>
    </w:p>
    <w:p>
      <w:r>
        <w:t>Cấp lại Giấy chứng nhận đủ điều kiện an toàn thực phẩm đối với cơ sở sản xuất, kinh doanh thực phẩm do Sở Công thương thực hiện</w:t>
      </w:r>
    </w:p>
    <w:p>
      <w:r>
        <w:t>71</w:t>
      </w:r>
    </w:p>
    <w:p>
      <w:r>
        <w:t>1.005190.000.00.00.H47</w:t>
      </w:r>
    </w:p>
    <w:p>
      <w:r>
        <w:t>Đăng ký dấu nghiệp vụ giám định thương mại</w:t>
      </w:r>
    </w:p>
    <w:p>
      <w:r>
        <w:t>Dịch vụ thương mại</w:t>
      </w:r>
    </w:p>
    <w:p>
      <w:r>
        <w:t>72</w:t>
      </w:r>
    </w:p>
    <w:p>
      <w:r>
        <w:t>2.000110.000.00.00.H47</w:t>
      </w:r>
    </w:p>
    <w:p>
      <w:r>
        <w:t>Đăng ký thay đổi dấu nghiệp vụ giám định thương mại</w:t>
      </w:r>
    </w:p>
    <w:p>
      <w:r>
        <w:t>73</w:t>
      </w:r>
    </w:p>
    <w:p>
      <w:r>
        <w:t>2.000063.000.00.00.H47</w:t>
      </w:r>
    </w:p>
    <w:p>
      <w:r>
        <w:t>Cấp Giấy phép thành lập Văn phòng đại diện của thương nhân nước ngoài tại Việt Nam</w:t>
      </w:r>
    </w:p>
    <w:p>
      <w:r>
        <w:t>Thương mại Quốc tế</w:t>
      </w:r>
    </w:p>
    <w:p>
      <w:r>
        <w:t>74</w:t>
      </w:r>
    </w:p>
    <w:p>
      <w:r>
        <w:t>2.000450.000.00.00.H47</w:t>
      </w:r>
    </w:p>
    <w:p>
      <w:r>
        <w:t>Cấp lại Giấy phép thành lập Văn phòng đại diện của thương nhân nước ngoài tại Việt Nam</w:t>
      </w:r>
    </w:p>
    <w:p>
      <w:r>
        <w:t>75</w:t>
      </w:r>
    </w:p>
    <w:p>
      <w:r>
        <w:t>2.000347.000.00.00.H47</w:t>
      </w:r>
    </w:p>
    <w:p>
      <w:r>
        <w:t>Điều chỉnh Giấy phép thành lập Văn phòng đại diện của thương nhân nước ngoài tại Việt Nam</w:t>
      </w:r>
    </w:p>
    <w:p>
      <w:r>
        <w:t>76</w:t>
      </w:r>
    </w:p>
    <w:p>
      <w:r>
        <w:t>2.000327.000.00.00.H47</w:t>
      </w:r>
    </w:p>
    <w:p>
      <w:r>
        <w:t>Gia hạn Giấy phép thành lập Văn phòng đại diện của thương nhân nước ngoài tại Việt Nam</w:t>
      </w:r>
    </w:p>
    <w:p>
      <w:r>
        <w:t>77</w:t>
      </w:r>
    </w:p>
    <w:p>
      <w:r>
        <w:t>2.000314.000.00.00.H47</w:t>
      </w:r>
    </w:p>
    <w:p>
      <w:r>
        <w:t>Chấm dứt hoạt động của Văn phòng đại diện của thương nhân nước ngoài tại Việt Nam thuộc thẩm quyền của cơ quan cấp phép</w:t>
      </w:r>
    </w:p>
    <w:p>
      <w:r>
        <w:t>78</w:t>
      </w:r>
    </w:p>
    <w:p>
      <w:r>
        <w:t>2.000255.000.00.00.H47</w:t>
      </w:r>
    </w:p>
    <w:p>
      <w:r>
        <w:t>Cấp Giấy phép kinh doanh cho tổ chức kinh tế có vốn đầu tư nước ngoài để thực hiện quyền phân phối bán lẻ hàng hóa</w:t>
      </w:r>
    </w:p>
    <w:p>
      <w:r>
        <w:t>79</w:t>
      </w:r>
    </w:p>
    <w:p>
      <w:r>
        <w:t>2.000370.000.00.00.H47</w:t>
      </w:r>
    </w:p>
    <w:p>
      <w:r>
        <w:t>Cấp Giấy phép kinh doanh cho tổ chức kinh tế có vốn đầu tư nước ngoài để thực hiện quyền nhập khẩu, quyền phân phối bán buôn các hàng hóa là dầu, mỡ bôi trơn</w:t>
      </w:r>
    </w:p>
    <w:p>
      <w:r>
        <w:t>80</w:t>
      </w:r>
    </w:p>
    <w:p>
      <w:r>
        <w:t>2.000362.000.00.00.H47</w:t>
      </w:r>
    </w:p>
    <w:p>
      <w:r>
        <w:t>Cấp Giấy phép kinh doanh cho tổ chức kinh tế có vốn đầu tư nước ngoài để thực hiện quyền phân phối bán lẻ các hàng hóa là gạo; đường; vật phẩm ghi hình; sách, báo và tạp chí</w:t>
      </w:r>
    </w:p>
    <w:p>
      <w:r>
        <w:t>81</w:t>
      </w:r>
    </w:p>
    <w:p>
      <w:r>
        <w:t>2.000351.000.00.00.H47</w:t>
      </w:r>
    </w:p>
    <w:p>
      <w:r>
        <w:t>Cấp Giấy phép kinh doanh cho tổ chức kinh tế có vốn đầu tư nước ngoài để thực hiện các dịch vụ khác quy định tại khoản d, đ, e, g, h, I Điều 5 Nghị định 09/2018/NĐ-CP</w:t>
      </w:r>
    </w:p>
    <w:p>
      <w:r>
        <w:t>82</w:t>
      </w:r>
    </w:p>
    <w:p>
      <w:r>
        <w:t>2.000340.000.00.00.H47</w:t>
      </w:r>
    </w:p>
    <w:p>
      <w:r>
        <w:t>Cấp lại Giấy phép kinh doanh cho tổ chức kinh tế có vốn đầu tư nước ngoài</w:t>
      </w:r>
    </w:p>
    <w:p>
      <w:r>
        <w:t>83</w:t>
      </w:r>
    </w:p>
    <w:p>
      <w:r>
        <w:t>2.000330.000.00.00.H47</w:t>
      </w:r>
    </w:p>
    <w:p>
      <w:r>
        <w:t>Điều chỉnh Giấy phép kinh doanh cho tổ chức kinh tế có vốn đầu tư nước ngoài</w:t>
      </w:r>
    </w:p>
    <w:p>
      <w:r>
        <w:t>84</w:t>
      </w:r>
    </w:p>
    <w:p>
      <w:r>
        <w:t>2.000272.000.00.00.H47</w:t>
      </w:r>
    </w:p>
    <w:p>
      <w:r>
        <w:t>Cấp giấy phép kinh doanh đồng thời với giấy phép lập cơ sở bán lẻ được quy định tại Điều 20 Nghị định số 09/2018/NĐ-CP</w:t>
      </w:r>
    </w:p>
    <w:p>
      <w:r>
        <w:t>85</w:t>
      </w:r>
    </w:p>
    <w:p>
      <w:r>
        <w:t>2.000361.000.00.00.H47</w:t>
      </w:r>
    </w:p>
    <w:p>
      <w:r>
        <w:t>Cấp giấy phép lập cơ sở bán lẻ thứ nhất, cơ sở bán lẻ ngoài cơ sở bán lẻ thứ nhất thuộc trường hợp không phải thực hiện thủ tục kiểm tra nhu cầu kinh tế (ENT)</w:t>
      </w:r>
    </w:p>
    <w:p>
      <w:r>
        <w:t>86</w:t>
      </w:r>
    </w:p>
    <w:p>
      <w:r>
        <w:t>1.000774.000.00.00.H47</w:t>
      </w:r>
    </w:p>
    <w:p>
      <w:r>
        <w:t>Cấp giấy phép lập cơ sở bán lẻ ngoài cơ sở bán lẻ thứ nhất thuộc trường hợp phải thực hiện thủ tục kiểm tra nhu cầu kinh tế (ENT)</w:t>
      </w:r>
    </w:p>
    <w:p>
      <w:r>
        <w:t>87</w:t>
      </w:r>
    </w:p>
    <w:p>
      <w:r>
        <w:t>2.000339.000.00.00.H47</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88</w:t>
      </w:r>
    </w:p>
    <w:p>
      <w:r>
        <w:t>2.000334.000.00.00.H47</w:t>
      </w:r>
    </w:p>
    <w:p>
      <w:r>
        <w:t>Điều chỉnh tăng diện tích cơ sở bán lẻ thứ nhất trong trung tâm thương mại ; tăng diện tích cơ sở bán lẻ ngoài cơ sở bán lẻ thứ nhất được lập trong trung tâm thương mại và không thuộc loại hình cửa hàng tiện lợi, siêu thị mini, đến mức dưới 500m2</w:t>
      </w:r>
    </w:p>
    <w:p>
      <w:r>
        <w:t>89</w:t>
      </w:r>
    </w:p>
    <w:p>
      <w:r>
        <w:t>2.000322.000.00.00.H47</w:t>
      </w:r>
    </w:p>
    <w:p>
      <w:r>
        <w:t>Điều chỉnh tăng diện tích cơ sở bán lẻ thứ nhất không nằm trong trung tâm thương mại</w:t>
      </w:r>
    </w:p>
    <w:p>
      <w:r>
        <w:t>90</w:t>
      </w:r>
    </w:p>
    <w:p>
      <w:r>
        <w:t>2.002166.000.00.00.H47</w:t>
      </w:r>
    </w:p>
    <w:p>
      <w:r>
        <w:t>Điều chỉnh tăng diện tích cơ sở bán lẻ khác và trường hợp cơ sở ngoài cơ sở bán lẻ thứ nhất thay đổi loại hình thành cửa hàng tiện lợi, siêu thị mini</w:t>
      </w:r>
    </w:p>
    <w:p>
      <w:r>
        <w:t>91</w:t>
      </w:r>
    </w:p>
    <w:p>
      <w:r>
        <w:t>2.000665.000.00.00.H47</w:t>
      </w:r>
    </w:p>
    <w:p>
      <w:r>
        <w:t>Cấp lại Giấy phép lập cơ sở bán lẻ</w:t>
      </w:r>
    </w:p>
    <w:p>
      <w:r>
        <w:t>92</w:t>
      </w:r>
    </w:p>
    <w:p>
      <w:r>
        <w:t>1.001441.000.00.00.H47</w:t>
      </w:r>
    </w:p>
    <w:p>
      <w:r>
        <w:t>Gia hạn Giấy phép lập cơ sở bán lẻ</w:t>
      </w:r>
    </w:p>
    <w:p>
      <w:r>
        <w:t>93</w:t>
      </w:r>
    </w:p>
    <w:p>
      <w:r>
        <w:t>2.000662.000.00.00.H47</w:t>
      </w:r>
    </w:p>
    <w:p>
      <w:r>
        <w:t>Cấp Giấy phép lập cơ sở bán lẻ cho phép cơ sở bán lẻ được tiếp tục hoạt động</w:t>
      </w:r>
    </w:p>
    <w:p>
      <w:r>
        <w:t>94</w:t>
      </w:r>
    </w:p>
    <w:p>
      <w:r>
        <w:t>2.001272.000.00.00.H47</w:t>
      </w:r>
    </w:p>
    <w:p>
      <w:r>
        <w:t>Đăng ký thương nhân hoạt động thương mại biên giới Việt Nam - Lào</w:t>
      </w:r>
    </w:p>
    <w:p>
      <w:r>
        <w:t>Thương mại biên giới</w:t>
      </w:r>
    </w:p>
    <w:p>
      <w:r>
        <w:t>95</w:t>
      </w:r>
    </w:p>
    <w:p>
      <w:r>
        <w:t>2.001264.000.00.00.H47</w:t>
      </w:r>
    </w:p>
    <w:p>
      <w:r>
        <w:t>Thủ tục lựa chọn thương nhân được phép tái xuất hàng hóa tạm nhập, tái xuất có điều kiện và hàng hóa tạm nhập, tái xuất theo Giấy phép qua cửa khẩu phụ, lối mở biên giới</w:t>
      </w:r>
    </w:p>
    <w:p>
      <w:r>
        <w:t>Xuất nhập khẩu</w:t>
      </w:r>
    </w:p>
    <w:p>
      <w:r>
        <w:t>96</w:t>
      </w:r>
    </w:p>
    <w:p>
      <w:r>
        <w:t>1.002939.000.00.00.H47</w:t>
      </w:r>
    </w:p>
    <w:p>
      <w:r>
        <w:t>Thủ tục đăng ký kinh doanh tại khu (điểm) chợ biên giới</w:t>
      </w:r>
    </w:p>
    <w:p>
      <w:r>
        <w:t>97</w:t>
      </w:r>
    </w:p>
    <w:p>
      <w:r>
        <w:t>2.000621.000.00.00.H47</w:t>
      </w:r>
    </w:p>
    <w:p>
      <w:r>
        <w:t>Huấn luyện và cấp mới thẻ an toàn điện</w:t>
      </w:r>
    </w:p>
    <w:p>
      <w:r>
        <w:t>Điện</w:t>
      </w:r>
    </w:p>
    <w:p>
      <w:r>
        <w:t>98</w:t>
      </w:r>
    </w:p>
    <w:p>
      <w:r>
        <w:t>2.000643.000.00.00.H47</w:t>
      </w:r>
    </w:p>
    <w:p>
      <w:r>
        <w:t>Cấp lại thẻ an toàn điện</w:t>
      </w:r>
    </w:p>
    <w:p>
      <w:r>
        <w:t>99</w:t>
      </w:r>
    </w:p>
    <w:p>
      <w:r>
        <w:t>2.000638.000.00.00.H47</w:t>
      </w:r>
    </w:p>
    <w:p>
      <w:r>
        <w:t>Huấn luyện và cấp sửa đổi, bổ sung thẻ an toàn điện</w:t>
      </w:r>
    </w:p>
    <w:p>
      <w:r>
        <w:t>100</w:t>
      </w:r>
    </w:p>
    <w:p>
      <w:r>
        <w:t>2.000229.000.00.00.H47</w:t>
      </w:r>
    </w:p>
    <w:p>
      <w:r>
        <w:t>Cấp Giấy chứng nhận huấn luyện kỹ thuật an toàn vật liệu nổ công nghiệp thuộc thẩm quyền giải quyết của Sở Công Thương</w:t>
      </w:r>
    </w:p>
    <w:p>
      <w:r>
        <w:t>Vật liệu nổ công nghiệp,tiền chất thuốc nổ</w:t>
      </w:r>
    </w:p>
    <w:p>
      <w:r>
        <w:t>101</w:t>
      </w:r>
    </w:p>
    <w:p>
      <w:r>
        <w:t>2.000210.000.00.00.H47</w:t>
      </w:r>
    </w:p>
    <w:p>
      <w:r>
        <w:t>Cấp lại Giấy chứng nhận huấn luyện kỹ thuật an toàn vật liệu nổ công nghiệp thuộc thẩm quyền giải quyết của Sở Công Thương</w:t>
      </w:r>
    </w:p>
    <w:p>
      <w:r>
        <w:t>102</w:t>
      </w:r>
    </w:p>
    <w:p>
      <w:r>
        <w:t>2.000221.000.00.00.H47</w:t>
      </w:r>
    </w:p>
    <w:p>
      <w:r>
        <w:t>Cấp Giấy chứng nhận huấn luyện kỹ thuật an toàn tiền chất thuốc nổ</w:t>
      </w:r>
    </w:p>
    <w:p>
      <w:r>
        <w:t>103</w:t>
      </w:r>
    </w:p>
    <w:p>
      <w:r>
        <w:t>2.000172.000.00.00.H47</w:t>
      </w:r>
    </w:p>
    <w:p>
      <w:r>
        <w:t>Cấp lại Giấy chứng nhận huấn luyện kỹ thuật an toàn tiền chất thuốc nổ</w:t>
      </w:r>
    </w:p>
    <w:p>
      <w:r>
        <w:t>104</w:t>
      </w:r>
    </w:p>
    <w:p>
      <w:r>
        <w:t>2.001434.000.00.00.H47</w:t>
      </w:r>
    </w:p>
    <w:p>
      <w:r>
        <w:t>Cấp Giấy phép sử dụng vật liệu nổ công nghiệp thuộc thẩm quyền giải quyết của Sở Công Thương</w:t>
      </w:r>
    </w:p>
    <w:p>
      <w:r>
        <w:t>105</w:t>
      </w:r>
    </w:p>
    <w:p>
      <w:r>
        <w:t>2.001433.000.00.00.H47</w:t>
      </w:r>
    </w:p>
    <w:p>
      <w:r>
        <w:t>Cấp lại Giấy phép sử dụng vật liệu nổ công nghiệp thuộc thẩm quyền giải quyết của Sở Công Thương</w:t>
      </w:r>
    </w:p>
    <w:p>
      <w:r>
        <w:t>106</w:t>
      </w:r>
    </w:p>
    <w:p>
      <w:r>
        <w:t>2.001547.000.00.00.H47</w:t>
      </w:r>
    </w:p>
    <w:p>
      <w:r>
        <w:t>Cấp Giấy chứng nhận đủ điều kiện sản xuất hóa chất sản xuất, kinh doanh có điều kiện trong lĩnh vực công nghiệp</w:t>
      </w:r>
    </w:p>
    <w:p>
      <w:r>
        <w:t>Hóa chất</w:t>
      </w:r>
    </w:p>
    <w:p>
      <w:r>
        <w:t>107</w:t>
      </w:r>
    </w:p>
    <w:p>
      <w:r>
        <w:t>2.001175.000.00.00.H47</w:t>
      </w:r>
    </w:p>
    <w:p>
      <w:r>
        <w:t>Cấp lại Giấy chứng nhận đủ điều kiện sản xuất hóa chất sản xuất, kinh doanh có điều kiện trong lĩnh vực công nghiệp</w:t>
      </w:r>
    </w:p>
    <w:p>
      <w:r>
        <w:t>108</w:t>
      </w:r>
    </w:p>
    <w:p>
      <w:r>
        <w:t>2.001172.000.00.00.H47</w:t>
      </w:r>
    </w:p>
    <w:p>
      <w:r>
        <w:t>Cấp điều chỉnh Giấy chứng nhận đủ điều kiện sản xuất hóa chất sản xuất, kinh doanh có điều kiện trong lĩnh vực công nghiệp</w:t>
      </w:r>
    </w:p>
    <w:p>
      <w:r>
        <w:t>109</w:t>
      </w:r>
    </w:p>
    <w:p>
      <w:r>
        <w:t>1.002758.000.00.00.H47</w:t>
      </w:r>
    </w:p>
    <w:p>
      <w:r>
        <w:t>Cấp Giấy chứng nhận đủ điều kiện kinh doanh hóa chất sản xuất, kinh doanh có điều kiện trong lĩnh vực công nghiệp</w:t>
      </w:r>
    </w:p>
    <w:p>
      <w:r>
        <w:t>110</w:t>
      </w:r>
    </w:p>
    <w:p>
      <w:r>
        <w:t>2.001161.000.00.00.H47</w:t>
      </w:r>
    </w:p>
    <w:p>
      <w:r>
        <w:t>Cấp lại Giấy chứng nhận đủ điều kiện kinh doanh hóa chất sản xuất, kinh doanh có điều kiện trong lĩnh vực công nghiệp</w:t>
      </w:r>
    </w:p>
    <w:p>
      <w:r>
        <w:t>111</w:t>
      </w:r>
    </w:p>
    <w:p>
      <w:r>
        <w:t>2.000652.000.00.00.H47</w:t>
      </w:r>
    </w:p>
    <w:p>
      <w:r>
        <w:t>Cấp điều chỉnh Giấy chứng nhận đủ điều kiện kinh doanh hóa chất sản xuất, kinh doanh có điều kiện trong lĩnh vực công nghiệp</w:t>
      </w:r>
    </w:p>
    <w:p>
      <w:r>
        <w:t>112</w:t>
      </w:r>
    </w:p>
    <w:p>
      <w:r>
        <w:t>2.000453.000.00.00.H47</w:t>
      </w:r>
    </w:p>
    <w:p>
      <w:r>
        <w:t>Thẩm định, phê duyệt bổ sung, điều chỉnh quy hoạch đối với dự án đầu tư xây dựng công trình kho xăng dầu có dung tích kho từ trên 210m3 đến dưới 5.000m3</w:t>
      </w:r>
    </w:p>
    <w:p>
      <w:r>
        <w:t>Dầu khí</w:t>
      </w:r>
    </w:p>
    <w:p>
      <w:r>
        <w:t>113</w:t>
      </w:r>
    </w:p>
    <w:p>
      <w:r>
        <w:t>2.000433.000.00.00.H47</w:t>
      </w:r>
    </w:p>
    <w:p>
      <w:r>
        <w:t>Thẩm định, phê duyệt bổ sung, điều chỉnh quy hoạch đối với dự án đầu tư xây dựng công trình kho LPG có dung tích kho dưới 5.000m3</w:t>
      </w:r>
    </w:p>
    <w:p>
      <w:r>
        <w:t>114</w:t>
      </w:r>
    </w:p>
    <w:p>
      <w:r>
        <w:t>2.000427.000.00.00.H47</w:t>
      </w:r>
    </w:p>
    <w:p>
      <w:r>
        <w:t>Thẩm định, phê duyệt bổ sung, điều chỉnh quy hoạch đối với dự án đầu tư xây dựng công trình kho LNG có dung tích kho dưới 5.000m3</w:t>
      </w:r>
    </w:p>
    <w:p>
      <w:r>
        <w:t>115</w:t>
      </w:r>
    </w:p>
    <w:p>
      <w:r>
        <w:t>2.000046.000.00.00.H47</w:t>
      </w:r>
    </w:p>
    <w:p>
      <w:r>
        <w:t>Cấp thông báo xác nhận công bố sản phẩm hàng hóa nhóm 2 phù hợp với quy chuẩn kỹ thuật tương ứng</w:t>
      </w:r>
    </w:p>
    <w:p>
      <w:r>
        <w:t>Khoa học công nghệ</w:t>
      </w:r>
    </w:p>
    <w:p>
      <w:r>
        <w:t>116</w:t>
      </w:r>
    </w:p>
    <w:p>
      <w:r>
        <w:t>2.000331.000.00.00.H47</w:t>
      </w:r>
    </w:p>
    <w:p>
      <w:r>
        <w:t>Cấp Giấy chứng nhận sản phẩm công nghiệp nông thôn tiêu biểu cấp tỉnh</w:t>
      </w:r>
    </w:p>
    <w:p>
      <w:r>
        <w:t>Công nghiệp địa phương</w:t>
      </w:r>
    </w:p>
    <w:p>
      <w:r>
        <w:t>117</w:t>
      </w:r>
    </w:p>
    <w:p>
      <w:r>
        <w:t>1.001158.000.00.00.H47</w:t>
      </w:r>
    </w:p>
    <w:p>
      <w:r>
        <w:t>Cấp Giấy xác nhận ưu đãi dự án sản xuất sản phẩm công nghiệp hỗ trợ thuộc Danh mục sản phẩm công nghiệp hỗ trợ ưu tiên phát triển đối với các doanh nghiệp nhỏ và vừa</w:t>
      </w:r>
    </w:p>
    <w:p>
      <w:r>
        <w:t>Công nghiệp Hỗ trợ</w:t>
      </w:r>
    </w:p>
    <w:p>
      <w:r>
        <w:t>118</w:t>
      </w:r>
    </w:p>
    <w:p>
      <w:r>
        <w:t>1.009972.000.00.00.H47</w:t>
      </w:r>
    </w:p>
    <w:p>
      <w:r>
        <w:t>Thẩm định Báo cáo nghiên cứu khả thi đầu tư xây dựng/ điều chỉnh Báo cáo nghiên cứu khả thi đầu tư xây dựng</w:t>
      </w:r>
    </w:p>
    <w:p>
      <w:r>
        <w:t>Hoạt động xây dựng</w:t>
      </w:r>
    </w:p>
    <w:p>
      <w:r>
        <w:t>119</w:t>
      </w:r>
    </w:p>
    <w:p>
      <w:r>
        <w:t>1.009973.000.00.00.H47</w:t>
      </w:r>
    </w:p>
    <w:p>
      <w:r>
        <w:t>Thẩm định thiết kế xây dựng triển khai sau thiết kế cơ sở/ điều chỉnh thiết kế xây dựng triển khai sau thiết kế cơ sở</w:t>
      </w:r>
    </w:p>
    <w:p>
      <w:r>
        <w:t>120</w:t>
      </w:r>
    </w:p>
    <w:p>
      <w:r>
        <w:t>2.001640.000.00.00.H47</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An toàn đập, hồ chứa thủy điện</w:t>
      </w:r>
    </w:p>
    <w:p>
      <w:r>
        <w:t>121</w:t>
      </w:r>
    </w:p>
    <w:p>
      <w:r>
        <w:t>2.001607.000.00.00.H47</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0122</w:t>
      </w:r>
    </w:p>
    <w:p>
      <w:r>
        <w:t>2.001587.000.00.00.H47</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123</w:t>
      </w:r>
    </w:p>
    <w:p>
      <w:r>
        <w:t>2.001322.000.00.00.H47</w:t>
      </w:r>
    </w:p>
    <w:p>
      <w:r>
        <w:t>Thẩm định, phê duyệt quy trình vận hành hồ chứa thủy điện thuộc thẩm quyền phê duyệt của Ủy ban nhân dân cấp tỉnh</w:t>
      </w:r>
    </w:p>
    <w:p>
      <w:r>
        <w:t>124</w:t>
      </w:r>
    </w:p>
    <w:p>
      <w:r>
        <w:t>2.001292.000.00.00.H47</w:t>
      </w:r>
    </w:p>
    <w:p>
      <w:r>
        <w:t>Điều chỉnh quy trình vận hành hồ chứa thủy điện thuộc thẩm quyền phê duyệt của Ủy ban nhân dân cấp tỉnh</w:t>
      </w:r>
    </w:p>
    <w:p>
      <w:r>
        <w:t>125</w:t>
      </w:r>
    </w:p>
    <w:p>
      <w:r>
        <w:t>2.001313.000.00.00.H47</w:t>
      </w:r>
    </w:p>
    <w:p>
      <w:r>
        <w:t>Thẩm định, phê duyệt phương án ứng phó thiên tai cho công trình vùng hạ du đập thủy điện thuộc thẩm quyền phê duyệt của Ủy ban nhân dân cấp tỉnh</w:t>
      </w:r>
    </w:p>
    <w:p>
      <w:r>
        <w:t>126</w:t>
      </w:r>
    </w:p>
    <w:p>
      <w:r>
        <w:t>2.001300.000.00.00.H47</w:t>
      </w:r>
    </w:p>
    <w:p>
      <w:r>
        <w:t>Thẩm định, phê duyệt phương án ứng phó với tình huống khẩn cấp hồ chứa thủy điện thuộc thẩm quyền phê duyệt của Ủy ban nhân dân cấp tỉnh</w:t>
      </w:r>
    </w:p>
    <w:p>
      <w:r>
        <w:t>127</w:t>
      </w:r>
    </w:p>
    <w:p>
      <w:r>
        <w:t>2.001384.000.00.00.H47</w:t>
      </w:r>
    </w:p>
    <w:p>
      <w:r>
        <w:t>Phê duyệt phương án cắm mốc chỉ giới xác định phạm vi bảo vệ đập thủy điện</w:t>
      </w:r>
    </w:p>
    <w:p>
      <w:r>
        <w:t>128</w:t>
      </w:r>
    </w:p>
    <w:p>
      <w:r>
        <w:t>1.010696.000.00.00.H47</w:t>
      </w:r>
    </w:p>
    <w:p>
      <w:r>
        <w:t>Cấp Giấy tiếp nhận thông báo kinh doanh xăng dầu bằng thiết bị bán xăng dầu quy mô nhỏ</w:t>
      </w:r>
    </w:p>
    <w:p>
      <w:r>
        <w:t>Lưu thông hàng hóa trong nước</w:t>
      </w:r>
    </w:p>
    <w:p>
      <w:r>
        <w:t>129</w:t>
      </w:r>
    </w:p>
    <w:p>
      <w:r>
        <w:t>1.011506.000.00.00.H47</w:t>
      </w:r>
    </w:p>
    <w:p>
      <w:r>
        <w:t>Cấp Giấy chứng nhận đủ điều kiện sản xuất và kinh doanh hóa chất sản xuất, kinh doanh có điều kiện trong lĩnh vực công nghiệp</w:t>
      </w:r>
    </w:p>
    <w:p>
      <w:r>
        <w:t>Hóa chất</w:t>
      </w:r>
    </w:p>
    <w:p>
      <w:r>
        <w:t>130</w:t>
      </w:r>
    </w:p>
    <w:p>
      <w:r>
        <w:t>1.011507.000.00.00.H47</w:t>
      </w:r>
    </w:p>
    <w:p>
      <w:r>
        <w:t>Cấp lại Giấy chứng nhận đủ điều kiện sản xuất và kinh doanh hóa chất sản xuất, kinh doanh có điều kiện trong lĩnh vực công nghiệp</w:t>
      </w:r>
    </w:p>
    <w:p>
      <w:r>
        <w:t>131</w:t>
      </w:r>
    </w:p>
    <w:p>
      <w:r>
        <w:t>1.011508.000.00.00.H47</w:t>
      </w:r>
    </w:p>
    <w:p>
      <w:r>
        <w:t>Cấp điều chỉnh Giấy chứng nhận đủ điều kiện sản xuất và kinh doanh hóa chất sản xuất, kinh doanh có điều kiện trong lĩnh vực công nghiệp</w:t>
      </w:r>
    </w:p>
    <w:p>
      <w:r>
        <w:t>2. Cấp huyện</w:t>
      </w:r>
    </w:p>
    <w:p>
      <w:r>
        <w:t>STT</w:t>
      </w:r>
    </w:p>
    <w:p>
      <w:r>
        <w:t>M ã    s ố   TT H C</w:t>
      </w:r>
    </w:p>
    <w:p>
      <w:r>
        <w:t>Tên thủ tục    h  à nh c h  í nh</w:t>
      </w:r>
    </w:p>
    <w:p>
      <w:r>
        <w:t>L ĩ nh  v  ự c</w:t>
      </w:r>
    </w:p>
    <w:p>
      <w:r>
        <w:t>1</w:t>
      </w:r>
    </w:p>
    <w:p>
      <w:r>
        <w:t>2 . 0  0  05  99  .  0  00  .  00  .  0  0 . H  4 7</w:t>
      </w:r>
    </w:p>
    <w:p>
      <w:r>
        <w:t>T  h ẩm  đị  n  h ,    p  h ê    d  u  y ệt    p  h  ư ơ n g    á n    ứ  n g  p  h ó  t  h  i  ê n  t ai    c  h o   c ôn g    t r ì  n h    vù  n g  h ạ  d u  đ  ậ p    th  ủ y  đi  ệ n    t  hu  ộ c    t  h ẩm  qu  y ền    p  h ê  du  y ệt   c ủ a  Ủ y   ban   nh â n   d â n   c ấ p    h  u  y ện</w:t>
      </w:r>
    </w:p>
    <w:p>
      <w:r>
        <w:t>A n  to  à n  đ  ậ  p ,  h ồ c h  ứ a  t  hu ỷ  đi  ệ n</w:t>
      </w:r>
    </w:p>
    <w:p>
      <w:r>
        <w:t>2</w:t>
      </w:r>
    </w:p>
    <w:p>
      <w:r>
        <w:t>1 . 0  0  04  73  .  0  00  .  00  .  0  0 . H  4 7</w:t>
      </w:r>
    </w:p>
    <w:p>
      <w:r>
        <w:t>T  h ẩm  đị  n  h ,    p  h ê    d  u  y ệt    p  h  ư ơ n g    á n    ứ  n g  p  h ó  v  ớ i    tì  n h  h  u  ốn g  k  h ẩn   cấp    h ồ    c  h  ứ a  t  h  ủ y  đi ện    t  h  u  ộ c    t  h  ẩ m  qu  y ền    ph ê    du  y ệt c ủ a  Ủ y   ban    n  h  â n   d â n   cấp    hu  y ện</w:t>
      </w:r>
    </w:p>
    <w:p>
      <w:r>
        <w:t>3</w:t>
      </w:r>
    </w:p>
    <w:p>
      <w:r>
        <w:t>2 . 0  0  20  96  .  0  00  .  00  .  0  0 . H  4 7</w:t>
      </w:r>
    </w:p>
    <w:p>
      <w:r>
        <w:t>Cấp    G  i ấy   c h  ứn g    n  h ận    s  ả n    p  h ẩm   c ô  n g  n  gh  i ệp    n  ô  n g    t  h  ô n    t  i êu   b i  ể u   c ấ p    h  u  y ện</w:t>
      </w:r>
    </w:p>
    <w:p>
      <w:r>
        <w:t>C ô  n g  n  gh  i ệp    đ  ị a  ph  ư  ơ  n g</w:t>
      </w:r>
    </w:p>
    <w:p>
      <w:r>
        <w:t>4</w:t>
      </w:r>
    </w:p>
    <w:p>
      <w:r>
        <w:t>2 . 0  0  12  83  .  0  00  .  00  .  0  0 . H  4 7</w:t>
      </w:r>
    </w:p>
    <w:p>
      <w:r>
        <w:t>Cấp    G  i ấy   c h  ứ  n g    n  h  ậ n    đ ủ    đ  i  ề u    k  i ện   c ử a  h  à  n g    b  á n   lẻ  L PG   c h ai</w:t>
      </w:r>
    </w:p>
    <w:p>
      <w:r>
        <w:t>K  h í</w:t>
      </w:r>
    </w:p>
    <w:p>
      <w:r>
        <w:t>5</w:t>
      </w:r>
    </w:p>
    <w:p>
      <w:r>
        <w:t>2 . 0  0  12  70  .  0  00  .  00  .  0  0 . H  4 7</w:t>
      </w:r>
    </w:p>
    <w:p>
      <w:r>
        <w:t>Cấp    l  ạ i    G  i ấy   c h  ứ  n g    n  h ận    đ ủ    đi  ề u    k  i  ệ n c ử a h à  n g    b  á n   lẻ  L PG   ch a i</w:t>
      </w:r>
    </w:p>
    <w:p>
      <w:r>
        <w:t>6</w:t>
      </w:r>
    </w:p>
    <w:p>
      <w:r>
        <w:t>2 . 0  0  12  61  .  0  00  .  00  .  0  0 . H  4 7</w:t>
      </w:r>
    </w:p>
    <w:p>
      <w:r>
        <w:t>Cấp    đ  i  ề u   c h  ỉ  n h    G  i ấy   c h  ứn g    n  h  ậ n    đ ủ    đ  i  ề u  ki  ệ n   c ử a    h  à  n g    b  á n   lẻ    L PG   ch a i</w:t>
      </w:r>
    </w:p>
    <w:p>
      <w:r>
        <w:t>7</w:t>
      </w:r>
    </w:p>
    <w:p>
      <w:r>
        <w:t>2 . 0  0  06  20  .  0  00  .  00  .  0  0 . H  4 7</w:t>
      </w:r>
    </w:p>
    <w:p>
      <w:r>
        <w:t>Cấp    G  i ấy   p h  é p  b án    l ẻ   r ư ợu</w:t>
      </w:r>
    </w:p>
    <w:p>
      <w:r>
        <w:t>Lư u  t  h  ô  n g  h  à  n g  h  ó a  t r on g  n  ư ớc</w:t>
      </w:r>
    </w:p>
    <w:p>
      <w:r>
        <w:t>8</w:t>
      </w:r>
    </w:p>
    <w:p>
      <w:r>
        <w:t>2 . 0  0  01  81  .  0  00  .  00  .  0  0 . H  4 7</w:t>
      </w:r>
    </w:p>
    <w:p>
      <w:r>
        <w:t>Cấp    G  i ấy   p h  é p    b án    l ẻ   sản    p  h ẩm   t hu  ố c lá</w:t>
      </w:r>
    </w:p>
    <w:p>
      <w:r>
        <w:t>9</w:t>
      </w:r>
    </w:p>
    <w:p>
      <w:r>
        <w:t>2 . 0  0  06  33  .  0  00  .  00  .  0  0 . H  4 7</w:t>
      </w:r>
    </w:p>
    <w:p>
      <w:r>
        <w:t>Cấp    G  i ấy    ph ép    s  ả n    x  u ất   r ư  ợ u    t  h ủ   c ôn g  n  h ằm    m  ụ c đ í ch    k  i  n h    d  o a n h</w:t>
      </w:r>
    </w:p>
    <w:p>
      <w:r>
        <w:t>10</w:t>
      </w:r>
    </w:p>
    <w:p>
      <w:r>
        <w:t>2 . 0  0  12  40  .  0  00  .  00  .  0  0 . H  4 7</w:t>
      </w:r>
    </w:p>
    <w:p>
      <w:r>
        <w:t>Cấp    l ại   C ấ p    G  i ấy   p h  é p   b á n    l ẻ   r ư ợu</w:t>
      </w:r>
    </w:p>
    <w:p>
      <w:r>
        <w:t>11</w:t>
      </w:r>
    </w:p>
    <w:p>
      <w:r>
        <w:t>2 . 0  0  01  50  .  0  00  .  00  .  0  0 . H  4 7</w:t>
      </w:r>
    </w:p>
    <w:p>
      <w:r>
        <w:t>Cấp    l ại    G  i ấy    ph  é p    b  á n    l ẻ    s ản    p  h ẩm    th  uố c  lá</w:t>
      </w:r>
    </w:p>
    <w:p>
      <w:r>
        <w:t>12</w:t>
      </w:r>
    </w:p>
    <w:p>
      <w:r>
        <w:t>1 . 0  0  12  79  .  0  00  .  00  .  0  0 . H  4 7</w:t>
      </w:r>
    </w:p>
    <w:p>
      <w:r>
        <w:t>Cấp    l ại    G  i ấy    ph  é p    s ản    x  u ất   r ư  ợ u    th ủ c ô  n g    n  h ằm    m  ụ c đ í ch    k  in h    d  o  a  n h</w:t>
      </w:r>
    </w:p>
    <w:p>
      <w:r>
        <w:t>13</w:t>
      </w:r>
    </w:p>
    <w:p>
      <w:r>
        <w:t>2.000615.000.00.00.H47</w:t>
      </w:r>
    </w:p>
    <w:p>
      <w:r>
        <w:t>Cấp sửa đổi, bổ sung Giấy phép bán lẻ rượu</w:t>
      </w:r>
    </w:p>
    <w:p>
      <w:r>
        <w:t>14</w:t>
      </w:r>
    </w:p>
    <w:p>
      <w:r>
        <w:t>2.000162.000.00.00.H47</w:t>
      </w:r>
    </w:p>
    <w:p>
      <w:r>
        <w:t>Cấp sửa đổi, bổ sung Giấy phép bán lẻ sản phẩm thuốc lá</w:t>
      </w:r>
    </w:p>
    <w:p>
      <w:r>
        <w:t>15</w:t>
      </w:r>
    </w:p>
    <w:p>
      <w:r>
        <w:t>2.000629.000.00.00.H47</w:t>
      </w:r>
    </w:p>
    <w:p>
      <w:r>
        <w:t>Cấp sửa đổi, bổ sung Giấy phép sản xuất rượu thủ công nhằm mục đích kinh doanh</w:t>
      </w:r>
    </w:p>
    <w:p>
      <w:r>
        <w:t>16</w:t>
      </w:r>
    </w:p>
    <w:p>
      <w:r>
        <w:t>2.000459.000.00.00.H47</w:t>
      </w:r>
    </w:p>
    <w:p>
      <w:r>
        <w:t>Tiếp nhận, rà soát Biểu mẫu kê khai giá thuộc thẩm quyền giải quyết của Sở Công Thương</w:t>
      </w:r>
    </w:p>
    <w:p>
      <w:r>
        <w:t>17</w:t>
      </w:r>
    </w:p>
    <w:p>
      <w:r>
        <w:t>1.001005.000.00.00.H47</w:t>
      </w:r>
    </w:p>
    <w:p>
      <w:r>
        <w:t>Tiếp nhận, rà soát Biểu mẫu đăng ký giá thuộc thẩm quyền giải quyết của Sở Công Thương</w:t>
      </w:r>
    </w:p>
    <w:p>
      <w:r>
        <w:t>3. Cấp xã</w:t>
      </w:r>
    </w:p>
    <w:p>
      <w:r>
        <w:t>STT</w:t>
      </w:r>
    </w:p>
    <w:p>
      <w:r>
        <w:t>M ã    s ố   TT H C</w:t>
      </w:r>
    </w:p>
    <w:p>
      <w:r>
        <w:t>Tên thủ tục    h  à nh c h  í nh</w:t>
      </w:r>
    </w:p>
    <w:p>
      <w:r>
        <w:t>L ĩ nh  v  ự c</w:t>
      </w:r>
    </w:p>
    <w:p>
      <w:r>
        <w:t>1</w:t>
      </w:r>
    </w:p>
    <w:p>
      <w:r>
        <w:t>2 . 0  0  02  06  .  0  00  .  00  .  0  0 . H  4 7</w:t>
      </w:r>
    </w:p>
    <w:p>
      <w:r>
        <w:t>T  h ẩm  đị  n  h ,    p  h ê    d  u  y ệt    p  h  ư ơ n g    á n    ứ  n g  p  h ó  t  h  i  ê n  t ai    c  h o   c ôn g    t r ì  n h    vù  n g  h ạ  d u  đ  ậ p    th  ủ y  đi  ệ n    t  hu  ộ c    t  h ẩm  qu  y ền    p  h ê  du  y ệt   c ủ a  Ủ y   ban   nh â n   d â n   c ấ p    x ã</w:t>
      </w:r>
    </w:p>
    <w:p>
      <w:r>
        <w:t>L  ĩ  n h  v  ự c  A n  to  à n  đ  ậ  p ,  h ồ c h  ứ a  t  hủ y  đi  ệ n</w:t>
      </w:r>
    </w:p>
    <w:p>
      <w:r>
        <w:t>2</w:t>
      </w:r>
    </w:p>
    <w:p>
      <w:r>
        <w:t>2 . 0  0  01  84  .  0  00  .  00  .  0  0 . H  4 7</w:t>
      </w:r>
    </w:p>
    <w:p>
      <w:r>
        <w:t>T  h ẩm  đị  n  h ,    p  h ê    d  u  y ệt    p  h  ư ơ n g    á n    ứ  n g  p  h ó  v  ớ i    tì  n h  h  u  ốn g  k  h ẩn   cấp    h ồ    c  h  ứ a  t  h  ủ y  đi ện    t  h  u  ộ c    t  h  ẩ m  qu  y ền    ph ê    du  y ệt c ủ a  Ủ y   ban    n  h  â n   d â n   cấp    x 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