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1888/QĐ-UBND năm 2024 công bố thủ tục hành chính nội bộ lĩnh vực Quản lý nhà nước về ký kết và thực hiện thỏa thuận quốc tế; lĩnh vực Công tác Lãnh sự trong hệ thống hành chính nhà nước thuộc phạm vi chức năng quản lý của Ủy ban nhân dân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1888/QĐ-UBND</w:t>
      </w:r>
    </w:p>
    <w:p>
      <w:r>
        <w:t>An Giang, ngày 11 tháng 12 năm 2024</w:t>
      </w:r>
    </w:p>
    <w:p>
      <w:r>
        <w:t>QUYẾT ĐỊNH</w:t>
      </w:r>
    </w:p>
    <w:p>
      <w:r>
        <w:t>VỀ VIỆC CÔNG BỐ THỦ TỤC HÀNH CHÍNH NỘI BỘ LĨNH VỰC QUẢN LÝ NHÀ NƯỚC VỀ KÝ KẾT VÀ THỰC HIỆN THỎA THUẬN QUỐC TẾ; LĨNH VỰC CÔNG TÁC LÃNH SỰ TRONG HỆ THỐNG HÀNH CHÍNH NHÀ NƯỚC THUỘC PHẠM VI CHỨC NĂNG QUẢN LÝ CỦA ỦY BAN NHÂN DÂN TỈNH</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2656/QĐ-UBND ngày ngày 31 tháng 10 năm 2022 của Chủ tịch Ủy ban nhân dân tỉnh ban hành Kế hoạch rà soát, đơn giản hóa thủ tục hành chính nội bộ trong hệ thống hành chính nhà nước giai đoạn 2022 - 2025 trên địa bàn tỉnh An Giang;</w:t>
      </w:r>
    </w:p>
    <w:p>
      <w:r>
        <w:t>Xét đề nghị của Giám đốc Sở Ngoại vụ tại Tờ trình số 1513/TTr-SNgV ngày   02 tháng 12 năm 2024.</w:t>
      </w:r>
    </w:p>
    <w:p>
      <w:r>
        <w:t>QUYẾT ĐỊNH:</w:t>
      </w:r>
    </w:p>
    <w:p>
      <w:r>
        <w:t>Điều 1.  Công bố kèm theo Quyết định này 11 thủ tục hành chính nội bộ lĩnh vực Quản lý nhà nước về ký kết và thực hiện thỏa thuận quốc tế; lĩnh vực Công tác Lãnh sự trong hệ thống hành chính nhà nước thuộc phạm vi chức năng quản lý của Ủy ban nhân dân tỉnh An Giang.</w:t>
      </w:r>
    </w:p>
    <w:p>
      <w:r>
        <w:t>Điều 2.  Quyết định này có hiệu lực kể từ ngày ký.</w:t>
      </w:r>
    </w:p>
    <w:p>
      <w:r>
        <w:t>Điều 3 . Chánh Văn phòng Ủy ban nhân dân tỉnh; Giám đốc Sở Ngoại vụ; Thủ trưởng các Sở, ban, ngành; Ủy ban nhân dân các huyện, thị xã, thành phố; Ủy ban nhân dân các xã, phường, thị trấn và các tổ chức, cá nhân có liên quan chịu trách nhiệm thi hành Quyết định này./.</w:t>
      </w:r>
    </w:p>
    <w:p>
      <w:r>
        <w:t>Nơi nhận:</w:t>
      </w:r>
    </w:p>
    <w:p>
      <w:r>
        <w:t>- Như Điều 3;</w:t>
      </w:r>
    </w:p>
    <w:p>
      <w:r>
        <w:t>- Bộ Ngoại giao;</w:t>
      </w:r>
    </w:p>
    <w:p>
      <w:r>
        <w:t>- Cục kiểm soát TTHC - VPCP;</w:t>
      </w:r>
    </w:p>
    <w:p>
      <w:r>
        <w:t>- Chủ tịch, các Phó Chủ tịch UBND tỉnh;</w:t>
      </w:r>
    </w:p>
    <w:p>
      <w:r>
        <w:t>- Các Sở, ban, ngành;</w:t>
      </w:r>
    </w:p>
    <w:p>
      <w:r>
        <w:t>- UBND các huyện, thị xã, thành phố;</w:t>
      </w:r>
    </w:p>
    <w:p>
      <w:r>
        <w:t>- VP. UBND tỉnh: LĐVP, TH;</w:t>
      </w:r>
    </w:p>
    <w:p>
      <w:r>
        <w:t>- Trung tâm Phục vụ hành chính công;</w:t>
      </w:r>
    </w:p>
    <w:p>
      <w:r>
        <w:t>- Website tỉnh;</w:t>
      </w:r>
    </w:p>
    <w:p>
      <w:r>
        <w:t>- Cổng thông tin điện tử tỉnh;</w:t>
      </w:r>
    </w:p>
    <w:p>
      <w:r>
        <w:t>- Viễn thông An Giang (VNPT);</w:t>
      </w:r>
    </w:p>
    <w:p>
      <w:r>
        <w:t>- Lưu: VT.</w:t>
      </w:r>
    </w:p>
    <w:p>
      <w:r>
        <w:t>CHỦ TỊCH</w:t>
      </w:r>
    </w:p>
    <w:p>
      <w:r>
        <w:t>Hồ Văn Mừng</w:t>
      </w:r>
    </w:p>
    <w:p>
      <w:r>
        <w:t>PHỤ LỤC</w:t>
      </w:r>
    </w:p>
    <w:p>
      <w:r>
        <w:t>DANH MỤC THỦ TỤC HÀNH CHÍNH NỘI BỘ LĨNH VỰC QUẢN LÝ NHÀ NƯỚC VỀ KÝ KẾT VÀ THỰC HIỆN THỎA THUẬN QUỐC TẾ; LĨNH VỰC CÔNG TÁC LÃNH SỰ TRONG HỆ THỐNG HÀNH CHÍNH NHÀ NƯỚC THUỘC PHẠM VI CHỨC NĂNG QUẢN LÝ CỦA ỦY BAN NHÂN DÂN TỈNH</w:t>
      </w:r>
    </w:p>
    <w:p>
      <w:r>
        <w:t>(Ban hành kèm theo Quyết định số 1888/QĐ-UBND ngày 11 tháng 12 năm 2024   của Chủ tịch UBND tỉnh An Giang)</w:t>
      </w:r>
    </w:p>
    <w:p>
      <w:r>
        <w:t>Phần I.</w:t>
      </w:r>
    </w:p>
    <w:p>
      <w:r>
        <w:t>DANH MỤC THỦ TỤC HÀNH CHÍNH NỘI BỘ</w:t>
      </w:r>
    </w:p>
    <w:p>
      <w:r>
        <w:t>TT</w:t>
      </w:r>
    </w:p>
    <w:p>
      <w:r>
        <w:t>Tên Thủ tục hành chính</w:t>
      </w:r>
    </w:p>
    <w:p>
      <w:r>
        <w:t>Lĩnh vực</w:t>
      </w:r>
    </w:p>
    <w:p>
      <w:r>
        <w:t>Cơ quan thực hiện</w:t>
      </w:r>
    </w:p>
    <w:p>
      <w:r>
        <w:t>1</w:t>
      </w:r>
    </w:p>
    <w:p>
      <w:r>
        <w:t>Quyết định về việc ký kết thỏa thuận quốc tế nhân danh Cơ quan cấp Sở</w:t>
      </w:r>
    </w:p>
    <w:p>
      <w:r>
        <w:t>Quản lý nhà nước về ký kết và thực hiện thỏa thuận quốc tế</w:t>
      </w:r>
    </w:p>
    <w:p>
      <w:r>
        <w:t>Các đơn vị thuộc UBND tỉnh</w:t>
      </w:r>
    </w:p>
    <w:p>
      <w:r>
        <w:t>2</w:t>
      </w:r>
    </w:p>
    <w:p>
      <w:r>
        <w:t>Quyết định về việc ký kết thỏa thuận quốc tế nhân danh UBND cấp huyện</w:t>
      </w:r>
    </w:p>
    <w:p>
      <w:r>
        <w:t>Quản lý nhà nước về ký kết và thực hiện thỏa thuận quốc tế</w:t>
      </w:r>
    </w:p>
    <w:p>
      <w:r>
        <w:t>UBND cấp huyện</w:t>
      </w:r>
    </w:p>
    <w:p>
      <w:r>
        <w:t>3</w:t>
      </w:r>
    </w:p>
    <w:p>
      <w:r>
        <w:t>Quyết định về việc ký kết thỏa thuận quốc tế nhân danh UBND cấp xã biên giới</w:t>
      </w:r>
    </w:p>
    <w:p>
      <w:r>
        <w:t>Quản lý nhà nước về ký kết và thực hiện thỏa thuận quốc tế</w:t>
      </w:r>
    </w:p>
    <w:p>
      <w:r>
        <w:t>UBND cấp xã</w:t>
      </w:r>
    </w:p>
    <w:p>
      <w:r>
        <w:t>4</w:t>
      </w:r>
    </w:p>
    <w:p>
      <w:r>
        <w:t>Quyết định về việc sửa đổi, bổ sung, gia hạn thỏa thuận quốc tế nhân danh Cơ quan cấp Sở</w:t>
      </w:r>
    </w:p>
    <w:p>
      <w:r>
        <w:t>Quản lý nhà nước về ký kết và thực hiện thỏa thuận quốc tế</w:t>
      </w:r>
    </w:p>
    <w:p>
      <w:r>
        <w:t>Các đơn vị thuộc UBND tỉnh</w:t>
      </w:r>
    </w:p>
    <w:p>
      <w:r>
        <w:t>5</w:t>
      </w:r>
    </w:p>
    <w:p>
      <w:r>
        <w:t>Quyết định về việc sửa đổi, bổ sung, gia hạn thỏa thuận quốc tế nhân danh UBND cấp huyện</w:t>
      </w:r>
    </w:p>
    <w:p>
      <w:r>
        <w:t>Quản lý nhà nước về ký kết và thực hiện thỏa thuận quốc tế</w:t>
      </w:r>
    </w:p>
    <w:p>
      <w:r>
        <w:t>UBND cấp huyện</w:t>
      </w:r>
    </w:p>
    <w:p>
      <w:r>
        <w:t>6</w:t>
      </w:r>
    </w:p>
    <w:p>
      <w:r>
        <w:t>Quyết định về việc sửa đổi, bổ sung, gia hạn thỏa thuận quốc tế nhân danh UBND cấp xã biên giới</w:t>
      </w:r>
    </w:p>
    <w:p>
      <w:r>
        <w:t>Quản lý nhà nước về ký kết và thực hiện thỏa thuận quốc tế</w:t>
      </w:r>
    </w:p>
    <w:p>
      <w:r>
        <w:t>UBND cấp xã</w:t>
      </w:r>
    </w:p>
    <w:p>
      <w:r>
        <w:t>7</w:t>
      </w:r>
    </w:p>
    <w:p>
      <w:r>
        <w:t>Quyết định về việc chấm dứt hiệu lực, rút khỏi, tạm đình chỉ thực hiện thỏa thuận quốc tế nhân danh cơ quan cấp Sở</w:t>
      </w:r>
    </w:p>
    <w:p>
      <w:r>
        <w:t>Quản lý nhà nước về ký kết và thực hiện thỏa thuận quốc tế</w:t>
      </w:r>
    </w:p>
    <w:p>
      <w:r>
        <w:t>Các đơn vị thuộc UBND tỉnh</w:t>
      </w:r>
    </w:p>
    <w:p>
      <w:r>
        <w:t>8</w:t>
      </w:r>
    </w:p>
    <w:p>
      <w:r>
        <w:t>Quyết định về việc chấm dứt hiệu lực, rút khỏi, tạm đình chỉ thực hiện thỏa thuận quốc tế nhân danh UBND cấp huyện</w:t>
      </w:r>
    </w:p>
    <w:p>
      <w:r>
        <w:t>Quản lý nhà nước về ký kết và thực hiện thỏa thuận quốc tế</w:t>
      </w:r>
    </w:p>
    <w:p>
      <w:r>
        <w:t>UBND cấp huyện</w:t>
      </w:r>
    </w:p>
    <w:p>
      <w:r>
        <w:t>9</w:t>
      </w:r>
    </w:p>
    <w:p>
      <w:r>
        <w:t>Quyết định về việc chấm dứt hiệu lực, rút khỏi, tạm đình chỉ thực hiện thỏa thuận quốc tế nhân danh UBND cấp xã biên giới</w:t>
      </w:r>
    </w:p>
    <w:p>
      <w:r>
        <w:t>Quản lý nhà nước về ký kết và thực hiện thỏa thuận quốc tế</w:t>
      </w:r>
    </w:p>
    <w:p>
      <w:r>
        <w:t>UBND cấp xã</w:t>
      </w:r>
    </w:p>
    <w:p>
      <w:r>
        <w:t>10</w:t>
      </w:r>
    </w:p>
    <w:p>
      <w:r>
        <w:t>Thủ tục xin phép xuất cảnh</w:t>
      </w:r>
    </w:p>
    <w:p>
      <w:r>
        <w:t>Công tác Lãnh sự</w:t>
      </w:r>
    </w:p>
    <w:p>
      <w:r>
        <w:t>Các đơn vị thuộc UBND tỉnh</w:t>
      </w:r>
    </w:p>
    <w:p>
      <w:r>
        <w:t>11</w:t>
      </w:r>
    </w:p>
    <w:p>
      <w:r>
        <w:t>Thủ tục xin phép tiếp khách nước ngoài</w:t>
      </w:r>
    </w:p>
    <w:p>
      <w:r>
        <w:t>Công tác Lãnh sự</w:t>
      </w:r>
    </w:p>
    <w:p>
      <w:r>
        <w:t>Các đơn vị thuộc UBND tỉnh</w:t>
      </w:r>
    </w:p>
    <w:p>
      <w:r>
        <w:t>PHẦN II:</w:t>
      </w:r>
    </w:p>
    <w:p>
      <w:r>
        <w:t>NỘI DUNG CỤ THỂ CỦA TỪNG THỦ TỤC HÀNH CHÍNH</w:t>
      </w:r>
    </w:p>
    <w:p>
      <w:r>
        <w:t>1. Ký kết thỏa thuận quốc tế nhân danh Cơ quan cấp Sở</w:t>
      </w:r>
    </w:p>
    <w:p>
      <w:r>
        <w:t>1.1. Trình tự và thời hạn giải quyết</w:t>
      </w:r>
    </w:p>
    <w:p>
      <w:r>
        <w:t>- Bước 1</w:t>
      </w:r>
    </w:p>
    <w:p>
      <w:r>
        <w:t>+ Cơ quan đề xuất ký kết thỏa thuận quốc tế lấy ý kiến bằng văn bản của Sở Ngoại vụ, các cơ quan cấp sở có liên quan trực tiếp đến thoả thuận quốc tế đó và các cơ quan khác có liên quan.</w:t>
      </w:r>
    </w:p>
    <w:p>
      <w:r>
        <w:t>+ Cơ quan đề xuất trình Chủ tịch UBND tỉnh lấy thêm ý kiến của Bộ Quốc phòng, Bộ Công an, Bộ Kế hoạch và Đầu tư nếu thỏa thuận quốc tế có nội dung liên quan đến quốc phòng, an ninh, đầu tư thuộc phạm vi quản lý của Bộ Quốc phòng, Bộ Công an, Bộ Kế hoạch và Đầu tư.</w:t>
      </w:r>
    </w:p>
    <w:p>
      <w:r>
        <w:t>+ Chủ tịch UBND tỉnh lấy thêm ý kiến của Bộ Ngoại giao nếu xét thấy thỏa thuận quốc tế có nội dung phức tạp, nhạy cảm về đối ngoại.</w:t>
      </w:r>
    </w:p>
    <w:p>
      <w:r>
        <w:t>- Bước 2  (07 ngày làm việc kể từ ngày nhận đủ hồ sơ):  Cơ quan, đơn vị được lấy ý kiến trả lời bằng văn bản về đề xuất ký kết thỏa thuận quốc tế.</w:t>
      </w:r>
    </w:p>
    <w:p>
      <w:r>
        <w:t>- Bước 3 Cơ quan đề xuất tổng hợp, giải trình, tiếp thu ý kiến và gửi hồ sơ đề xuất ký kết thỏa thuận quốc tế cho Sở Ngoại vụ để trình Chủ tịch Ủy ban nhân dân tỉnh xem xét, quyết định.</w:t>
      </w:r>
    </w:p>
    <w:p>
      <w:r>
        <w:t>- Bước 4  (05 ngày làm việc kể từ ngày nhận đủ hồ sơ):  Chủ tịch Ủy ban nhân dân tỉnh quyết định bằng văn bản về việc ký kết thỏa thuận quốc tế.</w:t>
      </w:r>
    </w:p>
    <w:p>
      <w:r>
        <w:t>- Bước 5: Người đứng đầu cơ quan cấp Sở tiến hành ký kết hoặc ủy quyền bằng văn bản cho một người khác ký thỏa thuận quốc tế.</w:t>
      </w:r>
    </w:p>
    <w:p>
      <w:r>
        <w:t>- Bước 6  (15 ngày kể từ ngày thỏa thuận quốc tế được ký kết):  Cơ quan cấp sở báo cáo Chủ tịch Ủy ban nhân dân tỉnh bằng văn bản, đồng thời gửi Sở Ngoại vụ bản sao thỏa thuận quốc tế.</w:t>
      </w:r>
    </w:p>
    <w:p>
      <w:r>
        <w:t>1.2. Thành phần hồ sơ</w:t>
      </w:r>
    </w:p>
    <w:p>
      <w:r>
        <w:t>- Văn bản đề xuất về việc ký kết thỏa thuận quốc tế;</w:t>
      </w:r>
    </w:p>
    <w:p>
      <w:r>
        <w:t>- Ý kiến bằng văn bản của các cơ quan, tổ chức liên quan;</w:t>
      </w:r>
    </w:p>
    <w:p>
      <w:r>
        <w:t>- Báo cáo giải trình, tiếp thu ý kiến của cơ quan, tổ chức liên quan;</w:t>
      </w:r>
    </w:p>
    <w:p>
      <w:r>
        <w:t>- Dự thảo văn bản thỏa thuận quốc tế bằng tiếng Việt và tiếng nước ngoài, trường hợp thỏa thuận quốc tế chỉ có văn bản bằng tiếng nước ngoài thì phải có bản dịch tiếng Việt kèm theo.</w:t>
      </w:r>
    </w:p>
    <w:p>
      <w:r>
        <w:t>1.3. Cách thức thực hiện:</w:t>
      </w:r>
    </w:p>
    <w:p>
      <w:r>
        <w:t>- Gửi trực tiếp hoặc qua dịch vụ bưu chính tới bộ phận văn thư.</w:t>
      </w:r>
    </w:p>
    <w:p>
      <w:r>
        <w:t>- Trực tuyến qua Hệ thống quản lý văn bản và điều hành tỉnh An Giang (VNPT iOffice 4.0).</w:t>
      </w:r>
    </w:p>
    <w:p>
      <w:r>
        <w:t>1.4. Đối tượng thực hiện:  Cơ quan cấp Sở đề xuất thực hiện ký kết thỏa thuận quốc tế.</w:t>
      </w:r>
    </w:p>
    <w:p>
      <w:r>
        <w:t>1.5. Cơ quan thực hiện</w:t>
      </w:r>
    </w:p>
    <w:p>
      <w:r>
        <w:t>- Cơ quan, người có thẩm quyền quyết định: Chủ tịch UBND tỉnh;</w:t>
      </w:r>
    </w:p>
    <w:p>
      <w:r>
        <w:t>- Cơ quan trực tiếp thực hiện: Các đơn vị thuộc UBND tỉnh.</w:t>
      </w:r>
    </w:p>
    <w:p>
      <w:r>
        <w:t>1.6. Kết quả thực hiện</w:t>
      </w:r>
    </w:p>
    <w:p>
      <w:r>
        <w:t>Văn bản thỏa thuận quốc tế đã được ký kết.</w:t>
      </w:r>
    </w:p>
    <w:p>
      <w:r>
        <w:t>1.7. Yêu cầu điều kiện</w:t>
      </w:r>
    </w:p>
    <w:p>
      <w:r>
        <w:t>Tuân thủ nguyên tắc ký kết và thực hiện thỏa thuận quốc tế theo quy định tại Luật thỏa thuận quốc tế năm 2020.</w:t>
      </w:r>
    </w:p>
    <w:p>
      <w:r>
        <w:t>1.8. Phí và lệ phí:  Không có,</w:t>
      </w:r>
    </w:p>
    <w:p>
      <w:r>
        <w:t>1.9. Căn cứ pháp lý</w:t>
      </w:r>
    </w:p>
    <w:p>
      <w:r>
        <w:t>- Luật Thỏa thuận Quốc tế 2020;</w:t>
      </w:r>
    </w:p>
    <w:p>
      <w:r>
        <w:t>- Nghị định 64/2021/NĐ-CP ngày 30/6/2021 về ký kết và thực hiện thỏa thuận quốc tế.</w:t>
      </w:r>
    </w:p>
    <w:p>
      <w:r>
        <w:t>2. Ký kết thỏa thuận quốc tế nhân danh UBND cấp huyện</w:t>
      </w:r>
    </w:p>
    <w:p>
      <w:r>
        <w:t>2.1. Trình tự và thời hạn giải quyết</w:t>
      </w:r>
    </w:p>
    <w:p>
      <w:r>
        <w:t>- Bước 1</w:t>
      </w:r>
    </w:p>
    <w:p>
      <w:r>
        <w:t>+ Cơ quan đề xuất ký kết thỏa thuận quốc tế lấy ý kiến bằng văn bản của Sở Ngoại vụ, các cơ quan cấp Sở có liên quan trực tiếp đến thỏa thuận quốc tế đó và các cơ quan khác có liên quan.</w:t>
      </w:r>
    </w:p>
    <w:p>
      <w:r>
        <w:t>+ Cơ quan đề xuất trình Chủ tịch UBND tỉnh lấy thêm ý kiến của Bộ Quốc phòng, Bộ Công an, Bộ Kế hoạch và Đầu tư nếu thỏa thuận quốc tế có nội dung liên quan đến quốc phòng, an ninh, đầu tư thuộc phạm vi quản lý của Bộ Quốc phòng, Bộ Công an.</w:t>
      </w:r>
    </w:p>
    <w:p>
      <w:r>
        <w:t>+ Chủ tịch UBND tỉnh lấy thêm ý kiến của Bộ Ngoại giao nếu xét thấy thỏa thuận quốc tế có nội dung phức tạp, nhạy cảm về đối ngoại.</w:t>
      </w:r>
    </w:p>
    <w:p>
      <w:r>
        <w:t>- Bước 2  (07 ngày làm việc kể từ ngày nhận đủ hồ sơ):  Cơ quan, đơn vị được lấy ý kiến trả lời bằng văn bản về đề xuất ký kết thỏa thuận quốc tế.</w:t>
      </w:r>
    </w:p>
    <w:p>
      <w:r>
        <w:t>- Bước 3 Cơ quan đề xuất tổng hợp, giải trình, tiếp thu ý kiến và gửi hồ sơ đề xuất ký kết thỏa thuận quốc tế cho Sở Ngoại vụ để trình Chủ tịch Ủy ban nhân dân tỉnh xem xét, quyết định.</w:t>
      </w:r>
    </w:p>
    <w:p>
      <w:r>
        <w:t>- Bước 4  (05 ngày làm việc kể từ ngày nhận đủ hề sơ):  Chủ tịch Ủy ban nhân dân tỉnh quyết định bằng văn bản về việc ký kết thỏa thuận quốc tế.</w:t>
      </w:r>
    </w:p>
    <w:p>
      <w:r>
        <w:t>- Bước 5 Chủ tịch Ủy ban nhân dân cấp huyện tiến hành ký kết hoặc ủy quyền bằng văn bản cho một người khác ký thỏa thuận quốc tế.</w:t>
      </w:r>
    </w:p>
    <w:p>
      <w:r>
        <w:t>- Bước 6  (15 ngày kể từ ngày thỏa thuận quốc tế được ký kết):  UBND cấp huyện báo cáo Chủ tịch Ủy ban nhân dân tỉnh bằng văn bản, đồng thời gửi Sở Ngoại vụ bản sao thỏa thuận quốc tế.</w:t>
      </w:r>
    </w:p>
    <w:p>
      <w:r>
        <w:t>2.2. Thành phần hồ sơ</w:t>
      </w:r>
    </w:p>
    <w:p>
      <w:r>
        <w:t>- Văn bản đề xuất về việc ký kết thỏa thuận quốc tế;</w:t>
      </w:r>
    </w:p>
    <w:p>
      <w:r>
        <w:t>- Ý kiến bằng văn bản của các cơ quan, tổ chức liên quan;</w:t>
      </w:r>
    </w:p>
    <w:p>
      <w:r>
        <w:t>- Báo cáo giải trình, tiếp thu ý kiến của cơ quan, tổ chức liên quan;</w:t>
      </w:r>
    </w:p>
    <w:p>
      <w:r>
        <w:t>- Dự thảo văn bản thỏa thuận quốc tế bằng tiếng Việt và tiếng nước ngoài, trường hợp thỏa thuận quốc tế chỉ có văn bản bằng tiếng nước ngoài thì phải có bản dịch tiếng Việt kèm theo.</w:t>
      </w:r>
    </w:p>
    <w:p>
      <w:r>
        <w:t>2.3. Cách thức thực hiện:</w:t>
      </w:r>
    </w:p>
    <w:p>
      <w:r>
        <w:t>- Gửi trực tiếp hoặc qua dịch vụ bưu chính tới bộ phận văn thư.</w:t>
      </w:r>
    </w:p>
    <w:p>
      <w:r>
        <w:t>- Trực tuyến qua Hệ thống quản lý văn bản và điều hành tỉnh An Giang (VNPT iOffice 4.0).</w:t>
      </w:r>
    </w:p>
    <w:p>
      <w:r>
        <w:t>2.4. Đối tượng thực hiện:  UBND cấp huyện đề xuất thực hiện ký kết thỏa thuận quốc tế.</w:t>
      </w:r>
    </w:p>
    <w:p>
      <w:r>
        <w:t>2.5. Cơ quan thực hiện</w:t>
      </w:r>
    </w:p>
    <w:p>
      <w:r>
        <w:t>- Cơ quan, người có thẩm quyền quyết định: Chủ tịch UBND tỉnh;</w:t>
      </w:r>
    </w:p>
    <w:p>
      <w:r>
        <w:t>- Cơ quan trực tiếp thực hiện: UBND cấp huyện, Sở Ngoại vụ, các cơ quan cấp Sở.</w:t>
      </w:r>
    </w:p>
    <w:p>
      <w:r>
        <w:t>2.6. Kết quả thực hiện</w:t>
      </w:r>
    </w:p>
    <w:p>
      <w:r>
        <w:t>Văn bản thỏa thuận quốc tế đã được ký kết.</w:t>
      </w:r>
    </w:p>
    <w:p>
      <w:r>
        <w:t>2.7. Yêu cầu điều kiện</w:t>
      </w:r>
    </w:p>
    <w:p>
      <w:r>
        <w:t>Tuân thủ nguyên tắc ký kết và thực hiện thỏa thuận quốc tế theo quy định tại Luật thỏa thuận quốc tế 2020.</w:t>
      </w:r>
    </w:p>
    <w:p>
      <w:r>
        <w:t>2.8. Phí và lệ phí:  Không.</w:t>
      </w:r>
    </w:p>
    <w:p>
      <w:r>
        <w:t>2.9. Căn cứ pháp lý</w:t>
      </w:r>
    </w:p>
    <w:p>
      <w:r>
        <w:t>- Luật Thỏa thuận Quốc tế 2020;</w:t>
      </w:r>
    </w:p>
    <w:p>
      <w:r>
        <w:t>- Nghị định 64/2021/NĐ-CP ngày 30/6/2021 về ký kết và thực hiện thỏa thuận quốc tế.</w:t>
      </w:r>
    </w:p>
    <w:p>
      <w:r>
        <w:t>3. Ký kết thỏa thuận quốc tế nhân danh UBND cấp xã biên giới</w:t>
      </w:r>
    </w:p>
    <w:p>
      <w:r>
        <w:t>3.1. Trình tự và thời hạn giải quyết</w:t>
      </w:r>
    </w:p>
    <w:p>
      <w:r>
        <w:t>- Bước 1 Cơ quan đề xuất ký kết thỏa thuận quốc tế lấy ý kiến bằng văn bản của UBND cấp huyện.</w:t>
      </w:r>
    </w:p>
    <w:p>
      <w:r>
        <w:t>- Bước 2  (07 ngày làm việc kể từ ngày nhận đủ hồ sơ):  UBND cấp huyện cho ý kiến bằng văn bản và gửi hồ sơ đề xuất ký thỏa thuận quốc tế cho Sở Ngoại vụ.</w:t>
      </w:r>
    </w:p>
    <w:p>
      <w:r>
        <w:t>- Bước 3  (03 ngày làm việc kể từ ngày nhận đủ hồ sơ):  Sở Ngoại vụ lấy ý kiến bằng văn bản của Công an tỉnh, Bộ Chỉ huy Bộ đội Biên phòng tỉnh, Bộ Chỉ huy quân sự tỉnh, cơ quan cấp Sở có liên quan trực tiếp và các cơ quan khác có liên quan.</w:t>
      </w:r>
    </w:p>
    <w:p>
      <w:r>
        <w:t>- Bước 4  (07 ngày làm việc kể từ ngày nhận đủ hồ sơ):  Các cơ quan được lấy ý kiến tại B3 trả lời bằng văn bản.</w:t>
      </w:r>
    </w:p>
    <w:p>
      <w:r>
        <w:t>- Bước 5 Sở Ngoại vụ trình Chủ tịch Ủy ban nhân dân tỉnh xem xét, quyết định.</w:t>
      </w:r>
    </w:p>
    <w:p>
      <w:r>
        <w:t>- Bước 6  (05 ngày làm việc kể từ ngày nhận đủ hồ sơ):  Chủ tịch Ủy ban nhân dân tỉnh quyết định bằng văn bản về việc ký kết thỏa thuận quốc tế.</w:t>
      </w:r>
    </w:p>
    <w:p>
      <w:r>
        <w:t>- Bước 7 Chủ tịch Ủy ban nhân dân cấp xã biên giới tiến hành ký kết hoặc ủy quyền bằng văn bản cho một người khác ký thỏa thuận quốc tế.</w:t>
      </w:r>
    </w:p>
    <w:p>
      <w:r>
        <w:t>- Bước 8  (15 ngày làm việc kể từ ngày thỏa thuận quốc tế được ký kết):  UBND cấp xã biên giới báo cáo Chủ tịch Ủy ban nhân dân cấp huyện bằng văn bản.</w:t>
      </w:r>
    </w:p>
    <w:p>
      <w:r>
        <w:t>- Bước 9  (07 ngày làm việc kể từ ngày nhận báo cáo):  UBND cấp huyện gửi Sở Ngoại vụ bản sao thỏa thuận quốc tế.</w:t>
      </w:r>
    </w:p>
    <w:p>
      <w:r>
        <w:t>3.2. Thành phần hồ sơ</w:t>
      </w:r>
    </w:p>
    <w:p>
      <w:r>
        <w:t>- Văn bản đề xuất về việc ký kết thỏa thuận quốc tế;</w:t>
      </w:r>
    </w:p>
    <w:p>
      <w:r>
        <w:t>- Ý kiến bằng văn bản của các cơ quan, tổ chức liên quan;</w:t>
      </w:r>
    </w:p>
    <w:p>
      <w:r>
        <w:t>- Báo cáo giải trình, tiếp thu ý kiến của cơ quan, tổ chức liên quan;</w:t>
      </w:r>
    </w:p>
    <w:p>
      <w:r>
        <w:t>- Dự thảo văn bản thỏa thuận quốc tế bằng tiếng Việt và tiếng nước ngoài, trường hợp thỏa thuận quốc tế chỉ có văn bản bằng tiếng nước ngoài thì phải có bản dịch tiếng Việt kèm theo.</w:t>
      </w:r>
    </w:p>
    <w:p>
      <w:r>
        <w:t>3.3. Cách thức thực hiện:</w:t>
      </w:r>
    </w:p>
    <w:p>
      <w:r>
        <w:t>- Gửi trực tiếp hoặc qua dịch vụ bưu chính tới bộ phận văn thư.</w:t>
      </w:r>
    </w:p>
    <w:p>
      <w:r>
        <w:t>- Trực tuyến qua Hệ thống quản lý văn bản và điều hành tỉnh An Giang (VNPT iOffice 4.0).</w:t>
      </w:r>
    </w:p>
    <w:p>
      <w:r>
        <w:t>3.4. Đối tượng thực hiện:  UBND cấp huyện đề xuất thực hiện ký kết thỏa thuận quốc tế.</w:t>
      </w:r>
    </w:p>
    <w:p>
      <w:r>
        <w:t>3.5. Cơ quan thực hiện</w:t>
      </w:r>
    </w:p>
    <w:p>
      <w:r>
        <w:t>- Cơ quan, người có thẩm quyền quyết định: Chủ tịch UBND tỉnh;</w:t>
      </w:r>
    </w:p>
    <w:p>
      <w:r>
        <w:t>- Cơ quan trực tiếp thực hiện: UBND cấp xã biên giới, UBND cấp huyện, Sở Ngoại vụ, Công an tỉnh, Bộ Chỉ huy Bộ đội Biên phòng tỉnh, Bộ Chỉ huy Quân sự tỉnh, cơ quan cấp Sở.</w:t>
      </w:r>
    </w:p>
    <w:p>
      <w:r>
        <w:t>3.6. Kết quả thực hiện</w:t>
      </w:r>
    </w:p>
    <w:p>
      <w:r>
        <w:t>Văn bản thỏa thuận quốc tế đã được ký kết.</w:t>
      </w:r>
    </w:p>
    <w:p>
      <w:r>
        <w:t>3.7. Yêu cầu điều kiện</w:t>
      </w:r>
    </w:p>
    <w:p>
      <w:r>
        <w:t>Tuân thủ nguyên tắc ký kết và thực hiện thỏa thuận quốc tế theo quy định tại Luật thỏa thuận quốc tế 2020.</w:t>
      </w:r>
    </w:p>
    <w:p>
      <w:r>
        <w:t>3.8. Phí và lệ phí:  Không.</w:t>
      </w:r>
    </w:p>
    <w:p>
      <w:r>
        <w:t>3.9. Căn cứ pháp lý</w:t>
      </w:r>
    </w:p>
    <w:p>
      <w:r>
        <w:t>- Luật Thỏa thuận Quốc tế 2020;</w:t>
      </w:r>
    </w:p>
    <w:p>
      <w:r>
        <w:t>- Nghị định 64/2021/NĐ-CP ngày 30/6/2021 về ký kết và thực hiện thỏa thuận quốc tế.</w:t>
      </w:r>
    </w:p>
    <w:p>
      <w:r>
        <w:t>4. Sửa đổi, bổ sung, gia hạn thỏa thuận quốc tế nhân danh Cơ quan cấp Sở</w:t>
      </w:r>
    </w:p>
    <w:p>
      <w:r>
        <w:t>4.1. Trình tự và thời hạn giải quyết</w:t>
      </w:r>
    </w:p>
    <w:p>
      <w:r>
        <w:t>- Bước 1</w:t>
      </w:r>
    </w:p>
    <w:p>
      <w:r>
        <w:t>+ Cơ quan đề xuất sửa đổi, bổ sung, gia hạn thỏa thuận quốc tế lấy ý kiến bằng văn bản của Sở Ngoại vụ, các cơ quan cấp Sở có liên quan trực tiếp đến thỏa thuận quốc tế và các cơ quan khác có liên quan.</w:t>
      </w:r>
    </w:p>
    <w:p>
      <w:r>
        <w:t>+ Cơ quan đề xuất trình Chủ tịch UBND tỉnh lấy thêm ý kiến của Bộ Quốc phòng, Bộ Công an, Bộ Kế hoạch và Đầu tư nếu thỏa thuận quốc tế có nội dung liên quan đến quốc phòng, an ninh, đầu tư thuộc phạm vi quản lý của Bộ Quốc phòng, Bộ Công an, Bộ Kế hoạch và Đầu tư.</w:t>
      </w:r>
    </w:p>
    <w:p>
      <w:r>
        <w:t>+ Chủ tịch UBND tỉnh lấy thêm ý kiến của Bộ Ngoại giao nếu xét thấy thỏa thuận quốc tế có nội dung phức tạp, nhạy cảm về đối ngoại.</w:t>
      </w:r>
    </w:p>
    <w:p>
      <w:r>
        <w:t>- Bước 2  (07 ngày làm việc kể từ ngày nhận đủ hồ sơ):  Cơ quan, đơn vị được lấy ý kiến trả lời bằng văn bản về đề xuất sửa đổi, bổ sung, gia hạn thỏa thuận quốc tế.</w:t>
      </w:r>
    </w:p>
    <w:p>
      <w:r>
        <w:t>- Bước 3 Cơ quan đề xuất tổng hợp, giải trình, tiếp thu ý kiến và gửi hồ sơ đề xuất sửa đổi, bổ sung, gia hạn thỏa thuận quốc tế cho Sở Ngoại vụ để trình Chủ tịch Ủy ban nhân dân tỉnh xem xét, quyết định.</w:t>
      </w:r>
    </w:p>
    <w:p>
      <w:r>
        <w:t>- Bước 4  (05 ngày làm việc kể từ ngày nhận đủ hồ sơ):  Chủ tịch Ủy ban nhân dân tỉnh quyết định bằng văn bản về việc sửa đổi, bổ sung, gia hạn thỏa thuận quốc tế.</w:t>
      </w:r>
    </w:p>
    <w:p>
      <w:r>
        <w:t>- Bước 5  (15 ngày kể từ ngày việc sửa đổi, bổ sung, gia hạn thỏa thuận quốc tế có hiệu lực):  Cơ quan cấp Sở thông báo Sở Ngoại vụ bằng văn bản.</w:t>
      </w:r>
    </w:p>
    <w:p>
      <w:r>
        <w:t>4.2. Thành phần hồ sơ</w:t>
      </w:r>
    </w:p>
    <w:p>
      <w:r>
        <w:t>- Văn bản đề xuất sửa đổi, bổ sung, gia hạn thỏa thuận quốc tế;</w:t>
      </w:r>
    </w:p>
    <w:p>
      <w:r>
        <w:t>- Ý kiến bằng văn bản của các cơ quan, tổ chức liên quan;</w:t>
      </w:r>
    </w:p>
    <w:p>
      <w:r>
        <w:t>- Báo cáo giải trình, tiếp thu ý kiến của cơ quan, tổ chức liên quan;</w:t>
      </w:r>
    </w:p>
    <w:p>
      <w:r>
        <w:t>- Văn bản thỏa thuận quốc tế bằng tiếng Việt và tiếng nước ngoài, trường hợp thỏa thuận quốc tế chỉ có văn bản bằng tiếng nước ngoài thì phải có bản dịch tiếng Việt kèm theo.</w:t>
      </w:r>
    </w:p>
    <w:p>
      <w:r>
        <w:t>4.3. Cách thức thực hiện:</w:t>
      </w:r>
    </w:p>
    <w:p>
      <w:r>
        <w:t>- Gửi trực tiếp hoặc qua dịch vụ bưu chính tới bộ phận văn thư.</w:t>
      </w:r>
    </w:p>
    <w:p>
      <w:r>
        <w:t>- Trực tuyến qua Hệ thống quản lý văn bản và điều hành tỉnh An Giang (VNPT iOffice 4.0).</w:t>
      </w:r>
    </w:p>
    <w:p>
      <w:r>
        <w:t>4.4. Đối tượng thực hiện:  Cơ quan cấp Sở đề xuất thực hiện ký kết thỏa thuận quốc tế.</w:t>
      </w:r>
    </w:p>
    <w:p>
      <w:r>
        <w:t>4.5. Cơ quan thực hiện</w:t>
      </w:r>
    </w:p>
    <w:p>
      <w:r>
        <w:t>- Cơ quan, người có thẩm quyền quyết định: Chủ tịch UBND cấp tỉnh;</w:t>
      </w:r>
    </w:p>
    <w:p>
      <w:r>
        <w:t>- Cơ quan trực tiếp thực hiện: Các đơn vị thuộc UBND cấp tỉnh.</w:t>
      </w:r>
    </w:p>
    <w:p>
      <w:r>
        <w:t>4.6. Kết quả thực hiện</w:t>
      </w:r>
    </w:p>
    <w:p>
      <w:r>
        <w:t>Văn bản thỏa thuận quốc tế đã được sửa đổi, bổ sung, gia hạn.</w:t>
      </w:r>
    </w:p>
    <w:p>
      <w:r>
        <w:t>4.7. Yêu cầu điều kiện</w:t>
      </w:r>
    </w:p>
    <w:p>
      <w:r>
        <w:t>Tuân thủ nguyên tắc ký kết và thực hiện thỏa thuận quốc tế theo quy định tại Luật thỏa thuận quốc tế 2020.</w:t>
      </w:r>
    </w:p>
    <w:p>
      <w:r>
        <w:t>4.8. Phí và lệ phí:  Không.</w:t>
      </w:r>
    </w:p>
    <w:p>
      <w:r>
        <w:t>4.9. Căn cứ pháp lý</w:t>
      </w:r>
    </w:p>
    <w:p>
      <w:r>
        <w:t>- Luật Thỏa thuận Quốc tế 2020;</w:t>
      </w:r>
    </w:p>
    <w:p>
      <w:r>
        <w:t>- Nghị định 64/2021/NĐ-CP ngày 30/6/2021 về ký kết và thực hiện thỏa thuận quốc tế.</w:t>
      </w:r>
    </w:p>
    <w:p>
      <w:r>
        <w:t>5. Sửa đổi, bổ sung, gia hạn thỏa thuận quốc tế nhân danh UBND cấp huyện</w:t>
      </w:r>
    </w:p>
    <w:p>
      <w:r>
        <w:t>5.1. Trình tự và thời hạn giải quyết</w:t>
      </w:r>
    </w:p>
    <w:p>
      <w:r>
        <w:t>- Bước 1</w:t>
      </w:r>
    </w:p>
    <w:p>
      <w:r>
        <w:t>+ Cơ quan đề xuất lấy ý kiến bằng văn bản của Sở Ngoại vụ, các cơ quan cấp Sở có liên quan trực tiếp đến thỏa thuận quốc tế đó và các cơ quan khác có liên quan.</w:t>
      </w:r>
    </w:p>
    <w:p>
      <w:r>
        <w:t>+ Cơ quan đề xuất trình Chủ tịch UBND tỉnh lấy thêm ý kiến của Bộ Quốc phòng, Bộ Công an, Bộ Kế hoạch và Đầu tư nếu thỏa thuận quốc tế có nội dung liên quan đến quốc phòng, an ninh, đầu tư thuộc phạm vi quản lý của Bộ Quốc phòng, Bộ Công an, Bộ Kế hoạch và Đầu tư.</w:t>
      </w:r>
    </w:p>
    <w:p>
      <w:r>
        <w:t>+ Chủ tịch UBND tỉnh lấy thêm ý kiến của Bộ Ngoại giao nếu xét thấy việc sửa đổi, bổ sung, gia hạn thỏa thuận quốc tế có nội dung phức tạp, nhạy cảm về đối ngoại.</w:t>
      </w:r>
    </w:p>
    <w:p>
      <w:r>
        <w:t>- Bước 2  (07 ngày làm việc kể từ ngày nhận đủ hồ sơ):  Cơ quan, đơn vị được lấy ý kiến trả lời bằng văn bản về đề xuất sửa đổi, bổ sung, gia hạn thỏa thuận quốc tế.</w:t>
      </w:r>
    </w:p>
    <w:p>
      <w:r>
        <w:t>- Bước 3 Cơ quan đề xuất tổng hợp, giải trình, tiếp thu ý kiến và gửi hồ sơ đề xuất sửa đổi, bổ sung, gia hạn thỏa thuận quốc tế cho cơ quan ngoại vụ cấp tỉnh để trình Chủ tịch Ủy ban nhân dân tỉnh xem xét, quyết định.</w:t>
      </w:r>
    </w:p>
    <w:p>
      <w:r>
        <w:t>- Bước 4  (05 ngày làm việc kể từ ngày nhận đủ hồ sơ):  Chủ tịch Ủy ban nhân dân tỉnh quyết định bằng văn bản.</w:t>
      </w:r>
    </w:p>
    <w:p>
      <w:r>
        <w:t>- Bước 5  (15 ngày kể từ ngày việc sửa đổi, bổ sung, gia hạn thỏa thuận quốc tế có hiệu lực):  UBND cấp huyện thông báo Sở Ngoại vụ bằng văn bản.</w:t>
      </w:r>
    </w:p>
    <w:p>
      <w:r>
        <w:t>5.2. Thành phần hồ sơ</w:t>
      </w:r>
    </w:p>
    <w:p>
      <w:r>
        <w:t>- Văn bản đề xuất sửa đổi, bổ sung, gia hạn thỏa thuận quốc tế;</w:t>
      </w:r>
    </w:p>
    <w:p>
      <w:r>
        <w:t>- Ý kiến bằng văn bản của các cơ quan, tổ chức liên quan;</w:t>
      </w:r>
    </w:p>
    <w:p>
      <w:r>
        <w:t>- Báo cáo giải trình, tiếp thu ý kiến của cơ quan, tổ chức liên quan;</w:t>
      </w:r>
    </w:p>
    <w:p>
      <w:r>
        <w:t>- Văn bản thỏa thuận quốc tế bằng tiếng Việt và tiếng nước ngoài, trường hợp thỏa thuận quốc tế chỉ có văn bản bằng tiếng nước ngoài thì phải có bản dịch tiếng Việt kèm theo.</w:t>
      </w:r>
    </w:p>
    <w:p>
      <w:r>
        <w:t>5.3. Cách thức thực hiện:</w:t>
      </w:r>
    </w:p>
    <w:p>
      <w:r>
        <w:t>- Gửi trực tiếp hoặc qua dịch vụ bưu chính tới bộ phận văn thư.</w:t>
      </w:r>
    </w:p>
    <w:p>
      <w:r>
        <w:t>- Trực tuyến qua Hệ thống quản lý văn bản và điều hành tỉnh An Giang (VNPT iOffice 4.0).</w:t>
      </w:r>
    </w:p>
    <w:p>
      <w:r>
        <w:t>5.4. Đối tượng thực hiện:  UBND cấp huyện đề xuất việc ký kết thỏa thuận quốc tế.</w:t>
      </w:r>
    </w:p>
    <w:p>
      <w:r>
        <w:t>5.5. Cơ quan thực hiện</w:t>
      </w:r>
    </w:p>
    <w:p>
      <w:r>
        <w:t>- Cơ quan, người có thẩm quyền quyết định: Chủ tịch UBND tỉnh;</w:t>
      </w:r>
    </w:p>
    <w:p>
      <w:r>
        <w:t>- Cơ quan trực tiếp thực hiện: UBND cấp huyện, Sở Ngoại vụ, các cơ quan cấp Sở.</w:t>
      </w:r>
    </w:p>
    <w:p>
      <w:r>
        <w:t>5.6. Kết quả thực hiện</w:t>
      </w:r>
    </w:p>
    <w:p>
      <w:r>
        <w:t>Văn bản thỏa thuận quốc tế được sửa đổi, bổ sung, gia hạn.</w:t>
      </w:r>
    </w:p>
    <w:p>
      <w:r>
        <w:t>5.7. Yêu cầu điều kiện</w:t>
      </w:r>
    </w:p>
    <w:p>
      <w:r>
        <w:t>Tuân thủ nguyên tắc ký kết và thực hiện thỏa thuận quốc tế theo quy định tại Luật thỏa thuận quốc tế 2020.</w:t>
      </w:r>
    </w:p>
    <w:p>
      <w:r>
        <w:t>5.8. Phí và lệ phí:  Không.</w:t>
      </w:r>
    </w:p>
    <w:p>
      <w:r>
        <w:t>5.9. Căn cứ pháp lý</w:t>
      </w:r>
    </w:p>
    <w:p>
      <w:r>
        <w:t>- Luật Thỏa thuận Quốc tế 2020;</w:t>
      </w:r>
    </w:p>
    <w:p>
      <w:r>
        <w:t>- Nghị định 64/2021/NĐ-CP ngày 30/6/2021 về ký kết và thực hiện thỏa thuận quốc tế.</w:t>
      </w:r>
    </w:p>
    <w:p>
      <w:r>
        <w:t>6. Sửa đổi, bổ sung, gia hạn thỏa thuận quốc tế nhân danh UBND cấp xã biên giới</w:t>
      </w:r>
    </w:p>
    <w:p>
      <w:r>
        <w:t>6.1. Trình tự và thời hạn giải quyết</w:t>
      </w:r>
    </w:p>
    <w:p>
      <w:r>
        <w:t>- Bước 1 Cơ quan đề xuất sửa đổi, bổ sung, gia hạn thỏa thuận quốc tế lấy ý kiến bằng văn bản của UBND cấp huyện.</w:t>
      </w:r>
    </w:p>
    <w:p>
      <w:r>
        <w:t>- Bước 2  (07 ngày làm việc kể từ ngày nhận đủ hồ sơ) : UBND cấp huyện cho ý kiến bằng văn bản và gửi hồ sơ đề xuất sửa đổi, bổ sung, gia hạn, thỏa thuận quốc tế cho Sở Ngoại vụ.</w:t>
      </w:r>
    </w:p>
    <w:p>
      <w:r>
        <w:t>- Bước 3  (03 ngày làm việc kể từ ngày nhận đủ hồ sơ):  Sở Ngoại vụ lấy ý kiến bằng văn bản của Công an cấp tỉnh, Bộ Chỉ huy Bộ đội Biên phòng tỉnh, Bộ Chỉ huy Quân sự tỉnh, cơ quan cấp Sở có liên quan trực tiếp và các cơ quan khác có liên quan.</w:t>
      </w:r>
    </w:p>
    <w:p>
      <w:r>
        <w:t>- Bước 4  (07 ngày làm việc kể từ ngày nhận đủ hồ sơ):  Các cơ quan được lấy ý kiến tại Bước 3 trả lời bằng văn bản.</w:t>
      </w:r>
    </w:p>
    <w:p>
      <w:r>
        <w:t>- Bước 5 Cơ quan ngoại vụ cấp tỉnh trình Chủ tịch Ủy ban nhân dân tỉnh xem xét, quyết định.</w:t>
      </w:r>
    </w:p>
    <w:p>
      <w:r>
        <w:t>- Bước 6  (05 ngày làm việc kể từ ngày nhận đủ hồ sơ):  Chủ tịch UBND tỉnh quyết định bằng văn bản</w:t>
      </w:r>
    </w:p>
    <w:p>
      <w:r>
        <w:t>- Bước 7  (15 ngày làm việc kể từ ngày việc sửa đổi, bổ sung, gia hạn thỏa thuận quốc tế có hiệu lực):  UBND cấp xã biên giới báo cáo UBND cấp huyện bằng văn bản.</w:t>
      </w:r>
    </w:p>
    <w:p>
      <w:r>
        <w:t>- Bước 8  (07 ngày làm việc kể từ ngày nhận báo cáo):  UBND cấp huyện thông báo Sở Ngoại vụ bằng văn bản.</w:t>
      </w:r>
    </w:p>
    <w:p>
      <w:r>
        <w:t>6.2. Thành phần hồ sơ</w:t>
      </w:r>
    </w:p>
    <w:p>
      <w:r>
        <w:t>- Văn bản đề xuất sửa đổi, bổ sung, gia hạn thỏa thuận quốc tế;</w:t>
      </w:r>
    </w:p>
    <w:p>
      <w:r>
        <w:t>- Ý kiến bằng văn bản của các cơ quan, tổ chức liên quan;</w:t>
      </w:r>
    </w:p>
    <w:p>
      <w:r>
        <w:t>- Báo cáo giải trình, tiếp thu ý kiến của cơ quan, tổ chức liên quan;</w:t>
      </w:r>
    </w:p>
    <w:p>
      <w:r>
        <w:t>- Văn bản thỏa thuận quốc tế bằng tiếng Việt và tiếng nước ngoài, trường hợp thỏa thuận quốc tế chỉ có văn bản bằng tiếng nước ngoài thì phải có bản dịch tiếng Việt kèm theo.</w:t>
      </w:r>
    </w:p>
    <w:p>
      <w:r>
        <w:t>6.3. Cách thức thực hiện:</w:t>
      </w:r>
    </w:p>
    <w:p>
      <w:r>
        <w:t>- Gửi trực tiếp hoặc qua dịch vụ bưu chính tới bộ phận văn thư.</w:t>
      </w:r>
    </w:p>
    <w:p>
      <w:r>
        <w:t>- Trực tuyến qua Hệ thống quản lý văn bản và điều hành tỉnh An Giang (VNPT iOffice 4.0).</w:t>
      </w:r>
    </w:p>
    <w:p>
      <w:r>
        <w:t>6.4. Đối tượng thực hiện:  UBND cấp huyện đề xuất việc ký kết thỏa thuận quốc tế</w:t>
      </w:r>
    </w:p>
    <w:p>
      <w:r>
        <w:t>6.5. Cơ quan thực hiện</w:t>
      </w:r>
    </w:p>
    <w:p>
      <w:r>
        <w:t>- Cơ quan, người có thẩm quyền quyết định: Chủ tịch UBND tỉnh;</w:t>
      </w:r>
    </w:p>
    <w:p>
      <w:r>
        <w:t>- Cơ quan trực tiếp thực hiện: UBND cấp xã biên giới, UBND cấp huyện, cơ quan ngoại vụ cấp tỉnh, Công an cấp tỉnh, Bộ Chỉ huy Bộ đội Biên phòng tỉnh, Bộ Chỉ huy Quân sự tỉnh, cơ quan cấp Sở.</w:t>
      </w:r>
    </w:p>
    <w:p>
      <w:r>
        <w:t>6.6. Kết quả thực hiện</w:t>
      </w:r>
    </w:p>
    <w:p>
      <w:r>
        <w:t>Văn bản thỏa thuận quốc tế được sửa đổi, bổ sung, gia hạn.</w:t>
      </w:r>
    </w:p>
    <w:p>
      <w:r>
        <w:t>6.7. Yêu cầu điều kiện</w:t>
      </w:r>
    </w:p>
    <w:p>
      <w:r>
        <w:t>Tuân thủ nguyên tắc ký kết và thực hiện thỏa thuận quốc tế theo quy định tại Luật thỏa thuận quốc tế 2020.</w:t>
      </w:r>
    </w:p>
    <w:p>
      <w:r>
        <w:t>6.8. Phí và lệ phí: Không .</w:t>
      </w:r>
    </w:p>
    <w:p>
      <w:r>
        <w:t>6.9. Căn cứ pháp lý</w:t>
      </w:r>
    </w:p>
    <w:p>
      <w:r>
        <w:t>- Luật Thỏa thuận Quốc tế 2020;</w:t>
      </w:r>
    </w:p>
    <w:p>
      <w:r>
        <w:t>- Nghị định 64/2021/NĐ-CP ngày 30/6/2021 về ký kết và thực hiện thỏa thuận quốc tế.</w:t>
      </w:r>
    </w:p>
    <w:p>
      <w:r>
        <w:t>7. Chấm dứt hiệu lực, rút khỏi, tạm đình chỉ thực hiện thỏa thuận quốc tế nhân danh cơ quan cấp Sở</w:t>
      </w:r>
    </w:p>
    <w:p>
      <w:r>
        <w:t>7.1. Trình tự và thời hạn giải quyết</w:t>
      </w:r>
    </w:p>
    <w:p>
      <w:r>
        <w:t>- Bước 1</w:t>
      </w:r>
    </w:p>
    <w:p>
      <w:r>
        <w:t>+ Cơ quan đề xuất lấy ý kiến bằng văn bản của Sở Ngoại vụ, các cơ quan cấp Sở có liên quan trực tiếp đến thỏa thuận quốc tế và các cơ quan khác có liên quan.</w:t>
      </w:r>
    </w:p>
    <w:p>
      <w:r>
        <w:t>+ Cơ quan đề xuất trình Chủ tịch UBND tỉnh lấy thêm ý kiến của Bộ Quốc phòng, Bộ Công an, Bộ Kế hoạch và Đầu tư nếu thỏa thuận quốc tế có nội dung liên quan đến quốc phòng, an ninh, đầu tư thuộc phạm vi quản lý của Bộ Quốc phòng, Bộ Công an, Bộ Kế hoạch và Đầu tư.</w:t>
      </w:r>
    </w:p>
    <w:p>
      <w:r>
        <w:t>+ Chủ tịch UBND tỉnh lấy thêm ý kiến của Bộ Ngoại giao nếu xét thấy việc chấm dứt hiệu lực, rút khỏi, tạm đình chỉ thực hiện thỏa thuận quốc tế có nội dung phức tạp, nhạy cảm về đối ngoại.</w:t>
      </w:r>
    </w:p>
    <w:p>
      <w:r>
        <w:t>- Bước 2  (07 ngày làm việc kể từ ngày nhận đủ hồ sơ):  Cơ quan, đơn vị được lấy ý kiến trả lời bằng văn bản.</w:t>
      </w:r>
    </w:p>
    <w:p>
      <w:r>
        <w:t>- Bước 3 Cơ quan đề xuất tổng hợp, giải trình, tiếp thu ý kiến và gửi hồ sơ đề xuất chấm dứt hiệu lực, rút khỏi, tạm đình chỉ thỏa thuận quốc tế cho Sở Ngoại vụ để trình Chủ tịch UBND tỉnh xem xét, quyết định.</w:t>
      </w:r>
    </w:p>
    <w:p>
      <w:r>
        <w:t>- Bước 4  (05 ngày làm việc kể từ ngày nhận đủ hồ sơ):  Chủ tịch UBND tỉnh quyết định bằng văn bản về việc chấm dứt hiệu lực, rút khỏi, tạm đình chỉ thực hiện thỏa thuận quốc tế.</w:t>
      </w:r>
    </w:p>
    <w:p>
      <w:r>
        <w:t>- Bước 5  (15 ngày kể từ ngày việc chấm dứt hiệu lực, rút khỏi, tạm đình chỉ thực hiện thỏa thuận quốc tế có hiệu lực):  Cơ quan cấp Sở thông báo Sở Ngoại vụ bằng văn bản.</w:t>
      </w:r>
    </w:p>
    <w:p>
      <w:r>
        <w:t>7.2. Thành phần hồ sơ</w:t>
      </w:r>
    </w:p>
    <w:p>
      <w:r>
        <w:t>- Văn bản đề xuất về việc chấm dứt hiệu lực, rút khỏi, tạm đình chỉ thỏa thuận quốc tế;</w:t>
      </w:r>
    </w:p>
    <w:p>
      <w:r>
        <w:t>- Ý kiến bằng văn bản của các cơ quan, tổ chức liên quan;</w:t>
      </w:r>
    </w:p>
    <w:p>
      <w:r>
        <w:t>- Báo cáo giải trình, tiếp thu ý kiến của cơ quan, tổ chức liên quan;</w:t>
      </w:r>
    </w:p>
    <w:p>
      <w:r>
        <w:t>- Dự thảo văn bản thỏa thuận quốc tế bằng tiếng Việt và tiếng nước ngoài, trường hợp thỏa thuận quốc tế chỉ có văn bản bằng tiếng nước ngoài thì phải có bản dịch tiếng Việt kèm theo.</w:t>
      </w:r>
    </w:p>
    <w:p>
      <w:r>
        <w:t>7.3. Cách thức thực hiện:</w:t>
      </w:r>
    </w:p>
    <w:p>
      <w:r>
        <w:t>- Gửi trực tiếp hoặc qua dịch vụ bưu chính tới bộ phận văn thư.</w:t>
      </w:r>
    </w:p>
    <w:p>
      <w:r>
        <w:t>- Trực tuyến qua Hệ thống quản lý văn bản và điều hành tỉnh An Giang (VNPT iOffice 4.0).</w:t>
      </w:r>
    </w:p>
    <w:p>
      <w:r>
        <w:t>7.4. Đối tượng thực hiện:  Cơ quan cấp Sở đề xuất việc ký kết thỏa thuận quốc tế</w:t>
      </w:r>
    </w:p>
    <w:p>
      <w:r>
        <w:t>7.5. Cơ quan thực hiện</w:t>
      </w:r>
    </w:p>
    <w:p>
      <w:r>
        <w:t>- Cơ quan, người có thẩm quyền quyết định: Chủ tịch UBND tỉnh;</w:t>
      </w:r>
    </w:p>
    <w:p>
      <w:r>
        <w:t>- Cơ quan trực tiếp thực hiện: Các đơn vị thuộc UBND cấp tỉnh.</w:t>
      </w:r>
    </w:p>
    <w:p>
      <w:r>
        <w:t>7.6. Kết quả thực hiện</w:t>
      </w:r>
    </w:p>
    <w:p>
      <w:r>
        <w:t>Văn bản thỏa thuận quốc tế đã được chấm dứt hiệu lực, rút khỏi, tạm đình chỉ thực hiện.</w:t>
      </w:r>
    </w:p>
    <w:p>
      <w:r>
        <w:t>7.7. Yêu cầu điều kiện</w:t>
      </w:r>
    </w:p>
    <w:p>
      <w:r>
        <w:t>Tuân thủ nguyên tắc ký kết và thực hiện thỏa thuận quốc tế theo quy định tại Luật thỏa thuận quốc tế 2020.</w:t>
      </w:r>
    </w:p>
    <w:p>
      <w:r>
        <w:t>7.8. Phí và lệ phí:  Không.</w:t>
      </w:r>
    </w:p>
    <w:p>
      <w:r>
        <w:t>7.9. Căn cứ pháp lý</w:t>
      </w:r>
    </w:p>
    <w:p>
      <w:r>
        <w:t>- Luật Thỏa thuận Quốc tế 2020;</w:t>
      </w:r>
    </w:p>
    <w:p>
      <w:r>
        <w:t>- Nghị định 64/2021/NĐ-CP ngày 30/6/2:021 về ký kết và thực hiện thỏa thuận quốc tế.</w:t>
      </w:r>
    </w:p>
    <w:p>
      <w:r>
        <w:t>8. Chấm dứt hiệu lực, rút khỏi, tạm đình chỉ thực hiện thỏa thuận quốc tế nhân danh UBND cấp huyện</w:t>
      </w:r>
    </w:p>
    <w:p>
      <w:r>
        <w:t>8.1. Trình tự và thời hạn giải quyết</w:t>
      </w:r>
    </w:p>
    <w:p>
      <w:r>
        <w:t>- Bước 1</w:t>
      </w:r>
    </w:p>
    <w:p>
      <w:r>
        <w:t>+ Cơ quan đề xuất lấy ý kiến bằng văn bản của Sở Ngoại vụ, các cơ quan cấp Sở có liên quan trực tiếp đến thỏa thuận quốc tế đó và các cơ quan khác có liên quan.</w:t>
      </w:r>
    </w:p>
    <w:p>
      <w:r>
        <w:t>+ Cơ quan đề xuất trình Chủ tịch UBND tỉnh lấy thêm ý kiến của Bộ Quốc phòng, Bộ Công an, Bộ Kế hoạch và Đầu tư nếu thỏa thuận quốc tế có nội dung liên quan đến quốc phòng, an ninh, đầu tư thuộc phạm vi quản lý của Bộ Quốc phòng, Bộ Công an, Bộ Kế hoạch và Đầu tư.</w:t>
      </w:r>
    </w:p>
    <w:p>
      <w:r>
        <w:t>+ Chủ tịch UBND tỉnh lấy thêm ý kiến của Bộ Ngoại giao nếu xét thấy việc chấm dứt hiệu lực, rút khỏi, tạm đình chỉ thỏa thuận quốc tế có nội dung phức tạp, nhạy cảm về đối ngoại.</w:t>
      </w:r>
    </w:p>
    <w:p>
      <w:r>
        <w:t>- Bước 2  (07 ngày làm việc kể từ ngày nhận đủ hồ sơ):  Cơ quan, đơn vị được lấy ý kiến trả lời bằng văn bản về đề xuất chấm dứt hiệu lực, rút khỏi, tạm đình chỉ thỏa thuận quốc tế.</w:t>
      </w:r>
    </w:p>
    <w:p>
      <w:r>
        <w:t>- Bước 3 Cơ quan đề xuất tổng hợp, giải trình, tiếp thu ý kiến và gửi hồ sơ đề xuất chấm dứt hiệu lực, rút khỏi, tạm đình chỉ thực hiện thỏa thuận quốc tế cho Sở Ngoại vụ để trình Chủ tịch Ủy ban nhân dân tỉnh xem xét, quyết định.</w:t>
      </w:r>
    </w:p>
    <w:p>
      <w:r>
        <w:t>- Bước 4  (05 ngày làm việc kể từ ngày nhận đủ hồ sơ):  Chủ tịch Ủy ban nhân dân tỉnh quyết định bằng văn bản.</w:t>
      </w:r>
    </w:p>
    <w:p>
      <w:r>
        <w:t>- Bước 5  (15 ngày kể từ ngày việc chấm dứt hiệu lực, rút khỏi, tạm đình chỉ thực hiện thỏa thuận quốc tế có hiệu lực):  UBND cấp huyện thông báo Sở Ngoại vụ.</w:t>
      </w:r>
    </w:p>
    <w:p>
      <w:r>
        <w:t>8.2. Thành phần hồ sơ</w:t>
      </w:r>
    </w:p>
    <w:p>
      <w:r>
        <w:t>- Văn bản đề xuất về việc chấm dứt hiệu lực, rút khỏi, tạm đình chỉ thỏa thuận quốc tế;</w:t>
      </w:r>
    </w:p>
    <w:p>
      <w:r>
        <w:t>- Ý kiến bằng văn bản của các cơ quan, tổ chức liên quan;</w:t>
      </w:r>
    </w:p>
    <w:p>
      <w:r>
        <w:t>- Báo cáo giải trình, tiếp thu ý kiến của cơ quan, tổ chức liên quan;</w:t>
      </w:r>
    </w:p>
    <w:p>
      <w:r>
        <w:t>- Dự thảo văn bản thỏa thuận quốc tế bằng tiếng Việt và tiếng nước ngoài, trường hợp thỏa thuận quốc tế chỉ có văn bản bằng tiếng nước ngoài thì phải có bản dịch tiếng Việt kèm theo.</w:t>
      </w:r>
    </w:p>
    <w:p>
      <w:r>
        <w:t>8.3. Cách thức thực hiện:</w:t>
      </w:r>
    </w:p>
    <w:p>
      <w:r>
        <w:t>- Gửi trực tiếp hoặc qua dịch vụ bưu chính tới bộ phận văn thư.</w:t>
      </w:r>
    </w:p>
    <w:p>
      <w:r>
        <w:t>- Trực tuyến qua Hệ thống quản lý văn bản và điều hành tỉnh An Giang (VNPT iOffice 4.0).</w:t>
      </w:r>
    </w:p>
    <w:p>
      <w:r>
        <w:t>8.4. Đối tượng thực hiện:  UBND cấp huyện đề xuất việc ký kết thỏa thuận quốc tế.</w:t>
      </w:r>
    </w:p>
    <w:p>
      <w:r>
        <w:t>8.5. Cơ quan thực hiện</w:t>
      </w:r>
    </w:p>
    <w:p>
      <w:r>
        <w:t>- Cơ quan, người có thẩm quyền quyết định: Chủ tịch UBND tỉnh;</w:t>
      </w:r>
    </w:p>
    <w:p>
      <w:r>
        <w:t>- Cơ quan trực tiếp thực hiện: UBND cấp huyện, Sở Ngoại vụ, các cơ quan cấp Sở.</w:t>
      </w:r>
    </w:p>
    <w:p>
      <w:r>
        <w:t>8.6. Kết quả thực hiện</w:t>
      </w:r>
    </w:p>
    <w:p>
      <w:r>
        <w:t>Văn bản thỏa thuận quốc tế được chấm dứt hiệu lực, rút khỏi, tạm đình chỉ thực hiện.</w:t>
      </w:r>
    </w:p>
    <w:p>
      <w:r>
        <w:t>8.7. Yêu cầu điều kiện</w:t>
      </w:r>
    </w:p>
    <w:p>
      <w:r>
        <w:t>Tuân thủ nguyên tắc ký kết và thực hiện thỏa thuận quốc tế theo quy định tại Luật thỏa thuận quốc tế 2020.</w:t>
      </w:r>
    </w:p>
    <w:p>
      <w:r>
        <w:t>8.8. Phí và lệ phí:  Không.</w:t>
      </w:r>
    </w:p>
    <w:p>
      <w:r>
        <w:t>8.9. Căn cứ pháp lý</w:t>
      </w:r>
    </w:p>
    <w:p>
      <w:r>
        <w:t>- Luật Thỏa thuận Quốc tế 2020;</w:t>
      </w:r>
    </w:p>
    <w:p>
      <w:r>
        <w:t>- Nghị định 64/2021/NĐ-CP ngày 30/6/2021 về ký kết và thực hiện thỏa thuận quốc tế.</w:t>
      </w:r>
    </w:p>
    <w:p>
      <w:r>
        <w:t>9. Chấm dứt hiệu lực, rút khỏi, tạm đình chỉ thực hiện thỏa thuận quốc tế nhân danh UBND cấp xã biên giới</w:t>
      </w:r>
    </w:p>
    <w:p>
      <w:r>
        <w:t>9.1. Trình tự và thời hạn giải quyết</w:t>
      </w:r>
    </w:p>
    <w:p>
      <w:r>
        <w:t>- Bước 1 Cơ quan đề xuất chấm dứt hiệu lực, rút khỏi, tạm đình chỉ thực hiện thỏa thuận quốc tế lấy ý kiến bằng văn bản của UBND cấp huyện.</w:t>
      </w:r>
    </w:p>
    <w:p>
      <w:r>
        <w:t>- Bước 2  (07 ngày làm việc kể từ ngày nhận đủ hồ sơ):  UBND cấp huyện cho ý kiến bằng văn bản và gửi hồ sơ đề xuất chấm dứt hiệu lực, rút khỏi, tạm đình chỉ thực hiện thỏa thuận quốc tế cho Sở Ngoại vụ.</w:t>
      </w:r>
    </w:p>
    <w:p>
      <w:r>
        <w:t>- Bước 3  (03 ngày làm việc kể từ ngày nhận đủ hồ sơ):  Sở Ngoại vụ lấy ý kiến bằng văn bản của Công an tỉnh, Bộ Chỉ huy Bộ đội Biên phòng tỉnh, Bộ Chỉ huy quân sự tỉnh, cơ quan cấp Sở có liên quan trực tiếp và các cơ quan khác có liên quan.</w:t>
      </w:r>
    </w:p>
    <w:p>
      <w:r>
        <w:t>- Bước 4  (07 ngày làm việc kể từ ngày nhận đủ hồ sơ):  Các cơ quan được lấy ý kiến tại Bước 3 trả lời bằng văn bản.</w:t>
      </w:r>
    </w:p>
    <w:p>
      <w:r>
        <w:t>- Bước 5 Sở Ngoại vụ trình Chủ tịch Ủy ban nhân dân tỉnh xem xét, quyết định.</w:t>
      </w:r>
    </w:p>
    <w:p>
      <w:r>
        <w:t>- Bước 6  (05 ngày làm việc kể từ ngày nhận đủ hồ sơ):  Chủ tịch Ủy ban nhân dân tỉnh quyết định bằng văn bản.</w:t>
      </w:r>
    </w:p>
    <w:p>
      <w:r>
        <w:t>- Bước 7  (15 ngày làm việc kể từ ngày việc chấm dứt hiệu lực, rút khỏi, tạm đình chỉ thực hiện thỏa thuận quốc tế có hiệu lực):  UBND cấp xã biên giới báo cáo Ủy ban nhân dân cấp huyện bằng văn bản.</w:t>
      </w:r>
    </w:p>
    <w:p>
      <w:r>
        <w:t>- Bước 8  (07 ngày làm việc kể từ ngày nhận báo cáo):  UBND cấp huyện thông báo Sở Ngoại vụ bằng văn bản.</w:t>
      </w:r>
    </w:p>
    <w:p>
      <w:r>
        <w:t>9.2. Thành phần hồ sơ</w:t>
      </w:r>
    </w:p>
    <w:p>
      <w:r>
        <w:t>- Văn bản đề xuất về việc chấm dứt hiệu lực, rút khỏi, tạm đình chỉ thỏa thuận quốc tế;</w:t>
      </w:r>
    </w:p>
    <w:p>
      <w:r>
        <w:t>- Ý kiến bằng văn bản của các cơ quan, tổ chức liên quan;</w:t>
      </w:r>
    </w:p>
    <w:p>
      <w:r>
        <w:t>- Báo cáo giải trình, tiếp thu ý kiến của cơ quan, tổ chức liên quan;</w:t>
      </w:r>
    </w:p>
    <w:p>
      <w:r>
        <w:t>- Dự thảo văn bản thỏa thuận quốc tế bằng tiếng Việt và tiếng nước ngoài, trường hợp thỏa thuận quốc tế chỉ có văn bản bằng tiếng nước ngoài thì phải có bản dịch tiếng Việt kèm theo.</w:t>
      </w:r>
    </w:p>
    <w:p>
      <w:r>
        <w:t>9.3. Cách thức thực hiện:</w:t>
      </w:r>
    </w:p>
    <w:p>
      <w:r>
        <w:t>- Gửi trực tiếp hoặc qua dịch vụ bưu chính tới bộ phận văn thư.</w:t>
      </w:r>
    </w:p>
    <w:p>
      <w:r>
        <w:t>- Trực tuyến qua Hệ thống quản lý văn bản và điều hành tỉnh An Giang (VNPT iOffice 4.0).</w:t>
      </w:r>
    </w:p>
    <w:p>
      <w:r>
        <w:t>9.4. Đối tượng thực hiện:  UBND cấp huyện đề xuất việc ký kết thỏa thuận quốc tế.</w:t>
      </w:r>
    </w:p>
    <w:p>
      <w:r>
        <w:t>9.5. Cơ quan thực hiện</w:t>
      </w:r>
    </w:p>
    <w:p>
      <w:r>
        <w:t>- Cơ quan, người có thẩm quyền quyết định: Chủ tịch UBND tỉnh;</w:t>
      </w:r>
    </w:p>
    <w:p>
      <w:r>
        <w:t>- Cơ quan trực tiếp thực hiện: UBND cấp xã biên giới, UBND cấp huyện, Sở Ngoại vụ, Công an tỉnh, Bộ Chỉ huy Bộ đội Biên phòng tỉnh, Bộ Chỉ huy Quân sự tỉnh, cơ quan cấp Sở.</w:t>
      </w:r>
    </w:p>
    <w:p>
      <w:r>
        <w:t>9.6. Kết quả thực hiện</w:t>
      </w:r>
    </w:p>
    <w:p>
      <w:r>
        <w:t>Văn bản thỏa thuận quốc tế được chấm dứt hiệu lực, rút khỏi, tạm đình chỉ thực hiện.</w:t>
      </w:r>
    </w:p>
    <w:p>
      <w:r>
        <w:t>9.7. Yêu cầu điều kiện</w:t>
      </w:r>
    </w:p>
    <w:p>
      <w:r>
        <w:t>Tuân thủ nguyên tắc ký kết và thực hiện thỏa thuận quốc tế theo quy định tại Luật thỏa thuận quốc tế 2020.</w:t>
      </w:r>
    </w:p>
    <w:p>
      <w:r>
        <w:t>9.8. Phí và lệ phí:  Không</w:t>
      </w:r>
    </w:p>
    <w:p>
      <w:r>
        <w:t>9.9. Căn cứ pháp lý</w:t>
      </w:r>
    </w:p>
    <w:p>
      <w:r>
        <w:t>- Luật Thỏa thuận Quốc tế 2020;</w:t>
      </w:r>
    </w:p>
    <w:p>
      <w:r>
        <w:t>- Nghị định 64/2021/NĐ-CP ngày 30/6/2021 về ký kết và thực hiện thỏa thuận quốc tế./.</w:t>
      </w:r>
    </w:p>
    <w:p>
      <w:r>
        <w:t>10. Thủ tục xin phép xuất cảnh</w:t>
      </w:r>
    </w:p>
    <w:p>
      <w:r>
        <w:t>10.1. Trình tự thực hiện:</w:t>
      </w:r>
    </w:p>
    <w:p>
      <w:r>
        <w:t>Bước 1: Cá nhân, tổ chức có cán bộ, công chức, viên chức, người lao động thuộc quyền nộp hồ sơ tại Sở Ngoại vụ tỉnh An Giang.</w:t>
      </w:r>
    </w:p>
    <w:p>
      <w:r>
        <w:t>Bước 2: Cán bộ Phòng chuyên môn thuộc Sở Ngoại vụ kiểm tra thành phần hồ sơ.</w:t>
      </w:r>
    </w:p>
    <w:p>
      <w:r>
        <w:t>* Nếu hồ sơ còn thiếu hoặc chưa đúng thì yêu cầu cá nhân, tổ chức nêu trên bổ sung hoặc trả lại hồ sơ kèm theo văn bản trả lời nêu rõ lý do.</w:t>
      </w:r>
    </w:p>
    <w:p>
      <w:r>
        <w:t>* Nếu hồ sơ đầy đủ theo quy định thì cán bộ Phòng chuyên môn thẩm tra hồ sơ và ban hành Quyết định cho phép xuất cảnh đối với các trường hợp được Chủ tịch Ủy ban nhân dân tỉnh ủy quyền hoặc có văn bản trình Ủy ban nhân dân tỉnh An Giang xin ý kiến đối với các trường hợp khác.</w:t>
      </w:r>
    </w:p>
    <w:p>
      <w:r>
        <w:t>Bước 3: Trả kết quả cho tổ chức, cá nhân xin phép xuất cảnh theo thời gian hẹn.</w:t>
      </w:r>
    </w:p>
    <w:p>
      <w:r>
        <w:t>10.2. Cách thức thực hiện:</w:t>
      </w:r>
    </w:p>
    <w:p>
      <w:r>
        <w:t>- Trực tiếp tại bộ phận văn thư.</w:t>
      </w:r>
    </w:p>
    <w:p>
      <w:r>
        <w:t>- Trực tuyến qua Hệ thống quản lý văn bản và điều hành tỉnh An Giang (VNPT iOffice 4.0).</w:t>
      </w:r>
    </w:p>
    <w:p>
      <w:r>
        <w:t>10.3. Thành phần, số lượng hồ sơ:  01 bộ</w:t>
      </w:r>
    </w:p>
    <w:p>
      <w:r>
        <w:t>+ Văn bản xin phép xuất cảnh của cơ quan quản lý (Nội dung văn bản cần có: Họ và tên; Chức vụ; Nước đến; Thời gian ở nước ngoài; Chi phí chuyến đi do ai chịu trách nhiệm; Mục đích chuyến đi);</w:t>
      </w:r>
    </w:p>
    <w:p>
      <w:r>
        <w:t>+ Đơn xin phép xuất cảnh của cá nhân, nội dung cần có: Họ và tên; Chức vụ; Nước đến; Thời gian ở nước ngoài; Chi phí chuyến đi do ai chịu trách nhiệm; Mục đích chuyến đi, số ngày nghỉ phép hằng năm, số ngày đã nghỉ, số ngày phép còn lại, chi tiết về việc xuất cảnh trong năm.</w:t>
      </w:r>
    </w:p>
    <w:p>
      <w:r>
        <w:t>+ Trường hợp là Đảng viên phải có văn bản cho ý kiến của cấp ủy nơi sinh hoạt và cấp ủy quản lý trực tiếp.</w:t>
      </w:r>
    </w:p>
    <w:p>
      <w:r>
        <w:t>+ Thư mời của cơ quan, tổ chức (nếu có);</w:t>
      </w:r>
    </w:p>
    <w:p>
      <w:r>
        <w:t>+ Trường hợp cán bộ, công chức, viên chức xin phép xuất cảnh là đối tượng thuộc Ban Thường vụ Tỉnh ủy An Giang quản lý hồ sơ phải có thêm văn bản đồng ý của Tỉnh ủy;</w:t>
      </w:r>
    </w:p>
    <w:p>
      <w:r>
        <w:t>+ Trường hợp cần làm hộ chiếu Ngoại giao, Công vụ, văn bản xin phép cần ghi rõ các thông tin sau: Công chức loại nào, bậc, ngạch, mã ngạch, nhiệm kỳ, đơn vị mời/thu xếp chuyến đi, của đối tượng có nhu cầu xin cấp hộ chiếu Ngoại giao, Công vụ.</w:t>
      </w:r>
    </w:p>
    <w:p>
      <w:r>
        <w:t>10.4. Thời hạn giải quyết:</w:t>
      </w:r>
    </w:p>
    <w:p>
      <w:r>
        <w:t>+ 03 ngày làm việc kể từ ngày nhận đủ hồ sơ hợp lệ đối với các trường hợp là trưởng phòng hoặc tương đương, các cán bộ, công chức, viên chức,  người lao động , nhân viên trong cơ quan, đơn vị (kể cả những người làm công theo chế độ hợp đồng dài hạn từ 01 năm trở lên) và không sử dụng ngân sách nhà nước (cấp tỉnh và cấp huyện) cho chuyến đi.</w:t>
      </w:r>
    </w:p>
    <w:p>
      <w:r>
        <w:t>+ 05 ngày làm việc đối với lãnh đạo các cơ quan, tổ chức doanh nghiệp Nhà nước, trưởng phòng hoặc tương đương và các cán bộ, công chức, viên chức,  người lao động , nhân viên trong cơ quan, đơn vị (kể cả những người làm công theo chế độ hợp đồng dài hạn từ 01 năm trở lên) và sử dụng ngân sách nhà nước (cấp tỉnh và cấp huyện) cho chuyến đi.</w:t>
      </w:r>
    </w:p>
    <w:p>
      <w:r>
        <w:t>+  Thời hạn nộp hồ sơ:  Tối thiểu 07 ngày (làm việc) trước ngày dự kiến xuất cảnh.</w:t>
      </w:r>
    </w:p>
    <w:p>
      <w:r>
        <w:t>10.5. Đối tượng thực hiện thủ tục hành chính : Các cán bộ, công chức, viên chức, người lao động, nhân viên trong cơ quan, đơn vị (kể cả những người làm công theo chế độ hợp đồng dài hạn từ 01 năm trở lên).</w:t>
      </w:r>
    </w:p>
    <w:p>
      <w:r>
        <w:t>10.6. Cơ quan giải quyết thủ tục hành chính:</w:t>
      </w:r>
    </w:p>
    <w:p>
      <w:r>
        <w:t>a) Cơ quan có thẩm quyền quyết định:</w:t>
      </w:r>
    </w:p>
    <w:p>
      <w:r>
        <w:t>- Sở Ngoại vụ: Đối với trường hợp là Trưởng phòng hoặc tương đương, các cán bộ, công chức, viên chức, nhân viên trong cơ quan, tổ chức, doanh nghiệp Nhà nước và không sử dụng ngân sách nhà nước cho chuyến đi</w:t>
      </w:r>
    </w:p>
    <w:p>
      <w:r>
        <w:t>- Ủy ban nhân dân tỉnh: Đối với trường hợp là lãnh đạo các cơ quan, tổ chức doanh nghiệp Nhà nước, trưởng phòng hoặc tương đương và các cán bộ, công chức, viên chức, nhân viên trong cơ quan, tổ chức, doanh nghiệp Nhà nước (kể cả những người làm công theo chế độ hợp đồng dài hạn từ 01 năm trở lên) và sử dụng ngân sách nhà nước (cấp tỉnh và cấp huyện) cho chuyến đi.</w:t>
      </w:r>
    </w:p>
    <w:p>
      <w:r>
        <w:t>b) Cơ quan trực tiếp thực hiện: Sở Ngoại vụ</w:t>
      </w:r>
    </w:p>
    <w:p>
      <w:r>
        <w:t>10.7. Kết quả thực hiện thủ tục hành chính : Quyết định cho phép Xuất cảnh.</w:t>
      </w:r>
    </w:p>
    <w:p>
      <w:r>
        <w:t>10.8. Phí, lệ phí:  Không</w:t>
      </w:r>
    </w:p>
    <w:p>
      <w:r>
        <w:t>10.9. Tên mẫu đơn, mẫu tờ khai:  Không</w:t>
      </w:r>
    </w:p>
    <w:p>
      <w:r>
        <w:t>10.10. Yêu cầu, điều kiện thực hiện thủ tục hành chính:</w:t>
      </w:r>
    </w:p>
    <w:p>
      <w:r>
        <w:t>- Là các cán bộ, công chức, viên chức, người lao động, nhân viên trong cơ quan, đơn vị (kể cả những người làm công theo chế độ hợp đồng dài hạn từ 01 năm trở lên).</w:t>
      </w:r>
    </w:p>
    <w:p>
      <w:r>
        <w:t>- Không thuộc một trong những trường hợp chưa được xuất cảnh</w:t>
      </w:r>
    </w:p>
    <w:p>
      <w:r>
        <w:t>10.11. Căn cứ pháp lý của thủ tục hành chính:</w:t>
      </w:r>
    </w:p>
    <w:p>
      <w:r>
        <w:t>- Luật Xuất cảnh, nhập cảnh của công dân Việt Nam ngày 22/11/2019;</w:t>
      </w:r>
    </w:p>
    <w:p>
      <w:r>
        <w:t>- Luật sửa đổi, bổ sung một số điều của Luật Xuất cảnh, nhập cảnh của công dân việt nam và Luật Nhập cảnh, xuất cảnh, quá cảnh, cư trú của người nước ngoài tại Việt Nam được ban hành ngày 24/6/2023;</w:t>
      </w:r>
    </w:p>
    <w:p>
      <w:r>
        <w:t>- Thông tư 04/2020/TT-BNG ngày 25/9/2020 của Bộ Ngoại giao về việc hướng dẫn việc cấp, gia hạn, hủy giá trị sử dụng hộ chiếu ngoại giao, hộ chiếu công vụ và cấp công hàm đề nghị phía nước ngoài cấp thị thực;</w:t>
      </w:r>
    </w:p>
    <w:p>
      <w:r>
        <w:t>- Quyết định số 3459/QĐ-UBND ngày 31/12/2007 của Ủy ban nhân dân tỉnh về việc ủy quyền cho Giám đốc Sở Ngoại vụ quyết định cho phép cán bộ, công chức, viên chức ra nước ngoài.</w:t>
      </w:r>
    </w:p>
    <w:p>
      <w:r>
        <w:t>11. Thủ tục xin phép tiếp khách nước ngoài</w:t>
      </w:r>
    </w:p>
    <w:p>
      <w:r>
        <w:t>11.1. Trình tự thực hiện :</w:t>
      </w:r>
    </w:p>
    <w:p>
      <w:r>
        <w:t>Bước 1: Cá nhân, tổ chức xin phép tiếp khách nước ngoài nộp hồ sơ tại Sở Ngoại vụ tỉnh An Giang.</w:t>
      </w:r>
    </w:p>
    <w:p>
      <w:r>
        <w:t>Bước 2: Cán bộ Phòng chuyên môn thuộc Sở Ngoại vụ kiểm tra thành phần hồ sơ.</w:t>
      </w:r>
    </w:p>
    <w:p>
      <w:r>
        <w:t>* Nếu hồ sơ còn thiếu hoặc chưa đúng thì yêu cầu cá nhân, tổ chức nêu trên bổ sung hoặc trả lại hồ sơ kèm theo văn bản trả lời nêu rõ lý do.</w:t>
      </w:r>
    </w:p>
    <w:p>
      <w:r>
        <w:t>* Nếu hồ sơ đầy đủ theo quy định thì cán bộ Phòng chuyên môn thẩm tra hồ sơ, Lấy ý kiến bằng văn bản các cơ quan, địa phương có liên quan (nếu có). Có văn bản trình Ủy ban nhân dân tỉnh An Giang.</w:t>
      </w:r>
    </w:p>
    <w:p>
      <w:r>
        <w:t>Bước 3: Trả kết quả cho tổ chức, cá nhân theo thời gian hẹn.</w:t>
      </w:r>
    </w:p>
    <w:p>
      <w:r>
        <w:t>11.2. Cách thức thực hiện:</w:t>
      </w:r>
    </w:p>
    <w:p>
      <w:r>
        <w:t>- Trực tiếp tại bộ phận văn thư.</w:t>
      </w:r>
    </w:p>
    <w:p>
      <w:r>
        <w:t>- Trực tuyến qua Hệ thống quản lý văn bản và điều hành tỉnh An Giang (VNPT iOffice 4.0).</w:t>
      </w:r>
    </w:p>
    <w:p>
      <w:r>
        <w:t>11.3. Thành phần, số lượng hồ sơ:  01 bộ</w:t>
      </w:r>
    </w:p>
    <w:p>
      <w:r>
        <w:t>+ Công văn xin tiếp khách nước ngoài;</w:t>
      </w:r>
    </w:p>
    <w:p>
      <w:r>
        <w:t>+ Danh sách khách đến làm việc (họ và tên, quốc tịch, thành phần);</w:t>
      </w:r>
    </w:p>
    <w:p>
      <w:r>
        <w:t>+ Chương trình hoạt động của đoàn khách (nội dung, thời gian, địa điểm làm việc).</w:t>
      </w:r>
    </w:p>
    <w:p>
      <w:r>
        <w:t>11.4. Thời hạn giải quyết:</w:t>
      </w:r>
    </w:p>
    <w:p>
      <w:r>
        <w:t>+ 03 ngày làm việc kể từ ngày nhận đủ hồ sơ hợp lệ đối với trường hợp đoàn khách là viên chức của hai tỉnh Kandal và Takeo.</w:t>
      </w:r>
    </w:p>
    <w:p>
      <w:r>
        <w:t>+ 07 ngày làm việc kể từ ngày nhận đủ hồ sơ hợp lệ đối với các trường hợp khác.</w:t>
      </w:r>
    </w:p>
    <w:p>
      <w:r>
        <w:t>+  Thời hạn nộp hồ sơ:  Tối thiểu 07 ngày (làm việc) trước ngày dự kiến tiếp khách nước ngoài.</w:t>
      </w:r>
    </w:p>
    <w:p>
      <w:r>
        <w:t>11.5. Đối tượng thực hiện thủ tục hành chính:</w:t>
      </w:r>
    </w:p>
    <w:p>
      <w:r>
        <w:t>- Sở, ban, ngành, đoàn thể cấp tỉnh; các đơn vị sự nghiệp công lập.</w:t>
      </w:r>
    </w:p>
    <w:p>
      <w:r>
        <w:t>- Ủy ban nhân dân các huyện, thị xã, thành phố.</w:t>
      </w:r>
    </w:p>
    <w:p>
      <w:r>
        <w:t>11.6. Cơ quan giải quyết thủ tục hành chính:</w:t>
      </w:r>
    </w:p>
    <w:p>
      <w:r>
        <w:t>- Cơ quan có thẩm quyền quyết định: Ủy ban nhân dân tỉnh</w:t>
      </w:r>
    </w:p>
    <w:p>
      <w:r>
        <w:t>- Cơ quan trực tiếp thực hiện: Sở Ngoại vụ</w:t>
      </w:r>
    </w:p>
    <w:p>
      <w:r>
        <w:t>11.7. Kết quả thực hiện thủ tục hành chính:  Văn bản chấp thuận/không chấp thuận.</w:t>
      </w:r>
    </w:p>
    <w:p>
      <w:r>
        <w:t>11.8. Phí, lệ phí:  Không</w:t>
      </w:r>
    </w:p>
    <w:p>
      <w:r>
        <w:t>11.9. Tên mẫu đơn, mẫu tờ khai : Không</w:t>
      </w:r>
    </w:p>
    <w:p>
      <w:r>
        <w:t>11.10. Yêu cầu, điều kiện thực hiện thủ tục hành chính : Không</w:t>
      </w:r>
    </w:p>
    <w:p>
      <w:r>
        <w:t>11.11. Căn cứ pháp lý của thủ tục hành chính:</w:t>
      </w:r>
    </w:p>
    <w:p>
      <w:r>
        <w:t>- Luật Xuất cảnh, nhập cảnh của công dân Việt Nam ngày 22/11/2019;</w:t>
      </w:r>
    </w:p>
    <w:p>
      <w:r>
        <w:t>- Luật sửa đổi, bổ sung một số điều của Luật Xuất cảnh, nhập cảnh của công dân việt nam và Luật Nhập cảnh, xuất cảnh, quá cảnh, cư trú của người nước ngoài tại Việt Nam được ban hành ngày 24/6/2023.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