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1884/QĐ-UBND năm 2024 công bố Danh mục thủ tục hành chính, phê duyệt quy trình nội bộ, quy trình điện tử giải quyết thủ tục hành chính mới trong lĩnh vực đấu thầu thuộc phạm vi chức năng quản lý nhà nước của Sở Kế hoạch và Đầu tư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1884 /QĐ-UBND</w:t>
      </w:r>
    </w:p>
    <w:p>
      <w:r>
        <w:t>Đồng Nai, ngày  24  tháng 6 năm 2024</w:t>
      </w:r>
    </w:p>
    <w:p>
      <w:r>
        <w:t>QUYẾT ĐỊNH</w:t>
      </w:r>
    </w:p>
    <w:p>
      <w:r>
        <w:t>VỀ VIỆC CÔNG BỐ DANH MỤC THỦ TỤC HÀNH CHÍNH, PHÊ DUYỆT QUY TRÌNH NỘI BỘ, QUY TRÌNH ĐIỆN TỬ GIẢI QUYẾT THỦ TỤC HÀNH CHÍNH BAN HÀNH MỚI TRONG LĨNH VỰC ĐẤU THẦU THUỘC PHẠM VI CHỨC NĂNG QUẢN LÝ NHÀ NƯỚC CỦA SỞ KẾ HOẠCH VÀ ĐẦU TƯ TỈNH ĐỒNG NAI.</w:t>
      </w:r>
    </w:p>
    <w:p>
      <w:r>
        <w:t>CHỦ TỊCH ỦY BAN NHÂN DÂN TỈNH ĐỒNG NAI</w:t>
      </w:r>
    </w:p>
    <w:p>
      <w:r>
        <w:t>Căn cứ Luật Tổ chức chính quyền địa phương qua ngày 19/6/2015; Luật sửa đ ổ 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Căn cứ Nghị định số 48/2013/NĐ-CP ngày 14 tháng 5 năm 2013 của Chính phủ về sửa đ ổ i, bổ sung một số điều của các nghị định liên quan đến kiểm soát thủ tục hành chính; Căn cứ Nghị định số 92/2017/NĐ-CP ngày 07 tháng 8 năm 2017 của Chính phủ sửa đổi, bổ sung một số điều của các nghị định liên quan đến kiểm soát thủ tục hành chính;</w:t>
      </w:r>
    </w:p>
    <w:p>
      <w:r>
        <w:t>Căn cứ Nghị định số 6 1 /2018/NĐ-CP ngày 23/4/2018 của Chính phủ về thực hiện cơ chế một cửa, một cửa liên thông trong giải quyết thủ tục hành chính; Nghị định số 107/2021/NĐ-CP ngày 06/12/2021 của Chính phủ về việc sửa đổi, b ổ  sung một số Điều của Nghị định số 61/2018/NĐ-CP ngày 23/4/2018 của Chính phủ về thực hiện cơ chế một c ử a, một c ử 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 1 /2018/TT-VPCP ngày 23/11/2018 của Văn phòng Chính phủ hướng dẫn thi hành một số quy định của Nghị định số 61/2018/NĐ-CP ngày 23/4/2018 của Chính phủ về thực hiện cơ chế một c ử a, một c ử a liên thông trong giải quyết thủ tục hành chính;</w:t>
      </w:r>
    </w:p>
    <w:p>
      <w:r>
        <w:t>Căn cứ Quyết định số 1351/QĐ-BKHĐT ngày 14/6/2024 của Bộ Kế hoạch và Đầu tư về việc công bố thủ tục hành chính ban hành mới, sửa đổi, bổ sung, bãi bỏ, hủy bỏ, hủy công khai trong lĩnh vực đ ấ u thầu phạm v i  chức năng quản lý của Bộ Kế hoạch và Đầu tư;</w:t>
      </w:r>
    </w:p>
    <w:p>
      <w:r>
        <w:t>Theo đề nghị của Giám đốc Sở Kế hoạch và Đầu tư tại Tờ trình số 433/TTr-SKHĐT ngày 21 tháng 6 năm 2024.</w:t>
      </w:r>
    </w:p>
    <w:p>
      <w:r>
        <w:t>QUYẾT ĐỊNH:</w:t>
      </w:r>
    </w:p>
    <w:p>
      <w:r>
        <w:t>Điều 1.  Công bố, phê duyệt kèm theo Quyết định này danh mục 04 thủ tục hành chính cấp tỉnh và quy trình giải quyết thủ tục hành chính được ban hành mới thuộc phạm vi chức năng quản lý nhà nước của Sở Kế hoạch và Đầu tư tỉnh Đồng Nai.</w:t>
      </w:r>
    </w:p>
    <w:p>
      <w:r>
        <w:t>(Danh mục thủ tục hành chính và quy trình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Kế hoạch và Đầu tư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với Sở Kế hoạch và Đầu tư cập nhập nội dung thủ tục hành chính đã được công bố lên Cơ sở dữ liệu quốc gia về thủ tục hành chính của Chính phủ.</w:t>
      </w:r>
    </w:p>
    <w:p>
      <w:r>
        <w:t>Sở Thông tin và Truyền thông có trách nhiệm chủ trì, phối hợp với Sở Kế hoạch và Đầu tư và các cơ quan, đơn vị có liên quan thực hiện cập nhật nội dung thủ tục hành chính ban hành mới công bố theo Quyết định này lên Hệ thống thông tin giải quyết thủ tục hành chính của tỉnh. Thực hiện cấu hình lên Hệ thống thông tin giải quyết thủ tục hành chính của tỉnh theo quy định.</w:t>
      </w:r>
    </w:p>
    <w:p>
      <w:r>
        <w:t>Điều 4.  Chánh Văn phòng UBND tỉnh; Giám đốc Sở Kế hoạch và Đầu tư; Giám đốc Sở Thông tin và Truyền thông; các tổ chức, cá nhân có liên quan chịu trách nhiệm thi hành Quyết định này./.</w:t>
      </w:r>
    </w:p>
    <w:p>
      <w:r>
        <w:t>Nơi nhận:</w:t>
      </w:r>
    </w:p>
    <w:p>
      <w:r>
        <w:t>- Như Điều 4;</w:t>
      </w:r>
    </w:p>
    <w:p>
      <w:r>
        <w:t>- Cục KSTTHC (VPCP);</w:t>
      </w:r>
    </w:p>
    <w:p>
      <w:r>
        <w:t>- Bộ Kế hoạch và Đầu tư;</w:t>
      </w:r>
    </w:p>
    <w:p>
      <w:r>
        <w:t>- TT. Tỉnh ủy,</w:t>
      </w:r>
    </w:p>
    <w:p>
      <w:r>
        <w:t>- TT.HĐND tỉnh;</w:t>
      </w:r>
    </w:p>
    <w:p>
      <w:r>
        <w:t>- UBMTTQVN tỉnh;</w:t>
      </w:r>
    </w:p>
    <w:p>
      <w:r>
        <w:t>- Chủ tịch, các Phó Chủ tịch UBND tỉnh;</w:t>
      </w:r>
    </w:p>
    <w:p>
      <w:r>
        <w:t>- Báo Đồng Nai; Đài PT-TH Đồng Nai;</w:t>
      </w:r>
    </w:p>
    <w:p>
      <w:r>
        <w:t>- Trung tâm kinh doanh VNPT (TĐ 1022);</w:t>
      </w:r>
    </w:p>
    <w:p>
      <w:r>
        <w:t>- L ưu : VT, KTN, KGVX, TTHCC,  C ổng TTĐT tỉnh.</w:t>
      </w:r>
    </w:p>
    <w:p>
      <w:r>
        <w:t>KT. CHỦ TỊCH</w:t>
      </w:r>
    </w:p>
    <w:p>
      <w:r>
        <w:t>PHÓ CHỦ TỊCH</w:t>
      </w:r>
    </w:p>
    <w:p>
      <w:r>
        <w:t>Nguyễn Sơn Hùng</w:t>
      </w:r>
    </w:p>
    <w:p>
      <w:r>
        <w:t>DANH MỤC THỦ TỤC HÀNH CHÍNH ĐƯỢC BAN HÀNH MỚI THUỘC PHẠM VI CHỨC NĂNG QUẢN LÝ NHÀ NƯỚC CỦA NGÀNH KẾ HOẠCH VÀ ĐẦU TƯ TỈNH ĐỒNG NAI</w:t>
      </w:r>
    </w:p>
    <w:p>
      <w:r>
        <w:t>(Ban hành  kèm theo Quyết định số  1884/ QĐ-UBND ngày 2 4  tháng 06 năm 2024 của Chủ  tịch  UBND tỉnh Đồng Nai)</w:t>
      </w:r>
    </w:p>
    <w:p>
      <w:r>
        <w:t>DANH MỤC THỦ TỤC HÀNH CHÍNH ĐƯỢC BAN HÀNH MỚI CẤP TỈNH</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 [1]</w:t>
      </w:r>
    </w:p>
    <w:p>
      <w:r>
        <w:t>Lĩnh vực Đấu thầu</w:t>
      </w:r>
    </w:p>
    <w:p>
      <w:r>
        <w:t>1</w:t>
      </w:r>
    </w:p>
    <w:p>
      <w:r>
        <w:t>1.012507</w:t>
      </w:r>
    </w:p>
    <w:p>
      <w:r>
        <w:t>Cấp chứng chỉ nghiệp vụ chuyên môn về đấu thầu</w:t>
      </w:r>
    </w:p>
    <w:p>
      <w:r>
        <w:t>Cá nhân được cấp chứng chỉ nghiệp vụ chuyên môn về đấu thầu trong thời hạn tối đa 23 ngày làm việc kể từ ngày ban hành quyết định công nhận kết quả thi.</w:t>
      </w:r>
    </w:p>
    <w:p>
      <w:r>
        <w:t>Trực tuyến trên Hệ thống quản lý cấp  chứng  chỉ nghiệp vụ chuyên môn về đấu thầu có địa chỉ tại https://chungchidauthau.mpi.gov.vn</w:t>
      </w:r>
    </w:p>
    <w:p>
      <w:r>
        <w:t>- Cơ quan có thẩm quyền quyết định: Sở Kế hoạch và Đầu tư</w:t>
      </w:r>
    </w:p>
    <w:p>
      <w:r>
        <w:t>- Cơ quan thực hiện TTHC: Sở Kế hoạch và Đầu tư.</w:t>
      </w:r>
    </w:p>
    <w:p>
      <w:r>
        <w:t>Chi phí thi, cấp chứng chỉ nghiệp vụ chuyên môn về đấu thầu tối đa 800.000 đồng/thí sinh/kỳ thi (chưa bao gồm thuế giá trị gia tăng phải nộp theo quy định của Luật Thuế giá trị gia tăng và các văn bản hướng dẫn thực hiện Luật này).</w:t>
      </w:r>
    </w:p>
    <w:p>
      <w:r>
        <w:t>- Luật Đấu thầu số 22/2023/QH15 ngày 23 tháng 6 năm 2023 (Luật Đấu thầu số 22/2023/QH15)</w:t>
      </w:r>
    </w:p>
    <w:p>
      <w:r>
        <w:t>-  Nghị định số 24/2024/NĐ-CP ngày 27/02/2024 của Chính Phủ về quy định chi tiết một số điều và biện pháp thi hành Luật đấu thầu về lựa chọn nhà thầu</w:t>
      </w:r>
    </w:p>
    <w:p>
      <w:r>
        <w:t>-  Thông tư số 02/2024/TT-BKHĐT ngày 06 tháng 3 năm 2024 của Bộ trưởng Bộ Kế hoạch và Đầu tư về quy định hoạt động đào tạo, bồi dưỡng kiến thức và thi, cấp, thu hồi chứng chỉ nghiệp vụ chuyên môn về đấu thầu</w:t>
      </w:r>
    </w:p>
    <w:p>
      <w:r>
        <w:t>Nội dung TTHC thực hiện theo Quyết định số 1351/QĐ- BKHĐT ngày 14/6/2024 của Bộ Kế hoạch và Đầu tư về việc công bố thủ tục hành chính ban hành mới, sửa đổi, bổ sung, bãi bỏ, hủy bỏ, hủy công khai trong lĩnh vực đấu thầu phạm vi chức năng quản lý của Bộ Kế hoạch và Đầu tư</w:t>
      </w:r>
    </w:p>
    <w:p>
      <w:r>
        <w:t>2</w:t>
      </w:r>
    </w:p>
    <w:p>
      <w:r>
        <w:t>1.012508</w:t>
      </w:r>
    </w:p>
    <w:p>
      <w:r>
        <w:t>Cấp lại chứng chỉ nghiệp vụ chuyên môn về đấu thầu</w:t>
      </w:r>
    </w:p>
    <w:p>
      <w:r>
        <w:t>Cá nhân được cấp lại chứng chỉ nghiệp vụ chuyên môn về đấu thầu trong thời hạn 07 ngày làm việc kể từ ngày ban hành quyết định cấp lại chứng chỉ.</w:t>
      </w:r>
    </w:p>
    <w:p>
      <w:r>
        <w:t>Trực tuyến trên Hệ thống quản lý cấp ch ứ ng chỉ nghiệp vụ chuyên môn về đấu thầu có địa chỉ tại https://chungchidauthau.mpi.gov.vn.</w:t>
      </w:r>
    </w:p>
    <w:p>
      <w:r>
        <w:t>- Cơ quan có thẩm quyền quyết định: Sở Kế hoạch và Đầu tư</w:t>
      </w:r>
    </w:p>
    <w:p>
      <w:r>
        <w:t>- Cơ quan thực hiện TTHC: Sở Kế hoạch và Đầu tư</w:t>
      </w:r>
    </w:p>
    <w:p>
      <w:r>
        <w:t>Chi phí cấp lại chứng chỉ nghiệp vụ chuyên môn về đấu thầu 100.000 đồng/lần (chưa bao gồm thuế giá trị gia tăng phải nộp theo quy định của Luật Thuế giá trị gia tăng và các văn bản hướng dẫn thực hiện Luật này). Không thu phí cấp lại chứng chỉ đối với trường hợp cơ quan cấp chứng chỉ nghiệp vụ chuyên môn về đấu thầu ghi sai thông tin trên ch ứ ng chỉ</w:t>
      </w:r>
    </w:p>
    <w:p>
      <w:r>
        <w:t>- Luật Đấu thầu số 22/2023/QH15 ngày 23 tháng 6 năm 2023 (Luật Đấu thầu số 22/2023/QH15)</w:t>
      </w:r>
    </w:p>
    <w:p>
      <w:r>
        <w:t>-  Nghị định số 24/2024/NĐ-CP ngày 27/02/2024 của Chính phủ về quy định chi tiết một số điều và biện pháp thi hành Luật đấu thầu về lựa chọn nhà thầu</w:t>
      </w:r>
    </w:p>
    <w:p>
      <w:r>
        <w:t>-  Thông tư số 02/2024/TT-BKHĐT ngày 06 tháng 3 năm 2024 của Bộ trưởng Bộ Kế hoạch và Đầu tư về quy định hoạt động đào tạo, bồi dưỡng kiến thức và thi, cấp, thu hồi chứng chỉ nghiệp vụ chuyên môn về đấu thầu</w:t>
      </w:r>
    </w:p>
    <w:p>
      <w:r>
        <w:t>Nội dung TTHC thực hiện theo Quyết định số 1351/QĐ- BKHĐT ngày 14/6/2024 của Bộ Kế hoạch và Đầu tư về việc công bố thủ tục hành chính ban hành mới, sửa đổi, bổ sung, bãi bỏ, hủy bỏ, hủy công khai trong lĩnh vực đấu thầu phạm vi chức năng quản lý của Bộ Kế hoạch và Đầu tư</w:t>
      </w:r>
    </w:p>
    <w:p>
      <w:r>
        <w:t>3</w:t>
      </w:r>
    </w:p>
    <w:p>
      <w:r>
        <w:t>1.012509</w:t>
      </w:r>
    </w:p>
    <w:p>
      <w:r>
        <w:t>Gia hạn chứng chỉ nghiệp vụ chuyên môn về đấu thầu</w:t>
      </w:r>
    </w:p>
    <w:p>
      <w:r>
        <w:t>Cá nhân được cấp gia hạn hiệu lực chứng chỉ nghiệp vụ chuyên môn về đấu thầu trong thời hạn 07 ngày làm việc kể từ ngày ban hành quyết định cấp gia hạn chứng chỉ.</w:t>
      </w:r>
    </w:p>
    <w:p>
      <w:r>
        <w:t>- Trực tuyến trên Hệ thống quản lý cấp chứng chỉ nghiệp vụ chuyên môn về đấu thầu có địa chỉ tại https://chungchidauthau.mpi.gov.vn.</w:t>
      </w:r>
    </w:p>
    <w:p>
      <w:r>
        <w:t>- Cơ quan có thẩm quyền quyết định: Sở Kế hoạch và Đầu tư</w:t>
      </w:r>
    </w:p>
    <w:p>
      <w:r>
        <w:t>- Cơ quan thực hiện TTHC: Sở Kế hoạch và Đầu tư</w:t>
      </w:r>
    </w:p>
    <w:p>
      <w:r>
        <w:t>Chi phí cấp gia hạn chứng chỉ nghiệp vụ chuyên môn về đấu thầu 100.000 đồng/lần (chưa bao gồm thuế giá trị gia tăng phải nộp theo quy định của Luật Thuế giá trị gia tăng và các văn bản hướng dẫn thực hiện Luật này)</w:t>
      </w:r>
    </w:p>
    <w:p>
      <w:r>
        <w:t>- Luật Đấu th ầ u số 22/2023/QH15 ngày 23 tháng 6 năm 2023 (Luật Đấu thầu số 22/2023/QH15)</w:t>
      </w:r>
    </w:p>
    <w:p>
      <w:r>
        <w:t>-  Nghị định số 24/2024/NĐ-CP ngày 27/02/2024 của Chính phủ về quy định chi tiết một số điều và biện pháp thi hành Luật đấu thầu về lựa chọn nhà thầu</w:t>
      </w:r>
    </w:p>
    <w:p>
      <w:r>
        <w:t>-  Thông tư số 02/2024/TT-BKHĐT ngày 06 tháng 3 năm 2024 của Bộ trưởng Bộ Kế hoạch và Đầu tư về quy định hoạt động đào tạo, bồi dưỡng kiến thức và thi, cấp, thu hồi  chứng  chỉ nghiệp vụ chuyên môn về đấu thầu</w:t>
      </w:r>
    </w:p>
    <w:p>
      <w:r>
        <w:t>Nội dung TTHC thực hiện theo Quyết định số 1351/QĐ- BKHĐT ngày 14/6/2024 của Bộ Kế hoạch và Đầu tư về việc công bố thủ tục hành chính ban hành mới, sửa đổi, bổ sung, bãi bỏ, hủy bỏ, hủy công khai trong lĩnh vực đấu thầu phạm vi chức năng quản lý của Bộ Kế hoạch và Đầu tư</w:t>
      </w:r>
    </w:p>
    <w:p>
      <w:r>
        <w:t>4</w:t>
      </w:r>
    </w:p>
    <w:p>
      <w:r>
        <w:t>1.012510</w:t>
      </w:r>
    </w:p>
    <w:p>
      <w:r>
        <w:t>Thu hồi chứng chỉ nghiệp vụ chuyên môn về đấu thầu</w:t>
      </w:r>
    </w:p>
    <w:p>
      <w:r>
        <w:t>- Cá nhân bị thu hồi chứng chỉ nghiệp vụ chuyên môn về đ ấ u th ầ u phải nộp lại bản gốc chứng chỉ cho cơ quan ta quyết định thu hồi chứng chỉ trong thời hạn 05 ngày làm việc kể từ ngày nhận được quyết định thu hồi.</w:t>
      </w:r>
    </w:p>
    <w:p>
      <w:r>
        <w:t>- Trực tiếp tại Sở Kế hoạch và Đầu tư (số 02, đường Nguyễn Văn Trị, phường Thanh Bình, thành phố Biên Hòa, tỉnh Đồng Nai).</w:t>
      </w:r>
    </w:p>
    <w:p>
      <w:r>
        <w:t>- Qua bưu điện.</w:t>
      </w:r>
    </w:p>
    <w:p>
      <w:r>
        <w:t>- Cơ quan có thẩm quyền quyết định: Sở Kế hoạch và Đầu tư</w:t>
      </w:r>
    </w:p>
    <w:p>
      <w:r>
        <w:t>- Cơ quan thực hiện TTHC: Sở Kế hoạch và Đầu tư</w:t>
      </w:r>
    </w:p>
    <w:p>
      <w:r>
        <w:t>Không có</w:t>
      </w:r>
    </w:p>
    <w:p>
      <w:r>
        <w:t>- Luật Đấu thầu số 22/2023/QH15 ngày 23 tháng 6 năm 2023 (Luật Đ ấ u thầu số 22/2023/QH15)</w:t>
      </w:r>
    </w:p>
    <w:p>
      <w:r>
        <w:t>-  Nghị định số 24/2024/NĐ-CP ngày 27/02/2024 của Chính phủ về quy định chi tiết một số điều và biện pháp thi hành Luật đấu thầu về lựa chọn nhà thầu</w:t>
      </w:r>
    </w:p>
    <w:p>
      <w:r>
        <w:t>-  Thông tư số 02/2024/TT-BKHĐT ngày 06 tháng 3 năm 2024 của Bộ trưởng Bộ Kế hoạch và Đầu tư về quy định hoạt động đào tạo, bồi dưỡng kiến thức và thi, cấp, thu hồi chứng chỉ nghiệp vụ chuyên môn về đấu thầu.</w:t>
      </w:r>
    </w:p>
    <w:p>
      <w:r>
        <w:t>Nội dung TTHC thực hiện theo Quyết định số 1351/QĐ- BKHĐT ngày 14/6/2024 của Bộ Kế hoạch và Đầu tư về việc công bố thủ tục hành chính ban hành mới, sửa đổi, bổ sung, bãi bỏ, hủy bỏ, hủy công khai trong lĩnh vực đấu thầu phạm vi chức năng quản lý của Bộ Kế hoạch và Đầu tư</w:t>
      </w:r>
    </w:p>
    <w:p>
      <w:r>
        <w:t>QUY TRÌNH NỘI BỘ, QUY TRÌNH ĐIỆN TỬ GIẢI QUYẾT THỦ TỤC HÀNH CHÍNH ĐƯỢC HÀNH MỚI THUỘC PHẠM VI CHỨC NĂNG QUẢN LÝ NHÀ NƯỚC CỦA NGÀNH KẾ HOẠCH VÀ ĐẦU TƯ</w:t>
      </w:r>
    </w:p>
    <w:p>
      <w:r>
        <w:t>(Ban hành    kèm theo Quyết định số  1884/ QĐ-UBND ngày 2 4  tháng 06 năm 2024 của Chủ  tịch  UBND tỉnh Đồng Nai)</w:t>
      </w:r>
    </w:p>
    <w:p>
      <w:r>
        <w:t>Phần I</w:t>
      </w:r>
    </w:p>
    <w:p>
      <w:r>
        <w:t>DANH MỤC QUY TRÌNH NỘI BỘ, QUY TRÌNH ĐIỆN TỬ GIẢI QUYẾT THỦ TỤC HÀNH CHÍNH CẤP TỈNH</w:t>
      </w:r>
    </w:p>
    <w:p>
      <w:r>
        <w:t>Stt</w:t>
      </w:r>
    </w:p>
    <w:p>
      <w:r>
        <w:t>Mã TTHC</w:t>
      </w:r>
    </w:p>
    <w:p>
      <w:r>
        <w:t>Tên TTHC</w:t>
      </w:r>
    </w:p>
    <w:p>
      <w:r>
        <w:t>Thời gian giải quyết</w:t>
      </w:r>
    </w:p>
    <w:p>
      <w:r>
        <w:t>Địa điểm tiếp nhận hồ sơ</w:t>
      </w:r>
    </w:p>
    <w:p>
      <w:r>
        <w:t>Tình trạng cấu hình trên phần mề m   Egov</w:t>
      </w:r>
    </w:p>
    <w:p>
      <w:r>
        <w:t>Số trang</w:t>
      </w:r>
    </w:p>
    <w:p>
      <w:r>
        <w:t>I</w:t>
      </w:r>
    </w:p>
    <w:p>
      <w:r>
        <w:t>LĨNH VỰC ĐẤU THẦU</w:t>
      </w:r>
    </w:p>
    <w:p>
      <w:r>
        <w:t>1</w:t>
      </w:r>
    </w:p>
    <w:p>
      <w:r>
        <w:t>1.012507</w:t>
      </w:r>
    </w:p>
    <w:p>
      <w:r>
        <w:t>Cấp chứng chỉ nghiệp vụ chuyên môn về đấu thầu</w:t>
      </w:r>
    </w:p>
    <w:p>
      <w:r>
        <w:t>Cá nhân được cấp chứng chỉ nghiệp vụ chuyên môn về đấu thầu trong thời hạn tối đa 23 ngày làm việc kể từ ngày ban hành quyết định công nhận kết quả thi</w:t>
      </w:r>
    </w:p>
    <w:p>
      <w:r>
        <w:t>Trực tuyến trên Hệ thống quản lý cấp chứng chỉ nghiệp vụ chuyên môn về đấu thầu có địa chỉ tại https://chungchidauthau. m pi.gov.vn.</w:t>
      </w:r>
    </w:p>
    <w:p>
      <w:r>
        <w:t>9-11</w:t>
      </w:r>
    </w:p>
    <w:p>
      <w:r>
        <w:t>2</w:t>
      </w:r>
    </w:p>
    <w:p>
      <w:r>
        <w:t>1.012508</w:t>
      </w:r>
    </w:p>
    <w:p>
      <w:r>
        <w:t>Cấp lại chứng chỉ nghiệp vụ chuyên môn về đấu thầu</w:t>
      </w:r>
    </w:p>
    <w:p>
      <w:r>
        <w:t>Cá nhân được cấp lại chứng chỉ nghiệp vụ chuyên môn về đấu thầu trong thời hạn 07 ngày làm việc kể từ ngày ban hành quyết định cấp lại chứng chỉ</w:t>
      </w:r>
    </w:p>
    <w:p>
      <w:r>
        <w:t>Trực tuyến trên Hệ thống quản lý cấp chứng chỉ nghiệp vụ chuyên môn về đấu thầu có địa chỉ tại https://chungchidauthau.mpi.gov.vn.</w:t>
      </w:r>
    </w:p>
    <w:p>
      <w:r>
        <w:t>12-13</w:t>
      </w:r>
    </w:p>
    <w:p>
      <w:r>
        <w:t>3</w:t>
      </w:r>
    </w:p>
    <w:p>
      <w:r>
        <w:t>1.012509</w:t>
      </w:r>
    </w:p>
    <w:p>
      <w:r>
        <w:t>Gia hạn chứng chỉ nghiệp vụ chuyên môn về đấu thầu</w:t>
      </w:r>
    </w:p>
    <w:p>
      <w:r>
        <w:t>Cá nhân được cấp gia hạn hiệu lực chứng chỉ nghiệp vụ chuyên môn về đấu thầu trong thời hạn 07 ngày làm việc kể từ ngày ban hành quyết định cấp gia hạn chứng chỉ.</w:t>
      </w:r>
    </w:p>
    <w:p>
      <w:r>
        <w:t>Trực tuyến trên Hệ thống quản lý cấp chứng chỉ nghiệp vụ chuyên môn về đấu thầu có địa chỉ tại https://chungchidauthau.mpi.gov.vn.</w:t>
      </w:r>
    </w:p>
    <w:p>
      <w:r>
        <w:t>14-15</w:t>
      </w:r>
    </w:p>
    <w:p>
      <w:r>
        <w:t>4</w:t>
      </w:r>
    </w:p>
    <w:p>
      <w:r>
        <w:t>1.012510</w:t>
      </w:r>
    </w:p>
    <w:p>
      <w:r>
        <w:t>Thu hồi chứng chỉ nghiệp vụ chuyên môn về đấu thầu</w:t>
      </w:r>
    </w:p>
    <w:p>
      <w:r>
        <w:t>Cá nhân bị thu hồi chứng chỉ nghiệp vụ chuyên môn về đấu thầu phải nộp lại bản gốc chứng chỉ cho cơ quan ta quyết định thu hồi chứng chỉ trong thời hạn 05 ngày làm việc kể từ ngày nhận được quyết định thu hồi.</w:t>
      </w:r>
    </w:p>
    <w:p>
      <w:r>
        <w:t>- Trực tiếp tại Sở Kế hoạch và Đầu tư (số 02, đường Nguyễn Văn Trị, phường Thanh Bình, thành phố Biên Hòa, tỉnh Đồng Nai)</w:t>
      </w:r>
    </w:p>
    <w:p>
      <w:r>
        <w:t>- Qua bưu điện.</w:t>
      </w:r>
    </w:p>
    <w:p>
      <w:r>
        <w:t>16-17</w:t>
      </w:r>
    </w:p>
    <w:p>
      <w:r>
        <w:t>PHẦN 2</w:t>
      </w:r>
    </w:p>
    <w:p>
      <w:r>
        <w:t>QUY TRÌNH NỘI BỘ, QUY TRÌNH ĐIỆN TỬ CẤP TỈNH</w:t>
      </w:r>
    </w:p>
    <w:p>
      <w:r>
        <w:t>1. Thủ tục: Cấp chứng chỉ nghiệp vụ chuyên môn về đấu thầu:</w:t>
      </w:r>
    </w:p>
    <w:p>
      <w:r>
        <w:t>a) Thời gian giải quyết:  Cá nhân được cấp chứng chỉ nghiệp vụ chuyên môn về đấu thầu trong thời hạn tối đa 23 ngày làm việc kể từ ngày ban hành Quyết định công nhận kết quả thi. (Thời gian giải quyết được tính sau khi Sở Kế hoạch và Đầu tư ban hành Quyết định phê duyệt kết quả thi)</w:t>
      </w:r>
    </w:p>
    <w:p>
      <w:r>
        <w:t>b) Lưu đồ giải quyết:</w:t>
      </w:r>
    </w:p>
    <w:p>
      <w:r>
        <w:t>Nội dung công việc</w:t>
      </w:r>
    </w:p>
    <w:p>
      <w:r>
        <w:t>Đơn vị thực hiện</w:t>
      </w:r>
    </w:p>
    <w:p>
      <w:r>
        <w:t>Thời gian giải quyết</w:t>
      </w:r>
    </w:p>
    <w:p>
      <w:r>
        <w:t>Tiếp nhận hồ sơ của cá nhân có nhu cầu cấp chứng chỉ nghiệp vụ chuyên môn về đấu thầu thực hiện hồ sơ đăng ký thi, cấp chứng chỉ trên hệ thống quản lý cấp chứng chỉ nghiệp vụ chuyên môn về đấu thầu thực đến đơn vị tổ chức thi trên https://chungchidauthau.mpi.gov.vn.</w:t>
      </w:r>
    </w:p>
    <w:p>
      <w:r>
        <w:t>Trung tâm Tư vấn Hỗ trợ Doanh nghiệp</w:t>
      </w:r>
    </w:p>
    <w:p>
      <w:r>
        <w:t>Không quy định</w:t>
      </w:r>
    </w:p>
    <w:p>
      <w:r>
        <w:t>Tổng hợp danh sách thí sinh đủ điều kiện dự thi khi đã đăng ký thành công và nộp đầy đủ chi phí dự thi theo quy định của Thông tư</w:t>
      </w:r>
    </w:p>
    <w:p>
      <w:r>
        <w:t>Trung tâm Tư vấn Hỗ trợ Doanh nghiệp</w:t>
      </w:r>
    </w:p>
    <w:p>
      <w:r>
        <w:t>Không quy định</w:t>
      </w:r>
    </w:p>
    <w:p>
      <w:r>
        <w:t>Tổ chức thi, cấp chứng chỉ trên hệ thống quản lý cấp chứng chỉ nghiệp vụ chuyên môn về đấu thầu</w:t>
      </w:r>
    </w:p>
    <w:p>
      <w:r>
        <w:t>Trung tâm Tư vấn Hỗ trợ Doanh nghiệp</w:t>
      </w:r>
    </w:p>
    <w:p>
      <w:r>
        <w:t>Không quy định</w:t>
      </w:r>
    </w:p>
    <w:p>
      <w:r>
        <w:t>Tổng hợp kết quả bài thi, dự thảo Quyết định công nhận kết quả thi trên Hệ thống trình Sở Kế hoạch và Đầu tư</w:t>
      </w:r>
    </w:p>
    <w:p>
      <w:r>
        <w:t>Trung tâm Tư vấn Hỗ trợ Doanh nghiệp</w:t>
      </w:r>
    </w:p>
    <w:p>
      <w:r>
        <w:t>Không quy định</w:t>
      </w:r>
    </w:p>
    <w:p>
      <w:r>
        <w:t>Rà soát dự thảo Quyết định công nhận kết quả thi trên Hệ thống Trình Lãnh đạo phòng xem xét</w:t>
      </w:r>
    </w:p>
    <w:p>
      <w:r>
        <w:t>Chuyên viên phòng Đấu thầu thẩm định và Giám sát đầu tư</w:t>
      </w:r>
    </w:p>
    <w:p>
      <w:r>
        <w:t>Không quy định</w:t>
      </w:r>
    </w:p>
    <w:p>
      <w:r>
        <w:t>Xem xét dự thảo Quyết định công nhận kết quả thi trên Hệ thống Trình Lãnh Sở</w:t>
      </w:r>
    </w:p>
    <w:p>
      <w:r>
        <w:t>Lãnh đạo phòng Đấu thầu thẩm định và Giám sát đầu tư</w:t>
      </w:r>
    </w:p>
    <w:p>
      <w:r>
        <w:t>Không quy định</w:t>
      </w:r>
    </w:p>
    <w:p>
      <w:r>
        <w:t>Phê duyệt Quyết định công nhận kết quả thi trên Hệ thống</w:t>
      </w:r>
    </w:p>
    <w:p>
      <w:r>
        <w:t>Lãnh đạo Sở</w:t>
      </w:r>
    </w:p>
    <w:p>
      <w:r>
        <w:t>Không quy định</w:t>
      </w:r>
    </w:p>
    <w:p>
      <w:r>
        <w:t>Công khai quyết định công nhận kết quả thi trên Hệ thống</w:t>
      </w:r>
    </w:p>
    <w:p>
      <w:r>
        <w:t>Chuyên viên phòng Đấu thầu thẩm định và Giám sát đầu tư</w:t>
      </w:r>
    </w:p>
    <w:p>
      <w:r>
        <w:t>05 ngày làm việc</w:t>
      </w:r>
    </w:p>
    <w:p>
      <w:r>
        <w:t>Trình Sở Kế hoạch và Đầu tư dự ban hành Quyết định cấp chứng chỉ nghiệp vụ chuyên môn về đấu thầu.</w:t>
      </w:r>
    </w:p>
    <w:p>
      <w:r>
        <w:t>Trung tâm Tư vấn Hỗ trợ Doanh nghiệp</w:t>
      </w:r>
    </w:p>
    <w:p>
      <w:r>
        <w:t>03 ngày làm việc</w:t>
      </w:r>
    </w:p>
    <w:p>
      <w:r>
        <w:t>Dự thảo Quyết định cấp chứng chỉ nghiệp vụ chuyên môn về đấu thầu</w:t>
      </w:r>
    </w:p>
    <w:p>
      <w:r>
        <w:t>Chuyên viên phòng Đấu thầu thẩm định và Giám sát đầu tư</w:t>
      </w:r>
    </w:p>
    <w:p>
      <w:r>
        <w:t>02 ngày làm việc</w:t>
      </w:r>
    </w:p>
    <w:p>
      <w:r>
        <w:t>Xem xét dư thảo Quyết định cấp chứng chỉ nghiệp vụ chuyên môn về đấu thầu</w:t>
      </w:r>
    </w:p>
    <w:p>
      <w:r>
        <w:t>Lãnh đạo phòng Đấu thầu thẩm định và Giám sát đầu tư</w:t>
      </w:r>
    </w:p>
    <w:p>
      <w:r>
        <w:t>01 ngày làm việc</w:t>
      </w:r>
    </w:p>
    <w:p>
      <w:r>
        <w:t>Ký Quyết định cấp chứng chỉ nghiệp vụ chuyên môn về đấu thầu</w:t>
      </w:r>
    </w:p>
    <w:p>
      <w:r>
        <w:t>Lãnh đạo Sở</w:t>
      </w:r>
    </w:p>
    <w:p>
      <w:r>
        <w:t>02 ngày làm việc</w:t>
      </w:r>
    </w:p>
    <w:p>
      <w:r>
        <w:t>- Công khai quyết định cấp chứng chỉ trên Hệ thống</w:t>
      </w:r>
    </w:p>
    <w:p>
      <w:r>
        <w:t>- Chuyển kết quả cho Trung Tâm Tư vấn hỗ trợ doanh nghiệp</w:t>
      </w:r>
    </w:p>
    <w:p>
      <w:r>
        <w:t>Chuyên viên phòng Đấu thầu thẩm định và Giám sát đầu tư</w:t>
      </w:r>
    </w:p>
    <w:p>
      <w:r>
        <w:t>05 ngày làm việc</w:t>
      </w:r>
    </w:p>
    <w:p>
      <w:r>
        <w:t>Trả kết quả chứng chỉ nghiệp vụ chuyên môn về đấu thầu cho cá nhân</w:t>
      </w:r>
    </w:p>
    <w:p>
      <w:r>
        <w:t>Trung tâm Tư vấn Hỗ trợ Doanh nghiệp</w:t>
      </w:r>
    </w:p>
    <w:p>
      <w:r>
        <w:t>05 ngày làm việc</w:t>
      </w:r>
    </w:p>
    <w:p>
      <w:r>
        <w:t>2. Thủ tục: Cấp lại chứng chỉ nghiệp vụ chuyên môn về đấu thầu</w:t>
      </w:r>
    </w:p>
    <w:p>
      <w:r>
        <w:t>a) Thời gian giải quyết:  Cá nhân được cấp lại chứng chỉ nghiệp vụ chuyên môn về đấu thầu trong thời hạn 07 ngày làm việc kể từ ngày ban hành quyết định cấp lại chứng chỉ. (Thời gian giải quyết được tính sau khi Sở Kế hoạch và Đầu tư ban hành Quyết định cấp chứng chỉ)</w:t>
      </w:r>
    </w:p>
    <w:p>
      <w:r>
        <w:t>b) Lưu đồ giải quyết:</w:t>
      </w:r>
    </w:p>
    <w:p>
      <w:r>
        <w:t>Nội dung công việc</w:t>
      </w:r>
    </w:p>
    <w:p>
      <w:r>
        <w:t>Đơn vị thực hiện</w:t>
      </w:r>
    </w:p>
    <w:p>
      <w:r>
        <w:t>Thời gian giải quyết</w:t>
      </w:r>
    </w:p>
    <w:p>
      <w:r>
        <w:t>Tiếp nhận hồ sơ của cá nhân có nhu cầu cấp chứng chỉ nghiệp vụ chuyên môn về đấu thầu thực hiện hồ sơ đăng ký thi, cấp chứng chỉ trên hệ thống quản lý cấp chứng chỉ nghiệp vụ chuyên môn về đấu thầu thực đến đơn vị tổ chức thi trên https://chungchidauthau.mpi.gov.vn.</w:t>
      </w:r>
    </w:p>
    <w:p>
      <w:r>
        <w:t>Trung tâm Tư vấn Hỗ trợ Doanh nghiệp</w:t>
      </w:r>
    </w:p>
    <w:p>
      <w:r>
        <w:t>Không quy định</w:t>
      </w:r>
    </w:p>
    <w:p>
      <w:r>
        <w:t>Xem xét hồ sơ trình Sở Kế hoạch và Đầu tư cấp chứng chỉ</w:t>
      </w:r>
    </w:p>
    <w:p>
      <w:r>
        <w:t>Trung tâm Tư vấn Hỗ trợ Doanh nghiệp</w:t>
      </w:r>
    </w:p>
    <w:p>
      <w:r>
        <w:t>Kh ô ng quy định</w:t>
      </w:r>
    </w:p>
    <w:p>
      <w:r>
        <w:t>Dư thảo Quyết định cấp chứng chỉ trình Lãnh đạo phòng</w:t>
      </w:r>
    </w:p>
    <w:p>
      <w:r>
        <w:t>Chuyên viên phòng Đấu thầu thẩm định và Giám sát đầu tư</w:t>
      </w:r>
    </w:p>
    <w:p>
      <w:r>
        <w:t>Không quy định</w:t>
      </w:r>
    </w:p>
    <w:p>
      <w:r>
        <w:t>Xem xét Dự thảo Quyết định cấp chứng chỉ</w:t>
      </w:r>
    </w:p>
    <w:p>
      <w:r>
        <w:t>Lãnh đạo phòng Đấu thầu thẩm định và Giám sát đầu tư</w:t>
      </w:r>
    </w:p>
    <w:p>
      <w:r>
        <w:t>Không quy định</w:t>
      </w:r>
    </w:p>
    <w:p>
      <w:r>
        <w:t>Phê duyệt Quyết định cấp chứng chỉ</w:t>
      </w:r>
    </w:p>
    <w:p>
      <w:r>
        <w:t>Lãnh đạo Sở</w:t>
      </w:r>
    </w:p>
    <w:p>
      <w:r>
        <w:t>Không quy định</w:t>
      </w:r>
    </w:p>
    <w:p>
      <w:r>
        <w:t>Chuyển kết quả cho Trung Tâm Tư vấn hỗ trợ doanh nghiệp</w:t>
      </w:r>
    </w:p>
    <w:p>
      <w:r>
        <w:t>Chuyên viên phòng Đấu thầu thẩm định và Giám sát đầu tư</w:t>
      </w:r>
    </w:p>
    <w:p>
      <w:r>
        <w:t>Không quy định</w:t>
      </w:r>
    </w:p>
    <w:p>
      <w:r>
        <w:t>Trả kết quả chứng chỉ nghiệp vụ chuyên môn về đấu thầu cho cá nhân</w:t>
      </w:r>
    </w:p>
    <w:p>
      <w:r>
        <w:t>Trung tâm Tư vấn Hỗ trợ Doanh nghiệp</w:t>
      </w:r>
    </w:p>
    <w:p>
      <w:r>
        <w:t>07 ngày làm việc</w:t>
      </w:r>
    </w:p>
    <w:p>
      <w:r>
        <w:t>3. Thủ tục: Gia hạn chứng chỉ nghiệp vụ chuyên môn về đấu thầu</w:t>
      </w:r>
    </w:p>
    <w:p>
      <w:r>
        <w:t>a) Thời gian giải quyết:  Cá nhân được cấp gia hạn hiệu lực chứng chỉ nghiệp vụ chuyên môn về đấu thầu trong thời hạn 07 ngày làm việc kể từ ngày ban hành quyết định cấp gia hạn chứng chỉ. (Thời gian giải quyết được tính sau khi Sở Kế hoạch và Đầu tư ban hành Quyết định cấp chứng chỉ)</w:t>
      </w:r>
    </w:p>
    <w:p>
      <w:r>
        <w:t>b) Lưu đồ giải quyết:</w:t>
      </w:r>
    </w:p>
    <w:p>
      <w:r>
        <w:t>Nội dung công việc</w:t>
      </w:r>
    </w:p>
    <w:p>
      <w:r>
        <w:t>Đơn vị thực hiện</w:t>
      </w:r>
    </w:p>
    <w:p>
      <w:r>
        <w:t>Thời gian giải quyết</w:t>
      </w:r>
    </w:p>
    <w:p>
      <w:r>
        <w:t>Tiếp nhận hồ sơ của cá nhân có nhu cầu cấp chứng chỉ nghiệp vụ chuyên môn về đấu thầu thực hiện hồ sơ đăng ký thi, cấp chứng chỉ trên hệ thống quản lý cấp chứng chỉ nghiệp vụ chuyên môn về đấu thầu thực đến đơn vị tổ chức thi trên https://chungchidauthau.mpi.gov.vn.</w:t>
      </w:r>
    </w:p>
    <w:p>
      <w:r>
        <w:t>Trung tâm Tư vấn Hỗ trợ Doanh nghiệp</w:t>
      </w:r>
    </w:p>
    <w:p>
      <w:r>
        <w:t>Không quy định</w:t>
      </w:r>
    </w:p>
    <w:p>
      <w:r>
        <w:t>Xem xét hồ sơ trình Sở Kế hoạch và Đầu tư cấp chứng chỉ</w:t>
      </w:r>
    </w:p>
    <w:p>
      <w:r>
        <w:t>Trung tâm Tư vấn Hỗ trợ Doanh nghiệp</w:t>
      </w:r>
    </w:p>
    <w:p>
      <w:r>
        <w:t>Không quy định</w:t>
      </w:r>
    </w:p>
    <w:p>
      <w:r>
        <w:t>Dự thảo Quyết định cấp chứng chỉ trình Lãnh đạo phòng</w:t>
      </w:r>
    </w:p>
    <w:p>
      <w:r>
        <w:t>Chuyên viên phòng Đấu thầu thẩm định và Giám sát đầu tư</w:t>
      </w:r>
    </w:p>
    <w:p>
      <w:r>
        <w:t>Không quy định</w:t>
      </w:r>
    </w:p>
    <w:p>
      <w:r>
        <w:t>Xem xét Dự thảo Quyết định cấp chứng chỉ</w:t>
      </w:r>
    </w:p>
    <w:p>
      <w:r>
        <w:t>Lãnh đạo phòng Đấu thầu thẩm định và Giám sát đầu tư</w:t>
      </w:r>
    </w:p>
    <w:p>
      <w:r>
        <w:t>Không quy định</w:t>
      </w:r>
    </w:p>
    <w:p>
      <w:r>
        <w:t>Phê duyệt Quyết định cấp chứng chỉ</w:t>
      </w:r>
    </w:p>
    <w:p>
      <w:r>
        <w:t>Lãnh đạo Sở</w:t>
      </w:r>
    </w:p>
    <w:p>
      <w:r>
        <w:t>Không quy định</w:t>
      </w:r>
    </w:p>
    <w:p>
      <w:r>
        <w:t>Chuyển kết quả cho Trung Tâm Tư vấn hỗ trợ doanh nghiệp</w:t>
      </w:r>
    </w:p>
    <w:p>
      <w:r>
        <w:t>Chuyên viên phòng Đấu thầu th ẩ m định và Giám sát đầu tư</w:t>
      </w:r>
    </w:p>
    <w:p>
      <w:r>
        <w:t>Không quy định</w:t>
      </w:r>
    </w:p>
    <w:p>
      <w:r>
        <w:t>Trả kết quả gia hạn hiệu lực chứng chỉ nghiệp vụ chuyên môn về đấu thầu</w:t>
      </w:r>
    </w:p>
    <w:p>
      <w:r>
        <w:t>Trung tâm Tư vấn Hỗ trợ Doanh nghiệp</w:t>
      </w:r>
    </w:p>
    <w:p>
      <w:r>
        <w:t>07 ngày làm việc</w:t>
      </w:r>
    </w:p>
    <w:p>
      <w:r>
        <w:t>4. Thủ tục: Thu hồi chứng chỉ nghiệp vụ chuyên môn về đấu thầu</w:t>
      </w:r>
    </w:p>
    <w:p>
      <w:r>
        <w:t>a) Thời gian giải quyết:</w:t>
      </w:r>
    </w:p>
    <w:p>
      <w:r>
        <w:t>- Trong thời hạn 05 ngày làm việc kể từ ngày ban hành Quyết định thu hồi chứng chỉ nghiệp vụ chuyên môn về đấu thầu, Sở Kế hoạch và Đầu tư gửi Quyết định thu hồi chứng chỉ cho cá nhân bị thu hồi và đăng tải thông tin trên Hệ thống, Hệ thống mạng đấu thầu quốc gia.</w:t>
      </w:r>
    </w:p>
    <w:p>
      <w:r>
        <w:t>- Cá nhân bị thu hồi chứng chỉ nghiệp vụ chuyên môn về đấu thầu phải nộp lại bản gốc chứng chỉ cho Sở Kế hoạch và Đầu tư trong thời hạn 05 ngày làm việc kể từ ngày nhận được quyết định thu hồi.</w:t>
      </w:r>
    </w:p>
    <w:p>
      <w:r>
        <w:t>(Thời gian giải quyết tại Sở Kế hoạch và Đầu tư là 05 ngày làm việc kể từ ngày ban hành Quyết định thu hồi chứng chỉ nghiệp vụ chuyên môn về đấu thầu; Thời hạn cho cá nhân bị thu hồi chứng chỉ nghiệp vụ chuyên môn về đấu thầu phải nộp lại bản gốc chứng chỉ cho cơ quan ra quyết định thu hồi chứng chỉ trong thời hạn 05 ngày làm việc kể từ ngày nhận được quyết định thu hồi).</w:t>
      </w:r>
    </w:p>
    <w:p>
      <w:r>
        <w:t>b) Lưu đồ giải quyết:</w:t>
      </w:r>
    </w:p>
    <w:p>
      <w:r>
        <w:t>Nội dung công việc</w:t>
      </w:r>
    </w:p>
    <w:p>
      <w:r>
        <w:t>Đơn vị thực hiện</w:t>
      </w:r>
    </w:p>
    <w:p>
      <w:r>
        <w:t>Thời gian giải quyết</w:t>
      </w:r>
    </w:p>
    <w:p>
      <w:r>
        <w:t>Dự thảo Quyết định thu hồi chứng chỉ nghiệp vụ chuyên môn về đấu thầu trình Lãnh đạo phòng</w:t>
      </w:r>
    </w:p>
    <w:p>
      <w:r>
        <w:t>Chuyên viên phòng Đấu thầu thẩm định và Giám sát đầu tư</w:t>
      </w:r>
    </w:p>
    <w:p>
      <w:r>
        <w:t>02 ngày làm việc</w:t>
      </w:r>
    </w:p>
    <w:p>
      <w:r>
        <w:t>Xem xét Dự thảo Quyết định thu hồi chứng chỉ nghiệp vụ chuyên môn về đấu thầu trình Lãnh đạo Sở</w:t>
      </w:r>
    </w:p>
    <w:p>
      <w:r>
        <w:t>Lãnh đạo phòng Đấu thầu thẩm định và Giám sát đầu tư</w:t>
      </w:r>
    </w:p>
    <w:p>
      <w:r>
        <w:t>01 ngày làm việc</w:t>
      </w:r>
    </w:p>
    <w:p>
      <w:r>
        <w:t>Phê duyệt Quyết định thu hồi chứng chỉ nghiệp vụ chuyên môn về đấu thầu</w:t>
      </w:r>
    </w:p>
    <w:p>
      <w:r>
        <w:t>Lãnh đạo Sở</w:t>
      </w:r>
    </w:p>
    <w:p>
      <w:r>
        <w:t>01 ngày làm việc</w:t>
      </w:r>
    </w:p>
    <w:p>
      <w:r>
        <w:t>Gửi Quyết định thu hồi chứng chỉ nghiệp vụ chuyên môn về đấu thầu cho cá nhân</w:t>
      </w:r>
    </w:p>
    <w:p>
      <w:r>
        <w:t>Chuyên viên phòng Đấu thầu thẩm định và Giám sát đầu tư</w:t>
      </w:r>
    </w:p>
    <w:p>
      <w:r>
        <w:t>01 ngày làm việc</w:t>
      </w:r>
    </w:p>
    <w:p>
      <w:r>
        <w:t>[1]     Đã    được cập nhật công khai trên    Cổ   ng dịch vụ công Quốc gia    (http://dichvucong.gov.vn/p/home/dvc-tthc-quyet-dinh-cong-bo-chi-tiet.html?ma_quyet_dinh=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